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E54A" w14:textId="79C6EB65" w:rsidR="00670914" w:rsidRDefault="00275AFC" w:rsidP="00275AFC">
      <w:r w:rsidRPr="00275AFC">
        <w:rPr>
          <w:rFonts w:hint="eastAsia"/>
        </w:rPr>
        <w:t>Макарова</w:t>
      </w:r>
      <w:r w:rsidRPr="00275AFC">
        <w:t xml:space="preserve"> </w:t>
      </w:r>
      <w:r w:rsidRPr="00275AFC">
        <w:rPr>
          <w:rFonts w:hint="eastAsia"/>
        </w:rPr>
        <w:t>Валентина</w:t>
      </w:r>
      <w:r w:rsidRPr="00275AFC">
        <w:t xml:space="preserve"> </w:t>
      </w:r>
      <w:r w:rsidRPr="00275AFC">
        <w:rPr>
          <w:rFonts w:hint="eastAsia"/>
        </w:rPr>
        <w:t>Владимировна</w:t>
      </w:r>
      <w:r>
        <w:t xml:space="preserve"> </w:t>
      </w:r>
      <w:r w:rsidRPr="00275AFC">
        <w:rPr>
          <w:rFonts w:hint="eastAsia"/>
        </w:rPr>
        <w:t>Преступления</w:t>
      </w:r>
      <w:r w:rsidRPr="00275AFC">
        <w:t xml:space="preserve">, </w:t>
      </w:r>
      <w:r w:rsidRPr="00275AFC">
        <w:rPr>
          <w:rFonts w:hint="eastAsia"/>
        </w:rPr>
        <w:t>совершаемые</w:t>
      </w:r>
      <w:r w:rsidRPr="00275AFC">
        <w:t xml:space="preserve"> </w:t>
      </w:r>
      <w:r w:rsidRPr="00275AFC">
        <w:rPr>
          <w:rFonts w:hint="eastAsia"/>
        </w:rPr>
        <w:t>условно</w:t>
      </w:r>
      <w:r w:rsidRPr="00275AFC">
        <w:t xml:space="preserve"> </w:t>
      </w:r>
      <w:r w:rsidRPr="00275AFC">
        <w:rPr>
          <w:rFonts w:hint="eastAsia"/>
        </w:rPr>
        <w:t>осужденными</w:t>
      </w:r>
      <w:r w:rsidRPr="00275AFC">
        <w:t xml:space="preserve">: </w:t>
      </w:r>
      <w:r w:rsidRPr="00275AFC">
        <w:rPr>
          <w:rFonts w:hint="eastAsia"/>
        </w:rPr>
        <w:t>современное</w:t>
      </w:r>
      <w:r w:rsidRPr="00275AFC">
        <w:t xml:space="preserve"> </w:t>
      </w:r>
      <w:r w:rsidRPr="00275AFC">
        <w:rPr>
          <w:rFonts w:hint="eastAsia"/>
        </w:rPr>
        <w:t>состояние</w:t>
      </w:r>
      <w:r w:rsidRPr="00275AFC">
        <w:t xml:space="preserve"> </w:t>
      </w:r>
      <w:r w:rsidRPr="00275AFC">
        <w:rPr>
          <w:rFonts w:hint="eastAsia"/>
        </w:rPr>
        <w:t>и</w:t>
      </w:r>
      <w:r w:rsidRPr="00275AFC">
        <w:t xml:space="preserve"> </w:t>
      </w:r>
      <w:r w:rsidRPr="00275AFC">
        <w:rPr>
          <w:rFonts w:hint="eastAsia"/>
        </w:rPr>
        <w:t>основные</w:t>
      </w:r>
      <w:r w:rsidRPr="00275AFC">
        <w:t xml:space="preserve"> </w:t>
      </w:r>
      <w:r w:rsidRPr="00275AFC">
        <w:rPr>
          <w:rFonts w:hint="eastAsia"/>
        </w:rPr>
        <w:t>направления</w:t>
      </w:r>
      <w:r w:rsidRPr="00275AFC">
        <w:t xml:space="preserve"> </w:t>
      </w:r>
      <w:r w:rsidRPr="00275AFC">
        <w:rPr>
          <w:rFonts w:hint="eastAsia"/>
        </w:rPr>
        <w:t>профилактики</w:t>
      </w:r>
    </w:p>
    <w:p w14:paraId="6EE971CA" w14:textId="77777777" w:rsidR="00275AFC" w:rsidRDefault="00275AFC" w:rsidP="00275AFC">
      <w:r>
        <w:rPr>
          <w:rFonts w:hint="eastAsia"/>
        </w:rPr>
        <w:t>ОГЛАВЛЕНИЕ</w:t>
      </w:r>
      <w:r>
        <w:t xml:space="preserve"> </w:t>
      </w:r>
      <w:r>
        <w:rPr>
          <w:rFonts w:hint="eastAsia"/>
        </w:rPr>
        <w:t>ДИССЕРТАЦИИ</w:t>
      </w:r>
    </w:p>
    <w:p w14:paraId="0CBF47E0" w14:textId="77777777" w:rsidR="00275AFC" w:rsidRDefault="00275AFC" w:rsidP="00275AFC">
      <w:r>
        <w:rPr>
          <w:rFonts w:hint="eastAsia"/>
        </w:rPr>
        <w:t>кандидат</w:t>
      </w:r>
      <w:r>
        <w:t xml:space="preserve"> </w:t>
      </w:r>
      <w:r>
        <w:rPr>
          <w:rFonts w:hint="eastAsia"/>
        </w:rPr>
        <w:t>наук</w:t>
      </w:r>
      <w:r>
        <w:t xml:space="preserve"> </w:t>
      </w:r>
      <w:r>
        <w:rPr>
          <w:rFonts w:hint="eastAsia"/>
        </w:rPr>
        <w:t>Макарова</w:t>
      </w:r>
      <w:r>
        <w:t xml:space="preserve"> </w:t>
      </w:r>
      <w:r>
        <w:rPr>
          <w:rFonts w:hint="eastAsia"/>
        </w:rPr>
        <w:t>Валентина</w:t>
      </w:r>
      <w:r>
        <w:t xml:space="preserve"> </w:t>
      </w:r>
      <w:r>
        <w:rPr>
          <w:rFonts w:hint="eastAsia"/>
        </w:rPr>
        <w:t>Владимировна</w:t>
      </w:r>
    </w:p>
    <w:p w14:paraId="213508A9" w14:textId="77777777" w:rsidR="00275AFC" w:rsidRDefault="00275AFC" w:rsidP="00275AFC">
      <w:r>
        <w:rPr>
          <w:rFonts w:hint="eastAsia"/>
        </w:rPr>
        <w:t>Введение</w:t>
      </w:r>
    </w:p>
    <w:p w14:paraId="0A99FC49" w14:textId="77777777" w:rsidR="00275AFC" w:rsidRDefault="00275AFC" w:rsidP="00275AFC"/>
    <w:p w14:paraId="50703B89" w14:textId="77777777" w:rsidR="00275AFC" w:rsidRDefault="00275AFC" w:rsidP="00275AFC">
      <w:r>
        <w:rPr>
          <w:rFonts w:hint="eastAsia"/>
        </w:rPr>
        <w:t>Глава</w:t>
      </w:r>
      <w:r>
        <w:t xml:space="preserve"> 1. </w:t>
      </w:r>
      <w:r>
        <w:rPr>
          <w:rFonts w:hint="eastAsia"/>
        </w:rPr>
        <w:t>ПРЕСТУПНОСТЬ</w:t>
      </w:r>
      <w:r>
        <w:t xml:space="preserve"> </w:t>
      </w:r>
      <w:r>
        <w:rPr>
          <w:rFonts w:hint="eastAsia"/>
        </w:rPr>
        <w:t>УСЛОВНО</w:t>
      </w:r>
      <w:r>
        <w:t xml:space="preserve"> </w:t>
      </w:r>
      <w:r>
        <w:rPr>
          <w:rFonts w:hint="eastAsia"/>
        </w:rPr>
        <w:t>ОСУЖДЕННЫХ</w:t>
      </w:r>
      <w:r>
        <w:t xml:space="preserve"> </w:t>
      </w:r>
      <w:r>
        <w:rPr>
          <w:rFonts w:hint="eastAsia"/>
        </w:rPr>
        <w:t>В</w:t>
      </w:r>
      <w:r>
        <w:t xml:space="preserve"> </w:t>
      </w:r>
      <w:r>
        <w:rPr>
          <w:rFonts w:hint="eastAsia"/>
        </w:rPr>
        <w:t>ПЕРИОД</w:t>
      </w:r>
      <w:r>
        <w:t xml:space="preserve"> </w:t>
      </w:r>
      <w:r>
        <w:rPr>
          <w:rFonts w:hint="eastAsia"/>
        </w:rPr>
        <w:t>ИСПЫТАТЕЛЬНОГО</w:t>
      </w:r>
      <w:r>
        <w:t xml:space="preserve"> </w:t>
      </w:r>
      <w:r>
        <w:rPr>
          <w:rFonts w:hint="eastAsia"/>
        </w:rPr>
        <w:t>СРОКА</w:t>
      </w:r>
      <w:r>
        <w:t xml:space="preserve">, </w:t>
      </w:r>
      <w:r>
        <w:rPr>
          <w:rFonts w:hint="eastAsia"/>
        </w:rPr>
        <w:t>ЕЕ</w:t>
      </w:r>
      <w:r>
        <w:t xml:space="preserve"> </w:t>
      </w:r>
      <w:r>
        <w:rPr>
          <w:rFonts w:hint="eastAsia"/>
        </w:rPr>
        <w:t>ПРИЧИНЫ</w:t>
      </w:r>
      <w:r>
        <w:t xml:space="preserve"> </w:t>
      </w:r>
      <w:r>
        <w:rPr>
          <w:rFonts w:hint="eastAsia"/>
        </w:rPr>
        <w:t>И</w:t>
      </w:r>
      <w:r>
        <w:t xml:space="preserve"> </w:t>
      </w:r>
      <w:r>
        <w:rPr>
          <w:rFonts w:hint="eastAsia"/>
        </w:rPr>
        <w:t>УСЛОВИЯ</w:t>
      </w:r>
    </w:p>
    <w:p w14:paraId="7CA8C764" w14:textId="77777777" w:rsidR="00275AFC" w:rsidRDefault="00275AFC" w:rsidP="00275AFC"/>
    <w:p w14:paraId="71F63240" w14:textId="77777777" w:rsidR="00275AFC" w:rsidRDefault="00275AFC" w:rsidP="00275AFC">
      <w:r>
        <w:t xml:space="preserve">1.1. </w:t>
      </w:r>
      <w:r>
        <w:rPr>
          <w:rFonts w:hint="eastAsia"/>
        </w:rPr>
        <w:t>Понятие</w:t>
      </w:r>
      <w:r>
        <w:t xml:space="preserve"> </w:t>
      </w:r>
      <w:r>
        <w:rPr>
          <w:rFonts w:hint="eastAsia"/>
        </w:rPr>
        <w:t>и</w:t>
      </w:r>
      <w:r>
        <w:t xml:space="preserve"> </w:t>
      </w:r>
      <w:r>
        <w:rPr>
          <w:rFonts w:hint="eastAsia"/>
        </w:rPr>
        <w:t>показатели</w:t>
      </w:r>
      <w:r>
        <w:t xml:space="preserve"> </w:t>
      </w:r>
      <w:r>
        <w:rPr>
          <w:rFonts w:hint="eastAsia"/>
        </w:rPr>
        <w:t>преступности</w:t>
      </w:r>
      <w:r>
        <w:t xml:space="preserve"> </w:t>
      </w:r>
      <w:r>
        <w:rPr>
          <w:rFonts w:hint="eastAsia"/>
        </w:rPr>
        <w:t>условно</w:t>
      </w:r>
      <w:r>
        <w:t xml:space="preserve"> </w:t>
      </w:r>
      <w:r>
        <w:rPr>
          <w:rFonts w:hint="eastAsia"/>
        </w:rPr>
        <w:t>осужденных</w:t>
      </w:r>
      <w:r>
        <w:t xml:space="preserve"> </w:t>
      </w:r>
      <w:r>
        <w:rPr>
          <w:rFonts w:hint="eastAsia"/>
        </w:rPr>
        <w:t>в</w:t>
      </w:r>
      <w:r>
        <w:t xml:space="preserve"> </w:t>
      </w:r>
      <w:r>
        <w:rPr>
          <w:rFonts w:hint="eastAsia"/>
        </w:rPr>
        <w:t>генезисе</w:t>
      </w:r>
      <w:r>
        <w:t xml:space="preserve"> </w:t>
      </w:r>
      <w:r>
        <w:rPr>
          <w:rFonts w:hint="eastAsia"/>
        </w:rPr>
        <w:t>института</w:t>
      </w:r>
      <w:r>
        <w:t xml:space="preserve"> </w:t>
      </w:r>
      <w:r>
        <w:rPr>
          <w:rFonts w:hint="eastAsia"/>
        </w:rPr>
        <w:t>условного</w:t>
      </w:r>
      <w:r>
        <w:t xml:space="preserve"> </w:t>
      </w:r>
      <w:r>
        <w:rPr>
          <w:rFonts w:hint="eastAsia"/>
        </w:rPr>
        <w:t>осуждения</w:t>
      </w:r>
      <w:r>
        <w:t xml:space="preserve"> </w:t>
      </w:r>
      <w:r>
        <w:rPr>
          <w:rFonts w:hint="eastAsia"/>
        </w:rPr>
        <w:t>в</w:t>
      </w:r>
      <w:r>
        <w:t xml:space="preserve"> </w:t>
      </w:r>
      <w:r>
        <w:rPr>
          <w:rFonts w:hint="eastAsia"/>
        </w:rPr>
        <w:t>отечественном</w:t>
      </w:r>
      <w:r>
        <w:t xml:space="preserve"> </w:t>
      </w:r>
      <w:r>
        <w:rPr>
          <w:rFonts w:hint="eastAsia"/>
        </w:rPr>
        <w:t>законодательстве</w:t>
      </w:r>
    </w:p>
    <w:p w14:paraId="0CF2A2E3" w14:textId="77777777" w:rsidR="00275AFC" w:rsidRDefault="00275AFC" w:rsidP="00275AFC"/>
    <w:p w14:paraId="535F85A7" w14:textId="77777777" w:rsidR="00275AFC" w:rsidRDefault="00275AFC" w:rsidP="00275AFC">
      <w:r>
        <w:t xml:space="preserve">1.2. </w:t>
      </w:r>
      <w:r>
        <w:rPr>
          <w:rFonts w:hint="eastAsia"/>
        </w:rPr>
        <w:t>Причины</w:t>
      </w:r>
      <w:r>
        <w:t xml:space="preserve"> </w:t>
      </w:r>
      <w:r>
        <w:rPr>
          <w:rFonts w:hint="eastAsia"/>
        </w:rPr>
        <w:t>совершения</w:t>
      </w:r>
      <w:r>
        <w:t xml:space="preserve"> </w:t>
      </w:r>
      <w:r>
        <w:rPr>
          <w:rFonts w:hint="eastAsia"/>
        </w:rPr>
        <w:t>преступлений</w:t>
      </w:r>
      <w:r>
        <w:t xml:space="preserve"> </w:t>
      </w:r>
      <w:r>
        <w:rPr>
          <w:rFonts w:hint="eastAsia"/>
        </w:rPr>
        <w:t>условно</w:t>
      </w:r>
      <w:r>
        <w:t xml:space="preserve"> </w:t>
      </w:r>
      <w:r>
        <w:rPr>
          <w:rFonts w:hint="eastAsia"/>
        </w:rPr>
        <w:t>осужденными</w:t>
      </w:r>
      <w:r>
        <w:t xml:space="preserve"> </w:t>
      </w:r>
      <w:r>
        <w:rPr>
          <w:rFonts w:hint="eastAsia"/>
        </w:rPr>
        <w:t>в</w:t>
      </w:r>
      <w:r>
        <w:t xml:space="preserve"> </w:t>
      </w:r>
      <w:r>
        <w:rPr>
          <w:rFonts w:hint="eastAsia"/>
        </w:rPr>
        <w:t>период</w:t>
      </w:r>
      <w:r>
        <w:t xml:space="preserve"> </w:t>
      </w:r>
      <w:r>
        <w:rPr>
          <w:rFonts w:hint="eastAsia"/>
        </w:rPr>
        <w:t>испытательного</w:t>
      </w:r>
      <w:r>
        <w:t xml:space="preserve"> </w:t>
      </w:r>
      <w:r>
        <w:rPr>
          <w:rFonts w:hint="eastAsia"/>
        </w:rPr>
        <w:t>срока</w:t>
      </w:r>
      <w:r>
        <w:t xml:space="preserve"> </w:t>
      </w:r>
      <w:r>
        <w:rPr>
          <w:rFonts w:hint="eastAsia"/>
        </w:rPr>
        <w:t>и</w:t>
      </w:r>
      <w:r>
        <w:t xml:space="preserve"> </w:t>
      </w:r>
      <w:r>
        <w:rPr>
          <w:rFonts w:hint="eastAsia"/>
        </w:rPr>
        <w:t>условия</w:t>
      </w:r>
      <w:r>
        <w:t xml:space="preserve">, </w:t>
      </w:r>
      <w:r>
        <w:rPr>
          <w:rFonts w:hint="eastAsia"/>
        </w:rPr>
        <w:t>способствующие</w:t>
      </w:r>
      <w:r>
        <w:t xml:space="preserve"> </w:t>
      </w:r>
      <w:r>
        <w:rPr>
          <w:rFonts w:hint="eastAsia"/>
        </w:rPr>
        <w:t>их</w:t>
      </w:r>
      <w:r>
        <w:t xml:space="preserve"> </w:t>
      </w:r>
      <w:r>
        <w:rPr>
          <w:rFonts w:hint="eastAsia"/>
        </w:rPr>
        <w:t>совершению</w:t>
      </w:r>
    </w:p>
    <w:p w14:paraId="1297316F" w14:textId="77777777" w:rsidR="00275AFC" w:rsidRDefault="00275AFC" w:rsidP="00275AFC"/>
    <w:p w14:paraId="4D503A07" w14:textId="77777777" w:rsidR="00275AFC" w:rsidRDefault="00275AFC" w:rsidP="00275AFC">
      <w:r>
        <w:rPr>
          <w:rFonts w:hint="eastAsia"/>
        </w:rPr>
        <w:t>Глава</w:t>
      </w:r>
      <w:r>
        <w:t xml:space="preserve"> 2. </w:t>
      </w:r>
      <w:r>
        <w:rPr>
          <w:rFonts w:hint="eastAsia"/>
        </w:rPr>
        <w:t>МЕРЫ</w:t>
      </w:r>
      <w:r>
        <w:t xml:space="preserve"> </w:t>
      </w:r>
      <w:r>
        <w:rPr>
          <w:rFonts w:hint="eastAsia"/>
        </w:rPr>
        <w:t>ОБЩЕЙ</w:t>
      </w:r>
      <w:r>
        <w:t xml:space="preserve"> </w:t>
      </w:r>
      <w:r>
        <w:rPr>
          <w:rFonts w:hint="eastAsia"/>
        </w:rPr>
        <w:t>И</w:t>
      </w:r>
      <w:r>
        <w:t xml:space="preserve"> </w:t>
      </w:r>
      <w:r>
        <w:rPr>
          <w:rFonts w:hint="eastAsia"/>
        </w:rPr>
        <w:t>СПЕЦИАЛЬНОЙ</w:t>
      </w:r>
      <w:r>
        <w:t xml:space="preserve"> </w:t>
      </w:r>
      <w:r>
        <w:rPr>
          <w:rFonts w:hint="eastAsia"/>
        </w:rPr>
        <w:t>ПРОФИЛАКТИКИ</w:t>
      </w:r>
      <w:r>
        <w:t xml:space="preserve"> </w:t>
      </w:r>
      <w:r>
        <w:rPr>
          <w:rFonts w:hint="eastAsia"/>
        </w:rPr>
        <w:t>ПРЕСТУПЛЕНИЙ</w:t>
      </w:r>
      <w:r>
        <w:t xml:space="preserve">, </w:t>
      </w:r>
      <w:r>
        <w:rPr>
          <w:rFonts w:hint="eastAsia"/>
        </w:rPr>
        <w:t>СОВЕРШАЕМЫХ</w:t>
      </w:r>
      <w:r>
        <w:t xml:space="preserve"> </w:t>
      </w:r>
      <w:r>
        <w:rPr>
          <w:rFonts w:hint="eastAsia"/>
        </w:rPr>
        <w:t>УСЛОВНО</w:t>
      </w:r>
      <w:r>
        <w:t xml:space="preserve"> </w:t>
      </w:r>
      <w:r>
        <w:rPr>
          <w:rFonts w:hint="eastAsia"/>
        </w:rPr>
        <w:t>ОСУЖДЕННЫМИ</w:t>
      </w:r>
    </w:p>
    <w:p w14:paraId="19CEFC0E" w14:textId="77777777" w:rsidR="00275AFC" w:rsidRDefault="00275AFC" w:rsidP="00275AFC"/>
    <w:p w14:paraId="34A872F0" w14:textId="77777777" w:rsidR="00275AFC" w:rsidRDefault="00275AFC" w:rsidP="00275AFC">
      <w:r>
        <w:t xml:space="preserve">2.1. </w:t>
      </w:r>
      <w:r>
        <w:rPr>
          <w:rFonts w:hint="eastAsia"/>
        </w:rPr>
        <w:t>Меры</w:t>
      </w:r>
      <w:r>
        <w:t xml:space="preserve"> </w:t>
      </w:r>
      <w:r>
        <w:rPr>
          <w:rFonts w:hint="eastAsia"/>
        </w:rPr>
        <w:t>профилактики</w:t>
      </w:r>
      <w:r>
        <w:t xml:space="preserve"> </w:t>
      </w:r>
      <w:r>
        <w:rPr>
          <w:rFonts w:hint="eastAsia"/>
        </w:rPr>
        <w:t>преступлений</w:t>
      </w:r>
      <w:r>
        <w:t xml:space="preserve">, </w:t>
      </w:r>
      <w:r>
        <w:rPr>
          <w:rFonts w:hint="eastAsia"/>
        </w:rPr>
        <w:t>совершаемых</w:t>
      </w:r>
      <w:r>
        <w:t xml:space="preserve"> </w:t>
      </w:r>
      <w:r>
        <w:rPr>
          <w:rFonts w:hint="eastAsia"/>
        </w:rPr>
        <w:t>условно</w:t>
      </w:r>
      <w:r>
        <w:t xml:space="preserve"> </w:t>
      </w:r>
      <w:r>
        <w:rPr>
          <w:rFonts w:hint="eastAsia"/>
        </w:rPr>
        <w:t>осужденными</w:t>
      </w:r>
      <w:r>
        <w:t xml:space="preserve"> </w:t>
      </w:r>
      <w:r>
        <w:rPr>
          <w:rFonts w:hint="eastAsia"/>
        </w:rPr>
        <w:t>в</w:t>
      </w:r>
      <w:r>
        <w:t xml:space="preserve"> </w:t>
      </w:r>
      <w:r>
        <w:rPr>
          <w:rFonts w:hint="eastAsia"/>
        </w:rPr>
        <w:t>течение</w:t>
      </w:r>
      <w:r>
        <w:t xml:space="preserve"> </w:t>
      </w:r>
      <w:r>
        <w:rPr>
          <w:rFonts w:hint="eastAsia"/>
        </w:rPr>
        <w:t>испытательного</w:t>
      </w:r>
      <w:r>
        <w:t xml:space="preserve"> </w:t>
      </w:r>
      <w:r>
        <w:rPr>
          <w:rFonts w:hint="eastAsia"/>
        </w:rPr>
        <w:t>срока</w:t>
      </w:r>
    </w:p>
    <w:p w14:paraId="3D4E3076" w14:textId="77777777" w:rsidR="00275AFC" w:rsidRDefault="00275AFC" w:rsidP="00275AFC"/>
    <w:p w14:paraId="7BA5FF72" w14:textId="77777777" w:rsidR="00275AFC" w:rsidRDefault="00275AFC" w:rsidP="00275AFC">
      <w:r>
        <w:t xml:space="preserve">2.2. </w:t>
      </w:r>
      <w:r>
        <w:rPr>
          <w:rFonts w:hint="eastAsia"/>
        </w:rPr>
        <w:t>Профилактика</w:t>
      </w:r>
      <w:r>
        <w:t xml:space="preserve"> </w:t>
      </w:r>
      <w:r>
        <w:rPr>
          <w:rFonts w:hint="eastAsia"/>
        </w:rPr>
        <w:t>преступного</w:t>
      </w:r>
      <w:r>
        <w:t xml:space="preserve"> </w:t>
      </w:r>
      <w:r>
        <w:rPr>
          <w:rFonts w:hint="eastAsia"/>
        </w:rPr>
        <w:t>поведения</w:t>
      </w:r>
      <w:r>
        <w:t xml:space="preserve"> </w:t>
      </w:r>
      <w:r>
        <w:rPr>
          <w:rFonts w:hint="eastAsia"/>
        </w:rPr>
        <w:t>условно</w:t>
      </w:r>
      <w:r>
        <w:t xml:space="preserve"> </w:t>
      </w:r>
      <w:r>
        <w:rPr>
          <w:rFonts w:hint="eastAsia"/>
        </w:rPr>
        <w:t>осужденных</w:t>
      </w:r>
      <w:r>
        <w:t xml:space="preserve"> </w:t>
      </w:r>
      <w:r>
        <w:rPr>
          <w:rFonts w:hint="eastAsia"/>
        </w:rPr>
        <w:t>специально</w:t>
      </w:r>
      <w:r>
        <w:t>-</w:t>
      </w:r>
      <w:r>
        <w:rPr>
          <w:rFonts w:hint="eastAsia"/>
        </w:rPr>
        <w:t>криминологическими</w:t>
      </w:r>
      <w:r>
        <w:t xml:space="preserve"> </w:t>
      </w:r>
      <w:r>
        <w:rPr>
          <w:rFonts w:hint="eastAsia"/>
        </w:rPr>
        <w:t>мерами</w:t>
      </w:r>
    </w:p>
    <w:p w14:paraId="2A45BDCA" w14:textId="77777777" w:rsidR="00275AFC" w:rsidRDefault="00275AFC" w:rsidP="00275AFC"/>
    <w:p w14:paraId="508EAE25" w14:textId="77777777" w:rsidR="00275AFC" w:rsidRDefault="00275AFC" w:rsidP="00275AFC">
      <w:r>
        <w:rPr>
          <w:rFonts w:hint="eastAsia"/>
        </w:rPr>
        <w:t>Глава</w:t>
      </w:r>
      <w:r>
        <w:t xml:space="preserve"> 3. </w:t>
      </w:r>
      <w:r>
        <w:rPr>
          <w:rFonts w:hint="eastAsia"/>
        </w:rPr>
        <w:t>ОРГАНИЗАЦИЯ</w:t>
      </w:r>
      <w:r>
        <w:t xml:space="preserve"> </w:t>
      </w:r>
      <w:r>
        <w:rPr>
          <w:rFonts w:hint="eastAsia"/>
        </w:rPr>
        <w:t>ПРОФИЛАКТИКИ</w:t>
      </w:r>
      <w:r>
        <w:t xml:space="preserve"> </w:t>
      </w:r>
      <w:r>
        <w:rPr>
          <w:rFonts w:hint="eastAsia"/>
        </w:rPr>
        <w:t>ПРЕСТУПЛЕНИЙ</w:t>
      </w:r>
      <w:r>
        <w:t xml:space="preserve">, </w:t>
      </w:r>
      <w:r>
        <w:rPr>
          <w:rFonts w:hint="eastAsia"/>
        </w:rPr>
        <w:t>СОВЕРШАЕМЫХ</w:t>
      </w:r>
      <w:r>
        <w:t xml:space="preserve"> </w:t>
      </w:r>
      <w:r>
        <w:rPr>
          <w:rFonts w:hint="eastAsia"/>
        </w:rPr>
        <w:t>УСЛОВНО</w:t>
      </w:r>
      <w:r>
        <w:t xml:space="preserve"> </w:t>
      </w:r>
      <w:r>
        <w:rPr>
          <w:rFonts w:hint="eastAsia"/>
        </w:rPr>
        <w:t>ОСУЖДЕННЫМИ</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ЛИЧНОСТНЫХ</w:t>
      </w:r>
      <w:r>
        <w:t xml:space="preserve"> </w:t>
      </w:r>
      <w:r>
        <w:rPr>
          <w:rFonts w:hint="eastAsia"/>
        </w:rPr>
        <w:t>ОСОБЕННОСТЕЙ</w:t>
      </w:r>
    </w:p>
    <w:p w14:paraId="0CBBB163" w14:textId="77777777" w:rsidR="00275AFC" w:rsidRDefault="00275AFC" w:rsidP="00275AFC"/>
    <w:p w14:paraId="1790E4AE" w14:textId="77777777" w:rsidR="00275AFC" w:rsidRDefault="00275AFC" w:rsidP="00275AFC">
      <w:r>
        <w:t xml:space="preserve">3.1. </w:t>
      </w:r>
      <w:r>
        <w:rPr>
          <w:rFonts w:hint="eastAsia"/>
        </w:rPr>
        <w:t>Индивидуальные</w:t>
      </w:r>
      <w:r>
        <w:t xml:space="preserve"> </w:t>
      </w:r>
      <w:r>
        <w:rPr>
          <w:rFonts w:hint="eastAsia"/>
        </w:rPr>
        <w:t>меры</w:t>
      </w:r>
      <w:r>
        <w:t xml:space="preserve"> </w:t>
      </w:r>
      <w:r>
        <w:rPr>
          <w:rFonts w:hint="eastAsia"/>
        </w:rPr>
        <w:t>профилактики</w:t>
      </w:r>
      <w:r>
        <w:t xml:space="preserve"> </w:t>
      </w:r>
      <w:r>
        <w:rPr>
          <w:rFonts w:hint="eastAsia"/>
        </w:rPr>
        <w:t>преступности</w:t>
      </w:r>
      <w:r>
        <w:t xml:space="preserve"> </w:t>
      </w:r>
      <w:r>
        <w:rPr>
          <w:rFonts w:hint="eastAsia"/>
        </w:rPr>
        <w:t>условно</w:t>
      </w:r>
      <w:r>
        <w:t xml:space="preserve"> </w:t>
      </w:r>
      <w:r>
        <w:rPr>
          <w:rFonts w:hint="eastAsia"/>
        </w:rPr>
        <w:t>осуж</w:t>
      </w:r>
      <w:r>
        <w:t>-</w:t>
      </w:r>
    </w:p>
    <w:p w14:paraId="2CA1A627" w14:textId="77777777" w:rsidR="00275AFC" w:rsidRDefault="00275AFC" w:rsidP="00275AFC"/>
    <w:p w14:paraId="506FEFD2" w14:textId="77777777" w:rsidR="00275AFC" w:rsidRDefault="00275AFC" w:rsidP="00275AFC">
      <w:r>
        <w:rPr>
          <w:rFonts w:hint="eastAsia"/>
        </w:rPr>
        <w:t>денных</w:t>
      </w:r>
    </w:p>
    <w:p w14:paraId="71503A55" w14:textId="77777777" w:rsidR="00275AFC" w:rsidRDefault="00275AFC" w:rsidP="00275AFC"/>
    <w:p w14:paraId="2DDAB010" w14:textId="77777777" w:rsidR="00275AFC" w:rsidRDefault="00275AFC" w:rsidP="00275AFC">
      <w:r>
        <w:lastRenderedPageBreak/>
        <w:t xml:space="preserve">3.2. </w:t>
      </w:r>
      <w:r>
        <w:rPr>
          <w:rFonts w:hint="eastAsia"/>
        </w:rPr>
        <w:t>Криминологическая</w:t>
      </w:r>
      <w:r>
        <w:t xml:space="preserve"> </w:t>
      </w:r>
      <w:r>
        <w:rPr>
          <w:rFonts w:hint="eastAsia"/>
        </w:rPr>
        <w:t>характеристика</w:t>
      </w:r>
      <w:r>
        <w:t xml:space="preserve"> </w:t>
      </w:r>
      <w:r>
        <w:rPr>
          <w:rFonts w:hint="eastAsia"/>
        </w:rPr>
        <w:t>личности</w:t>
      </w:r>
      <w:r>
        <w:t xml:space="preserve"> </w:t>
      </w:r>
      <w:r>
        <w:rPr>
          <w:rFonts w:hint="eastAsia"/>
        </w:rPr>
        <w:t>условно</w:t>
      </w:r>
      <w:r>
        <w:t xml:space="preserve"> </w:t>
      </w:r>
      <w:r>
        <w:rPr>
          <w:rFonts w:hint="eastAsia"/>
        </w:rPr>
        <w:t>осужденного</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организации</w:t>
      </w:r>
      <w:r>
        <w:t xml:space="preserve"> </w:t>
      </w:r>
      <w:r>
        <w:rPr>
          <w:rFonts w:hint="eastAsia"/>
        </w:rPr>
        <w:t>профилактического</w:t>
      </w:r>
      <w:r>
        <w:t xml:space="preserve"> </w:t>
      </w:r>
      <w:r>
        <w:rPr>
          <w:rFonts w:hint="eastAsia"/>
        </w:rPr>
        <w:t>воздействия</w:t>
      </w:r>
    </w:p>
    <w:p w14:paraId="39A11FEB" w14:textId="77777777" w:rsidR="00275AFC" w:rsidRDefault="00275AFC" w:rsidP="00275AFC"/>
    <w:p w14:paraId="7552467F" w14:textId="77777777" w:rsidR="00275AFC" w:rsidRDefault="00275AFC" w:rsidP="00275AFC">
      <w:r>
        <w:t xml:space="preserve">3.3. </w:t>
      </w:r>
      <w:r>
        <w:rPr>
          <w:rFonts w:hint="eastAsia"/>
        </w:rPr>
        <w:t>Особенности</w:t>
      </w:r>
      <w:r>
        <w:t xml:space="preserve"> </w:t>
      </w:r>
      <w:r>
        <w:rPr>
          <w:rFonts w:hint="eastAsia"/>
        </w:rPr>
        <w:t>прогнозирования</w:t>
      </w:r>
      <w:r>
        <w:t xml:space="preserve"> </w:t>
      </w:r>
      <w:r>
        <w:rPr>
          <w:rFonts w:hint="eastAsia"/>
        </w:rPr>
        <w:t>индивидуального</w:t>
      </w:r>
      <w:r>
        <w:t xml:space="preserve"> </w:t>
      </w:r>
      <w:r>
        <w:rPr>
          <w:rFonts w:hint="eastAsia"/>
        </w:rPr>
        <w:t>поведения</w:t>
      </w:r>
      <w:r>
        <w:t xml:space="preserve"> </w:t>
      </w:r>
      <w:r>
        <w:rPr>
          <w:rFonts w:hint="eastAsia"/>
        </w:rPr>
        <w:t>условно</w:t>
      </w:r>
      <w:r>
        <w:t xml:space="preserve"> </w:t>
      </w:r>
      <w:r>
        <w:rPr>
          <w:rFonts w:hint="eastAsia"/>
        </w:rPr>
        <w:t>осужденного</w:t>
      </w:r>
      <w:r>
        <w:t xml:space="preserve"> </w:t>
      </w:r>
      <w:r>
        <w:rPr>
          <w:rFonts w:hint="eastAsia"/>
        </w:rPr>
        <w:t>в</w:t>
      </w:r>
      <w:r>
        <w:t xml:space="preserve"> </w:t>
      </w:r>
      <w:r>
        <w:rPr>
          <w:rFonts w:hint="eastAsia"/>
        </w:rPr>
        <w:t>период</w:t>
      </w:r>
      <w:r>
        <w:t xml:space="preserve"> </w:t>
      </w:r>
      <w:r>
        <w:rPr>
          <w:rFonts w:hint="eastAsia"/>
        </w:rPr>
        <w:t>испытательного</w:t>
      </w:r>
      <w:r>
        <w:t xml:space="preserve"> </w:t>
      </w:r>
      <w:r>
        <w:rPr>
          <w:rFonts w:hint="eastAsia"/>
        </w:rPr>
        <w:t>срока</w:t>
      </w:r>
      <w:r>
        <w:t xml:space="preserve"> </w:t>
      </w:r>
      <w:r>
        <w:rPr>
          <w:rFonts w:hint="eastAsia"/>
        </w:rPr>
        <w:t>и</w:t>
      </w:r>
      <w:r>
        <w:t xml:space="preserve"> </w:t>
      </w:r>
      <w:r>
        <w:rPr>
          <w:rFonts w:hint="eastAsia"/>
        </w:rPr>
        <w:t>планирования</w:t>
      </w:r>
      <w:r>
        <w:t xml:space="preserve"> </w:t>
      </w:r>
      <w:r>
        <w:rPr>
          <w:rFonts w:hint="eastAsia"/>
        </w:rPr>
        <w:t>мер</w:t>
      </w:r>
      <w:r>
        <w:t xml:space="preserve"> </w:t>
      </w:r>
      <w:r>
        <w:rPr>
          <w:rFonts w:hint="eastAsia"/>
        </w:rPr>
        <w:t>индивидуального</w:t>
      </w:r>
      <w:r>
        <w:t xml:space="preserve"> </w:t>
      </w:r>
      <w:r>
        <w:rPr>
          <w:rFonts w:hint="eastAsia"/>
        </w:rPr>
        <w:t>профилактического</w:t>
      </w:r>
      <w:r>
        <w:t xml:space="preserve"> </w:t>
      </w:r>
      <w:r>
        <w:rPr>
          <w:rFonts w:hint="eastAsia"/>
        </w:rPr>
        <w:t>воздействия</w:t>
      </w:r>
    </w:p>
    <w:p w14:paraId="706764F4" w14:textId="77777777" w:rsidR="00275AFC" w:rsidRDefault="00275AFC" w:rsidP="00275AFC"/>
    <w:p w14:paraId="4998D75B" w14:textId="77777777" w:rsidR="00275AFC" w:rsidRDefault="00275AFC" w:rsidP="00275AFC">
      <w:r>
        <w:rPr>
          <w:rFonts w:hint="eastAsia"/>
        </w:rPr>
        <w:t>Заключение</w:t>
      </w:r>
    </w:p>
    <w:p w14:paraId="078A9B7F" w14:textId="77777777" w:rsidR="00275AFC" w:rsidRDefault="00275AFC" w:rsidP="00275AFC"/>
    <w:p w14:paraId="6B7C1E04" w14:textId="77777777" w:rsidR="00275AFC" w:rsidRDefault="00275AFC" w:rsidP="00275AFC">
      <w:r>
        <w:rPr>
          <w:rFonts w:hint="eastAsia"/>
        </w:rPr>
        <w:t>Список</w:t>
      </w:r>
      <w:r>
        <w:t xml:space="preserve"> </w:t>
      </w:r>
      <w:r>
        <w:rPr>
          <w:rFonts w:hint="eastAsia"/>
        </w:rPr>
        <w:t>литературы</w:t>
      </w:r>
    </w:p>
    <w:p w14:paraId="13987937" w14:textId="77777777" w:rsidR="00275AFC" w:rsidRDefault="00275AFC" w:rsidP="00275AFC"/>
    <w:p w14:paraId="6B556BA6" w14:textId="5B6EECE6" w:rsidR="00275AFC" w:rsidRPr="00275AFC" w:rsidRDefault="00275AFC" w:rsidP="00275AFC">
      <w:r>
        <w:rPr>
          <w:rFonts w:hint="eastAsia"/>
        </w:rPr>
        <w:t>Приложения</w:t>
      </w:r>
    </w:p>
    <w:sectPr w:rsidR="00275AFC" w:rsidRPr="00275AFC" w:rsidSect="00711D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3D27" w14:textId="77777777" w:rsidR="00711D17" w:rsidRDefault="00711D17">
      <w:pPr>
        <w:spacing w:after="0" w:line="240" w:lineRule="auto"/>
      </w:pPr>
      <w:r>
        <w:separator/>
      </w:r>
    </w:p>
  </w:endnote>
  <w:endnote w:type="continuationSeparator" w:id="0">
    <w:p w14:paraId="29752CF0" w14:textId="77777777" w:rsidR="00711D17" w:rsidRDefault="0071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9F1B" w14:textId="77777777" w:rsidR="00711D17" w:rsidRDefault="00711D17"/>
    <w:p w14:paraId="633FA86C" w14:textId="77777777" w:rsidR="00711D17" w:rsidRDefault="00711D17"/>
    <w:p w14:paraId="1C2D1A5E" w14:textId="77777777" w:rsidR="00711D17" w:rsidRDefault="00711D17"/>
    <w:p w14:paraId="0959478B" w14:textId="77777777" w:rsidR="00711D17" w:rsidRDefault="00711D17"/>
    <w:p w14:paraId="411A463C" w14:textId="77777777" w:rsidR="00711D17" w:rsidRDefault="00711D17"/>
    <w:p w14:paraId="2805421E" w14:textId="77777777" w:rsidR="00711D17" w:rsidRDefault="00711D17"/>
    <w:p w14:paraId="6CC635F6" w14:textId="77777777" w:rsidR="00711D17" w:rsidRDefault="00711D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8B0FBC" wp14:editId="7DE7A4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70E97" w14:textId="77777777" w:rsidR="00711D17" w:rsidRDefault="00711D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B0F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270E97" w14:textId="77777777" w:rsidR="00711D17" w:rsidRDefault="00711D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11FFF" w14:textId="77777777" w:rsidR="00711D17" w:rsidRDefault="00711D17"/>
    <w:p w14:paraId="2B053668" w14:textId="77777777" w:rsidR="00711D17" w:rsidRDefault="00711D17"/>
    <w:p w14:paraId="0204F32D" w14:textId="77777777" w:rsidR="00711D17" w:rsidRDefault="00711D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999AC4" wp14:editId="31D32B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735EA" w14:textId="77777777" w:rsidR="00711D17" w:rsidRDefault="00711D17"/>
                          <w:p w14:paraId="269C0017" w14:textId="77777777" w:rsidR="00711D17" w:rsidRDefault="00711D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999A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B735EA" w14:textId="77777777" w:rsidR="00711D17" w:rsidRDefault="00711D17"/>
                    <w:p w14:paraId="269C0017" w14:textId="77777777" w:rsidR="00711D17" w:rsidRDefault="00711D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F1AC17" w14:textId="77777777" w:rsidR="00711D17" w:rsidRDefault="00711D17"/>
    <w:p w14:paraId="5C639E4F" w14:textId="77777777" w:rsidR="00711D17" w:rsidRDefault="00711D17">
      <w:pPr>
        <w:rPr>
          <w:sz w:val="2"/>
          <w:szCs w:val="2"/>
        </w:rPr>
      </w:pPr>
    </w:p>
    <w:p w14:paraId="74BD3721" w14:textId="77777777" w:rsidR="00711D17" w:rsidRDefault="00711D17"/>
    <w:p w14:paraId="19F8E58D" w14:textId="77777777" w:rsidR="00711D17" w:rsidRDefault="00711D17">
      <w:pPr>
        <w:spacing w:after="0" w:line="240" w:lineRule="auto"/>
      </w:pPr>
    </w:p>
  </w:footnote>
  <w:footnote w:type="continuationSeparator" w:id="0">
    <w:p w14:paraId="68B71F12" w14:textId="77777777" w:rsidR="00711D17" w:rsidRDefault="0071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17"/>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56524</TotalTime>
  <Pages>2</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1209</cp:revision>
  <cp:lastPrinted>2009-02-06T05:36:00Z</cp:lastPrinted>
  <dcterms:created xsi:type="dcterms:W3CDTF">2024-01-07T13:43:00Z</dcterms:created>
  <dcterms:modified xsi:type="dcterms:W3CDTF">2024-04-03T16:50:00Z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