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621" w:rsidRDefault="00C76621" w:rsidP="00C76621">
      <w:r>
        <w:rPr>
          <w:rFonts w:hint="eastAsia"/>
        </w:rPr>
        <w:t>Національна</w:t>
      </w:r>
      <w:r>
        <w:t></w:t>
      </w:r>
      <w:r>
        <w:rPr>
          <w:rFonts w:hint="eastAsia"/>
        </w:rPr>
        <w:t>юридична</w:t>
      </w:r>
      <w:r>
        <w:t></w:t>
      </w:r>
      <w:r>
        <w:rPr>
          <w:rFonts w:hint="eastAsia"/>
        </w:rPr>
        <w:t>академія</w:t>
      </w:r>
      <w:r>
        <w:t></w:t>
      </w:r>
      <w:r>
        <w:rPr>
          <w:rFonts w:hint="eastAsia"/>
        </w:rPr>
        <w:t>України</w:t>
      </w:r>
      <w:r>
        <w:t></w:t>
      </w:r>
    </w:p>
    <w:p w:rsidR="00C76621" w:rsidRDefault="00C76621" w:rsidP="00C76621">
      <w:r>
        <w:rPr>
          <w:rFonts w:hint="eastAsia"/>
        </w:rPr>
        <w:t>імені</w:t>
      </w:r>
      <w:r>
        <w:t></w:t>
      </w:r>
      <w:r>
        <w:rPr>
          <w:rFonts w:hint="eastAsia"/>
        </w:rPr>
        <w:t>Ярослава</w:t>
      </w:r>
      <w:r>
        <w:t></w:t>
      </w:r>
      <w:r>
        <w:rPr>
          <w:rFonts w:hint="eastAsia"/>
        </w:rPr>
        <w:t>Мудрого</w:t>
      </w:r>
    </w:p>
    <w:p w:rsidR="00C76621" w:rsidRDefault="00C76621" w:rsidP="00C76621"/>
    <w:p w:rsidR="00C76621" w:rsidRDefault="00C76621" w:rsidP="00C76621"/>
    <w:p w:rsidR="00C76621" w:rsidRDefault="00C76621" w:rsidP="00C76621">
      <w:r>
        <w:rPr>
          <w:rFonts w:hint="eastAsia"/>
        </w:rPr>
        <w:t>На</w:t>
      </w:r>
      <w:r>
        <w:t></w:t>
      </w:r>
      <w:r>
        <w:rPr>
          <w:rFonts w:hint="eastAsia"/>
        </w:rPr>
        <w:t>правах</w:t>
      </w:r>
      <w:r>
        <w:t></w:t>
      </w:r>
      <w:r>
        <w:rPr>
          <w:rFonts w:hint="eastAsia"/>
        </w:rPr>
        <w:t>рукопису</w:t>
      </w:r>
    </w:p>
    <w:p w:rsidR="00C76621" w:rsidRDefault="00C76621" w:rsidP="00C76621"/>
    <w:p w:rsidR="00C76621" w:rsidRDefault="00C76621" w:rsidP="00C76621">
      <w:r>
        <w:t></w:t>
      </w:r>
      <w:r>
        <w:rPr>
          <w:rFonts w:hint="eastAsia"/>
        </w:rPr>
        <w:t>УДК</w:t>
      </w:r>
      <w:r>
        <w:t></w:t>
      </w:r>
      <w:r>
        <w:t></w:t>
      </w:r>
      <w:r>
        <w:t></w:t>
      </w:r>
      <w:r>
        <w:t></w:t>
      </w:r>
      <w:r>
        <w:t></w:t>
      </w:r>
      <w:r>
        <w:t></w:t>
      </w:r>
      <w:r>
        <w:t></w:t>
      </w:r>
      <w:r>
        <w:t></w:t>
      </w:r>
      <w:r>
        <w:t></w:t>
      </w:r>
    </w:p>
    <w:p w:rsidR="00C76621" w:rsidRDefault="00C76621" w:rsidP="00C76621"/>
    <w:p w:rsidR="00C76621" w:rsidRDefault="00C76621" w:rsidP="00C76621">
      <w:r>
        <w:rPr>
          <w:rFonts w:hint="eastAsia"/>
        </w:rPr>
        <w:t>Базов</w:t>
      </w:r>
      <w:r>
        <w:t></w:t>
      </w:r>
      <w:r>
        <w:rPr>
          <w:rFonts w:hint="eastAsia"/>
        </w:rPr>
        <w:t>Віктор</w:t>
      </w:r>
      <w:r>
        <w:t></w:t>
      </w:r>
      <w:r>
        <w:rPr>
          <w:rFonts w:hint="eastAsia"/>
        </w:rPr>
        <w:t>Петрович</w:t>
      </w:r>
    </w:p>
    <w:p w:rsidR="00C76621" w:rsidRDefault="00C76621" w:rsidP="00C76621"/>
    <w:p w:rsidR="00C76621" w:rsidRDefault="00C76621" w:rsidP="00C76621">
      <w:r>
        <w:rPr>
          <w:rFonts w:hint="eastAsia"/>
        </w:rPr>
        <w:t>Кримінальна</w:t>
      </w:r>
      <w:r>
        <w:t></w:t>
      </w:r>
      <w:r>
        <w:rPr>
          <w:rFonts w:hint="eastAsia"/>
        </w:rPr>
        <w:t>відповідальність</w:t>
      </w:r>
      <w:r>
        <w:t></w:t>
      </w:r>
    </w:p>
    <w:p w:rsidR="00C76621" w:rsidRDefault="00C76621" w:rsidP="00C76621">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p>
    <w:p w:rsidR="00C76621" w:rsidRDefault="00C76621" w:rsidP="00C76621">
      <w:r>
        <w:t></w:t>
      </w:r>
      <w:r>
        <w:t></w:t>
      </w:r>
      <w:r>
        <w:rPr>
          <w:rFonts w:hint="eastAsia"/>
        </w:rPr>
        <w:t>аналіз</w:t>
      </w:r>
      <w:r>
        <w:t></w:t>
      </w:r>
      <w:r>
        <w:rPr>
          <w:rFonts w:hint="eastAsia"/>
        </w:rPr>
        <w:t>складу</w:t>
      </w:r>
      <w:r>
        <w:t></w:t>
      </w:r>
      <w:r>
        <w:rPr>
          <w:rFonts w:hint="eastAsia"/>
        </w:rPr>
        <w:t>злочину</w:t>
      </w:r>
      <w:r>
        <w:t></w:t>
      </w:r>
    </w:p>
    <w:p w:rsidR="00C76621" w:rsidRDefault="00C76621" w:rsidP="00C76621"/>
    <w:p w:rsidR="00C76621" w:rsidRDefault="00C76621" w:rsidP="00C76621">
      <w:r>
        <w:rPr>
          <w:rFonts w:hint="eastAsia"/>
        </w:rPr>
        <w:t>Спеціальність</w:t>
      </w:r>
      <w:r>
        <w:t></w:t>
      </w:r>
      <w:r>
        <w:t></w:t>
      </w:r>
      <w:r>
        <w:t></w:t>
      </w:r>
      <w:r>
        <w:t></w:t>
      </w:r>
      <w:r>
        <w:t></w:t>
      </w:r>
      <w:r>
        <w:t></w:t>
      </w:r>
      <w:r>
        <w:t></w:t>
      </w:r>
      <w:r>
        <w:t></w:t>
      </w:r>
      <w:r>
        <w:t></w:t>
      </w:r>
      <w:r>
        <w:t></w:t>
      </w:r>
      <w:r>
        <w:t></w:t>
      </w:r>
      <w:r>
        <w:rPr>
          <w:rFonts w:hint="eastAsia"/>
        </w:rPr>
        <w:t>–</w:t>
      </w:r>
      <w:r>
        <w:t></w:t>
      </w:r>
      <w:r>
        <w:rPr>
          <w:rFonts w:hint="eastAsia"/>
        </w:rPr>
        <w:t>кримінальне</w:t>
      </w:r>
      <w:r>
        <w:t></w:t>
      </w:r>
      <w:r>
        <w:rPr>
          <w:rFonts w:hint="eastAsia"/>
        </w:rPr>
        <w:t>право</w:t>
      </w:r>
      <w:r>
        <w:t></w:t>
      </w:r>
      <w:r>
        <w:rPr>
          <w:rFonts w:hint="eastAsia"/>
        </w:rPr>
        <w:t>та</w:t>
      </w:r>
      <w:r>
        <w:t></w:t>
      </w:r>
      <w:r>
        <w:rPr>
          <w:rFonts w:hint="eastAsia"/>
        </w:rPr>
        <w:t>кримінологія</w:t>
      </w:r>
      <w:r>
        <w:t></w:t>
      </w:r>
    </w:p>
    <w:p w:rsidR="00C76621" w:rsidRDefault="00C76621" w:rsidP="00C76621">
      <w:r>
        <w:rPr>
          <w:rFonts w:hint="eastAsia"/>
        </w:rPr>
        <w:t>кримінально</w:t>
      </w:r>
      <w:r>
        <w:t></w:t>
      </w:r>
      <w:r>
        <w:rPr>
          <w:rFonts w:hint="eastAsia"/>
        </w:rPr>
        <w:t>виконавче</w:t>
      </w:r>
      <w:r>
        <w:t></w:t>
      </w:r>
      <w:r>
        <w:rPr>
          <w:rFonts w:hint="eastAsia"/>
        </w:rPr>
        <w:t>право</w:t>
      </w:r>
    </w:p>
    <w:p w:rsidR="00C76621" w:rsidRDefault="00C76621" w:rsidP="00C76621"/>
    <w:p w:rsidR="00C76621" w:rsidRDefault="00C76621" w:rsidP="00C76621">
      <w:r>
        <w:rPr>
          <w:rFonts w:hint="eastAsia"/>
        </w:rPr>
        <w:t>Дисертація</w:t>
      </w:r>
      <w:r>
        <w:t></w:t>
      </w:r>
    </w:p>
    <w:p w:rsidR="00C76621" w:rsidRDefault="00C76621" w:rsidP="00C76621">
      <w:r>
        <w:rPr>
          <w:rFonts w:hint="eastAsia"/>
        </w:rPr>
        <w:t>на</w:t>
      </w:r>
      <w:r>
        <w:t></w:t>
      </w:r>
      <w:r>
        <w:rPr>
          <w:rFonts w:hint="eastAsia"/>
        </w:rPr>
        <w:t>здобуття</w:t>
      </w:r>
      <w:r>
        <w:t></w:t>
      </w:r>
      <w:r>
        <w:rPr>
          <w:rFonts w:hint="eastAsia"/>
        </w:rPr>
        <w:t>наукового</w:t>
      </w:r>
      <w:r>
        <w:t></w:t>
      </w:r>
      <w:r>
        <w:rPr>
          <w:rFonts w:hint="eastAsia"/>
        </w:rPr>
        <w:t>ступеня</w:t>
      </w:r>
    </w:p>
    <w:p w:rsidR="00C76621" w:rsidRDefault="00C76621" w:rsidP="00C76621">
      <w:r>
        <w:rPr>
          <w:rFonts w:hint="eastAsia"/>
        </w:rPr>
        <w:t>кандидата</w:t>
      </w:r>
      <w:r>
        <w:t></w:t>
      </w:r>
      <w:r>
        <w:rPr>
          <w:rFonts w:hint="eastAsia"/>
        </w:rPr>
        <w:t>юридичних</w:t>
      </w:r>
      <w:r>
        <w:t></w:t>
      </w:r>
      <w:r>
        <w:rPr>
          <w:rFonts w:hint="eastAsia"/>
        </w:rPr>
        <w:t>наук</w:t>
      </w:r>
    </w:p>
    <w:p w:rsidR="00C76621" w:rsidRDefault="00C76621" w:rsidP="00C76621"/>
    <w:p w:rsidR="00C76621" w:rsidRDefault="00C76621" w:rsidP="00C76621"/>
    <w:p w:rsidR="00C76621" w:rsidRDefault="00C76621" w:rsidP="00C76621">
      <w:r>
        <w:rPr>
          <w:rFonts w:hint="eastAsia"/>
        </w:rPr>
        <w:t>Науковий</w:t>
      </w:r>
      <w:r>
        <w:t></w:t>
      </w:r>
      <w:r>
        <w:rPr>
          <w:rFonts w:hint="eastAsia"/>
        </w:rPr>
        <w:t>керівник</w:t>
      </w:r>
      <w:r>
        <w:t></w:t>
      </w:r>
      <w:r>
        <w:rPr>
          <w:rFonts w:hint="eastAsia"/>
        </w:rPr>
        <w:t>–</w:t>
      </w:r>
      <w:r>
        <w:t></w:t>
      </w:r>
    </w:p>
    <w:p w:rsidR="00C76621" w:rsidRDefault="00C76621" w:rsidP="00C76621">
      <w:r>
        <w:rPr>
          <w:rFonts w:hint="eastAsia"/>
        </w:rPr>
        <w:t>кандидат</w:t>
      </w:r>
      <w:r>
        <w:t></w:t>
      </w:r>
      <w:r>
        <w:rPr>
          <w:rFonts w:hint="eastAsia"/>
        </w:rPr>
        <w:t>юридичних</w:t>
      </w:r>
      <w:r>
        <w:t></w:t>
      </w:r>
      <w:r>
        <w:rPr>
          <w:rFonts w:hint="eastAsia"/>
        </w:rPr>
        <w:t>наук</w:t>
      </w:r>
      <w:r>
        <w:t></w:t>
      </w:r>
    </w:p>
    <w:p w:rsidR="00C76621" w:rsidRDefault="00C76621" w:rsidP="00C76621">
      <w:r>
        <w:rPr>
          <w:rFonts w:hint="eastAsia"/>
        </w:rPr>
        <w:t>професор</w:t>
      </w:r>
      <w:r>
        <w:t></w:t>
      </w:r>
      <w:r>
        <w:t></w:t>
      </w:r>
      <w:r>
        <w:rPr>
          <w:rFonts w:hint="eastAsia"/>
        </w:rPr>
        <w:t>заслужений</w:t>
      </w:r>
      <w:r>
        <w:t></w:t>
      </w:r>
    </w:p>
    <w:p w:rsidR="00C76621" w:rsidRDefault="00C76621" w:rsidP="00C76621">
      <w:r>
        <w:rPr>
          <w:rFonts w:hint="eastAsia"/>
        </w:rPr>
        <w:t>працівник</w:t>
      </w:r>
      <w:r>
        <w:t></w:t>
      </w:r>
      <w:r>
        <w:rPr>
          <w:rFonts w:hint="eastAsia"/>
        </w:rPr>
        <w:t>освіти</w:t>
      </w:r>
      <w:r>
        <w:t></w:t>
      </w:r>
      <w:r>
        <w:rPr>
          <w:rFonts w:hint="eastAsia"/>
        </w:rPr>
        <w:t>України</w:t>
      </w:r>
      <w:r>
        <w:t></w:t>
      </w:r>
    </w:p>
    <w:p w:rsidR="00C76621" w:rsidRDefault="00C76621" w:rsidP="00C76621">
      <w:r>
        <w:t></w:t>
      </w:r>
    </w:p>
    <w:p w:rsidR="00C76621" w:rsidRDefault="00C76621" w:rsidP="00C76621">
      <w:r>
        <w:rPr>
          <w:rFonts w:hint="eastAsia"/>
        </w:rPr>
        <w:t>Ломако</w:t>
      </w:r>
      <w:r>
        <w:t></w:t>
      </w:r>
      <w:r>
        <w:rPr>
          <w:rFonts w:hint="eastAsia"/>
        </w:rPr>
        <w:t>Володимир</w:t>
      </w:r>
      <w:r>
        <w:t></w:t>
      </w:r>
      <w:r>
        <w:rPr>
          <w:rFonts w:hint="eastAsia"/>
        </w:rPr>
        <w:t>Андрійович</w:t>
      </w:r>
    </w:p>
    <w:p w:rsidR="00C76621" w:rsidRDefault="00C76621" w:rsidP="00C76621"/>
    <w:p w:rsidR="00C76621" w:rsidRDefault="00C76621" w:rsidP="00C76621"/>
    <w:p w:rsidR="00C76621" w:rsidRDefault="00C76621" w:rsidP="00C76621"/>
    <w:p w:rsidR="00C76621" w:rsidRDefault="00C76621" w:rsidP="00C76621">
      <w:r>
        <w:rPr>
          <w:rFonts w:hint="eastAsia"/>
        </w:rPr>
        <w:t>Харків</w:t>
      </w:r>
      <w:r>
        <w:t></w:t>
      </w:r>
      <w:r>
        <w:rPr>
          <w:rFonts w:hint="eastAsia"/>
        </w:rPr>
        <w:t>–</w:t>
      </w:r>
      <w:r>
        <w:t></w:t>
      </w:r>
      <w:r>
        <w:t></w:t>
      </w:r>
      <w:r>
        <w:t></w:t>
      </w:r>
      <w:r>
        <w:t></w:t>
      </w:r>
      <w:r>
        <w:t></w:t>
      </w:r>
    </w:p>
    <w:p w:rsidR="00C76621" w:rsidRDefault="00C76621" w:rsidP="00C76621"/>
    <w:p w:rsidR="00C76621" w:rsidRDefault="00C76621" w:rsidP="00C76621">
      <w:r>
        <w:rPr>
          <w:rFonts w:hint="eastAsia"/>
        </w:rPr>
        <w:t>ЗМІСТ</w:t>
      </w:r>
    </w:p>
    <w:p w:rsidR="00C76621" w:rsidRDefault="00C76621" w:rsidP="00C76621">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76621" w:rsidRDefault="00C76621" w:rsidP="00C76621">
      <w:r>
        <w:rPr>
          <w:rFonts w:hint="eastAsia"/>
        </w:rPr>
        <w:t>Розділ</w:t>
      </w:r>
      <w:r>
        <w:t></w:t>
      </w:r>
      <w:r>
        <w:t></w:t>
      </w:r>
    </w:p>
    <w:p w:rsidR="00C76621" w:rsidRDefault="00C76621" w:rsidP="00C76621">
      <w:r>
        <w:rPr>
          <w:rFonts w:hint="eastAsia"/>
        </w:rPr>
        <w:t>Історичний</w:t>
      </w:r>
      <w:r>
        <w:t></w:t>
      </w:r>
      <w:r>
        <w:rPr>
          <w:rFonts w:hint="eastAsia"/>
        </w:rPr>
        <w:t>розвиток</w:t>
      </w:r>
      <w:r>
        <w:t></w:t>
      </w:r>
      <w:r>
        <w:rPr>
          <w:rFonts w:hint="eastAsia"/>
        </w:rPr>
        <w:t>кримінального</w:t>
      </w:r>
      <w:r>
        <w:t></w:t>
      </w:r>
      <w:r>
        <w:rPr>
          <w:rFonts w:hint="eastAsia"/>
        </w:rPr>
        <w:t>законодавства</w:t>
      </w:r>
      <w:r>
        <w:t></w:t>
      </w:r>
      <w:r>
        <w:rPr>
          <w:rFonts w:hint="eastAsia"/>
        </w:rPr>
        <w:t>щодо</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w:t>
      </w:r>
      <w:r>
        <w:t></w:t>
      </w:r>
      <w:r>
        <w:rPr>
          <w:rFonts w:hint="eastAsia"/>
        </w:rPr>
        <w:t>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76621" w:rsidRDefault="00C76621" w:rsidP="00C76621">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76621" w:rsidRDefault="00C76621" w:rsidP="00C76621">
      <w:r>
        <w:rPr>
          <w:rFonts w:hint="eastAsia"/>
        </w:rPr>
        <w:t>Розділ</w:t>
      </w:r>
      <w:r>
        <w:t></w:t>
      </w:r>
      <w:r>
        <w:t></w:t>
      </w:r>
    </w:p>
    <w:p w:rsidR="00C76621" w:rsidRDefault="00C76621" w:rsidP="00C76621">
      <w:r>
        <w:rPr>
          <w:rFonts w:hint="eastAsia"/>
        </w:rPr>
        <w:t>Об’єкт</w:t>
      </w:r>
      <w:r>
        <w:t></w:t>
      </w:r>
      <w:r>
        <w:rPr>
          <w:rFonts w:hint="eastAsia"/>
        </w:rPr>
        <w:t>і</w:t>
      </w:r>
      <w:r>
        <w:t></w:t>
      </w:r>
      <w:r>
        <w:rPr>
          <w:rFonts w:hint="eastAsia"/>
        </w:rPr>
        <w:t>об’єктивна</w:t>
      </w:r>
      <w:r>
        <w:t></w:t>
      </w:r>
      <w:r>
        <w:rPr>
          <w:rFonts w:hint="eastAsia"/>
        </w:rPr>
        <w:t>сторона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w:t>
      </w:r>
      <w:r>
        <w:t></w:t>
      </w:r>
      <w:r>
        <w:rPr>
          <w:rFonts w:hint="eastAsia"/>
        </w:rPr>
        <w:t>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76621" w:rsidRDefault="00C76621" w:rsidP="00C76621">
      <w:r>
        <w:t></w:t>
      </w:r>
      <w:r>
        <w:t></w:t>
      </w:r>
      <w:r>
        <w:t></w:t>
      </w:r>
      <w:r>
        <w:t></w:t>
      </w:r>
      <w:r>
        <w:t></w:t>
      </w:r>
      <w:r>
        <w:rPr>
          <w:rFonts w:hint="eastAsia"/>
        </w:rPr>
        <w:t>Об’єкт</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t></w:t>
      </w:r>
      <w:r>
        <w:t></w:t>
      </w:r>
      <w:r>
        <w:t></w:t>
      </w:r>
      <w:r>
        <w:t></w:t>
      </w:r>
      <w:r>
        <w:t></w:t>
      </w:r>
      <w:r>
        <w:t></w:t>
      </w:r>
      <w:r>
        <w:t></w:t>
      </w:r>
      <w:r>
        <w:t></w:t>
      </w:r>
      <w:r>
        <w:t></w:t>
      </w:r>
      <w:r>
        <w:t></w:t>
      </w:r>
      <w:r>
        <w:t></w:t>
      </w:r>
      <w:r>
        <w:t></w:t>
      </w:r>
    </w:p>
    <w:p w:rsidR="00C76621" w:rsidRDefault="00C76621" w:rsidP="00C76621">
      <w:r>
        <w:t></w:t>
      </w:r>
      <w:r>
        <w:t></w:t>
      </w:r>
      <w:r>
        <w:t></w:t>
      </w:r>
      <w:r>
        <w:t></w:t>
      </w:r>
      <w:r>
        <w:t></w:t>
      </w:r>
      <w:r>
        <w:t></w:t>
      </w:r>
      <w:r>
        <w:t></w:t>
      </w:r>
      <w:r>
        <w:rPr>
          <w:rFonts w:hint="eastAsia"/>
        </w:rPr>
        <w:t>Загальна</w:t>
      </w:r>
      <w:r>
        <w:t></w:t>
      </w:r>
      <w:r>
        <w:rPr>
          <w:rFonts w:hint="eastAsia"/>
        </w:rPr>
        <w:t>характеристика</w:t>
      </w:r>
      <w:r>
        <w:t></w:t>
      </w:r>
      <w:r>
        <w:rPr>
          <w:rFonts w:hint="eastAsia"/>
        </w:rPr>
        <w:t>об’єкту</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76621" w:rsidRDefault="00C76621" w:rsidP="00C76621">
      <w:r>
        <w:t></w:t>
      </w:r>
      <w:r>
        <w:t></w:t>
      </w:r>
      <w:r>
        <w:t></w:t>
      </w:r>
      <w:r>
        <w:t></w:t>
      </w:r>
      <w:r>
        <w:t></w:t>
      </w:r>
      <w:r>
        <w:t></w:t>
      </w:r>
      <w:r>
        <w:t></w:t>
      </w:r>
      <w:r>
        <w:rPr>
          <w:rFonts w:hint="eastAsia"/>
        </w:rPr>
        <w:t>Родовий</w:t>
      </w:r>
      <w:r>
        <w:t></w:t>
      </w:r>
      <w:r>
        <w:rPr>
          <w:rFonts w:hint="eastAsia"/>
        </w:rPr>
        <w:t>об’єкт</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t></w:t>
      </w:r>
      <w:r>
        <w:t></w:t>
      </w:r>
      <w:r>
        <w:t></w:t>
      </w:r>
      <w:r>
        <w:t></w:t>
      </w:r>
      <w:r>
        <w:t></w:t>
      </w:r>
      <w:r>
        <w:t></w:t>
      </w:r>
      <w:r>
        <w:t></w:t>
      </w:r>
      <w:r>
        <w:t></w:t>
      </w:r>
      <w:r>
        <w:t></w:t>
      </w:r>
      <w:r>
        <w:t></w:t>
      </w:r>
      <w:r>
        <w:t></w:t>
      </w:r>
      <w:r>
        <w:t></w:t>
      </w:r>
      <w:r>
        <w:t></w:t>
      </w:r>
      <w:r>
        <w:t></w:t>
      </w:r>
      <w:r>
        <w:t></w:t>
      </w:r>
      <w:r>
        <w:t></w:t>
      </w:r>
      <w:r>
        <w:t></w:t>
      </w:r>
      <w:r>
        <w:t></w:t>
      </w:r>
      <w:r>
        <w:t></w:t>
      </w:r>
      <w:r>
        <w:t></w:t>
      </w:r>
    </w:p>
    <w:p w:rsidR="00C76621" w:rsidRDefault="00C76621" w:rsidP="00C76621">
      <w:r>
        <w:t></w:t>
      </w:r>
      <w:r>
        <w:t></w:t>
      </w:r>
      <w:r>
        <w:t></w:t>
      </w:r>
      <w:r>
        <w:t></w:t>
      </w:r>
      <w:r>
        <w:t></w:t>
      </w:r>
      <w:r>
        <w:t></w:t>
      </w:r>
      <w:r>
        <w:t></w:t>
      </w:r>
      <w:r>
        <w:rPr>
          <w:rFonts w:hint="eastAsia"/>
        </w:rPr>
        <w:t>Безпосередній</w:t>
      </w:r>
      <w:r>
        <w:t></w:t>
      </w:r>
      <w:r>
        <w:rPr>
          <w:rFonts w:hint="eastAsia"/>
        </w:rPr>
        <w:t>об’єкт</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t></w:t>
      </w:r>
      <w:r>
        <w:t></w:t>
      </w:r>
      <w:r>
        <w:t></w:t>
      </w:r>
      <w:r>
        <w:t></w:t>
      </w:r>
      <w:r>
        <w:t></w:t>
      </w:r>
      <w:r>
        <w:t></w:t>
      </w:r>
      <w:r>
        <w:t></w:t>
      </w:r>
      <w:r>
        <w:t></w:t>
      </w:r>
      <w:r>
        <w:t></w:t>
      </w:r>
      <w:r>
        <w:t></w:t>
      </w:r>
    </w:p>
    <w:p w:rsidR="00C76621" w:rsidRDefault="00C76621" w:rsidP="00C76621">
      <w:r>
        <w:t></w:t>
      </w:r>
      <w:r>
        <w:t></w:t>
      </w:r>
      <w:r>
        <w:t></w:t>
      </w:r>
      <w:r>
        <w:t></w:t>
      </w:r>
      <w:r>
        <w:t></w:t>
      </w:r>
      <w:r>
        <w:t></w:t>
      </w:r>
      <w:r>
        <w:t></w:t>
      </w:r>
      <w:r>
        <w:rPr>
          <w:rFonts w:hint="eastAsia"/>
        </w:rPr>
        <w:t>Предмет</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76621" w:rsidRDefault="00C76621" w:rsidP="00C76621">
      <w:r>
        <w:t></w:t>
      </w:r>
      <w:r>
        <w:t></w:t>
      </w:r>
      <w:r>
        <w:t></w:t>
      </w:r>
      <w:r>
        <w:t></w:t>
      </w:r>
      <w:r>
        <w:t></w:t>
      </w:r>
      <w:r>
        <w:rPr>
          <w:rFonts w:hint="eastAsia"/>
        </w:rPr>
        <w:t>Об’єктивна</w:t>
      </w:r>
      <w:r>
        <w:t></w:t>
      </w:r>
      <w:r>
        <w:rPr>
          <w:rFonts w:hint="eastAsia"/>
        </w:rPr>
        <w:t>сторона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w:t>
      </w:r>
      <w:r>
        <w:t></w:t>
      </w:r>
      <w:r>
        <w:rPr>
          <w:rFonts w:hint="eastAsia"/>
        </w:rPr>
        <w:t>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76621" w:rsidRDefault="00C76621" w:rsidP="00C76621">
      <w:r>
        <w:t></w:t>
      </w:r>
      <w:r>
        <w:t></w:t>
      </w:r>
      <w:r>
        <w:t></w:t>
      </w:r>
      <w:r>
        <w:t></w:t>
      </w:r>
      <w:r>
        <w:t></w:t>
      </w:r>
      <w:r>
        <w:t></w:t>
      </w:r>
      <w:r>
        <w:t></w:t>
      </w:r>
      <w:r>
        <w:rPr>
          <w:rFonts w:hint="eastAsia"/>
        </w:rPr>
        <w:t>Загальна</w:t>
      </w:r>
      <w:r>
        <w:t></w:t>
      </w:r>
      <w:r>
        <w:rPr>
          <w:rFonts w:hint="eastAsia"/>
        </w:rPr>
        <w:t>характеристика</w:t>
      </w:r>
      <w:r>
        <w:t></w:t>
      </w:r>
      <w:r>
        <w:rPr>
          <w:rFonts w:hint="eastAsia"/>
        </w:rPr>
        <w:t>об’єктивної</w:t>
      </w:r>
      <w:r>
        <w:t></w:t>
      </w:r>
      <w:r>
        <w:rPr>
          <w:rFonts w:hint="eastAsia"/>
        </w:rPr>
        <w:t>сторони</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w:t>
      </w:r>
      <w:r>
        <w:t></w:t>
      </w:r>
      <w:r>
        <w:rPr>
          <w:rFonts w:hint="eastAsia"/>
        </w:rPr>
        <w:t>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76621" w:rsidRDefault="00C76621" w:rsidP="00C76621">
      <w:r>
        <w:t></w:t>
      </w:r>
      <w:r>
        <w:t></w:t>
      </w:r>
      <w:r>
        <w:t></w:t>
      </w:r>
      <w:r>
        <w:t></w:t>
      </w:r>
      <w:r>
        <w:t></w:t>
      </w:r>
      <w:r>
        <w:t></w:t>
      </w:r>
      <w:r>
        <w:t></w:t>
      </w:r>
      <w:r>
        <w:rPr>
          <w:rFonts w:hint="eastAsia"/>
        </w:rPr>
        <w:t>Діяння</w:t>
      </w:r>
      <w:r>
        <w:t></w:t>
      </w:r>
      <w:r>
        <w:rPr>
          <w:rFonts w:hint="eastAsia"/>
        </w:rPr>
        <w:t>як</w:t>
      </w:r>
      <w:r>
        <w:t></w:t>
      </w:r>
      <w:r>
        <w:rPr>
          <w:rFonts w:hint="eastAsia"/>
        </w:rPr>
        <w:t>ознака</w:t>
      </w:r>
      <w:r>
        <w:t></w:t>
      </w:r>
      <w:r>
        <w:rPr>
          <w:rFonts w:hint="eastAsia"/>
        </w:rPr>
        <w:t>об’єктивної</w:t>
      </w:r>
      <w:r>
        <w:t></w:t>
      </w:r>
      <w:r>
        <w:rPr>
          <w:rFonts w:hint="eastAsia"/>
        </w:rPr>
        <w:t>сторони</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76621" w:rsidRDefault="00C76621" w:rsidP="00C76621">
      <w:r>
        <w:t></w:t>
      </w:r>
      <w:r>
        <w:t></w:t>
      </w:r>
      <w:r>
        <w:t></w:t>
      </w:r>
      <w:r>
        <w:t></w:t>
      </w:r>
      <w:r>
        <w:t></w:t>
      </w:r>
      <w:r>
        <w:t></w:t>
      </w:r>
      <w:r>
        <w:t></w:t>
      </w:r>
      <w:r>
        <w:rPr>
          <w:rFonts w:hint="eastAsia"/>
        </w:rPr>
        <w:t>Форми</w:t>
      </w:r>
      <w:r>
        <w:t></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w:t>
      </w:r>
      <w:r>
        <w:t></w:t>
      </w:r>
      <w:r>
        <w:rPr>
          <w:rFonts w:hint="eastAsia"/>
        </w:rPr>
        <w:t>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76621" w:rsidRDefault="00C76621" w:rsidP="00C76621">
      <w:r>
        <w:t></w:t>
      </w:r>
      <w:r>
        <w:t></w:t>
      </w:r>
      <w:r>
        <w:t></w:t>
      </w:r>
      <w:r>
        <w:t></w:t>
      </w:r>
      <w:r>
        <w:t></w:t>
      </w:r>
      <w:r>
        <w:t></w:t>
      </w:r>
      <w:r>
        <w:t></w:t>
      </w:r>
      <w:r>
        <w:rPr>
          <w:rFonts w:hint="eastAsia"/>
        </w:rPr>
        <w:t>Суспільно</w:t>
      </w:r>
      <w:r>
        <w:t></w:t>
      </w:r>
      <w:r>
        <w:rPr>
          <w:rFonts w:hint="eastAsia"/>
        </w:rPr>
        <w:t>небезпечні</w:t>
      </w:r>
      <w:r>
        <w:t></w:t>
      </w:r>
      <w:r>
        <w:rPr>
          <w:rFonts w:hint="eastAsia"/>
        </w:rPr>
        <w:t>наслідки</w:t>
      </w:r>
      <w:r>
        <w:t></w:t>
      </w:r>
      <w:r>
        <w:rPr>
          <w:rFonts w:hint="eastAsia"/>
        </w:rPr>
        <w:t>……………</w:t>
      </w:r>
      <w:r>
        <w:t></w:t>
      </w:r>
      <w:r>
        <w:rPr>
          <w:rFonts w:hint="eastAsia"/>
        </w:rPr>
        <w:t>………………</w:t>
      </w:r>
      <w:r>
        <w:t></w:t>
      </w:r>
      <w:r>
        <w:t></w:t>
      </w:r>
      <w:r>
        <w:rPr>
          <w:rFonts w:hint="eastAsia"/>
        </w:rPr>
        <w:t>…</w:t>
      </w:r>
      <w:r>
        <w:t></w:t>
      </w:r>
      <w:r>
        <w:t></w:t>
      </w:r>
      <w:r>
        <w:t></w:t>
      </w:r>
      <w:r>
        <w:t></w:t>
      </w:r>
      <w:r>
        <w:t></w:t>
      </w:r>
    </w:p>
    <w:p w:rsidR="00C76621" w:rsidRDefault="00C76621" w:rsidP="00C76621">
      <w:r>
        <w:t></w:t>
      </w:r>
      <w:r>
        <w:t></w:t>
      </w:r>
      <w:r>
        <w:t></w:t>
      </w:r>
      <w:r>
        <w:t></w:t>
      </w:r>
      <w:r>
        <w:t></w:t>
      </w:r>
      <w:r>
        <w:t></w:t>
      </w:r>
      <w:r>
        <w:t></w:t>
      </w:r>
      <w:r>
        <w:rPr>
          <w:rFonts w:hint="eastAsia"/>
        </w:rPr>
        <w:t>Причинний</w:t>
      </w:r>
      <w:r>
        <w:t></w:t>
      </w:r>
      <w:r>
        <w:rPr>
          <w:rFonts w:hint="eastAsia"/>
        </w:rPr>
        <w:t>зв’язок</w:t>
      </w:r>
      <w:r>
        <w:t></w:t>
      </w:r>
      <w:r>
        <w:rPr>
          <w:rFonts w:hint="eastAsia"/>
        </w:rPr>
        <w:t>між</w:t>
      </w:r>
      <w:r>
        <w:t></w:t>
      </w:r>
      <w:r>
        <w:rPr>
          <w:rFonts w:hint="eastAsia"/>
        </w:rPr>
        <w:t>діянням</w:t>
      </w:r>
      <w:r>
        <w:t></w:t>
      </w:r>
      <w:r>
        <w:rPr>
          <w:rFonts w:hint="eastAsia"/>
        </w:rPr>
        <w:t>і</w:t>
      </w:r>
      <w:r>
        <w:t></w:t>
      </w:r>
      <w:r>
        <w:rPr>
          <w:rFonts w:hint="eastAsia"/>
        </w:rPr>
        <w:t>суспільно</w:t>
      </w:r>
      <w:r>
        <w:t></w:t>
      </w:r>
      <w:r>
        <w:rPr>
          <w:rFonts w:hint="eastAsia"/>
        </w:rPr>
        <w:t>небезпечними</w:t>
      </w:r>
      <w:r>
        <w:t></w:t>
      </w:r>
      <w:r>
        <w:rPr>
          <w:rFonts w:hint="eastAsia"/>
        </w:rPr>
        <w:t>нас</w:t>
      </w:r>
      <w:r>
        <w:t></w:t>
      </w:r>
      <w:r>
        <w:rPr>
          <w:rFonts w:hint="eastAsia"/>
        </w:rPr>
        <w:t>лідками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76621" w:rsidRDefault="00C76621" w:rsidP="00C76621">
      <w:r>
        <w:t></w:t>
      </w:r>
      <w:r>
        <w:t></w:t>
      </w:r>
      <w:r>
        <w:t></w:t>
      </w:r>
      <w:r>
        <w:t></w:t>
      </w:r>
      <w:r>
        <w:t></w:t>
      </w:r>
      <w:r>
        <w:t></w:t>
      </w:r>
      <w:r>
        <w:t></w:t>
      </w:r>
      <w:r>
        <w:rPr>
          <w:rFonts w:hint="eastAsia"/>
        </w:rPr>
        <w:t>Місце</w:t>
      </w:r>
      <w:r>
        <w:t></w:t>
      </w:r>
      <w:r>
        <w:t></w:t>
      </w:r>
      <w:r>
        <w:rPr>
          <w:rFonts w:hint="eastAsia"/>
        </w:rPr>
        <w:t>час</w:t>
      </w:r>
      <w:r>
        <w:t></w:t>
      </w:r>
      <w:r>
        <w:t></w:t>
      </w:r>
      <w:r>
        <w:rPr>
          <w:rFonts w:hint="eastAsia"/>
        </w:rPr>
        <w:t>обстановка</w:t>
      </w:r>
      <w:r>
        <w:t></w:t>
      </w:r>
      <w:r>
        <w:t></w:t>
      </w:r>
      <w:r>
        <w:rPr>
          <w:rFonts w:hint="eastAsia"/>
        </w:rPr>
        <w:t>спосіб</w:t>
      </w:r>
      <w:r>
        <w:t></w:t>
      </w:r>
      <w:r>
        <w:rPr>
          <w:rFonts w:hint="eastAsia"/>
        </w:rPr>
        <w:t>та</w:t>
      </w:r>
      <w:r>
        <w:t></w:t>
      </w:r>
      <w:r>
        <w:rPr>
          <w:rFonts w:hint="eastAsia"/>
        </w:rPr>
        <w:t>засоби</w:t>
      </w:r>
      <w:r>
        <w:t></w:t>
      </w:r>
      <w:r>
        <w:rPr>
          <w:rFonts w:hint="eastAsia"/>
        </w:rPr>
        <w:t>вчинення</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w:t>
      </w:r>
      <w:r>
        <w:t></w:t>
      </w:r>
      <w:r>
        <w:rPr>
          <w:rFonts w:hint="eastAsia"/>
        </w:rPr>
        <w:t>…</w:t>
      </w:r>
      <w:r>
        <w:t></w:t>
      </w:r>
      <w:r>
        <w:t></w:t>
      </w:r>
      <w:r>
        <w:t></w:t>
      </w:r>
      <w:r>
        <w:t></w:t>
      </w:r>
      <w:r>
        <w:t></w:t>
      </w:r>
      <w:r>
        <w:t></w:t>
      </w:r>
      <w:r>
        <w:t></w:t>
      </w:r>
      <w:r>
        <w:t></w:t>
      </w:r>
      <w:r>
        <w:t></w:t>
      </w:r>
      <w:r>
        <w:t></w:t>
      </w:r>
      <w:r>
        <w:t></w:t>
      </w:r>
      <w:r>
        <w:t></w:t>
      </w:r>
      <w:r>
        <w:t></w:t>
      </w:r>
      <w:r>
        <w:t></w:t>
      </w:r>
    </w:p>
    <w:p w:rsidR="00C76621" w:rsidRDefault="00C76621" w:rsidP="00C76621">
      <w:r>
        <w:rPr>
          <w:rFonts w:hint="eastAsia"/>
        </w:rPr>
        <w:t>Виснов</w:t>
      </w:r>
      <w:r>
        <w:t></w:t>
      </w:r>
      <w:r>
        <w:rPr>
          <w:rFonts w:hint="eastAsia"/>
        </w:rPr>
        <w:t>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76621" w:rsidRDefault="00C76621" w:rsidP="00C76621">
      <w:r>
        <w:rPr>
          <w:rFonts w:hint="eastAsia"/>
        </w:rPr>
        <w:t>Розділ</w:t>
      </w:r>
      <w:r>
        <w:t></w:t>
      </w:r>
      <w:r>
        <w:t></w:t>
      </w:r>
    </w:p>
    <w:p w:rsidR="00C76621" w:rsidRDefault="00C76621" w:rsidP="00C76621">
      <w:r>
        <w:rPr>
          <w:rFonts w:hint="eastAsia"/>
        </w:rPr>
        <w:t>Суб’єктивна</w:t>
      </w:r>
      <w:r>
        <w:t></w:t>
      </w:r>
      <w:r>
        <w:rPr>
          <w:rFonts w:hint="eastAsia"/>
        </w:rPr>
        <w:t>сторона</w:t>
      </w:r>
      <w:r>
        <w:t></w:t>
      </w:r>
      <w:r>
        <w:rPr>
          <w:rFonts w:hint="eastAsia"/>
        </w:rPr>
        <w:t>і</w:t>
      </w:r>
      <w:r>
        <w:t></w:t>
      </w:r>
      <w:r>
        <w:rPr>
          <w:rFonts w:hint="eastAsia"/>
        </w:rPr>
        <w:t>суб’єкт</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w:t>
      </w:r>
      <w:r>
        <w:t></w:t>
      </w:r>
      <w:r>
        <w:rPr>
          <w:rFonts w:hint="eastAsia"/>
        </w:rPr>
        <w:t>ни…………………………………………………………………………</w:t>
      </w:r>
      <w:r>
        <w:t></w:t>
      </w:r>
      <w:r>
        <w:t></w:t>
      </w:r>
      <w:r>
        <w:t></w:t>
      </w:r>
      <w:r>
        <w:t></w:t>
      </w:r>
      <w:r>
        <w:t></w:t>
      </w:r>
      <w:r>
        <w:t></w:t>
      </w:r>
    </w:p>
    <w:p w:rsidR="00C76621" w:rsidRDefault="00C76621" w:rsidP="00C76621">
      <w:r>
        <w:t></w:t>
      </w:r>
      <w:r>
        <w:t></w:t>
      </w:r>
      <w:r>
        <w:t></w:t>
      </w:r>
      <w:r>
        <w:t></w:t>
      </w:r>
      <w:r>
        <w:t></w:t>
      </w:r>
      <w:r>
        <w:rPr>
          <w:rFonts w:hint="eastAsia"/>
        </w:rPr>
        <w:t>Суб’єктивна</w:t>
      </w:r>
      <w:r>
        <w:t></w:t>
      </w:r>
      <w:r>
        <w:rPr>
          <w:rFonts w:hint="eastAsia"/>
        </w:rPr>
        <w:t>сторона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w:t>
      </w:r>
      <w:r>
        <w:t></w:t>
      </w:r>
      <w:r>
        <w:rPr>
          <w:rFonts w:hint="eastAsia"/>
        </w:rPr>
        <w:t>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76621" w:rsidRDefault="00C76621" w:rsidP="00C76621">
      <w:r>
        <w:t></w:t>
      </w:r>
      <w:r>
        <w:t></w:t>
      </w:r>
      <w:r>
        <w:t></w:t>
      </w:r>
      <w:r>
        <w:t></w:t>
      </w:r>
      <w:r>
        <w:t></w:t>
      </w:r>
      <w:r>
        <w:rPr>
          <w:rFonts w:hint="eastAsia"/>
        </w:rPr>
        <w:t>Суб’єкт</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76621" w:rsidRDefault="00C76621" w:rsidP="00C76621">
      <w:r>
        <w:rPr>
          <w:rFonts w:hint="eastAsia"/>
        </w:rPr>
        <w:t>Виснов</w:t>
      </w:r>
      <w:r>
        <w:t></w:t>
      </w:r>
      <w:r>
        <w:rPr>
          <w:rFonts w:hint="eastAsia"/>
        </w:rPr>
        <w:t>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76621" w:rsidRDefault="00C76621" w:rsidP="00C76621">
      <w:r>
        <w:rPr>
          <w:rFonts w:hint="eastAsia"/>
        </w:rPr>
        <w:t>Розділ</w:t>
      </w:r>
      <w:r>
        <w:t></w:t>
      </w:r>
      <w:r>
        <w:t></w:t>
      </w:r>
      <w:r>
        <w:t></w:t>
      </w:r>
    </w:p>
    <w:p w:rsidR="00C76621" w:rsidRDefault="00C76621" w:rsidP="00C76621">
      <w:r>
        <w:rPr>
          <w:rFonts w:hint="eastAsia"/>
        </w:rPr>
        <w:t>Обставини</w:t>
      </w:r>
      <w:r>
        <w:t></w:t>
      </w:r>
      <w:r>
        <w:t></w:t>
      </w:r>
      <w:r>
        <w:rPr>
          <w:rFonts w:hint="eastAsia"/>
        </w:rPr>
        <w:t>що</w:t>
      </w:r>
      <w:r>
        <w:t></w:t>
      </w:r>
      <w:r>
        <w:rPr>
          <w:rFonts w:hint="eastAsia"/>
        </w:rPr>
        <w:t>обтяжують</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w:t>
      </w:r>
      <w:r>
        <w:t></w:t>
      </w:r>
      <w:r>
        <w:t></w:t>
      </w:r>
      <w:r>
        <w:t></w:t>
      </w:r>
      <w:r>
        <w:t></w:t>
      </w:r>
      <w:r>
        <w:t></w:t>
      </w:r>
      <w:r>
        <w:t></w:t>
      </w:r>
    </w:p>
    <w:p w:rsidR="00C76621" w:rsidRDefault="00C76621" w:rsidP="00C76621">
      <w:r>
        <w:rPr>
          <w:rFonts w:hint="eastAsia"/>
        </w:rPr>
        <w:t>Виснов</w:t>
      </w:r>
      <w:r>
        <w:t></w:t>
      </w:r>
      <w:r>
        <w:rPr>
          <w:rFonts w:hint="eastAsia"/>
        </w:rPr>
        <w:t>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76621" w:rsidRDefault="00C76621" w:rsidP="00C76621">
      <w:r>
        <w:rPr>
          <w:rFonts w:hint="eastAsia"/>
        </w:rPr>
        <w:t>Загальні</w:t>
      </w:r>
      <w:r>
        <w:t></w:t>
      </w:r>
      <w:r>
        <w:rPr>
          <w:rFonts w:hint="eastAsia"/>
        </w:rPr>
        <w:t>виснов</w:t>
      </w:r>
      <w:r>
        <w:t></w:t>
      </w:r>
      <w:r>
        <w:rPr>
          <w:rFonts w:hint="eastAsia"/>
        </w:rPr>
        <w:t>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76621" w:rsidRDefault="00C76621" w:rsidP="00C76621">
      <w:r>
        <w:rPr>
          <w:rFonts w:hint="eastAsia"/>
        </w:rPr>
        <w:t>Додат</w:t>
      </w:r>
      <w:r>
        <w:t></w:t>
      </w:r>
      <w:r>
        <w:rPr>
          <w:rFonts w:hint="eastAsia"/>
        </w:rPr>
        <w:t>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76621" w:rsidRDefault="00C76621" w:rsidP="00C76621">
      <w:r>
        <w:rPr>
          <w:rFonts w:hint="eastAsia"/>
        </w:rPr>
        <w:t>Список</w:t>
      </w:r>
      <w:r>
        <w:t></w:t>
      </w:r>
      <w:r>
        <w:rPr>
          <w:rFonts w:hint="eastAsia"/>
        </w:rPr>
        <w:t>використаних</w:t>
      </w:r>
      <w:r>
        <w:t></w:t>
      </w:r>
      <w:r>
        <w:rPr>
          <w:rFonts w:hint="eastAsia"/>
        </w:rPr>
        <w:t>дже</w:t>
      </w:r>
      <w:r>
        <w:t></w:t>
      </w:r>
      <w:r>
        <w:rPr>
          <w:rFonts w:hint="eastAsia"/>
        </w:rPr>
        <w:t>рел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76621" w:rsidRDefault="00C76621" w:rsidP="00C76621"/>
    <w:p w:rsidR="00C76621" w:rsidRDefault="00C76621" w:rsidP="00C76621"/>
    <w:p w:rsidR="00C76621" w:rsidRDefault="00C76621" w:rsidP="00C76621"/>
    <w:p w:rsidR="00C76621" w:rsidRDefault="00C76621" w:rsidP="00C76621"/>
    <w:p w:rsidR="00C76621" w:rsidRDefault="00C76621" w:rsidP="00C76621"/>
    <w:p w:rsidR="00C76621" w:rsidRDefault="00C76621" w:rsidP="00C76621"/>
    <w:p w:rsidR="00C76621" w:rsidRDefault="00C76621" w:rsidP="00C76621"/>
    <w:p w:rsidR="00C76621" w:rsidRDefault="00C76621" w:rsidP="00C76621"/>
    <w:p w:rsidR="00C76621" w:rsidRDefault="00C76621" w:rsidP="00C76621"/>
    <w:p w:rsidR="00C76621" w:rsidRDefault="00C76621" w:rsidP="00C76621"/>
    <w:p w:rsidR="00C76621" w:rsidRDefault="00C76621" w:rsidP="00C76621"/>
    <w:p w:rsidR="00C76621" w:rsidRDefault="00C76621" w:rsidP="00C76621"/>
    <w:p w:rsidR="00C76621" w:rsidRDefault="00C76621" w:rsidP="00C76621"/>
    <w:p w:rsidR="00C76621" w:rsidRDefault="00C76621" w:rsidP="00C76621"/>
    <w:p w:rsidR="00C76621" w:rsidRDefault="00C76621" w:rsidP="00C76621"/>
    <w:p w:rsidR="00C76621" w:rsidRDefault="00C76621" w:rsidP="00C76621"/>
    <w:p w:rsidR="00C76621" w:rsidRDefault="00C76621" w:rsidP="00C76621"/>
    <w:p w:rsidR="00C76621" w:rsidRDefault="00C76621" w:rsidP="00C76621"/>
    <w:p w:rsidR="00C76621" w:rsidRDefault="00C76621" w:rsidP="00C76621"/>
    <w:p w:rsidR="00C76621" w:rsidRDefault="00C76621" w:rsidP="00C76621">
      <w:r>
        <w:rPr>
          <w:rFonts w:hint="eastAsia"/>
        </w:rPr>
        <w:t>ВСТУП</w:t>
      </w:r>
    </w:p>
    <w:p w:rsidR="00C76621" w:rsidRDefault="00C76621" w:rsidP="00C76621">
      <w:r>
        <w:rPr>
          <w:rFonts w:hint="eastAsia"/>
        </w:rPr>
        <w:t>Актуальність</w:t>
      </w:r>
      <w:r>
        <w:t></w:t>
      </w:r>
      <w:r>
        <w:rPr>
          <w:rFonts w:hint="eastAsia"/>
        </w:rPr>
        <w:t>теми</w:t>
      </w:r>
      <w:r>
        <w:t></w:t>
      </w:r>
      <w:r>
        <w:t></w:t>
      </w:r>
      <w:r>
        <w:rPr>
          <w:rFonts w:hint="eastAsia"/>
        </w:rPr>
        <w:t>Становлення</w:t>
      </w:r>
      <w:r>
        <w:t></w:t>
      </w:r>
      <w:r>
        <w:rPr>
          <w:rFonts w:hint="eastAsia"/>
        </w:rPr>
        <w:t>України</w:t>
      </w:r>
      <w:r>
        <w:t></w:t>
      </w:r>
      <w:r>
        <w:rPr>
          <w:rFonts w:hint="eastAsia"/>
        </w:rPr>
        <w:t>як</w:t>
      </w:r>
      <w:r>
        <w:t></w:t>
      </w:r>
      <w:r>
        <w:rPr>
          <w:rFonts w:hint="eastAsia"/>
        </w:rPr>
        <w:t>демократичної</w:t>
      </w:r>
      <w:r>
        <w:t></w:t>
      </w:r>
      <w:r>
        <w:t></w:t>
      </w:r>
      <w:r>
        <w:rPr>
          <w:rFonts w:hint="eastAsia"/>
        </w:rPr>
        <w:t>соціальної</w:t>
      </w:r>
      <w:r>
        <w:t></w:t>
      </w:r>
      <w:r>
        <w:t></w:t>
      </w:r>
      <w:r>
        <w:rPr>
          <w:rFonts w:hint="eastAsia"/>
        </w:rPr>
        <w:t>правової</w:t>
      </w:r>
      <w:r>
        <w:t></w:t>
      </w:r>
      <w:r>
        <w:rPr>
          <w:rFonts w:hint="eastAsia"/>
        </w:rPr>
        <w:t>держави</w:t>
      </w:r>
      <w:r>
        <w:t></w:t>
      </w:r>
      <w:r>
        <w:rPr>
          <w:rFonts w:hint="eastAsia"/>
        </w:rPr>
        <w:t>передбачає</w:t>
      </w:r>
      <w:r>
        <w:t></w:t>
      </w:r>
      <w:r>
        <w:rPr>
          <w:rFonts w:hint="eastAsia"/>
        </w:rPr>
        <w:t>необхідність</w:t>
      </w:r>
      <w:r>
        <w:t></w:t>
      </w:r>
      <w:r>
        <w:rPr>
          <w:rFonts w:hint="eastAsia"/>
        </w:rPr>
        <w:t>забезпечення</w:t>
      </w:r>
      <w:r>
        <w:t></w:t>
      </w:r>
      <w:r>
        <w:rPr>
          <w:rFonts w:hint="eastAsia"/>
        </w:rPr>
        <w:t>пріоритету</w:t>
      </w:r>
      <w:r>
        <w:t></w:t>
      </w:r>
      <w:r>
        <w:rPr>
          <w:rFonts w:hint="eastAsia"/>
        </w:rPr>
        <w:t>загальнолюдських</w:t>
      </w:r>
      <w:r>
        <w:t></w:t>
      </w:r>
      <w:r>
        <w:rPr>
          <w:rFonts w:hint="eastAsia"/>
        </w:rPr>
        <w:t>цінностей</w:t>
      </w:r>
      <w:r>
        <w:t></w:t>
      </w:r>
      <w:r>
        <w:t></w:t>
      </w:r>
      <w:r>
        <w:rPr>
          <w:rFonts w:hint="eastAsia"/>
        </w:rPr>
        <w:t>підтвердженням</w:t>
      </w:r>
      <w:r>
        <w:t></w:t>
      </w:r>
      <w:r>
        <w:rPr>
          <w:rFonts w:hint="eastAsia"/>
        </w:rPr>
        <w:t>чого</w:t>
      </w:r>
      <w:r>
        <w:t></w:t>
      </w:r>
      <w:r>
        <w:rPr>
          <w:rFonts w:hint="eastAsia"/>
        </w:rPr>
        <w:t>є</w:t>
      </w:r>
      <w:r>
        <w:t></w:t>
      </w:r>
      <w:r>
        <w:rPr>
          <w:rFonts w:hint="eastAsia"/>
        </w:rPr>
        <w:t>положення</w:t>
      </w:r>
      <w:r>
        <w:t></w:t>
      </w:r>
      <w:r>
        <w:rPr>
          <w:rFonts w:hint="eastAsia"/>
        </w:rPr>
        <w:t>статті</w:t>
      </w:r>
      <w:r>
        <w:t></w:t>
      </w:r>
      <w:r>
        <w:t></w:t>
      </w:r>
      <w:r>
        <w:t></w:t>
      </w:r>
      <w:r>
        <w:rPr>
          <w:rFonts w:hint="eastAsia"/>
        </w:rPr>
        <w:t>Конституції</w:t>
      </w:r>
      <w:r>
        <w:t></w:t>
      </w:r>
      <w:r>
        <w:rPr>
          <w:rFonts w:hint="eastAsia"/>
        </w:rPr>
        <w:t>України</w:t>
      </w:r>
      <w:r>
        <w:t></w:t>
      </w:r>
      <w:r>
        <w:t></w:t>
      </w:r>
      <w:r>
        <w:rPr>
          <w:rFonts w:hint="eastAsia"/>
        </w:rPr>
        <w:t>де</w:t>
      </w:r>
      <w:r>
        <w:t></w:t>
      </w:r>
      <w:r>
        <w:rPr>
          <w:rFonts w:hint="eastAsia"/>
        </w:rPr>
        <w:t>зазначається</w:t>
      </w:r>
      <w:r>
        <w:t></w:t>
      </w:r>
      <w:r>
        <w:t></w:t>
      </w:r>
      <w:r>
        <w:rPr>
          <w:rFonts w:hint="eastAsia"/>
        </w:rPr>
        <w:t>що</w:t>
      </w:r>
      <w:r>
        <w:t></w:t>
      </w:r>
      <w:r>
        <w:rPr>
          <w:rFonts w:hint="eastAsia"/>
        </w:rPr>
        <w:t>утвердження</w:t>
      </w:r>
      <w:r>
        <w:t></w:t>
      </w:r>
      <w:r>
        <w:rPr>
          <w:rFonts w:hint="eastAsia"/>
        </w:rPr>
        <w:t>і</w:t>
      </w:r>
      <w:r>
        <w:t></w:t>
      </w:r>
      <w:r>
        <w:rPr>
          <w:rFonts w:hint="eastAsia"/>
        </w:rPr>
        <w:t>забезпечення</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є</w:t>
      </w:r>
      <w:r>
        <w:t></w:t>
      </w:r>
      <w:r>
        <w:rPr>
          <w:rFonts w:hint="eastAsia"/>
        </w:rPr>
        <w:t>головним</w:t>
      </w:r>
      <w:r>
        <w:t></w:t>
      </w:r>
      <w:r>
        <w:rPr>
          <w:rFonts w:hint="eastAsia"/>
        </w:rPr>
        <w:t>обов’язком</w:t>
      </w:r>
      <w:r>
        <w:t></w:t>
      </w:r>
      <w:r>
        <w:rPr>
          <w:rFonts w:hint="eastAsia"/>
        </w:rPr>
        <w:t>держави</w:t>
      </w:r>
      <w:r>
        <w:t></w:t>
      </w:r>
      <w:r>
        <w:t></w:t>
      </w:r>
      <w:r>
        <w:t></w:t>
      </w:r>
      <w:r>
        <w:t></w:t>
      </w:r>
      <w:r>
        <w:t></w:t>
      </w:r>
      <w:r>
        <w:t></w:t>
      </w:r>
      <w:r>
        <w:rPr>
          <w:rFonts w:hint="eastAsia"/>
        </w:rPr>
        <w:t>ст</w:t>
      </w:r>
      <w:r>
        <w:t></w:t>
      </w:r>
      <w:r>
        <w:t></w:t>
      </w:r>
      <w:r>
        <w:t></w:t>
      </w:r>
      <w:r>
        <w:t></w:t>
      </w:r>
      <w:r>
        <w:t></w:t>
      </w:r>
      <w:r>
        <w:t></w:t>
      </w:r>
      <w:r>
        <w:rPr>
          <w:rFonts w:hint="eastAsia"/>
        </w:rPr>
        <w:t>Запорукою</w:t>
      </w:r>
      <w:r>
        <w:t></w:t>
      </w:r>
      <w:r>
        <w:rPr>
          <w:rFonts w:hint="eastAsia"/>
        </w:rPr>
        <w:t>успішного</w:t>
      </w:r>
      <w:r>
        <w:t></w:t>
      </w:r>
      <w:r>
        <w:rPr>
          <w:rFonts w:hint="eastAsia"/>
        </w:rPr>
        <w:t>виконання</w:t>
      </w:r>
      <w:r>
        <w:t></w:t>
      </w:r>
      <w:r>
        <w:rPr>
          <w:rFonts w:hint="eastAsia"/>
        </w:rPr>
        <w:t>цього</w:t>
      </w:r>
      <w:r>
        <w:t></w:t>
      </w:r>
      <w:r>
        <w:rPr>
          <w:rFonts w:hint="eastAsia"/>
        </w:rPr>
        <w:t>обов’язку</w:t>
      </w:r>
      <w:r>
        <w:t></w:t>
      </w:r>
      <w:r>
        <w:rPr>
          <w:rFonts w:hint="eastAsia"/>
        </w:rPr>
        <w:t>є</w:t>
      </w:r>
      <w:r>
        <w:t></w:t>
      </w:r>
      <w:r>
        <w:rPr>
          <w:rFonts w:hint="eastAsia"/>
        </w:rPr>
        <w:t>ефективний</w:t>
      </w:r>
      <w:r>
        <w:t></w:t>
      </w:r>
      <w:r>
        <w:rPr>
          <w:rFonts w:hint="eastAsia"/>
        </w:rPr>
        <w:t>державний</w:t>
      </w:r>
      <w:r>
        <w:t></w:t>
      </w:r>
      <w:r>
        <w:rPr>
          <w:rFonts w:hint="eastAsia"/>
        </w:rPr>
        <w:t>механізм</w:t>
      </w:r>
      <w:r>
        <w:t></w:t>
      </w:r>
      <w:r>
        <w:rPr>
          <w:rFonts w:hint="eastAsia"/>
        </w:rPr>
        <w:t>реалізації</w:t>
      </w:r>
      <w:r>
        <w:t></w:t>
      </w:r>
      <w:r>
        <w:rPr>
          <w:rFonts w:hint="eastAsia"/>
        </w:rPr>
        <w:t>конституційних</w:t>
      </w:r>
      <w:r>
        <w:t></w:t>
      </w:r>
      <w:r>
        <w:rPr>
          <w:rFonts w:hint="eastAsia"/>
        </w:rPr>
        <w:t>положень</w:t>
      </w:r>
      <w:r>
        <w:t></w:t>
      </w:r>
      <w:r>
        <w:t></w:t>
      </w:r>
      <w:r>
        <w:rPr>
          <w:rFonts w:hint="eastAsia"/>
        </w:rPr>
        <w:t>важливою</w:t>
      </w:r>
      <w:r>
        <w:t></w:t>
      </w:r>
      <w:r>
        <w:rPr>
          <w:rFonts w:hint="eastAsia"/>
        </w:rPr>
        <w:t>складовою</w:t>
      </w:r>
      <w:r>
        <w:t></w:t>
      </w:r>
      <w:r>
        <w:rPr>
          <w:rFonts w:hint="eastAsia"/>
        </w:rPr>
        <w:t>якого</w:t>
      </w:r>
      <w:r>
        <w:t></w:t>
      </w:r>
      <w:r>
        <w:rPr>
          <w:rFonts w:hint="eastAsia"/>
        </w:rPr>
        <w:t>повинні</w:t>
      </w:r>
      <w:r>
        <w:t></w:t>
      </w:r>
      <w:r>
        <w:rPr>
          <w:rFonts w:hint="eastAsia"/>
        </w:rPr>
        <w:t>бути</w:t>
      </w:r>
      <w:r>
        <w:t></w:t>
      </w:r>
      <w:r>
        <w:rPr>
          <w:rFonts w:hint="eastAsia"/>
        </w:rPr>
        <w:t>відповідні</w:t>
      </w:r>
      <w:r>
        <w:t></w:t>
      </w:r>
      <w:r>
        <w:rPr>
          <w:rFonts w:hint="eastAsia"/>
        </w:rPr>
        <w:t>кримінально</w:t>
      </w:r>
      <w:r>
        <w:t></w:t>
      </w:r>
      <w:r>
        <w:rPr>
          <w:rFonts w:hint="eastAsia"/>
        </w:rPr>
        <w:t>правові</w:t>
      </w:r>
      <w:r>
        <w:t></w:t>
      </w:r>
      <w:r>
        <w:rPr>
          <w:rFonts w:hint="eastAsia"/>
        </w:rPr>
        <w:t>норми</w:t>
      </w:r>
      <w:r>
        <w:t></w:t>
      </w:r>
      <w:r>
        <w:t></w:t>
      </w:r>
      <w:r>
        <w:rPr>
          <w:rFonts w:hint="eastAsia"/>
        </w:rPr>
        <w:t>якими</w:t>
      </w:r>
      <w:r>
        <w:t></w:t>
      </w:r>
      <w:r>
        <w:rPr>
          <w:rFonts w:hint="eastAsia"/>
        </w:rPr>
        <w:t>передбачається</w:t>
      </w:r>
      <w:r>
        <w:t></w:t>
      </w:r>
      <w:r>
        <w:rPr>
          <w:rFonts w:hint="eastAsia"/>
        </w:rPr>
        <w:t>відповідальність</w:t>
      </w:r>
      <w:r>
        <w:t></w:t>
      </w:r>
      <w:r>
        <w:rPr>
          <w:rFonts w:hint="eastAsia"/>
        </w:rPr>
        <w:t>за</w:t>
      </w:r>
      <w:r>
        <w:t></w:t>
      </w:r>
      <w:r>
        <w:rPr>
          <w:rFonts w:hint="eastAsia"/>
        </w:rPr>
        <w:t>посягання</w:t>
      </w:r>
      <w:r>
        <w:t></w:t>
      </w:r>
      <w:r>
        <w:rPr>
          <w:rFonts w:hint="eastAsia"/>
        </w:rPr>
        <w:t>на</w:t>
      </w:r>
      <w:r>
        <w:t></w:t>
      </w:r>
      <w:r>
        <w:rPr>
          <w:rFonts w:hint="eastAsia"/>
        </w:rPr>
        <w:t>життя</w:t>
      </w:r>
      <w:r>
        <w:t></w:t>
      </w:r>
      <w:r>
        <w:t></w:t>
      </w:r>
      <w:r>
        <w:rPr>
          <w:rFonts w:hint="eastAsia"/>
        </w:rPr>
        <w:t>здоров’я</w:t>
      </w:r>
      <w:r>
        <w:t></w:t>
      </w:r>
      <w:r>
        <w:t></w:t>
      </w:r>
      <w:r>
        <w:rPr>
          <w:rFonts w:hint="eastAsia"/>
        </w:rPr>
        <w:t>недоторканність</w:t>
      </w:r>
      <w:r>
        <w:t></w:t>
      </w:r>
      <w:r>
        <w:rPr>
          <w:rFonts w:hint="eastAsia"/>
        </w:rPr>
        <w:t>особи</w:t>
      </w:r>
      <w:r>
        <w:t></w:t>
      </w:r>
      <w:r>
        <w:t></w:t>
      </w:r>
      <w:r>
        <w:rPr>
          <w:rFonts w:hint="eastAsia"/>
        </w:rPr>
        <w:t>об’єкти</w:t>
      </w:r>
      <w:r>
        <w:t></w:t>
      </w:r>
      <w:r>
        <w:rPr>
          <w:rFonts w:hint="eastAsia"/>
        </w:rPr>
        <w:t>культурної</w:t>
      </w:r>
      <w:r>
        <w:t></w:t>
      </w:r>
      <w:r>
        <w:rPr>
          <w:rFonts w:hint="eastAsia"/>
        </w:rPr>
        <w:t>і</w:t>
      </w:r>
      <w:r>
        <w:t></w:t>
      </w:r>
      <w:r>
        <w:rPr>
          <w:rFonts w:hint="eastAsia"/>
        </w:rPr>
        <w:t>природної</w:t>
      </w:r>
      <w:r>
        <w:t></w:t>
      </w:r>
      <w:r>
        <w:rPr>
          <w:rFonts w:hint="eastAsia"/>
        </w:rPr>
        <w:t>спадщини</w:t>
      </w:r>
      <w:r>
        <w:t></w:t>
      </w:r>
      <w:r>
        <w:rPr>
          <w:rFonts w:hint="eastAsia"/>
        </w:rPr>
        <w:t>та</w:t>
      </w:r>
      <w:r>
        <w:t></w:t>
      </w:r>
      <w:r>
        <w:rPr>
          <w:rFonts w:hint="eastAsia"/>
        </w:rPr>
        <w:t>інші</w:t>
      </w:r>
      <w:r>
        <w:t></w:t>
      </w:r>
      <w:r>
        <w:rPr>
          <w:rFonts w:hint="eastAsia"/>
        </w:rPr>
        <w:t>об’єкти</w:t>
      </w:r>
      <w:r>
        <w:t></w:t>
      </w:r>
      <w:r>
        <w:rPr>
          <w:rFonts w:hint="eastAsia"/>
        </w:rPr>
        <w:t>кримінально</w:t>
      </w:r>
      <w:r>
        <w:t></w:t>
      </w:r>
      <w:r>
        <w:rPr>
          <w:rFonts w:hint="eastAsia"/>
        </w:rPr>
        <w:t>правової</w:t>
      </w:r>
      <w:r>
        <w:t></w:t>
      </w:r>
      <w:r>
        <w:rPr>
          <w:rFonts w:hint="eastAsia"/>
        </w:rPr>
        <w:t>охорони</w:t>
      </w:r>
      <w:r>
        <w:t></w:t>
      </w:r>
      <w:r>
        <w:t></w:t>
      </w:r>
      <w:r>
        <w:rPr>
          <w:rFonts w:hint="eastAsia"/>
        </w:rPr>
        <w:t>Цей</w:t>
      </w:r>
      <w:r>
        <w:t></w:t>
      </w:r>
      <w:r>
        <w:rPr>
          <w:rFonts w:hint="eastAsia"/>
        </w:rPr>
        <w:t>обов’язок</w:t>
      </w:r>
      <w:r>
        <w:t></w:t>
      </w:r>
      <w:r>
        <w:rPr>
          <w:rFonts w:hint="eastAsia"/>
        </w:rPr>
        <w:t>держава</w:t>
      </w:r>
      <w:r>
        <w:t></w:t>
      </w:r>
      <w:r>
        <w:rPr>
          <w:rFonts w:hint="eastAsia"/>
        </w:rPr>
        <w:t>повинна</w:t>
      </w:r>
      <w:r>
        <w:t></w:t>
      </w:r>
      <w:r>
        <w:rPr>
          <w:rFonts w:hint="eastAsia"/>
        </w:rPr>
        <w:t>виконувати</w:t>
      </w:r>
      <w:r>
        <w:t></w:t>
      </w:r>
      <w:r>
        <w:rPr>
          <w:rFonts w:hint="eastAsia"/>
        </w:rPr>
        <w:t>як</w:t>
      </w:r>
      <w:r>
        <w:t></w:t>
      </w:r>
      <w:r>
        <w:rPr>
          <w:rFonts w:hint="eastAsia"/>
        </w:rPr>
        <w:t>у</w:t>
      </w:r>
      <w:r>
        <w:t></w:t>
      </w:r>
      <w:r>
        <w:rPr>
          <w:rFonts w:hint="eastAsia"/>
        </w:rPr>
        <w:t>мирний</w:t>
      </w:r>
      <w:r>
        <w:t></w:t>
      </w:r>
      <w:r>
        <w:t></w:t>
      </w:r>
      <w:r>
        <w:rPr>
          <w:rFonts w:hint="eastAsia"/>
        </w:rPr>
        <w:t>так</w:t>
      </w:r>
      <w:r>
        <w:t></w:t>
      </w:r>
      <w:r>
        <w:rPr>
          <w:rFonts w:hint="eastAsia"/>
        </w:rPr>
        <w:t>і</w:t>
      </w:r>
      <w:r>
        <w:t></w:t>
      </w:r>
      <w:r>
        <w:rPr>
          <w:rFonts w:hint="eastAsia"/>
        </w:rPr>
        <w:t>воєнний</w:t>
      </w:r>
      <w:r>
        <w:t></w:t>
      </w:r>
      <w:r>
        <w:rPr>
          <w:rFonts w:hint="eastAsia"/>
        </w:rPr>
        <w:t>час</w:t>
      </w:r>
      <w:r>
        <w:t></w:t>
      </w:r>
    </w:p>
    <w:p w:rsidR="00C76621" w:rsidRDefault="00C76621" w:rsidP="00C76621">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є</w:t>
      </w:r>
      <w:r>
        <w:t></w:t>
      </w:r>
      <w:r>
        <w:rPr>
          <w:rFonts w:hint="eastAsia"/>
        </w:rPr>
        <w:t>досить</w:t>
      </w:r>
      <w:r>
        <w:t></w:t>
      </w:r>
      <w:r>
        <w:rPr>
          <w:rFonts w:hint="eastAsia"/>
        </w:rPr>
        <w:t>поширеними</w:t>
      </w:r>
      <w:r>
        <w:t></w:t>
      </w:r>
      <w:r>
        <w:rPr>
          <w:rFonts w:hint="eastAsia"/>
        </w:rPr>
        <w:t>у</w:t>
      </w:r>
      <w:r>
        <w:t></w:t>
      </w:r>
      <w:r>
        <w:rPr>
          <w:rFonts w:hint="eastAsia"/>
        </w:rPr>
        <w:t>світі</w:t>
      </w:r>
      <w:r>
        <w:t></w:t>
      </w:r>
      <w:r>
        <w:t></w:t>
      </w:r>
      <w:r>
        <w:rPr>
          <w:rFonts w:hint="eastAsia"/>
        </w:rPr>
        <w:t>свідченням</w:t>
      </w:r>
      <w:r>
        <w:t></w:t>
      </w:r>
      <w:r>
        <w:rPr>
          <w:rFonts w:hint="eastAsia"/>
        </w:rPr>
        <w:t>чого</w:t>
      </w:r>
      <w:r>
        <w:t></w:t>
      </w:r>
      <w:r>
        <w:rPr>
          <w:rFonts w:hint="eastAsia"/>
        </w:rPr>
        <w:t>є</w:t>
      </w:r>
      <w:r>
        <w:t></w:t>
      </w:r>
      <w:r>
        <w:rPr>
          <w:rFonts w:hint="eastAsia"/>
        </w:rPr>
        <w:t>події</w:t>
      </w:r>
      <w:r>
        <w:t></w:t>
      </w:r>
      <w:r>
        <w:rPr>
          <w:rFonts w:hint="eastAsia"/>
        </w:rPr>
        <w:t>в</w:t>
      </w:r>
      <w:r>
        <w:t></w:t>
      </w:r>
      <w:r>
        <w:rPr>
          <w:rFonts w:hint="eastAsia"/>
        </w:rPr>
        <w:t>колишній</w:t>
      </w:r>
      <w:r>
        <w:t></w:t>
      </w:r>
      <w:r>
        <w:rPr>
          <w:rFonts w:hint="eastAsia"/>
        </w:rPr>
        <w:t>Югославії</w:t>
      </w:r>
      <w:r>
        <w:t></w:t>
      </w:r>
      <w:r>
        <w:t></w:t>
      </w:r>
      <w:r>
        <w:rPr>
          <w:rFonts w:hint="eastAsia"/>
        </w:rPr>
        <w:t>Раунді</w:t>
      </w:r>
      <w:r>
        <w:t></w:t>
      </w:r>
      <w:r>
        <w:t></w:t>
      </w:r>
      <w:r>
        <w:rPr>
          <w:rFonts w:hint="eastAsia"/>
        </w:rPr>
        <w:t>Іраку</w:t>
      </w:r>
      <w:r>
        <w:t></w:t>
      </w:r>
      <w:r>
        <w:t></w:t>
      </w:r>
      <w:r>
        <w:rPr>
          <w:rFonts w:hint="eastAsia"/>
        </w:rPr>
        <w:t>Афганістані</w:t>
      </w:r>
      <w:r>
        <w:t></w:t>
      </w:r>
      <w:r>
        <w:rPr>
          <w:rFonts w:hint="eastAsia"/>
        </w:rPr>
        <w:t>та</w:t>
      </w:r>
      <w:r>
        <w:t></w:t>
      </w:r>
      <w:r>
        <w:rPr>
          <w:rFonts w:hint="eastAsia"/>
        </w:rPr>
        <w:t>інших</w:t>
      </w:r>
      <w:r>
        <w:t></w:t>
      </w:r>
      <w:r>
        <w:rPr>
          <w:rFonts w:hint="eastAsia"/>
        </w:rPr>
        <w:t>куточках</w:t>
      </w:r>
      <w:r>
        <w:t></w:t>
      </w:r>
      <w:r>
        <w:rPr>
          <w:rFonts w:hint="eastAsia"/>
        </w:rPr>
        <w:t>земної</w:t>
      </w:r>
      <w:r>
        <w:t></w:t>
      </w:r>
      <w:r>
        <w:rPr>
          <w:rFonts w:hint="eastAsia"/>
        </w:rPr>
        <w:t>кулі</w:t>
      </w:r>
      <w:r>
        <w:t></w:t>
      </w:r>
      <w:r>
        <w:t></w:t>
      </w:r>
      <w:r>
        <w:rPr>
          <w:rFonts w:hint="eastAsia"/>
        </w:rPr>
        <w:t>Боротьба</w:t>
      </w:r>
      <w:r>
        <w:t></w:t>
      </w:r>
      <w:r>
        <w:rPr>
          <w:rFonts w:hint="eastAsia"/>
        </w:rPr>
        <w:t>із</w:t>
      </w:r>
      <w:r>
        <w:t></w:t>
      </w:r>
      <w:r>
        <w:rPr>
          <w:rFonts w:hint="eastAsia"/>
        </w:rPr>
        <w:t>зазначеними</w:t>
      </w:r>
      <w:r>
        <w:t></w:t>
      </w:r>
      <w:r>
        <w:rPr>
          <w:rFonts w:hint="eastAsia"/>
        </w:rPr>
        <w:t>суспільно</w:t>
      </w:r>
      <w:r>
        <w:t></w:t>
      </w:r>
      <w:r>
        <w:rPr>
          <w:rFonts w:hint="eastAsia"/>
        </w:rPr>
        <w:t>небезпечними</w:t>
      </w:r>
      <w:r>
        <w:t></w:t>
      </w:r>
      <w:r>
        <w:rPr>
          <w:rFonts w:hint="eastAsia"/>
        </w:rPr>
        <w:t>діяннями</w:t>
      </w:r>
      <w:r>
        <w:t></w:t>
      </w:r>
      <w:r>
        <w:rPr>
          <w:rFonts w:hint="eastAsia"/>
        </w:rPr>
        <w:t>стала</w:t>
      </w:r>
      <w:r>
        <w:t></w:t>
      </w:r>
      <w:r>
        <w:rPr>
          <w:rFonts w:hint="eastAsia"/>
        </w:rPr>
        <w:t>предметом</w:t>
      </w:r>
      <w:r>
        <w:t></w:t>
      </w:r>
      <w:r>
        <w:rPr>
          <w:rFonts w:hint="eastAsia"/>
        </w:rPr>
        <w:t>багатьох</w:t>
      </w:r>
      <w:r>
        <w:t></w:t>
      </w:r>
      <w:r>
        <w:rPr>
          <w:rFonts w:hint="eastAsia"/>
        </w:rPr>
        <w:t>міжнародних</w:t>
      </w:r>
      <w:r>
        <w:t></w:t>
      </w:r>
      <w:r>
        <w:rPr>
          <w:rFonts w:hint="eastAsia"/>
        </w:rPr>
        <w:t>договорів</w:t>
      </w:r>
      <w:r>
        <w:t></w:t>
      </w:r>
      <w:r>
        <w:rPr>
          <w:rFonts w:hint="eastAsia"/>
        </w:rPr>
        <w:t>України</w:t>
      </w:r>
      <w:r>
        <w:t></w:t>
      </w:r>
      <w:r>
        <w:t></w:t>
      </w:r>
      <w:r>
        <w:rPr>
          <w:rFonts w:hint="eastAsia"/>
        </w:rPr>
        <w:t>які</w:t>
      </w:r>
      <w:r>
        <w:t></w:t>
      </w:r>
      <w:r>
        <w:rPr>
          <w:rFonts w:hint="eastAsia"/>
        </w:rPr>
        <w:t>згідно</w:t>
      </w:r>
      <w:r>
        <w:t></w:t>
      </w:r>
      <w:r>
        <w:rPr>
          <w:rFonts w:hint="eastAsia"/>
        </w:rPr>
        <w:t>із</w:t>
      </w:r>
      <w:r>
        <w:t></w:t>
      </w:r>
      <w:r>
        <w:rPr>
          <w:rFonts w:hint="eastAsia"/>
        </w:rPr>
        <w:t>ст</w:t>
      </w:r>
      <w:r>
        <w:t></w:t>
      </w:r>
      <w:r>
        <w:t></w:t>
      </w:r>
      <w:r>
        <w:t></w:t>
      </w:r>
      <w:r>
        <w:t></w:t>
      </w:r>
      <w:r>
        <w:rPr>
          <w:rFonts w:hint="eastAsia"/>
        </w:rPr>
        <w:t>Конституції</w:t>
      </w:r>
      <w:r>
        <w:t></w:t>
      </w:r>
      <w:r>
        <w:rPr>
          <w:rFonts w:hint="eastAsia"/>
        </w:rPr>
        <w:t>України</w:t>
      </w:r>
      <w:r>
        <w:t></w:t>
      </w:r>
      <w:r>
        <w:rPr>
          <w:rFonts w:hint="eastAsia"/>
        </w:rPr>
        <w:t>є</w:t>
      </w:r>
      <w:r>
        <w:t></w:t>
      </w:r>
      <w:r>
        <w:rPr>
          <w:rFonts w:hint="eastAsia"/>
        </w:rPr>
        <w:t>частиною</w:t>
      </w:r>
      <w:r>
        <w:t></w:t>
      </w:r>
      <w:r>
        <w:rPr>
          <w:rFonts w:hint="eastAsia"/>
        </w:rPr>
        <w:t>національного</w:t>
      </w:r>
      <w:r>
        <w:t></w:t>
      </w:r>
      <w:r>
        <w:rPr>
          <w:rFonts w:hint="eastAsia"/>
        </w:rPr>
        <w:t>законодавства</w:t>
      </w:r>
      <w:r>
        <w:t></w:t>
      </w:r>
      <w:r>
        <w:t></w:t>
      </w:r>
      <w:r>
        <w:t></w:t>
      </w:r>
      <w:r>
        <w:t></w:t>
      </w:r>
      <w:r>
        <w:t></w:t>
      </w:r>
      <w:r>
        <w:t></w:t>
      </w:r>
      <w:r>
        <w:rPr>
          <w:rFonts w:hint="eastAsia"/>
        </w:rPr>
        <w:t>ст</w:t>
      </w:r>
      <w:r>
        <w:t></w:t>
      </w:r>
      <w:r>
        <w:t></w:t>
      </w:r>
      <w:r>
        <w:t></w:t>
      </w:r>
      <w:r>
        <w:t></w:t>
      </w:r>
      <w:r>
        <w:t></w:t>
      </w:r>
      <w:r>
        <w:t></w:t>
      </w:r>
      <w:r>
        <w:rPr>
          <w:rFonts w:hint="eastAsia"/>
        </w:rPr>
        <w:t>Високий</w:t>
      </w:r>
      <w:r>
        <w:t></w:t>
      </w:r>
      <w:r>
        <w:rPr>
          <w:rFonts w:hint="eastAsia"/>
        </w:rPr>
        <w:t>ступінь</w:t>
      </w:r>
      <w:r>
        <w:t></w:t>
      </w:r>
      <w:r>
        <w:rPr>
          <w:rFonts w:hint="eastAsia"/>
        </w:rPr>
        <w:t>тяжкості</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та</w:t>
      </w:r>
      <w:r>
        <w:t></w:t>
      </w:r>
      <w:r>
        <w:rPr>
          <w:rFonts w:hint="eastAsia"/>
        </w:rPr>
        <w:t>його</w:t>
      </w:r>
      <w:r>
        <w:t></w:t>
      </w:r>
      <w:r>
        <w:rPr>
          <w:rFonts w:hint="eastAsia"/>
        </w:rPr>
        <w:t>значне</w:t>
      </w:r>
      <w:r>
        <w:t></w:t>
      </w:r>
      <w:r>
        <w:rPr>
          <w:rFonts w:hint="eastAsia"/>
        </w:rPr>
        <w:t>поширення</w:t>
      </w:r>
      <w:r>
        <w:t></w:t>
      </w:r>
      <w:r>
        <w:rPr>
          <w:rFonts w:hint="eastAsia"/>
        </w:rPr>
        <w:t>у</w:t>
      </w:r>
      <w:r>
        <w:t></w:t>
      </w:r>
      <w:r>
        <w:rPr>
          <w:rFonts w:hint="eastAsia"/>
        </w:rPr>
        <w:t>світі</w:t>
      </w:r>
      <w:r>
        <w:t></w:t>
      </w:r>
      <w:r>
        <w:rPr>
          <w:rFonts w:hint="eastAsia"/>
        </w:rPr>
        <w:t>потребують</w:t>
      </w:r>
      <w:r>
        <w:t></w:t>
      </w:r>
      <w:r>
        <w:rPr>
          <w:rFonts w:hint="eastAsia"/>
        </w:rPr>
        <w:t>комплексних</w:t>
      </w:r>
      <w:r>
        <w:t></w:t>
      </w:r>
      <w:r>
        <w:rPr>
          <w:rFonts w:hint="eastAsia"/>
        </w:rPr>
        <w:t>досліджень</w:t>
      </w:r>
      <w:r>
        <w:t></w:t>
      </w:r>
      <w:r>
        <w:rPr>
          <w:rFonts w:hint="eastAsia"/>
        </w:rPr>
        <w:t>науковців</w:t>
      </w:r>
      <w:r>
        <w:t></w:t>
      </w:r>
      <w:r>
        <w:rPr>
          <w:rFonts w:hint="eastAsia"/>
        </w:rPr>
        <w:t>та</w:t>
      </w:r>
      <w:r>
        <w:t></w:t>
      </w:r>
      <w:r>
        <w:rPr>
          <w:rFonts w:hint="eastAsia"/>
        </w:rPr>
        <w:t>практиків</w:t>
      </w:r>
      <w:r>
        <w:t></w:t>
      </w:r>
      <w:r>
        <w:rPr>
          <w:rFonts w:hint="eastAsia"/>
        </w:rPr>
        <w:t>з</w:t>
      </w:r>
      <w:r>
        <w:t></w:t>
      </w:r>
      <w:r>
        <w:rPr>
          <w:rFonts w:hint="eastAsia"/>
        </w:rPr>
        <w:t>метою</w:t>
      </w:r>
      <w:r>
        <w:t></w:t>
      </w:r>
      <w:r>
        <w:rPr>
          <w:rFonts w:hint="eastAsia"/>
        </w:rPr>
        <w:t>розроблення</w:t>
      </w:r>
      <w:r>
        <w:t></w:t>
      </w:r>
      <w:r>
        <w:rPr>
          <w:rFonts w:hint="eastAsia"/>
        </w:rPr>
        <w:t>сучасного</w:t>
      </w:r>
      <w:r>
        <w:t></w:t>
      </w:r>
      <w:r>
        <w:rPr>
          <w:rFonts w:hint="eastAsia"/>
        </w:rPr>
        <w:t>наукового</w:t>
      </w:r>
      <w:r>
        <w:t></w:t>
      </w:r>
      <w:r>
        <w:rPr>
          <w:rFonts w:hint="eastAsia"/>
        </w:rPr>
        <w:t>супроводження</w:t>
      </w:r>
      <w:r>
        <w:t></w:t>
      </w:r>
      <w:r>
        <w:rPr>
          <w:rFonts w:hint="eastAsia"/>
        </w:rPr>
        <w:t>відповідних</w:t>
      </w:r>
      <w:r>
        <w:t></w:t>
      </w:r>
      <w:r>
        <w:rPr>
          <w:rFonts w:hint="eastAsia"/>
        </w:rPr>
        <w:t>заходів</w:t>
      </w:r>
      <w:r>
        <w:t></w:t>
      </w:r>
      <w:r>
        <w:rPr>
          <w:rFonts w:hint="eastAsia"/>
        </w:rPr>
        <w:t>щодо</w:t>
      </w:r>
      <w:r>
        <w:t></w:t>
      </w:r>
      <w:r>
        <w:rPr>
          <w:rFonts w:hint="eastAsia"/>
        </w:rPr>
        <w:t>протидії</w:t>
      </w:r>
      <w:r>
        <w:t></w:t>
      </w:r>
      <w:r>
        <w:rPr>
          <w:rFonts w:hint="eastAsia"/>
        </w:rPr>
        <w:t>порушенню</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p>
    <w:p w:rsidR="00C76621" w:rsidRDefault="00C76621" w:rsidP="00C76621">
      <w:r>
        <w:rPr>
          <w:rFonts w:hint="eastAsia"/>
        </w:rPr>
        <w:t>Встановлення</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передбачає</w:t>
      </w:r>
      <w:r>
        <w:t></w:t>
      </w:r>
      <w:r>
        <w:t></w:t>
      </w:r>
      <w:r>
        <w:rPr>
          <w:rFonts w:hint="eastAsia"/>
        </w:rPr>
        <w:t>по</w:t>
      </w:r>
      <w:r>
        <w:t></w:t>
      </w:r>
      <w:r>
        <w:rPr>
          <w:rFonts w:hint="eastAsia"/>
        </w:rPr>
        <w:t>перше</w:t>
      </w:r>
      <w:r>
        <w:t></w:t>
      </w:r>
      <w:r>
        <w:t></w:t>
      </w:r>
      <w:r>
        <w:rPr>
          <w:rFonts w:hint="eastAsia"/>
        </w:rPr>
        <w:t>визначення</w:t>
      </w:r>
      <w:r>
        <w:t></w:t>
      </w:r>
      <w:r>
        <w:rPr>
          <w:rFonts w:hint="eastAsia"/>
        </w:rPr>
        <w:t>в</w:t>
      </w:r>
      <w:r>
        <w:t></w:t>
      </w:r>
      <w:r>
        <w:rPr>
          <w:rFonts w:hint="eastAsia"/>
        </w:rPr>
        <w:t>Кримінальному</w:t>
      </w:r>
      <w:r>
        <w:t></w:t>
      </w:r>
      <w:r>
        <w:rPr>
          <w:rFonts w:hint="eastAsia"/>
        </w:rPr>
        <w:t>кодексі</w:t>
      </w:r>
      <w:r>
        <w:t></w:t>
      </w:r>
      <w:r>
        <w:rPr>
          <w:rFonts w:hint="eastAsia"/>
        </w:rPr>
        <w:t>України</w:t>
      </w:r>
      <w:r>
        <w:t></w:t>
      </w:r>
      <w:r>
        <w:t></w:t>
      </w:r>
      <w:r>
        <w:t></w:t>
      </w:r>
      <w:r>
        <w:t></w:t>
      </w:r>
      <w:r>
        <w:t></w:t>
      </w:r>
      <w:r>
        <w:t></w:t>
      </w:r>
      <w:r>
        <w:t></w:t>
      </w:r>
      <w:r>
        <w:t></w:t>
      </w:r>
      <w:r>
        <w:t></w:t>
      </w:r>
      <w:r>
        <w:t></w:t>
      </w:r>
      <w:r>
        <w:t></w:t>
      </w:r>
      <w:r>
        <w:t></w:t>
      </w:r>
      <w:r>
        <w:t></w:t>
      </w:r>
      <w:r>
        <w:rPr>
          <w:rFonts w:hint="eastAsia"/>
        </w:rPr>
        <w:t>року</w:t>
      </w:r>
      <w:r>
        <w:t></w:t>
      </w:r>
      <w:r>
        <w:t></w:t>
      </w:r>
      <w:r>
        <w:rPr>
          <w:rFonts w:hint="eastAsia"/>
        </w:rPr>
        <w:t>надалі</w:t>
      </w:r>
      <w:r>
        <w:t></w:t>
      </w:r>
      <w:r>
        <w:rPr>
          <w:rFonts w:hint="eastAsia"/>
        </w:rPr>
        <w:t>–</w:t>
      </w:r>
      <w:r>
        <w:t></w:t>
      </w:r>
      <w:r>
        <w:rPr>
          <w:rFonts w:hint="eastAsia"/>
        </w:rPr>
        <w:t>КК</w:t>
      </w:r>
      <w:r>
        <w:t></w:t>
      </w:r>
      <w:r>
        <w:t></w:t>
      </w:r>
      <w:r>
        <w:rPr>
          <w:rFonts w:hint="eastAsia"/>
        </w:rPr>
        <w:t>КК</w:t>
      </w:r>
      <w:r>
        <w:t></w:t>
      </w:r>
      <w:r>
        <w:rPr>
          <w:rFonts w:hint="eastAsia"/>
        </w:rPr>
        <w:t>України</w:t>
      </w:r>
      <w:r>
        <w:t></w:t>
      </w:r>
      <w:r>
        <w:rPr>
          <w:rFonts w:hint="eastAsia"/>
        </w:rPr>
        <w:t>або</w:t>
      </w:r>
      <w:r>
        <w:t></w:t>
      </w:r>
      <w:r>
        <w:rPr>
          <w:rFonts w:hint="eastAsia"/>
        </w:rPr>
        <w:t>КК</w:t>
      </w:r>
      <w:r>
        <w:t></w:t>
      </w:r>
      <w:r>
        <w:t></w:t>
      </w:r>
      <w:r>
        <w:t></w:t>
      </w:r>
      <w:r>
        <w:t></w:t>
      </w:r>
      <w:r>
        <w:t></w:t>
      </w:r>
      <w:r>
        <w:t></w:t>
      </w:r>
      <w:r>
        <w:rPr>
          <w:rFonts w:hint="eastAsia"/>
        </w:rPr>
        <w:t>р</w:t>
      </w:r>
      <w:r>
        <w:t></w:t>
      </w:r>
      <w:r>
        <w:t></w:t>
      </w:r>
      <w:r>
        <w:t></w:t>
      </w:r>
      <w:r>
        <w:rPr>
          <w:rFonts w:hint="eastAsia"/>
        </w:rPr>
        <w:t>цього</w:t>
      </w:r>
      <w:r>
        <w:t></w:t>
      </w:r>
      <w:r>
        <w:rPr>
          <w:rFonts w:hint="eastAsia"/>
        </w:rPr>
        <w:t>злочину</w:t>
      </w:r>
      <w:r>
        <w:t></w:t>
      </w:r>
      <w:r>
        <w:rPr>
          <w:rFonts w:hint="eastAsia"/>
        </w:rPr>
        <w:t>та</w:t>
      </w:r>
      <w:r>
        <w:t></w:t>
      </w:r>
      <w:r>
        <w:rPr>
          <w:rFonts w:hint="eastAsia"/>
        </w:rPr>
        <w:t>покарання</w:t>
      </w:r>
      <w:r>
        <w:t></w:t>
      </w:r>
      <w:r>
        <w:rPr>
          <w:rFonts w:hint="eastAsia"/>
        </w:rPr>
        <w:t>за</w:t>
      </w:r>
      <w:r>
        <w:t></w:t>
      </w:r>
      <w:r>
        <w:rPr>
          <w:rFonts w:hint="eastAsia"/>
        </w:rPr>
        <w:t>його</w:t>
      </w:r>
      <w:r>
        <w:t></w:t>
      </w:r>
      <w:r>
        <w:rPr>
          <w:rFonts w:hint="eastAsia"/>
        </w:rPr>
        <w:t>вчинення</w:t>
      </w:r>
      <w:r>
        <w:t></w:t>
      </w:r>
      <w:r>
        <w:t></w:t>
      </w:r>
      <w:r>
        <w:rPr>
          <w:rFonts w:hint="eastAsia"/>
        </w:rPr>
        <w:t>та</w:t>
      </w:r>
      <w:r>
        <w:t></w:t>
      </w:r>
      <w:r>
        <w:t></w:t>
      </w:r>
      <w:r>
        <w:rPr>
          <w:rFonts w:hint="eastAsia"/>
        </w:rPr>
        <w:t>по</w:t>
      </w:r>
      <w:r>
        <w:t></w:t>
      </w:r>
      <w:r>
        <w:rPr>
          <w:rFonts w:hint="eastAsia"/>
        </w:rPr>
        <w:t>друге</w:t>
      </w:r>
      <w:r>
        <w:t></w:t>
      </w:r>
      <w:r>
        <w:t></w:t>
      </w:r>
      <w:r>
        <w:rPr>
          <w:rFonts w:hint="eastAsia"/>
        </w:rPr>
        <w:t>вирішення</w:t>
      </w:r>
      <w:r>
        <w:t></w:t>
      </w:r>
      <w:r>
        <w:rPr>
          <w:rFonts w:hint="eastAsia"/>
        </w:rPr>
        <w:t>зазначеного</w:t>
      </w:r>
      <w:r>
        <w:t></w:t>
      </w:r>
      <w:r>
        <w:rPr>
          <w:rFonts w:hint="eastAsia"/>
        </w:rPr>
        <w:t>питання</w:t>
      </w:r>
      <w:r>
        <w:t></w:t>
      </w:r>
      <w:r>
        <w:rPr>
          <w:rFonts w:hint="eastAsia"/>
        </w:rPr>
        <w:t>шляхом</w:t>
      </w:r>
      <w:r>
        <w:t></w:t>
      </w:r>
      <w:r>
        <w:rPr>
          <w:rFonts w:hint="eastAsia"/>
        </w:rPr>
        <w:t>укладання</w:t>
      </w:r>
      <w:r>
        <w:t></w:t>
      </w:r>
      <w:r>
        <w:rPr>
          <w:rFonts w:hint="eastAsia"/>
        </w:rPr>
        <w:t>відповідних</w:t>
      </w:r>
      <w:r>
        <w:t></w:t>
      </w:r>
      <w:r>
        <w:rPr>
          <w:rFonts w:hint="eastAsia"/>
        </w:rPr>
        <w:t>міжнародних</w:t>
      </w:r>
      <w:r>
        <w:t></w:t>
      </w:r>
      <w:r>
        <w:rPr>
          <w:rFonts w:hint="eastAsia"/>
        </w:rPr>
        <w:t>договорів</w:t>
      </w:r>
      <w:r>
        <w:t></w:t>
      </w:r>
      <w:r>
        <w:t></w:t>
      </w:r>
      <w:r>
        <w:rPr>
          <w:rFonts w:hint="eastAsia"/>
        </w:rPr>
        <w:t>В</w:t>
      </w:r>
      <w:r>
        <w:t></w:t>
      </w:r>
      <w:r>
        <w:rPr>
          <w:rFonts w:hint="eastAsia"/>
        </w:rPr>
        <w:t>Я</w:t>
      </w:r>
      <w:r>
        <w:t></w:t>
      </w:r>
      <w:r>
        <w:t></w:t>
      </w:r>
      <w:r>
        <w:rPr>
          <w:rFonts w:hint="eastAsia"/>
        </w:rPr>
        <w:t>Тацій</w:t>
      </w:r>
      <w:r>
        <w:t></w:t>
      </w:r>
      <w:r>
        <w:t></w:t>
      </w:r>
      <w:r>
        <w:rPr>
          <w:rFonts w:hint="eastAsia"/>
        </w:rPr>
        <w:t>говорячи</w:t>
      </w:r>
      <w:r>
        <w:t></w:t>
      </w:r>
      <w:r>
        <w:rPr>
          <w:rFonts w:hint="eastAsia"/>
        </w:rPr>
        <w:t>про</w:t>
      </w:r>
      <w:r>
        <w:t></w:t>
      </w:r>
      <w:r>
        <w:rPr>
          <w:rFonts w:hint="eastAsia"/>
        </w:rPr>
        <w:t>зв’язок</w:t>
      </w:r>
      <w:r>
        <w:t></w:t>
      </w:r>
      <w:r>
        <w:rPr>
          <w:rFonts w:hint="eastAsia"/>
        </w:rPr>
        <w:t>кримінального</w:t>
      </w:r>
      <w:r>
        <w:t></w:t>
      </w:r>
      <w:r>
        <w:rPr>
          <w:rFonts w:hint="eastAsia"/>
        </w:rPr>
        <w:t>і</w:t>
      </w:r>
      <w:r>
        <w:t></w:t>
      </w:r>
      <w:r>
        <w:rPr>
          <w:rFonts w:hint="eastAsia"/>
        </w:rPr>
        <w:t>міжнародного</w:t>
      </w:r>
      <w:r>
        <w:t></w:t>
      </w:r>
      <w:r>
        <w:rPr>
          <w:rFonts w:hint="eastAsia"/>
        </w:rPr>
        <w:t>права</w:t>
      </w:r>
      <w:r>
        <w:t></w:t>
      </w:r>
      <w:r>
        <w:t></w:t>
      </w:r>
      <w:r>
        <w:rPr>
          <w:rFonts w:hint="eastAsia"/>
        </w:rPr>
        <w:t>зазначає</w:t>
      </w:r>
      <w:r>
        <w:t></w:t>
      </w:r>
      <w:r>
        <w:t></w:t>
      </w:r>
      <w:r>
        <w:rPr>
          <w:rFonts w:hint="eastAsia"/>
        </w:rPr>
        <w:t>“Зв’язок</w:t>
      </w:r>
      <w:r>
        <w:t></w:t>
      </w:r>
      <w:r>
        <w:rPr>
          <w:rFonts w:hint="eastAsia"/>
        </w:rPr>
        <w:t>цих</w:t>
      </w:r>
      <w:r>
        <w:t></w:t>
      </w:r>
      <w:r>
        <w:rPr>
          <w:rFonts w:hint="eastAsia"/>
        </w:rPr>
        <w:t>галузей</w:t>
      </w:r>
      <w:r>
        <w:t></w:t>
      </w:r>
      <w:r>
        <w:rPr>
          <w:rFonts w:hint="eastAsia"/>
        </w:rPr>
        <w:t>права</w:t>
      </w:r>
      <w:r>
        <w:t></w:t>
      </w:r>
      <w:r>
        <w:rPr>
          <w:rFonts w:hint="eastAsia"/>
        </w:rPr>
        <w:t>визначається</w:t>
      </w:r>
      <w:r>
        <w:t></w:t>
      </w:r>
      <w:r>
        <w:rPr>
          <w:rFonts w:hint="eastAsia"/>
        </w:rPr>
        <w:t>тим</w:t>
      </w:r>
      <w:r>
        <w:t></w:t>
      </w:r>
      <w:r>
        <w:t></w:t>
      </w:r>
      <w:r>
        <w:rPr>
          <w:rFonts w:hint="eastAsia"/>
        </w:rPr>
        <w:t>що</w:t>
      </w:r>
      <w:r>
        <w:t></w:t>
      </w:r>
      <w:r>
        <w:rPr>
          <w:rFonts w:hint="eastAsia"/>
        </w:rPr>
        <w:t>деякі</w:t>
      </w:r>
      <w:r>
        <w:t></w:t>
      </w:r>
      <w:r>
        <w:rPr>
          <w:rFonts w:hint="eastAsia"/>
        </w:rPr>
        <w:t>інститути</w:t>
      </w:r>
      <w:r>
        <w:t></w:t>
      </w:r>
      <w:r>
        <w:rPr>
          <w:rFonts w:hint="eastAsia"/>
        </w:rPr>
        <w:t>регулюються</w:t>
      </w:r>
      <w:r>
        <w:t></w:t>
      </w:r>
      <w:r>
        <w:rPr>
          <w:rFonts w:hint="eastAsia"/>
        </w:rPr>
        <w:t>і</w:t>
      </w:r>
      <w:r>
        <w:t></w:t>
      </w:r>
      <w:r>
        <w:rPr>
          <w:rFonts w:hint="eastAsia"/>
        </w:rPr>
        <w:t>в</w:t>
      </w:r>
      <w:r>
        <w:t></w:t>
      </w:r>
      <w:r>
        <w:rPr>
          <w:rFonts w:hint="eastAsia"/>
        </w:rPr>
        <w:t>міжнародному</w:t>
      </w:r>
      <w:r>
        <w:t></w:t>
      </w:r>
      <w:r>
        <w:t></w:t>
      </w:r>
      <w:r>
        <w:rPr>
          <w:rFonts w:hint="eastAsia"/>
        </w:rPr>
        <w:t>і</w:t>
      </w:r>
      <w:r>
        <w:t></w:t>
      </w:r>
      <w:r>
        <w:rPr>
          <w:rFonts w:hint="eastAsia"/>
        </w:rPr>
        <w:t>кримінальному</w:t>
      </w:r>
      <w:r>
        <w:t></w:t>
      </w:r>
      <w:r>
        <w:rPr>
          <w:rFonts w:hint="eastAsia"/>
        </w:rPr>
        <w:t>праві…</w:t>
      </w:r>
      <w:r>
        <w:t></w:t>
      </w:r>
      <w:r>
        <w:rPr>
          <w:rFonts w:hint="eastAsia"/>
        </w:rPr>
        <w:t>Цей</w:t>
      </w:r>
      <w:r>
        <w:t></w:t>
      </w:r>
      <w:r>
        <w:rPr>
          <w:rFonts w:hint="eastAsia"/>
        </w:rPr>
        <w:t>зв’язок</w:t>
      </w:r>
      <w:r>
        <w:t></w:t>
      </w:r>
      <w:r>
        <w:rPr>
          <w:rFonts w:hint="eastAsia"/>
        </w:rPr>
        <w:t>виявляється</w:t>
      </w:r>
      <w:r>
        <w:t></w:t>
      </w:r>
      <w:r>
        <w:rPr>
          <w:rFonts w:hint="eastAsia"/>
        </w:rPr>
        <w:t>і</w:t>
      </w:r>
      <w:r>
        <w:t></w:t>
      </w:r>
      <w:r>
        <w:rPr>
          <w:rFonts w:hint="eastAsia"/>
        </w:rPr>
        <w:t>в</w:t>
      </w:r>
      <w:r>
        <w:t></w:t>
      </w:r>
      <w:r>
        <w:rPr>
          <w:rFonts w:hint="eastAsia"/>
        </w:rPr>
        <w:t>тому</w:t>
      </w:r>
      <w:r>
        <w:t></w:t>
      </w:r>
      <w:r>
        <w:t></w:t>
      </w:r>
      <w:r>
        <w:rPr>
          <w:rFonts w:hint="eastAsia"/>
        </w:rPr>
        <w:t>що</w:t>
      </w:r>
      <w:r>
        <w:t></w:t>
      </w:r>
      <w:r>
        <w:rPr>
          <w:rFonts w:hint="eastAsia"/>
        </w:rPr>
        <w:t>деякі</w:t>
      </w:r>
      <w:r>
        <w:t></w:t>
      </w:r>
      <w:r>
        <w:rPr>
          <w:rFonts w:hint="eastAsia"/>
        </w:rPr>
        <w:t>норми</w:t>
      </w:r>
      <w:r>
        <w:t></w:t>
      </w:r>
      <w:r>
        <w:rPr>
          <w:rFonts w:hint="eastAsia"/>
        </w:rPr>
        <w:t>кримінального</w:t>
      </w:r>
      <w:r>
        <w:t></w:t>
      </w:r>
      <w:r>
        <w:rPr>
          <w:rFonts w:hint="eastAsia"/>
        </w:rPr>
        <w:t>права</w:t>
      </w:r>
      <w:r>
        <w:t></w:t>
      </w:r>
      <w:r>
        <w:rPr>
          <w:rFonts w:hint="eastAsia"/>
        </w:rPr>
        <w:t>введені</w:t>
      </w:r>
      <w:r>
        <w:t></w:t>
      </w:r>
      <w:r>
        <w:rPr>
          <w:rFonts w:hint="eastAsia"/>
        </w:rPr>
        <w:t>у</w:t>
      </w:r>
      <w:r>
        <w:t></w:t>
      </w:r>
      <w:r>
        <w:rPr>
          <w:rFonts w:hint="eastAsia"/>
        </w:rPr>
        <w:t>кримінальне</w:t>
      </w:r>
      <w:r>
        <w:t></w:t>
      </w:r>
      <w:r>
        <w:rPr>
          <w:rFonts w:hint="eastAsia"/>
        </w:rPr>
        <w:t>законодавство</w:t>
      </w:r>
      <w:r>
        <w:t></w:t>
      </w:r>
      <w:r>
        <w:rPr>
          <w:rFonts w:hint="eastAsia"/>
        </w:rPr>
        <w:t>на</w:t>
      </w:r>
      <w:r>
        <w:t></w:t>
      </w:r>
      <w:r>
        <w:rPr>
          <w:rFonts w:hint="eastAsia"/>
        </w:rPr>
        <w:t>підставі</w:t>
      </w:r>
      <w:r>
        <w:t></w:t>
      </w:r>
      <w:r>
        <w:rPr>
          <w:rFonts w:hint="eastAsia"/>
        </w:rPr>
        <w:t>міжнародних</w:t>
      </w:r>
      <w:r>
        <w:t></w:t>
      </w:r>
      <w:r>
        <w:rPr>
          <w:rFonts w:hint="eastAsia"/>
        </w:rPr>
        <w:t>угод</w:t>
      </w:r>
      <w:r>
        <w:t></w:t>
      </w:r>
      <w:r>
        <w:t></w:t>
      </w:r>
      <w:r>
        <w:rPr>
          <w:rFonts w:hint="eastAsia"/>
        </w:rPr>
        <w:t>до</w:t>
      </w:r>
      <w:r>
        <w:t></w:t>
      </w:r>
      <w:r>
        <w:rPr>
          <w:rFonts w:hint="eastAsia"/>
        </w:rPr>
        <w:t>яких</w:t>
      </w:r>
      <w:r>
        <w:t></w:t>
      </w:r>
      <w:r>
        <w:rPr>
          <w:rFonts w:hint="eastAsia"/>
        </w:rPr>
        <w:t>приєдналася</w:t>
      </w:r>
      <w:r>
        <w:t></w:t>
      </w:r>
      <w:r>
        <w:rPr>
          <w:rFonts w:hint="eastAsia"/>
        </w:rPr>
        <w:t>Україна”</w:t>
      </w:r>
      <w:r>
        <w:t></w:t>
      </w:r>
      <w:r>
        <w:t></w:t>
      </w:r>
      <w:r>
        <w:t></w:t>
      </w:r>
      <w:r>
        <w:t></w:t>
      </w:r>
      <w:r>
        <w:t></w:t>
      </w:r>
      <w:r>
        <w:t></w:t>
      </w:r>
      <w:r>
        <w:t></w:t>
      </w:r>
      <w:r>
        <w:rPr>
          <w:rFonts w:hint="eastAsia"/>
        </w:rPr>
        <w:t>с</w:t>
      </w:r>
      <w:r>
        <w:t></w:t>
      </w:r>
      <w:r>
        <w:t></w:t>
      </w:r>
      <w:r>
        <w:t></w:t>
      </w:r>
      <w:r>
        <w:t></w:t>
      </w:r>
      <w:r>
        <w:t></w:t>
      </w:r>
      <w:r>
        <w:t></w:t>
      </w:r>
      <w:r>
        <w:t></w:t>
      </w:r>
      <w:r>
        <w:rPr>
          <w:rFonts w:hint="eastAsia"/>
        </w:rPr>
        <w:t>В</w:t>
      </w:r>
      <w:r>
        <w:t></w:t>
      </w:r>
      <w:r>
        <w:rPr>
          <w:rFonts w:hint="eastAsia"/>
        </w:rPr>
        <w:t>П</w:t>
      </w:r>
      <w:r>
        <w:t></w:t>
      </w:r>
      <w:r>
        <w:t></w:t>
      </w:r>
      <w:r>
        <w:rPr>
          <w:rFonts w:hint="eastAsia"/>
        </w:rPr>
        <w:t>Тихий</w:t>
      </w:r>
      <w:r>
        <w:t></w:t>
      </w:r>
      <w:r>
        <w:rPr>
          <w:rFonts w:hint="eastAsia"/>
        </w:rPr>
        <w:t>підкреслює</w:t>
      </w:r>
      <w:r>
        <w:t></w:t>
      </w:r>
      <w:r>
        <w:t></w:t>
      </w:r>
      <w:r>
        <w:rPr>
          <w:rFonts w:hint="eastAsia"/>
        </w:rPr>
        <w:t>що</w:t>
      </w:r>
      <w:r>
        <w:t></w:t>
      </w:r>
      <w:r>
        <w:rPr>
          <w:rFonts w:hint="eastAsia"/>
        </w:rPr>
        <w:t>зв’язок</w:t>
      </w:r>
      <w:r>
        <w:t></w:t>
      </w:r>
      <w:r>
        <w:rPr>
          <w:rFonts w:hint="eastAsia"/>
        </w:rPr>
        <w:t>кримінального</w:t>
      </w:r>
      <w:r>
        <w:t></w:t>
      </w:r>
      <w:r>
        <w:rPr>
          <w:rFonts w:hint="eastAsia"/>
        </w:rPr>
        <w:t>права</w:t>
      </w:r>
      <w:r>
        <w:t></w:t>
      </w:r>
      <w:r>
        <w:rPr>
          <w:rFonts w:hint="eastAsia"/>
        </w:rPr>
        <w:t>України</w:t>
      </w:r>
      <w:r>
        <w:t></w:t>
      </w:r>
      <w:r>
        <w:rPr>
          <w:rFonts w:hint="eastAsia"/>
        </w:rPr>
        <w:t>з</w:t>
      </w:r>
      <w:r>
        <w:t></w:t>
      </w:r>
      <w:r>
        <w:rPr>
          <w:rFonts w:hint="eastAsia"/>
        </w:rPr>
        <w:t>міжнародним</w:t>
      </w:r>
      <w:r>
        <w:t></w:t>
      </w:r>
      <w:r>
        <w:rPr>
          <w:rFonts w:hint="eastAsia"/>
        </w:rPr>
        <w:t>правом</w:t>
      </w:r>
      <w:r>
        <w:t></w:t>
      </w:r>
      <w:r>
        <w:rPr>
          <w:rFonts w:hint="eastAsia"/>
        </w:rPr>
        <w:t>проявляється</w:t>
      </w:r>
      <w:r>
        <w:t></w:t>
      </w:r>
      <w:r>
        <w:rPr>
          <w:rFonts w:hint="eastAsia"/>
        </w:rPr>
        <w:t>і</w:t>
      </w:r>
      <w:r>
        <w:t></w:t>
      </w:r>
      <w:r>
        <w:rPr>
          <w:rFonts w:hint="eastAsia"/>
        </w:rPr>
        <w:t>в</w:t>
      </w:r>
      <w:r>
        <w:t></w:t>
      </w:r>
      <w:r>
        <w:rPr>
          <w:rFonts w:hint="eastAsia"/>
        </w:rPr>
        <w:t>тому</w:t>
      </w:r>
      <w:r>
        <w:t></w:t>
      </w:r>
      <w:r>
        <w:t></w:t>
      </w:r>
      <w:r>
        <w:rPr>
          <w:rFonts w:hint="eastAsia"/>
        </w:rPr>
        <w:t>що</w:t>
      </w:r>
      <w:r>
        <w:t></w:t>
      </w:r>
      <w:r>
        <w:rPr>
          <w:rFonts w:hint="eastAsia"/>
        </w:rPr>
        <w:t>кримінальне</w:t>
      </w:r>
      <w:r>
        <w:t></w:t>
      </w:r>
      <w:r>
        <w:rPr>
          <w:rFonts w:hint="eastAsia"/>
        </w:rPr>
        <w:t>право</w:t>
      </w:r>
      <w:r>
        <w:t></w:t>
      </w:r>
      <w:r>
        <w:rPr>
          <w:rFonts w:hint="eastAsia"/>
        </w:rPr>
        <w:t>виконує</w:t>
      </w:r>
      <w:r>
        <w:t></w:t>
      </w:r>
      <w:r>
        <w:rPr>
          <w:rFonts w:hint="eastAsia"/>
        </w:rPr>
        <w:t>охоронну</w:t>
      </w:r>
      <w:r>
        <w:t></w:t>
      </w:r>
      <w:r>
        <w:rPr>
          <w:rFonts w:hint="eastAsia"/>
        </w:rPr>
        <w:t>функцію</w:t>
      </w:r>
      <w:r>
        <w:t></w:t>
      </w:r>
      <w:r>
        <w:rPr>
          <w:rFonts w:hint="eastAsia"/>
        </w:rPr>
        <w:t>по</w:t>
      </w:r>
      <w:r>
        <w:t></w:t>
      </w:r>
      <w:r>
        <w:rPr>
          <w:rFonts w:hint="eastAsia"/>
        </w:rPr>
        <w:t>відношенню</w:t>
      </w:r>
      <w:r>
        <w:t></w:t>
      </w:r>
      <w:r>
        <w:rPr>
          <w:rFonts w:hint="eastAsia"/>
        </w:rPr>
        <w:t>до</w:t>
      </w:r>
      <w:r>
        <w:t></w:t>
      </w:r>
      <w:r>
        <w:rPr>
          <w:rFonts w:hint="eastAsia"/>
        </w:rPr>
        <w:t>інших</w:t>
      </w:r>
      <w:r>
        <w:t></w:t>
      </w:r>
      <w:r>
        <w:rPr>
          <w:rFonts w:hint="eastAsia"/>
        </w:rPr>
        <w:t>галузей</w:t>
      </w:r>
      <w:r>
        <w:t></w:t>
      </w:r>
      <w:r>
        <w:rPr>
          <w:rFonts w:hint="eastAsia"/>
        </w:rPr>
        <w:t>права</w:t>
      </w:r>
      <w:r>
        <w:t></w:t>
      </w:r>
      <w:r>
        <w:rPr>
          <w:rFonts w:hint="eastAsia"/>
        </w:rPr>
        <w:t>і</w:t>
      </w:r>
      <w:r>
        <w:t></w:t>
      </w:r>
      <w:r>
        <w:rPr>
          <w:rFonts w:hint="eastAsia"/>
        </w:rPr>
        <w:t>міжнародному</w:t>
      </w:r>
      <w:r>
        <w:t></w:t>
      </w:r>
      <w:r>
        <w:rPr>
          <w:rFonts w:hint="eastAsia"/>
        </w:rPr>
        <w:t>праву</w:t>
      </w:r>
      <w:r>
        <w:t></w:t>
      </w:r>
      <w:r>
        <w:t></w:t>
      </w:r>
      <w:r>
        <w:t></w:t>
      </w:r>
      <w:r>
        <w:t></w:t>
      </w:r>
      <w:r>
        <w:t></w:t>
      </w:r>
      <w:r>
        <w:t></w:t>
      </w:r>
      <w:r>
        <w:t></w:t>
      </w:r>
      <w:r>
        <w:rPr>
          <w:rFonts w:hint="eastAsia"/>
        </w:rPr>
        <w:t>с</w:t>
      </w:r>
      <w:r>
        <w:t></w:t>
      </w:r>
      <w:r>
        <w:t></w:t>
      </w:r>
      <w:r>
        <w:t></w:t>
      </w:r>
      <w:r>
        <w:t></w:t>
      </w:r>
      <w:r>
        <w:t></w:t>
      </w:r>
      <w:r>
        <w:t></w:t>
      </w:r>
      <w:r>
        <w:t></w:t>
      </w:r>
    </w:p>
    <w:p w:rsidR="00C76621" w:rsidRDefault="00C76621" w:rsidP="00C76621">
      <w:r>
        <w:rPr>
          <w:rFonts w:hint="eastAsia"/>
        </w:rPr>
        <w:t>Підтвердженням</w:t>
      </w:r>
      <w:r>
        <w:t></w:t>
      </w:r>
      <w:r>
        <w:rPr>
          <w:rFonts w:hint="eastAsia"/>
        </w:rPr>
        <w:t>цього</w:t>
      </w:r>
      <w:r>
        <w:t></w:t>
      </w:r>
      <w:r>
        <w:rPr>
          <w:rFonts w:hint="eastAsia"/>
        </w:rPr>
        <w:t>є</w:t>
      </w:r>
      <w:r>
        <w:t></w:t>
      </w:r>
      <w:r>
        <w:rPr>
          <w:rFonts w:hint="eastAsia"/>
        </w:rPr>
        <w:t>положення</w:t>
      </w:r>
      <w:r>
        <w:t></w:t>
      </w:r>
      <w:r>
        <w:rPr>
          <w:rFonts w:hint="eastAsia"/>
        </w:rPr>
        <w:t>ст</w:t>
      </w:r>
      <w:r>
        <w:t></w:t>
      </w:r>
      <w:r>
        <w:t></w:t>
      </w:r>
      <w:r>
        <w:t></w:t>
      </w:r>
      <w:r>
        <w:t></w:t>
      </w:r>
      <w:r>
        <w:rPr>
          <w:rFonts w:hint="eastAsia"/>
        </w:rPr>
        <w:t>КК</w:t>
      </w:r>
      <w:r>
        <w:t></w:t>
      </w:r>
      <w:r>
        <w:rPr>
          <w:rFonts w:hint="eastAsia"/>
        </w:rPr>
        <w:t>України</w:t>
      </w:r>
      <w:r>
        <w:t></w:t>
      </w:r>
      <w:r>
        <w:t></w:t>
      </w:r>
      <w:r>
        <w:rPr>
          <w:rFonts w:hint="eastAsia"/>
        </w:rPr>
        <w:t>якими</w:t>
      </w:r>
      <w:r>
        <w:t></w:t>
      </w:r>
      <w:r>
        <w:rPr>
          <w:rFonts w:hint="eastAsia"/>
        </w:rPr>
        <w:t>визначе</w:t>
      </w:r>
      <w:r>
        <w:t></w:t>
      </w:r>
      <w:r>
        <w:rPr>
          <w:rFonts w:hint="eastAsia"/>
        </w:rPr>
        <w:t>но</w:t>
      </w:r>
      <w:r>
        <w:t></w:t>
      </w:r>
      <w:r>
        <w:t></w:t>
      </w:r>
      <w:r>
        <w:rPr>
          <w:rFonts w:hint="eastAsia"/>
        </w:rPr>
        <w:t>що</w:t>
      </w:r>
      <w:r>
        <w:t></w:t>
      </w:r>
      <w:r>
        <w:rPr>
          <w:rFonts w:hint="eastAsia"/>
        </w:rPr>
        <w:t>КК</w:t>
      </w:r>
      <w:r>
        <w:t></w:t>
      </w:r>
      <w:r>
        <w:rPr>
          <w:rFonts w:hint="eastAsia"/>
        </w:rPr>
        <w:t>“має</w:t>
      </w:r>
      <w:r>
        <w:t></w:t>
      </w:r>
      <w:r>
        <w:rPr>
          <w:rFonts w:hint="eastAsia"/>
        </w:rPr>
        <w:t>своїм</w:t>
      </w:r>
      <w:r>
        <w:t></w:t>
      </w:r>
      <w:r>
        <w:rPr>
          <w:rFonts w:hint="eastAsia"/>
        </w:rPr>
        <w:t>завданням</w:t>
      </w:r>
      <w:r>
        <w:t></w:t>
      </w:r>
      <w:r>
        <w:rPr>
          <w:rFonts w:hint="eastAsia"/>
        </w:rPr>
        <w:t>правове</w:t>
      </w:r>
      <w:r>
        <w:t></w:t>
      </w:r>
      <w:r>
        <w:rPr>
          <w:rFonts w:hint="eastAsia"/>
        </w:rPr>
        <w:t>забезпечення</w:t>
      </w:r>
      <w:r>
        <w:t></w:t>
      </w:r>
      <w:r>
        <w:rPr>
          <w:rFonts w:hint="eastAsia"/>
        </w:rPr>
        <w:t>охорони</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r>
        <w:t></w:t>
      </w:r>
      <w:r>
        <w:rPr>
          <w:rFonts w:hint="eastAsia"/>
        </w:rPr>
        <w:t>громадянина</w:t>
      </w:r>
      <w:r>
        <w:t></w:t>
      </w:r>
      <w:r>
        <w:t></w:t>
      </w:r>
      <w:r>
        <w:rPr>
          <w:rFonts w:hint="eastAsia"/>
        </w:rPr>
        <w:t>власності</w:t>
      </w:r>
      <w:r>
        <w:t></w:t>
      </w:r>
      <w:r>
        <w:t></w:t>
      </w:r>
      <w:r>
        <w:rPr>
          <w:rFonts w:hint="eastAsia"/>
        </w:rPr>
        <w:t>громадського</w:t>
      </w:r>
      <w:r>
        <w:t></w:t>
      </w:r>
      <w:r>
        <w:rPr>
          <w:rFonts w:hint="eastAsia"/>
        </w:rPr>
        <w:t>порядку</w:t>
      </w:r>
      <w:r>
        <w:t></w:t>
      </w:r>
      <w:r>
        <w:rPr>
          <w:rFonts w:hint="eastAsia"/>
        </w:rPr>
        <w:t>та</w:t>
      </w:r>
      <w:r>
        <w:t></w:t>
      </w:r>
      <w:r>
        <w:rPr>
          <w:rFonts w:hint="eastAsia"/>
        </w:rPr>
        <w:t>громадської</w:t>
      </w:r>
      <w:r>
        <w:t></w:t>
      </w:r>
      <w:r>
        <w:rPr>
          <w:rFonts w:hint="eastAsia"/>
        </w:rPr>
        <w:t>безпеки</w:t>
      </w:r>
      <w:r>
        <w:t></w:t>
      </w:r>
      <w:r>
        <w:t></w:t>
      </w:r>
      <w:r>
        <w:rPr>
          <w:rFonts w:hint="eastAsia"/>
        </w:rPr>
        <w:t>довкілля</w:t>
      </w:r>
      <w:r>
        <w:t></w:t>
      </w:r>
      <w:r>
        <w:t></w:t>
      </w:r>
      <w:r>
        <w:rPr>
          <w:rFonts w:hint="eastAsia"/>
        </w:rPr>
        <w:t>конституційного</w:t>
      </w:r>
      <w:r>
        <w:t></w:t>
      </w:r>
      <w:r>
        <w:rPr>
          <w:rFonts w:hint="eastAsia"/>
        </w:rPr>
        <w:t>устрою</w:t>
      </w:r>
      <w:r>
        <w:t></w:t>
      </w:r>
      <w:r>
        <w:rPr>
          <w:rFonts w:hint="eastAsia"/>
        </w:rPr>
        <w:t>України</w:t>
      </w:r>
      <w:r>
        <w:t></w:t>
      </w:r>
      <w:r>
        <w:rPr>
          <w:rFonts w:hint="eastAsia"/>
        </w:rPr>
        <w:t>від</w:t>
      </w:r>
      <w:r>
        <w:t></w:t>
      </w:r>
      <w:r>
        <w:rPr>
          <w:rFonts w:hint="eastAsia"/>
        </w:rPr>
        <w:t>злочинних</w:t>
      </w:r>
      <w:r>
        <w:t></w:t>
      </w:r>
      <w:r>
        <w:rPr>
          <w:rFonts w:hint="eastAsia"/>
        </w:rPr>
        <w:t>посягань</w:t>
      </w:r>
      <w:r>
        <w:t></w:t>
      </w:r>
      <w:r>
        <w:t></w:t>
      </w:r>
      <w:r>
        <w:rPr>
          <w:rFonts w:hint="eastAsia"/>
        </w:rPr>
        <w:t>забезпечення</w:t>
      </w:r>
      <w:r>
        <w:t></w:t>
      </w:r>
      <w:r>
        <w:rPr>
          <w:rFonts w:hint="eastAsia"/>
        </w:rPr>
        <w:t>миру</w:t>
      </w:r>
      <w:r>
        <w:t></w:t>
      </w:r>
      <w:r>
        <w:rPr>
          <w:rFonts w:hint="eastAsia"/>
        </w:rPr>
        <w:t>і</w:t>
      </w:r>
      <w:r>
        <w:t></w:t>
      </w:r>
      <w:r>
        <w:rPr>
          <w:rFonts w:hint="eastAsia"/>
        </w:rPr>
        <w:t>безпеки</w:t>
      </w:r>
      <w:r>
        <w:t></w:t>
      </w:r>
      <w:r>
        <w:rPr>
          <w:rFonts w:hint="eastAsia"/>
        </w:rPr>
        <w:t>людства</w:t>
      </w:r>
      <w:r>
        <w:t></w:t>
      </w:r>
      <w:r>
        <w:t></w:t>
      </w:r>
      <w:r>
        <w:rPr>
          <w:rFonts w:hint="eastAsia"/>
        </w:rPr>
        <w:t>а</w:t>
      </w:r>
      <w:r>
        <w:t></w:t>
      </w:r>
      <w:r>
        <w:rPr>
          <w:rFonts w:hint="eastAsia"/>
        </w:rPr>
        <w:t>також</w:t>
      </w:r>
      <w:r>
        <w:t></w:t>
      </w:r>
      <w:r>
        <w:rPr>
          <w:rFonts w:hint="eastAsia"/>
        </w:rPr>
        <w:t>запобігання</w:t>
      </w:r>
      <w:r>
        <w:t></w:t>
      </w:r>
      <w:r>
        <w:rPr>
          <w:rFonts w:hint="eastAsia"/>
        </w:rPr>
        <w:t>злочинам”</w:t>
      </w:r>
      <w:r>
        <w:t></w:t>
      </w:r>
      <w:r>
        <w:t></w:t>
      </w:r>
      <w:r>
        <w:t></w:t>
      </w:r>
      <w:r>
        <w:t></w:t>
      </w:r>
      <w:r>
        <w:t></w:t>
      </w:r>
      <w:r>
        <w:t></w:t>
      </w:r>
      <w:r>
        <w:t></w:t>
      </w:r>
      <w:r>
        <w:rPr>
          <w:rFonts w:hint="eastAsia"/>
        </w:rPr>
        <w:t>с</w:t>
      </w:r>
      <w:r>
        <w:t></w:t>
      </w:r>
      <w:r>
        <w:t></w:t>
      </w:r>
      <w:r>
        <w:t></w:t>
      </w:r>
      <w:r>
        <w:t></w:t>
      </w:r>
      <w:r>
        <w:t></w:t>
      </w:r>
      <w:r>
        <w:rPr>
          <w:rFonts w:hint="eastAsia"/>
        </w:rPr>
        <w:t>На</w:t>
      </w:r>
      <w:r>
        <w:t></w:t>
      </w:r>
      <w:r>
        <w:rPr>
          <w:rFonts w:hint="eastAsia"/>
        </w:rPr>
        <w:t>необхідність</w:t>
      </w:r>
      <w:r>
        <w:t></w:t>
      </w:r>
      <w:r>
        <w:rPr>
          <w:rFonts w:hint="eastAsia"/>
        </w:rPr>
        <w:t>обов’язкової</w:t>
      </w:r>
      <w:r>
        <w:t></w:t>
      </w:r>
      <w:r>
        <w:rPr>
          <w:rFonts w:hint="eastAsia"/>
        </w:rPr>
        <w:t>імплементації</w:t>
      </w:r>
      <w:r>
        <w:t></w:t>
      </w:r>
      <w:r>
        <w:rPr>
          <w:rFonts w:hint="eastAsia"/>
        </w:rPr>
        <w:t>у</w:t>
      </w:r>
      <w:r>
        <w:t></w:t>
      </w:r>
      <w:r>
        <w:rPr>
          <w:rFonts w:hint="eastAsia"/>
        </w:rPr>
        <w:t>КК</w:t>
      </w:r>
      <w:r>
        <w:t></w:t>
      </w:r>
      <w:r>
        <w:rPr>
          <w:rFonts w:hint="eastAsia"/>
        </w:rPr>
        <w:t>України</w:t>
      </w:r>
      <w:r>
        <w:t></w:t>
      </w:r>
      <w:r>
        <w:rPr>
          <w:rFonts w:hint="eastAsia"/>
        </w:rPr>
        <w:t>положень</w:t>
      </w:r>
      <w:r>
        <w:t></w:t>
      </w:r>
      <w:r>
        <w:rPr>
          <w:rFonts w:hint="eastAsia"/>
        </w:rPr>
        <w:t>міжнародних</w:t>
      </w:r>
      <w:r>
        <w:t></w:t>
      </w:r>
      <w:r>
        <w:rPr>
          <w:rFonts w:hint="eastAsia"/>
        </w:rPr>
        <w:t>договорів</w:t>
      </w:r>
      <w:r>
        <w:t></w:t>
      </w:r>
      <w:r>
        <w:rPr>
          <w:rFonts w:hint="eastAsia"/>
        </w:rPr>
        <w:t>про</w:t>
      </w:r>
      <w:r>
        <w:t></w:t>
      </w:r>
      <w:r>
        <w:rPr>
          <w:rFonts w:hint="eastAsia"/>
        </w:rPr>
        <w:t>боротьбу</w:t>
      </w:r>
      <w:r>
        <w:t></w:t>
      </w:r>
      <w:r>
        <w:rPr>
          <w:rFonts w:hint="eastAsia"/>
        </w:rPr>
        <w:t>з</w:t>
      </w:r>
      <w:r>
        <w:t></w:t>
      </w:r>
      <w:r>
        <w:rPr>
          <w:rFonts w:hint="eastAsia"/>
        </w:rPr>
        <w:t>окремими</w:t>
      </w:r>
      <w:r>
        <w:t></w:t>
      </w:r>
      <w:r>
        <w:rPr>
          <w:rFonts w:hint="eastAsia"/>
        </w:rPr>
        <w:t>видами</w:t>
      </w:r>
      <w:r>
        <w:t></w:t>
      </w:r>
      <w:r>
        <w:rPr>
          <w:rFonts w:hint="eastAsia"/>
        </w:rPr>
        <w:t>злочинів</w:t>
      </w:r>
      <w:r>
        <w:t></w:t>
      </w:r>
      <w:r>
        <w:rPr>
          <w:rFonts w:hint="eastAsia"/>
        </w:rPr>
        <w:t>вказують</w:t>
      </w:r>
      <w:r>
        <w:t></w:t>
      </w:r>
      <w:r>
        <w:rPr>
          <w:rFonts w:hint="eastAsia"/>
        </w:rPr>
        <w:t>відомі</w:t>
      </w:r>
      <w:r>
        <w:t></w:t>
      </w:r>
      <w:r>
        <w:rPr>
          <w:rFonts w:hint="eastAsia"/>
        </w:rPr>
        <w:t>вчені</w:t>
      </w:r>
      <w:r>
        <w:t></w:t>
      </w:r>
      <w:r>
        <w:rPr>
          <w:rFonts w:hint="eastAsia"/>
        </w:rPr>
        <w:t>і</w:t>
      </w:r>
      <w:r>
        <w:t></w:t>
      </w:r>
      <w:r>
        <w:rPr>
          <w:rFonts w:hint="eastAsia"/>
        </w:rPr>
        <w:t>практики</w:t>
      </w:r>
      <w:r>
        <w:t></w:t>
      </w:r>
      <w:r>
        <w:t></w:t>
      </w:r>
      <w:r>
        <w:t></w:t>
      </w:r>
      <w:r>
        <w:t></w:t>
      </w:r>
      <w:r>
        <w:t></w:t>
      </w:r>
      <w:r>
        <w:t></w:t>
      </w:r>
      <w:r>
        <w:t></w:t>
      </w:r>
      <w:r>
        <w:rPr>
          <w:rFonts w:hint="eastAsia"/>
        </w:rPr>
        <w:t>с</w:t>
      </w:r>
      <w:r>
        <w:t></w:t>
      </w:r>
      <w:r>
        <w:t></w:t>
      </w:r>
      <w:r>
        <w:t></w:t>
      </w:r>
      <w:r>
        <w:t></w:t>
      </w:r>
      <w:r>
        <w:t></w:t>
      </w:r>
      <w:r>
        <w:t></w:t>
      </w:r>
      <w:r>
        <w:t></w:t>
      </w:r>
      <w:r>
        <w:t></w:t>
      </w:r>
      <w:r>
        <w:t></w:t>
      </w:r>
      <w:r>
        <w:t></w:t>
      </w:r>
      <w:r>
        <w:rPr>
          <w:rFonts w:hint="eastAsia"/>
        </w:rPr>
        <w:t>с</w:t>
      </w:r>
      <w:r>
        <w:t></w:t>
      </w:r>
      <w:r>
        <w:t></w:t>
      </w:r>
      <w:r>
        <w:t></w:t>
      </w:r>
      <w:r>
        <w:t></w:t>
      </w:r>
      <w:r>
        <w:t></w:t>
      </w:r>
      <w:r>
        <w:t></w:t>
      </w:r>
      <w:r>
        <w:t></w:t>
      </w:r>
      <w:r>
        <w:t></w:t>
      </w:r>
      <w:r>
        <w:t></w:t>
      </w:r>
      <w:r>
        <w:t></w:t>
      </w:r>
      <w:r>
        <w:rPr>
          <w:rFonts w:hint="eastAsia"/>
        </w:rPr>
        <w:t>с</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p>
    <w:p w:rsidR="00C76621" w:rsidRDefault="00C76621" w:rsidP="00C76621">
      <w:r>
        <w:rPr>
          <w:rFonts w:hint="eastAsia"/>
        </w:rPr>
        <w:t>Уперше</w:t>
      </w:r>
      <w:r>
        <w:t></w:t>
      </w:r>
      <w:r>
        <w:rPr>
          <w:rFonts w:hint="eastAsia"/>
        </w:rPr>
        <w:t>в</w:t>
      </w:r>
      <w:r>
        <w:t></w:t>
      </w:r>
      <w:r>
        <w:rPr>
          <w:rFonts w:hint="eastAsia"/>
        </w:rPr>
        <w:t>КК</w:t>
      </w:r>
      <w:r>
        <w:t></w:t>
      </w:r>
      <w:r>
        <w:t></w:t>
      </w:r>
      <w:r>
        <w:t></w:t>
      </w:r>
      <w:r>
        <w:t></w:t>
      </w:r>
      <w:r>
        <w:t></w:t>
      </w:r>
      <w:r>
        <w:t></w:t>
      </w:r>
      <w:r>
        <w:rPr>
          <w:rFonts w:hint="eastAsia"/>
        </w:rPr>
        <w:t>р</w:t>
      </w:r>
      <w:r>
        <w:t></w:t>
      </w:r>
      <w:r>
        <w:t></w:t>
      </w:r>
      <w:r>
        <w:rPr>
          <w:rFonts w:hint="eastAsia"/>
        </w:rPr>
        <w:t>визначено</w:t>
      </w:r>
      <w:r>
        <w:t></w:t>
      </w:r>
      <w:r>
        <w:rPr>
          <w:rFonts w:hint="eastAsia"/>
        </w:rPr>
        <w:t>окремий</w:t>
      </w:r>
      <w:r>
        <w:t></w:t>
      </w:r>
      <w:r>
        <w:rPr>
          <w:rFonts w:hint="eastAsia"/>
        </w:rPr>
        <w:t>розділ</w:t>
      </w:r>
      <w:r>
        <w:t></w:t>
      </w:r>
      <w:r>
        <w:rPr>
          <w:rFonts w:hint="eastAsia"/>
        </w:rPr>
        <w:t>ХХ</w:t>
      </w:r>
      <w:r>
        <w:t></w:t>
      </w:r>
      <w:r>
        <w:rPr>
          <w:rFonts w:hint="eastAsia"/>
        </w:rPr>
        <w:t>“Злочини</w:t>
      </w:r>
      <w:r>
        <w:t></w:t>
      </w:r>
      <w:r>
        <w:rPr>
          <w:rFonts w:hint="eastAsia"/>
        </w:rPr>
        <w:t>проти</w:t>
      </w:r>
      <w:r>
        <w:t></w:t>
      </w:r>
      <w:r>
        <w:rPr>
          <w:rFonts w:hint="eastAsia"/>
        </w:rPr>
        <w:t>миру</w:t>
      </w:r>
      <w:r>
        <w:t></w:t>
      </w:r>
      <w:r>
        <w:t></w:t>
      </w:r>
      <w:r>
        <w:rPr>
          <w:rFonts w:hint="eastAsia"/>
        </w:rPr>
        <w:t>безпеки</w:t>
      </w:r>
      <w:r>
        <w:t></w:t>
      </w:r>
      <w:r>
        <w:rPr>
          <w:rFonts w:hint="eastAsia"/>
        </w:rPr>
        <w:t>людства</w:t>
      </w:r>
      <w:r>
        <w:t></w:t>
      </w:r>
      <w:r>
        <w:rPr>
          <w:rFonts w:hint="eastAsia"/>
        </w:rPr>
        <w:t>та</w:t>
      </w:r>
      <w:r>
        <w:t></w:t>
      </w:r>
      <w:r>
        <w:rPr>
          <w:rFonts w:hint="eastAsia"/>
        </w:rPr>
        <w:t>міжнародного</w:t>
      </w:r>
      <w:r>
        <w:t></w:t>
      </w:r>
      <w:r>
        <w:rPr>
          <w:rFonts w:hint="eastAsia"/>
        </w:rPr>
        <w:t>правопорядку”</w:t>
      </w:r>
      <w:r>
        <w:t></w:t>
      </w:r>
      <w:r>
        <w:t></w:t>
      </w:r>
      <w:r>
        <w:rPr>
          <w:rFonts w:hint="eastAsia"/>
        </w:rPr>
        <w:t>статті</w:t>
      </w:r>
      <w:r>
        <w:t></w:t>
      </w:r>
      <w:r>
        <w:t></w:t>
      </w:r>
      <w:r>
        <w:t></w:t>
      </w:r>
      <w:r>
        <w:t></w:t>
      </w:r>
      <w:r>
        <w:t></w:t>
      </w:r>
      <w:r>
        <w:t></w:t>
      </w:r>
      <w:r>
        <w:t></w:t>
      </w:r>
      <w:r>
        <w:t></w:t>
      </w:r>
      <w:r>
        <w:t></w:t>
      </w:r>
      <w:r>
        <w:t></w:t>
      </w:r>
      <w:r>
        <w:t></w:t>
      </w:r>
      <w:r>
        <w:rPr>
          <w:rFonts w:hint="eastAsia"/>
        </w:rPr>
        <w:t>де</w:t>
      </w:r>
      <w:r>
        <w:t></w:t>
      </w:r>
      <w:r>
        <w:rPr>
          <w:rFonts w:hint="eastAsia"/>
        </w:rPr>
        <w:t>міститься</w:t>
      </w:r>
      <w:r>
        <w:t></w:t>
      </w:r>
      <w:r>
        <w:rPr>
          <w:rFonts w:hint="eastAsia"/>
        </w:rPr>
        <w:t>ст</w:t>
      </w:r>
      <w:r>
        <w:t></w:t>
      </w:r>
      <w:r>
        <w:t></w:t>
      </w:r>
      <w:r>
        <w:t></w:t>
      </w:r>
      <w:r>
        <w:t></w:t>
      </w:r>
      <w:r>
        <w:t></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що</w:t>
      </w:r>
      <w:r>
        <w:t></w:t>
      </w:r>
      <w:r>
        <w:rPr>
          <w:rFonts w:hint="eastAsia"/>
        </w:rPr>
        <w:t>є</w:t>
      </w:r>
      <w:r>
        <w:t></w:t>
      </w:r>
      <w:r>
        <w:rPr>
          <w:rFonts w:hint="eastAsia"/>
        </w:rPr>
        <w:t>реалізацією</w:t>
      </w:r>
      <w:r>
        <w:t></w:t>
      </w:r>
      <w:r>
        <w:rPr>
          <w:rFonts w:hint="eastAsia"/>
        </w:rPr>
        <w:t>в</w:t>
      </w:r>
      <w:r>
        <w:t></w:t>
      </w:r>
      <w:r>
        <w:rPr>
          <w:rFonts w:hint="eastAsia"/>
        </w:rPr>
        <w:t>національному</w:t>
      </w:r>
      <w:r>
        <w:t></w:t>
      </w:r>
      <w:r>
        <w:rPr>
          <w:rFonts w:hint="eastAsia"/>
        </w:rPr>
        <w:t>законодавстві</w:t>
      </w:r>
      <w:r>
        <w:t></w:t>
      </w:r>
      <w:r>
        <w:rPr>
          <w:rFonts w:hint="eastAsia"/>
        </w:rPr>
        <w:t>міжнародних</w:t>
      </w:r>
      <w:r>
        <w:t></w:t>
      </w:r>
      <w:r>
        <w:rPr>
          <w:rFonts w:hint="eastAsia"/>
        </w:rPr>
        <w:t>зобов’язань</w:t>
      </w:r>
      <w:r>
        <w:t></w:t>
      </w:r>
      <w:r>
        <w:rPr>
          <w:rFonts w:hint="eastAsia"/>
        </w:rPr>
        <w:t>держави</w:t>
      </w:r>
      <w:r>
        <w:t></w:t>
      </w:r>
    </w:p>
    <w:p w:rsidR="00C76621" w:rsidRDefault="00C76621" w:rsidP="00C76621">
      <w:r>
        <w:rPr>
          <w:rFonts w:hint="eastAsia"/>
        </w:rPr>
        <w:t>Міжнародні</w:t>
      </w:r>
      <w:r>
        <w:t></w:t>
      </w:r>
      <w:r>
        <w:rPr>
          <w:rFonts w:hint="eastAsia"/>
        </w:rPr>
        <w:t>договори</w:t>
      </w:r>
      <w:r>
        <w:t></w:t>
      </w:r>
      <w:r>
        <w:rPr>
          <w:rFonts w:hint="eastAsia"/>
        </w:rPr>
        <w:t>України</w:t>
      </w:r>
      <w:r>
        <w:t></w:t>
      </w:r>
      <w:r>
        <w:rPr>
          <w:rFonts w:hint="eastAsia"/>
        </w:rPr>
        <w:t>містять</w:t>
      </w:r>
      <w:r>
        <w:t></w:t>
      </w:r>
      <w:r>
        <w:rPr>
          <w:rFonts w:hint="eastAsia"/>
        </w:rPr>
        <w:t>численні</w:t>
      </w:r>
      <w:r>
        <w:t></w:t>
      </w:r>
      <w:r>
        <w:rPr>
          <w:rFonts w:hint="eastAsia"/>
        </w:rPr>
        <w:t>міжнародні</w:t>
      </w:r>
      <w:r>
        <w:t></w:t>
      </w:r>
      <w:r>
        <w:rPr>
          <w:rFonts w:hint="eastAsia"/>
        </w:rPr>
        <w:t>правила</w:t>
      </w:r>
      <w:r>
        <w:t></w:t>
      </w:r>
      <w:r>
        <w:rPr>
          <w:rFonts w:hint="eastAsia"/>
        </w:rPr>
        <w:t>ведення</w:t>
      </w:r>
      <w:r>
        <w:t></w:t>
      </w:r>
      <w:r>
        <w:rPr>
          <w:rFonts w:hint="eastAsia"/>
        </w:rPr>
        <w:t>збройної</w:t>
      </w:r>
      <w:r>
        <w:t></w:t>
      </w:r>
      <w:r>
        <w:rPr>
          <w:rFonts w:hint="eastAsia"/>
        </w:rPr>
        <w:t>боротьби</w:t>
      </w:r>
      <w:r>
        <w:t></w:t>
      </w:r>
      <w:r>
        <w:t></w:t>
      </w:r>
      <w:r>
        <w:rPr>
          <w:rFonts w:hint="eastAsia"/>
        </w:rPr>
        <w:t>що</w:t>
      </w:r>
      <w:r>
        <w:t></w:t>
      </w:r>
      <w:r>
        <w:rPr>
          <w:rFonts w:hint="eastAsia"/>
        </w:rPr>
        <w:t>мають</w:t>
      </w:r>
      <w:r>
        <w:t></w:t>
      </w:r>
      <w:r>
        <w:rPr>
          <w:rFonts w:hint="eastAsia"/>
        </w:rPr>
        <w:t>загальну</w:t>
      </w:r>
      <w:r>
        <w:t></w:t>
      </w:r>
      <w:r>
        <w:rPr>
          <w:rFonts w:hint="eastAsia"/>
        </w:rPr>
        <w:t>назву</w:t>
      </w:r>
      <w:r>
        <w:t></w:t>
      </w:r>
      <w:r>
        <w:rPr>
          <w:rFonts w:hint="eastAsia"/>
        </w:rPr>
        <w:t>–</w:t>
      </w:r>
      <w:r>
        <w:t></w:t>
      </w:r>
      <w:r>
        <w:rPr>
          <w:rFonts w:hint="eastAsia"/>
        </w:rPr>
        <w:t>закони</w:t>
      </w:r>
      <w:r>
        <w:t></w:t>
      </w:r>
      <w:r>
        <w:rPr>
          <w:rFonts w:hint="eastAsia"/>
        </w:rPr>
        <w:t>та</w:t>
      </w:r>
      <w:r>
        <w:t></w:t>
      </w:r>
      <w:r>
        <w:rPr>
          <w:rFonts w:hint="eastAsia"/>
        </w:rPr>
        <w:t>звичаї</w:t>
      </w:r>
      <w:r>
        <w:t></w:t>
      </w:r>
      <w:r>
        <w:rPr>
          <w:rFonts w:hint="eastAsia"/>
        </w:rPr>
        <w:t>війни</w:t>
      </w:r>
      <w:r>
        <w:t></w:t>
      </w:r>
      <w:r>
        <w:t></w:t>
      </w:r>
      <w:r>
        <w:t></w:t>
      </w:r>
      <w:r>
        <w:t></w:t>
      </w:r>
      <w:r>
        <w:t></w:t>
      </w:r>
      <w:r>
        <w:t></w:t>
      </w:r>
      <w:r>
        <w:t></w:t>
      </w:r>
      <w:r>
        <w:t></w:t>
      </w:r>
      <w:r>
        <w:rPr>
          <w:rFonts w:hint="eastAsia"/>
        </w:rPr>
        <w:t>в</w:t>
      </w:r>
      <w:r>
        <w:t></w:t>
      </w:r>
      <w:r>
        <w:rPr>
          <w:rFonts w:hint="eastAsia"/>
        </w:rPr>
        <w:t>яких</w:t>
      </w:r>
      <w:r>
        <w:t></w:t>
      </w:r>
      <w:r>
        <w:rPr>
          <w:rFonts w:hint="eastAsia"/>
        </w:rPr>
        <w:t>знайшли</w:t>
      </w:r>
      <w:r>
        <w:t></w:t>
      </w:r>
      <w:r>
        <w:rPr>
          <w:rFonts w:hint="eastAsia"/>
        </w:rPr>
        <w:t>відображення</w:t>
      </w:r>
      <w:r>
        <w:t></w:t>
      </w:r>
      <w:r>
        <w:rPr>
          <w:rFonts w:hint="eastAsia"/>
        </w:rPr>
        <w:t>питання</w:t>
      </w:r>
      <w:r>
        <w:t></w:t>
      </w:r>
      <w:r>
        <w:rPr>
          <w:rFonts w:hint="eastAsia"/>
        </w:rPr>
        <w:t>боротьби</w:t>
      </w:r>
      <w:r>
        <w:t></w:t>
      </w:r>
      <w:r>
        <w:rPr>
          <w:rFonts w:hint="eastAsia"/>
        </w:rPr>
        <w:t>з</w:t>
      </w:r>
      <w:r>
        <w:t></w:t>
      </w:r>
      <w:r>
        <w:rPr>
          <w:rFonts w:hint="eastAsia"/>
        </w:rPr>
        <w:t>порушеннями</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надалі</w:t>
      </w:r>
      <w:r>
        <w:t></w:t>
      </w:r>
      <w:r>
        <w:rPr>
          <w:rFonts w:hint="eastAsia"/>
        </w:rPr>
        <w:t>–</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або</w:t>
      </w:r>
      <w:r>
        <w:t></w:t>
      </w:r>
      <w:r>
        <w:rPr>
          <w:rFonts w:hint="eastAsia"/>
        </w:rPr>
        <w:t>воєнні</w:t>
      </w:r>
      <w:r>
        <w:t></w:t>
      </w:r>
      <w:r>
        <w:rPr>
          <w:rFonts w:hint="eastAsia"/>
        </w:rPr>
        <w:t>злочини</w:t>
      </w:r>
      <w:r>
        <w:t></w:t>
      </w:r>
      <w:r>
        <w:t></w:t>
      </w:r>
      <w:r>
        <w:t></w:t>
      </w:r>
      <w:r>
        <w:rPr>
          <w:rFonts w:hint="eastAsia"/>
        </w:rPr>
        <w:t>Це</w:t>
      </w:r>
      <w:r>
        <w:t></w:t>
      </w:r>
      <w:r>
        <w:t></w:t>
      </w:r>
      <w:r>
        <w:rPr>
          <w:rFonts w:hint="eastAsia"/>
        </w:rPr>
        <w:t>зокрема</w:t>
      </w:r>
      <w:r>
        <w:t></w:t>
      </w:r>
      <w:r>
        <w:t></w:t>
      </w:r>
      <w:r>
        <w:rPr>
          <w:rFonts w:hint="eastAsia"/>
        </w:rPr>
        <w:t>чотири</w:t>
      </w:r>
      <w:r>
        <w:t></w:t>
      </w:r>
      <w:r>
        <w:rPr>
          <w:rFonts w:hint="eastAsia"/>
        </w:rPr>
        <w:t>Женевські</w:t>
      </w:r>
      <w:r>
        <w:t></w:t>
      </w:r>
      <w:r>
        <w:rPr>
          <w:rFonts w:hint="eastAsia"/>
        </w:rPr>
        <w:t>конвенції</w:t>
      </w:r>
      <w:r>
        <w:t></w:t>
      </w:r>
      <w:r>
        <w:rPr>
          <w:rFonts w:hint="eastAsia"/>
        </w:rPr>
        <w:t>від</w:t>
      </w:r>
      <w:r>
        <w:t></w:t>
      </w:r>
      <w:r>
        <w:t></w:t>
      </w:r>
      <w:r>
        <w:t></w:t>
      </w:r>
      <w:r>
        <w:t></w:t>
      </w:r>
      <w:r>
        <w:rPr>
          <w:rFonts w:hint="eastAsia"/>
        </w:rPr>
        <w:t>серпня</w:t>
      </w:r>
      <w:r>
        <w:t></w:t>
      </w:r>
      <w:r>
        <w:t></w:t>
      </w:r>
      <w:r>
        <w:t></w:t>
      </w:r>
      <w:r>
        <w:t></w:t>
      </w:r>
      <w:r>
        <w:t></w:t>
      </w:r>
      <w:r>
        <w:t></w:t>
      </w:r>
      <w:r>
        <w:rPr>
          <w:rFonts w:hint="eastAsia"/>
        </w:rPr>
        <w:t>року</w:t>
      </w:r>
      <w:r>
        <w:t></w:t>
      </w:r>
      <w:r>
        <w:t></w:t>
      </w:r>
      <w:r>
        <w:rPr>
          <w:rFonts w:hint="eastAsia"/>
        </w:rPr>
        <w:t>про</w:t>
      </w:r>
      <w:r>
        <w:t></w:t>
      </w:r>
      <w:r>
        <w:rPr>
          <w:rFonts w:hint="eastAsia"/>
        </w:rPr>
        <w:t>поліпшення</w:t>
      </w:r>
      <w:r>
        <w:t></w:t>
      </w:r>
      <w:r>
        <w:rPr>
          <w:rFonts w:hint="eastAsia"/>
        </w:rPr>
        <w:t>долі</w:t>
      </w:r>
      <w:r>
        <w:t></w:t>
      </w:r>
      <w:r>
        <w:rPr>
          <w:rFonts w:hint="eastAsia"/>
        </w:rPr>
        <w:t>поранених</w:t>
      </w:r>
      <w:r>
        <w:t></w:t>
      </w:r>
      <w:r>
        <w:rPr>
          <w:rFonts w:hint="eastAsia"/>
        </w:rPr>
        <w:t>і</w:t>
      </w:r>
      <w:r>
        <w:t></w:t>
      </w:r>
      <w:r>
        <w:rPr>
          <w:rFonts w:hint="eastAsia"/>
        </w:rPr>
        <w:t>хворих</w:t>
      </w:r>
      <w:r>
        <w:t></w:t>
      </w:r>
      <w:r>
        <w:rPr>
          <w:rFonts w:hint="eastAsia"/>
        </w:rPr>
        <w:t>у</w:t>
      </w:r>
      <w:r>
        <w:t></w:t>
      </w:r>
      <w:r>
        <w:rPr>
          <w:rFonts w:hint="eastAsia"/>
        </w:rPr>
        <w:t>діючих</w:t>
      </w:r>
      <w:r>
        <w:t></w:t>
      </w:r>
      <w:r>
        <w:rPr>
          <w:rFonts w:hint="eastAsia"/>
        </w:rPr>
        <w:t>арміях</w:t>
      </w:r>
      <w:r>
        <w:t></w:t>
      </w:r>
      <w:r>
        <w:t></w:t>
      </w:r>
      <w:r>
        <w:rPr>
          <w:rFonts w:hint="eastAsia"/>
        </w:rPr>
        <w:t>далі</w:t>
      </w:r>
      <w:r>
        <w:t></w:t>
      </w:r>
      <w:r>
        <w:rPr>
          <w:rFonts w:hint="eastAsia"/>
        </w:rPr>
        <w:t>–</w:t>
      </w:r>
      <w:r>
        <w:t></w:t>
      </w:r>
      <w:r>
        <w:rPr>
          <w:rFonts w:hint="eastAsia"/>
        </w:rPr>
        <w:t>ЖК</w:t>
      </w:r>
      <w:r>
        <w:t></w:t>
      </w:r>
      <w:r>
        <w:rPr>
          <w:rFonts w:hint="eastAsia"/>
        </w:rPr>
        <w:t>І</w:t>
      </w:r>
      <w:r>
        <w:t></w:t>
      </w:r>
      <w:r>
        <w:t></w:t>
      </w:r>
      <w:r>
        <w:t></w:t>
      </w:r>
      <w:r>
        <w:rPr>
          <w:rFonts w:hint="eastAsia"/>
        </w:rPr>
        <w:t>про</w:t>
      </w:r>
      <w:r>
        <w:t></w:t>
      </w:r>
      <w:r>
        <w:rPr>
          <w:rFonts w:hint="eastAsia"/>
        </w:rPr>
        <w:t>поліпшення</w:t>
      </w:r>
      <w:r>
        <w:t></w:t>
      </w:r>
      <w:r>
        <w:rPr>
          <w:rFonts w:hint="eastAsia"/>
        </w:rPr>
        <w:t>долі</w:t>
      </w:r>
      <w:r>
        <w:t></w:t>
      </w:r>
      <w:r>
        <w:rPr>
          <w:rFonts w:hint="eastAsia"/>
        </w:rPr>
        <w:t>поранених</w:t>
      </w:r>
      <w:r>
        <w:t></w:t>
      </w:r>
      <w:r>
        <w:t></w:t>
      </w:r>
      <w:r>
        <w:rPr>
          <w:rFonts w:hint="eastAsia"/>
        </w:rPr>
        <w:t>хворих</w:t>
      </w:r>
      <w:r>
        <w:t></w:t>
      </w:r>
      <w:r>
        <w:rPr>
          <w:rFonts w:hint="eastAsia"/>
        </w:rPr>
        <w:t>та</w:t>
      </w:r>
      <w:r>
        <w:t></w:t>
      </w:r>
      <w:r>
        <w:rPr>
          <w:rFonts w:hint="eastAsia"/>
        </w:rPr>
        <w:t>осіб</w:t>
      </w:r>
      <w:r>
        <w:t></w:t>
      </w:r>
      <w:r>
        <w:t></w:t>
      </w:r>
      <w:r>
        <w:rPr>
          <w:rFonts w:hint="eastAsia"/>
        </w:rPr>
        <w:t>які</w:t>
      </w:r>
      <w:r>
        <w:t></w:t>
      </w:r>
      <w:r>
        <w:rPr>
          <w:rFonts w:hint="eastAsia"/>
        </w:rPr>
        <w:t>зазнали</w:t>
      </w:r>
      <w:r>
        <w:t></w:t>
      </w:r>
      <w:r>
        <w:rPr>
          <w:rFonts w:hint="eastAsia"/>
        </w:rPr>
        <w:t>корабельної</w:t>
      </w:r>
      <w:r>
        <w:t></w:t>
      </w:r>
      <w:r>
        <w:rPr>
          <w:rFonts w:hint="eastAsia"/>
        </w:rPr>
        <w:t>аварії</w:t>
      </w:r>
      <w:r>
        <w:t></w:t>
      </w:r>
      <w:r>
        <w:t></w:t>
      </w:r>
      <w:r>
        <w:rPr>
          <w:rFonts w:hint="eastAsia"/>
        </w:rPr>
        <w:t>із</w:t>
      </w:r>
      <w:r>
        <w:t></w:t>
      </w:r>
      <w:r>
        <w:rPr>
          <w:rFonts w:hint="eastAsia"/>
        </w:rPr>
        <w:t>складу</w:t>
      </w:r>
      <w:r>
        <w:t></w:t>
      </w:r>
      <w:r>
        <w:rPr>
          <w:rFonts w:hint="eastAsia"/>
        </w:rPr>
        <w:t>збройних</w:t>
      </w:r>
      <w:r>
        <w:t></w:t>
      </w:r>
      <w:r>
        <w:rPr>
          <w:rFonts w:hint="eastAsia"/>
        </w:rPr>
        <w:t>сил</w:t>
      </w:r>
      <w:r>
        <w:t></w:t>
      </w:r>
      <w:r>
        <w:rPr>
          <w:rFonts w:hint="eastAsia"/>
        </w:rPr>
        <w:t>на</w:t>
      </w:r>
      <w:r>
        <w:t></w:t>
      </w:r>
      <w:r>
        <w:rPr>
          <w:rFonts w:hint="eastAsia"/>
        </w:rPr>
        <w:t>морі</w:t>
      </w:r>
      <w:r>
        <w:t></w:t>
      </w:r>
      <w:r>
        <w:t></w:t>
      </w:r>
      <w:r>
        <w:rPr>
          <w:rFonts w:hint="eastAsia"/>
        </w:rPr>
        <w:t>далі</w:t>
      </w:r>
      <w:r>
        <w:t></w:t>
      </w:r>
      <w:r>
        <w:rPr>
          <w:rFonts w:hint="eastAsia"/>
        </w:rPr>
        <w:t>–</w:t>
      </w:r>
      <w:r>
        <w:t></w:t>
      </w:r>
      <w:r>
        <w:rPr>
          <w:rFonts w:hint="eastAsia"/>
        </w:rPr>
        <w:t>ЖК</w:t>
      </w:r>
      <w:r>
        <w:t></w:t>
      </w:r>
      <w:r>
        <w:rPr>
          <w:rFonts w:hint="eastAsia"/>
        </w:rPr>
        <w:t>ІІ</w:t>
      </w:r>
      <w:r>
        <w:t></w:t>
      </w:r>
      <w:r>
        <w:t></w:t>
      </w:r>
      <w:r>
        <w:t></w:t>
      </w:r>
      <w:r>
        <w:rPr>
          <w:rFonts w:hint="eastAsia"/>
        </w:rPr>
        <w:t>про</w:t>
      </w:r>
      <w:r>
        <w:t></w:t>
      </w:r>
      <w:r>
        <w:rPr>
          <w:rFonts w:hint="eastAsia"/>
        </w:rPr>
        <w:t>поводження</w:t>
      </w:r>
      <w:r>
        <w:t></w:t>
      </w:r>
      <w:r>
        <w:rPr>
          <w:rFonts w:hint="eastAsia"/>
        </w:rPr>
        <w:t>з</w:t>
      </w:r>
      <w:r>
        <w:t></w:t>
      </w:r>
      <w:r>
        <w:rPr>
          <w:rFonts w:hint="eastAsia"/>
        </w:rPr>
        <w:t>військовополоненими</w:t>
      </w:r>
      <w:r>
        <w:t></w:t>
      </w:r>
      <w:r>
        <w:t></w:t>
      </w:r>
      <w:r>
        <w:rPr>
          <w:rFonts w:hint="eastAsia"/>
        </w:rPr>
        <w:t>далі</w:t>
      </w:r>
      <w:r>
        <w:t></w:t>
      </w:r>
      <w:r>
        <w:rPr>
          <w:rFonts w:hint="eastAsia"/>
        </w:rPr>
        <w:t>–</w:t>
      </w:r>
      <w:r>
        <w:t></w:t>
      </w:r>
      <w:r>
        <w:rPr>
          <w:rFonts w:hint="eastAsia"/>
        </w:rPr>
        <w:t>ЖК</w:t>
      </w:r>
      <w:r>
        <w:t></w:t>
      </w:r>
      <w:r>
        <w:rPr>
          <w:rFonts w:hint="eastAsia"/>
        </w:rPr>
        <w:t>ІІІ</w:t>
      </w:r>
      <w:r>
        <w:t></w:t>
      </w:r>
      <w:r>
        <w:t></w:t>
      </w:r>
      <w:r>
        <w:t></w:t>
      </w:r>
      <w:r>
        <w:rPr>
          <w:rFonts w:hint="eastAsia"/>
        </w:rPr>
        <w:t>про</w:t>
      </w:r>
      <w:r>
        <w:t></w:t>
      </w:r>
      <w:r>
        <w:rPr>
          <w:rFonts w:hint="eastAsia"/>
        </w:rPr>
        <w:t>захист</w:t>
      </w:r>
      <w:r>
        <w:t></w:t>
      </w:r>
      <w:r>
        <w:rPr>
          <w:rFonts w:hint="eastAsia"/>
        </w:rPr>
        <w:t>цивільного</w:t>
      </w:r>
      <w:r>
        <w:t></w:t>
      </w:r>
      <w:r>
        <w:rPr>
          <w:rFonts w:hint="eastAsia"/>
        </w:rPr>
        <w:t>населення</w:t>
      </w:r>
      <w:r>
        <w:t></w:t>
      </w:r>
      <w:r>
        <w:rPr>
          <w:rFonts w:hint="eastAsia"/>
        </w:rPr>
        <w:t>під</w:t>
      </w:r>
      <w:r>
        <w:t></w:t>
      </w:r>
      <w:r>
        <w:rPr>
          <w:rFonts w:hint="eastAsia"/>
        </w:rPr>
        <w:t>час</w:t>
      </w:r>
      <w:r>
        <w:t></w:t>
      </w:r>
      <w:r>
        <w:rPr>
          <w:rFonts w:hint="eastAsia"/>
        </w:rPr>
        <w:t>війни</w:t>
      </w:r>
      <w:r>
        <w:t></w:t>
      </w:r>
      <w:r>
        <w:t></w:t>
      </w:r>
      <w:r>
        <w:rPr>
          <w:rFonts w:hint="eastAsia"/>
        </w:rPr>
        <w:t>далі</w:t>
      </w:r>
      <w:r>
        <w:t></w:t>
      </w:r>
      <w:r>
        <w:rPr>
          <w:rFonts w:hint="eastAsia"/>
        </w:rPr>
        <w:t>–</w:t>
      </w:r>
      <w:r>
        <w:t></w:t>
      </w:r>
      <w:r>
        <w:rPr>
          <w:rFonts w:hint="eastAsia"/>
        </w:rPr>
        <w:t>ЖК</w:t>
      </w:r>
      <w:r>
        <w:t></w:t>
      </w:r>
      <w:r>
        <w:rPr>
          <w:rFonts w:hint="eastAsia"/>
        </w:rPr>
        <w:t>І</w:t>
      </w:r>
      <w:r>
        <w:t></w:t>
      </w:r>
      <w:r>
        <w:t></w:t>
      </w:r>
      <w:r>
        <w:t></w:t>
      </w:r>
      <w:r>
        <w:t></w:t>
      </w:r>
      <w:r>
        <w:rPr>
          <w:rFonts w:hint="eastAsia"/>
        </w:rPr>
        <w:t>Додатковий</w:t>
      </w:r>
      <w:r>
        <w:t></w:t>
      </w:r>
      <w:r>
        <w:rPr>
          <w:rFonts w:hint="eastAsia"/>
        </w:rPr>
        <w:t>протокол</w:t>
      </w:r>
      <w:r>
        <w:t></w:t>
      </w:r>
      <w:r>
        <w:rPr>
          <w:rFonts w:hint="eastAsia"/>
        </w:rPr>
        <w:t>І</w:t>
      </w:r>
      <w:r>
        <w:t></w:t>
      </w:r>
      <w:r>
        <w:rPr>
          <w:rFonts w:hint="eastAsia"/>
        </w:rPr>
        <w:t>до</w:t>
      </w:r>
      <w:r>
        <w:t></w:t>
      </w:r>
      <w:r>
        <w:rPr>
          <w:rFonts w:hint="eastAsia"/>
        </w:rPr>
        <w:t>Женевських</w:t>
      </w:r>
      <w:r>
        <w:t></w:t>
      </w:r>
      <w:r>
        <w:rPr>
          <w:rFonts w:hint="eastAsia"/>
        </w:rPr>
        <w:t>конвенцій</w:t>
      </w:r>
      <w:r>
        <w:t></w:t>
      </w:r>
      <w:r>
        <w:rPr>
          <w:rFonts w:hint="eastAsia"/>
        </w:rPr>
        <w:t>від</w:t>
      </w:r>
      <w:r>
        <w:t></w:t>
      </w:r>
      <w:r>
        <w:t></w:t>
      </w:r>
      <w:r>
        <w:t></w:t>
      </w:r>
      <w:r>
        <w:t></w:t>
      </w:r>
      <w:r>
        <w:rPr>
          <w:rFonts w:hint="eastAsia"/>
        </w:rPr>
        <w:t>серпня</w:t>
      </w:r>
      <w:r>
        <w:t></w:t>
      </w:r>
      <w:r>
        <w:t></w:t>
      </w:r>
      <w:r>
        <w:t></w:t>
      </w:r>
      <w:r>
        <w:t></w:t>
      </w:r>
      <w:r>
        <w:t></w:t>
      </w:r>
      <w:r>
        <w:t></w:t>
      </w:r>
      <w:r>
        <w:rPr>
          <w:rFonts w:hint="eastAsia"/>
        </w:rPr>
        <w:t>року</w:t>
      </w:r>
      <w:r>
        <w:t></w:t>
      </w:r>
      <w:r>
        <w:t></w:t>
      </w:r>
      <w:r>
        <w:rPr>
          <w:rFonts w:hint="eastAsia"/>
        </w:rPr>
        <w:t>що</w:t>
      </w:r>
      <w:r>
        <w:t></w:t>
      </w:r>
      <w:r>
        <w:rPr>
          <w:rFonts w:hint="eastAsia"/>
        </w:rPr>
        <w:t>стосується</w:t>
      </w:r>
      <w:r>
        <w:t></w:t>
      </w:r>
      <w:r>
        <w:rPr>
          <w:rFonts w:hint="eastAsia"/>
        </w:rPr>
        <w:t>жертв</w:t>
      </w:r>
      <w:r>
        <w:t></w:t>
      </w:r>
      <w:r>
        <w:rPr>
          <w:rFonts w:hint="eastAsia"/>
        </w:rPr>
        <w:t>міжнародних</w:t>
      </w:r>
      <w:r>
        <w:t></w:t>
      </w:r>
      <w:r>
        <w:rPr>
          <w:rFonts w:hint="eastAsia"/>
        </w:rPr>
        <w:t>збройних</w:t>
      </w:r>
      <w:r>
        <w:t></w:t>
      </w:r>
      <w:r>
        <w:rPr>
          <w:rFonts w:hint="eastAsia"/>
        </w:rPr>
        <w:t>конфліктів</w:t>
      </w:r>
      <w:r>
        <w:t></w:t>
      </w:r>
      <w:r>
        <w:t></w:t>
      </w:r>
      <w:r>
        <w:rPr>
          <w:rFonts w:hint="eastAsia"/>
        </w:rPr>
        <w:t>від</w:t>
      </w:r>
      <w:r>
        <w:t></w:t>
      </w:r>
      <w:r>
        <w:t></w:t>
      </w:r>
      <w:r>
        <w:t></w:t>
      </w:r>
      <w:r>
        <w:rPr>
          <w:rFonts w:hint="eastAsia"/>
        </w:rPr>
        <w:t>червня</w:t>
      </w:r>
      <w:r>
        <w:t></w:t>
      </w:r>
      <w:r>
        <w:t></w:t>
      </w:r>
      <w:r>
        <w:t></w:t>
      </w:r>
      <w:r>
        <w:t></w:t>
      </w:r>
      <w:r>
        <w:t></w:t>
      </w:r>
      <w:r>
        <w:t></w:t>
      </w:r>
      <w:r>
        <w:rPr>
          <w:rFonts w:hint="eastAsia"/>
        </w:rPr>
        <w:t>року</w:t>
      </w:r>
      <w:r>
        <w:t></w:t>
      </w:r>
      <w:r>
        <w:t></w:t>
      </w:r>
      <w:r>
        <w:rPr>
          <w:rFonts w:hint="eastAsia"/>
        </w:rPr>
        <w:t>Додатковий</w:t>
      </w:r>
      <w:r>
        <w:t></w:t>
      </w:r>
      <w:r>
        <w:rPr>
          <w:rFonts w:hint="eastAsia"/>
        </w:rPr>
        <w:t>протокол</w:t>
      </w:r>
      <w:r>
        <w:t></w:t>
      </w:r>
      <w:r>
        <w:rPr>
          <w:rFonts w:hint="eastAsia"/>
        </w:rPr>
        <w:t>ІІ</w:t>
      </w:r>
      <w:r>
        <w:t></w:t>
      </w:r>
      <w:r>
        <w:rPr>
          <w:rFonts w:hint="eastAsia"/>
        </w:rPr>
        <w:t>до</w:t>
      </w:r>
      <w:r>
        <w:t></w:t>
      </w:r>
      <w:r>
        <w:rPr>
          <w:rFonts w:hint="eastAsia"/>
        </w:rPr>
        <w:t>Женевських</w:t>
      </w:r>
      <w:r>
        <w:t></w:t>
      </w:r>
      <w:r>
        <w:rPr>
          <w:rFonts w:hint="eastAsia"/>
        </w:rPr>
        <w:t>конвенцій</w:t>
      </w:r>
      <w:r>
        <w:t></w:t>
      </w:r>
      <w:r>
        <w:rPr>
          <w:rFonts w:hint="eastAsia"/>
        </w:rPr>
        <w:t>від</w:t>
      </w:r>
      <w:r>
        <w:t></w:t>
      </w:r>
      <w:r>
        <w:t></w:t>
      </w:r>
      <w:r>
        <w:t></w:t>
      </w:r>
      <w:r>
        <w:t></w:t>
      </w:r>
      <w:r>
        <w:rPr>
          <w:rFonts w:hint="eastAsia"/>
        </w:rPr>
        <w:t>серпня</w:t>
      </w:r>
      <w:r>
        <w:t></w:t>
      </w:r>
      <w:r>
        <w:t></w:t>
      </w:r>
      <w:r>
        <w:t></w:t>
      </w:r>
      <w:r>
        <w:t></w:t>
      </w:r>
      <w:r>
        <w:t></w:t>
      </w:r>
      <w:r>
        <w:t></w:t>
      </w:r>
      <w:r>
        <w:rPr>
          <w:rFonts w:hint="eastAsia"/>
        </w:rPr>
        <w:t>року</w:t>
      </w:r>
      <w:r>
        <w:t></w:t>
      </w:r>
      <w:r>
        <w:t></w:t>
      </w:r>
      <w:r>
        <w:rPr>
          <w:rFonts w:hint="eastAsia"/>
        </w:rPr>
        <w:t>що</w:t>
      </w:r>
      <w:r>
        <w:t></w:t>
      </w:r>
      <w:r>
        <w:rPr>
          <w:rFonts w:hint="eastAsia"/>
        </w:rPr>
        <w:t>стосується</w:t>
      </w:r>
      <w:r>
        <w:t></w:t>
      </w:r>
      <w:r>
        <w:rPr>
          <w:rFonts w:hint="eastAsia"/>
        </w:rPr>
        <w:t>захисту</w:t>
      </w:r>
      <w:r>
        <w:t></w:t>
      </w:r>
      <w:r>
        <w:rPr>
          <w:rFonts w:hint="eastAsia"/>
        </w:rPr>
        <w:t>жертв</w:t>
      </w:r>
      <w:r>
        <w:t></w:t>
      </w:r>
      <w:r>
        <w:rPr>
          <w:rFonts w:hint="eastAsia"/>
        </w:rPr>
        <w:t>збройних</w:t>
      </w:r>
      <w:r>
        <w:t></w:t>
      </w:r>
      <w:r>
        <w:rPr>
          <w:rFonts w:hint="eastAsia"/>
        </w:rPr>
        <w:t>конфліктів</w:t>
      </w:r>
      <w:r>
        <w:t></w:t>
      </w:r>
      <w:r>
        <w:rPr>
          <w:rFonts w:hint="eastAsia"/>
        </w:rPr>
        <w:t>неміжнародного</w:t>
      </w:r>
      <w:r>
        <w:t></w:t>
      </w:r>
      <w:r>
        <w:rPr>
          <w:rFonts w:hint="eastAsia"/>
        </w:rPr>
        <w:t>характеру</w:t>
      </w:r>
      <w:r>
        <w:t></w:t>
      </w:r>
      <w:r>
        <w:t></w:t>
      </w:r>
      <w:r>
        <w:rPr>
          <w:rFonts w:hint="eastAsia"/>
        </w:rPr>
        <w:t>від</w:t>
      </w:r>
      <w:r>
        <w:t></w:t>
      </w:r>
      <w:r>
        <w:t></w:t>
      </w:r>
      <w:r>
        <w:t></w:t>
      </w:r>
      <w:r>
        <w:rPr>
          <w:rFonts w:hint="eastAsia"/>
        </w:rPr>
        <w:t>червня</w:t>
      </w:r>
      <w:r>
        <w:t></w:t>
      </w:r>
      <w:r>
        <w:t></w:t>
      </w:r>
      <w:r>
        <w:t></w:t>
      </w:r>
      <w:r>
        <w:t></w:t>
      </w:r>
      <w:r>
        <w:t></w:t>
      </w:r>
      <w:r>
        <w:t></w:t>
      </w:r>
      <w:r>
        <w:rPr>
          <w:rFonts w:hint="eastAsia"/>
        </w:rPr>
        <w:t>року</w:t>
      </w:r>
      <w:r>
        <w:t></w:t>
      </w:r>
      <w:r>
        <w:t></w:t>
      </w:r>
      <w:r>
        <w:rPr>
          <w:rFonts w:hint="eastAsia"/>
        </w:rPr>
        <w:t>Конвенція</w:t>
      </w:r>
      <w:r>
        <w:t></w:t>
      </w:r>
      <w:r>
        <w:t></w:t>
      </w:r>
      <w:r>
        <w:rPr>
          <w:rFonts w:hint="eastAsia"/>
        </w:rPr>
        <w:t>про</w:t>
      </w:r>
      <w:r>
        <w:t></w:t>
      </w:r>
      <w:r>
        <w:rPr>
          <w:rFonts w:hint="eastAsia"/>
        </w:rPr>
        <w:t>захист</w:t>
      </w:r>
      <w:r>
        <w:t></w:t>
      </w:r>
      <w:r>
        <w:rPr>
          <w:rFonts w:hint="eastAsia"/>
        </w:rPr>
        <w:t>культурних</w:t>
      </w:r>
      <w:r>
        <w:t></w:t>
      </w:r>
      <w:r>
        <w:rPr>
          <w:rFonts w:hint="eastAsia"/>
        </w:rPr>
        <w:t>цінностей</w:t>
      </w:r>
      <w:r>
        <w:t></w:t>
      </w:r>
      <w:r>
        <w:rPr>
          <w:rFonts w:hint="eastAsia"/>
        </w:rPr>
        <w:t>у</w:t>
      </w:r>
      <w:r>
        <w:t></w:t>
      </w:r>
      <w:r>
        <w:rPr>
          <w:rFonts w:hint="eastAsia"/>
        </w:rPr>
        <w:t>випадку</w:t>
      </w:r>
      <w:r>
        <w:t></w:t>
      </w:r>
      <w:r>
        <w:rPr>
          <w:rFonts w:hint="eastAsia"/>
        </w:rPr>
        <w:t>збройного</w:t>
      </w:r>
      <w:r>
        <w:t></w:t>
      </w:r>
      <w:r>
        <w:rPr>
          <w:rFonts w:hint="eastAsia"/>
        </w:rPr>
        <w:t>конфлікту</w:t>
      </w:r>
      <w:r>
        <w:t></w:t>
      </w:r>
      <w:r>
        <w:rPr>
          <w:rFonts w:hint="eastAsia"/>
        </w:rPr>
        <w:t>від</w:t>
      </w:r>
      <w:r>
        <w:t></w:t>
      </w:r>
      <w:r>
        <w:t></w:t>
      </w:r>
      <w:r>
        <w:t></w:t>
      </w:r>
      <w:r>
        <w:t></w:t>
      </w:r>
      <w:r>
        <w:rPr>
          <w:rFonts w:hint="eastAsia"/>
        </w:rPr>
        <w:t>травня</w:t>
      </w:r>
      <w:r>
        <w:t></w:t>
      </w:r>
      <w:r>
        <w:t></w:t>
      </w:r>
      <w:r>
        <w:t></w:t>
      </w:r>
      <w:r>
        <w:t></w:t>
      </w:r>
      <w:r>
        <w:t></w:t>
      </w:r>
      <w:r>
        <w:t></w:t>
      </w:r>
      <w:r>
        <w:rPr>
          <w:rFonts w:hint="eastAsia"/>
        </w:rPr>
        <w:t>року</w:t>
      </w:r>
      <w:r>
        <w:t></w:t>
      </w:r>
      <w:r>
        <w:t></w:t>
      </w:r>
      <w:r>
        <w:rPr>
          <w:rFonts w:hint="eastAsia"/>
        </w:rPr>
        <w:t>далі</w:t>
      </w:r>
      <w:r>
        <w:t></w:t>
      </w:r>
      <w:r>
        <w:rPr>
          <w:rFonts w:hint="eastAsia"/>
        </w:rPr>
        <w:t>–Конвенція</w:t>
      </w:r>
      <w:r>
        <w:t></w:t>
      </w:r>
      <w:r>
        <w:t></w:t>
      </w:r>
      <w:r>
        <w:t></w:t>
      </w:r>
      <w:r>
        <w:t></w:t>
      </w:r>
      <w:r>
        <w:t></w:t>
      </w:r>
      <w:r>
        <w:t></w:t>
      </w:r>
      <w:r>
        <w:rPr>
          <w:rFonts w:hint="eastAsia"/>
        </w:rPr>
        <w:t>р</w:t>
      </w:r>
      <w:r>
        <w:t></w:t>
      </w:r>
      <w:r>
        <w:t></w:t>
      </w:r>
      <w:r>
        <w:t></w:t>
      </w:r>
      <w:r>
        <w:t></w:t>
      </w:r>
      <w:r>
        <w:rPr>
          <w:rFonts w:hint="eastAsia"/>
        </w:rPr>
        <w:t>Санкт</w:t>
      </w:r>
      <w:r>
        <w:t></w:t>
      </w:r>
      <w:r>
        <w:rPr>
          <w:rFonts w:hint="eastAsia"/>
        </w:rPr>
        <w:t>Петербурзька</w:t>
      </w:r>
      <w:r>
        <w:t></w:t>
      </w:r>
      <w:r>
        <w:rPr>
          <w:rFonts w:hint="eastAsia"/>
        </w:rPr>
        <w:t>декларація</w:t>
      </w:r>
      <w:r>
        <w:t></w:t>
      </w:r>
      <w:r>
        <w:rPr>
          <w:rFonts w:hint="eastAsia"/>
        </w:rPr>
        <w:t>про</w:t>
      </w:r>
      <w:r>
        <w:t></w:t>
      </w:r>
      <w:r>
        <w:rPr>
          <w:rFonts w:hint="eastAsia"/>
        </w:rPr>
        <w:t>заборону</w:t>
      </w:r>
      <w:r>
        <w:t></w:t>
      </w:r>
      <w:r>
        <w:rPr>
          <w:rFonts w:hint="eastAsia"/>
        </w:rPr>
        <w:t>застосу</w:t>
      </w:r>
      <w:r>
        <w:t></w:t>
      </w:r>
      <w:r>
        <w:rPr>
          <w:rFonts w:hint="eastAsia"/>
        </w:rPr>
        <w:t>вання</w:t>
      </w:r>
      <w:r>
        <w:t></w:t>
      </w:r>
      <w:r>
        <w:rPr>
          <w:rFonts w:hint="eastAsia"/>
        </w:rPr>
        <w:t>на</w:t>
      </w:r>
      <w:r>
        <w:t></w:t>
      </w:r>
      <w:r>
        <w:rPr>
          <w:rFonts w:hint="eastAsia"/>
        </w:rPr>
        <w:t>війні</w:t>
      </w:r>
      <w:r>
        <w:t></w:t>
      </w:r>
      <w:r>
        <w:rPr>
          <w:rFonts w:hint="eastAsia"/>
        </w:rPr>
        <w:t>деяких</w:t>
      </w:r>
      <w:r>
        <w:t></w:t>
      </w:r>
      <w:r>
        <w:rPr>
          <w:rFonts w:hint="eastAsia"/>
        </w:rPr>
        <w:t>розривних</w:t>
      </w:r>
      <w:r>
        <w:t></w:t>
      </w:r>
      <w:r>
        <w:rPr>
          <w:rFonts w:hint="eastAsia"/>
        </w:rPr>
        <w:t>снарядів</w:t>
      </w:r>
      <w:r>
        <w:t></w:t>
      </w:r>
      <w:r>
        <w:rPr>
          <w:rFonts w:hint="eastAsia"/>
        </w:rPr>
        <w:t>вагою</w:t>
      </w:r>
      <w:r>
        <w:t></w:t>
      </w:r>
      <w:r>
        <w:rPr>
          <w:rFonts w:hint="eastAsia"/>
        </w:rPr>
        <w:t>менше</w:t>
      </w:r>
      <w:r>
        <w:t></w:t>
      </w:r>
      <w:r>
        <w:t></w:t>
      </w:r>
      <w:r>
        <w:t></w:t>
      </w:r>
      <w:r>
        <w:t></w:t>
      </w:r>
      <w:r>
        <w:t></w:t>
      </w:r>
      <w:r>
        <w:rPr>
          <w:rFonts w:hint="eastAsia"/>
        </w:rPr>
        <w:t>грамів</w:t>
      </w:r>
      <w:r>
        <w:t></w:t>
      </w:r>
      <w:r>
        <w:rPr>
          <w:rFonts w:hint="eastAsia"/>
        </w:rPr>
        <w:t>від</w:t>
      </w:r>
      <w:r>
        <w:t></w:t>
      </w:r>
      <w:r>
        <w:t></w:t>
      </w:r>
      <w:r>
        <w:t></w:t>
      </w:r>
      <w:r>
        <w:t></w:t>
      </w:r>
      <w:r>
        <w:rPr>
          <w:rFonts w:hint="eastAsia"/>
        </w:rPr>
        <w:t>листопада</w:t>
      </w:r>
      <w:r>
        <w:t></w:t>
      </w:r>
      <w:r>
        <w:t></w:t>
      </w:r>
      <w:r>
        <w:t></w:t>
      </w:r>
      <w:r>
        <w:t></w:t>
      </w:r>
      <w:r>
        <w:t></w:t>
      </w:r>
      <w:r>
        <w:t></w:t>
      </w:r>
      <w:r>
        <w:rPr>
          <w:rFonts w:hint="eastAsia"/>
        </w:rPr>
        <w:t>року</w:t>
      </w:r>
      <w:r>
        <w:t></w:t>
      </w:r>
      <w:r>
        <w:t></w:t>
      </w:r>
      <w:r>
        <w:rPr>
          <w:rFonts w:hint="eastAsia"/>
        </w:rPr>
        <w:t>далі</w:t>
      </w:r>
      <w:r>
        <w:t></w:t>
      </w:r>
      <w:r>
        <w:rPr>
          <w:rFonts w:hint="eastAsia"/>
        </w:rPr>
        <w:t>–</w:t>
      </w:r>
      <w:r>
        <w:t></w:t>
      </w:r>
      <w:r>
        <w:rPr>
          <w:rFonts w:hint="eastAsia"/>
        </w:rPr>
        <w:t>Санкт</w:t>
      </w:r>
      <w:r>
        <w:t></w:t>
      </w:r>
      <w:r>
        <w:rPr>
          <w:rFonts w:hint="eastAsia"/>
        </w:rPr>
        <w:t>Петербурзька</w:t>
      </w:r>
      <w:r>
        <w:t></w:t>
      </w:r>
      <w:r>
        <w:rPr>
          <w:rFonts w:hint="eastAsia"/>
        </w:rPr>
        <w:t>декларація</w:t>
      </w:r>
      <w:r>
        <w:t></w:t>
      </w:r>
      <w:r>
        <w:t></w:t>
      </w:r>
      <w:r>
        <w:t></w:t>
      </w:r>
      <w:r>
        <w:t></w:t>
      </w:r>
      <w:r>
        <w:t></w:t>
      </w:r>
      <w:r>
        <w:t></w:t>
      </w:r>
      <w:r>
        <w:rPr>
          <w:rFonts w:hint="eastAsia"/>
        </w:rPr>
        <w:t>р</w:t>
      </w:r>
      <w:r>
        <w:t></w:t>
      </w:r>
      <w:r>
        <w:t></w:t>
      </w:r>
      <w:r>
        <w:t></w:t>
      </w:r>
      <w:r>
        <w:t></w:t>
      </w:r>
      <w:r>
        <w:rPr>
          <w:rFonts w:hint="eastAsia"/>
        </w:rPr>
        <w:t>Конвенція</w:t>
      </w:r>
      <w:r>
        <w:t></w:t>
      </w:r>
      <w:r>
        <w:rPr>
          <w:rFonts w:hint="eastAsia"/>
        </w:rPr>
        <w:t>про</w:t>
      </w:r>
      <w:r>
        <w:t></w:t>
      </w:r>
      <w:r>
        <w:rPr>
          <w:rFonts w:hint="eastAsia"/>
        </w:rPr>
        <w:t>незастосування</w:t>
      </w:r>
      <w:r>
        <w:t></w:t>
      </w:r>
      <w:r>
        <w:rPr>
          <w:rFonts w:hint="eastAsia"/>
        </w:rPr>
        <w:t>строку</w:t>
      </w:r>
      <w:r>
        <w:t></w:t>
      </w:r>
      <w:r>
        <w:rPr>
          <w:rFonts w:hint="eastAsia"/>
        </w:rPr>
        <w:t>давності</w:t>
      </w:r>
      <w:r>
        <w:t></w:t>
      </w:r>
      <w:r>
        <w:rPr>
          <w:rFonts w:hint="eastAsia"/>
        </w:rPr>
        <w:t>до</w:t>
      </w:r>
      <w:r>
        <w:t></w:t>
      </w:r>
      <w:r>
        <w:rPr>
          <w:rFonts w:hint="eastAsia"/>
        </w:rPr>
        <w:t>воєнних</w:t>
      </w:r>
      <w:r>
        <w:t></w:t>
      </w:r>
      <w:r>
        <w:rPr>
          <w:rFonts w:hint="eastAsia"/>
        </w:rPr>
        <w:t>злочинів</w:t>
      </w:r>
      <w:r>
        <w:t></w:t>
      </w:r>
      <w:r>
        <w:rPr>
          <w:rFonts w:hint="eastAsia"/>
        </w:rPr>
        <w:t>і</w:t>
      </w:r>
      <w:r>
        <w:t></w:t>
      </w:r>
      <w:r>
        <w:rPr>
          <w:rFonts w:hint="eastAsia"/>
        </w:rPr>
        <w:t>злочинів</w:t>
      </w:r>
      <w:r>
        <w:t></w:t>
      </w:r>
      <w:r>
        <w:rPr>
          <w:rFonts w:hint="eastAsia"/>
        </w:rPr>
        <w:t>проти</w:t>
      </w:r>
      <w:r>
        <w:t></w:t>
      </w:r>
      <w:r>
        <w:rPr>
          <w:rFonts w:hint="eastAsia"/>
        </w:rPr>
        <w:t>людства</w:t>
      </w:r>
      <w:r>
        <w:t></w:t>
      </w:r>
      <w:r>
        <w:rPr>
          <w:rFonts w:hint="eastAsia"/>
        </w:rPr>
        <w:t>від</w:t>
      </w:r>
      <w:r>
        <w:t></w:t>
      </w:r>
      <w:r>
        <w:t></w:t>
      </w:r>
      <w:r>
        <w:t></w:t>
      </w:r>
      <w:r>
        <w:t></w:t>
      </w:r>
      <w:r>
        <w:rPr>
          <w:rFonts w:hint="eastAsia"/>
        </w:rPr>
        <w:t>листопада</w:t>
      </w:r>
      <w:r>
        <w:t></w:t>
      </w:r>
      <w:r>
        <w:t></w:t>
      </w:r>
      <w:r>
        <w:t></w:t>
      </w:r>
      <w:r>
        <w:t></w:t>
      </w:r>
      <w:r>
        <w:t></w:t>
      </w:r>
      <w:r>
        <w:t></w:t>
      </w:r>
      <w:r>
        <w:rPr>
          <w:rFonts w:hint="eastAsia"/>
        </w:rPr>
        <w:t>року</w:t>
      </w:r>
      <w:r>
        <w:t></w:t>
      </w:r>
      <w:r>
        <w:t></w:t>
      </w:r>
      <w:r>
        <w:rPr>
          <w:rFonts w:hint="eastAsia"/>
        </w:rPr>
        <w:t>далі</w:t>
      </w:r>
      <w:r>
        <w:t></w:t>
      </w:r>
      <w:r>
        <w:rPr>
          <w:rFonts w:hint="eastAsia"/>
        </w:rPr>
        <w:t>–</w:t>
      </w:r>
      <w:r>
        <w:t></w:t>
      </w:r>
      <w:r>
        <w:rPr>
          <w:rFonts w:hint="eastAsia"/>
        </w:rPr>
        <w:t>Конвенція</w:t>
      </w:r>
      <w:r>
        <w:t></w:t>
      </w:r>
      <w:r>
        <w:t></w:t>
      </w:r>
      <w:r>
        <w:t></w:t>
      </w:r>
      <w:r>
        <w:t></w:t>
      </w:r>
      <w:r>
        <w:t></w:t>
      </w:r>
      <w:r>
        <w:t></w:t>
      </w:r>
      <w:r>
        <w:rPr>
          <w:rFonts w:hint="eastAsia"/>
        </w:rPr>
        <w:t>р</w:t>
      </w:r>
      <w:r>
        <w:t></w:t>
      </w:r>
      <w:r>
        <w:t></w:t>
      </w:r>
      <w:r>
        <w:t></w:t>
      </w:r>
      <w:r>
        <w:t></w:t>
      </w:r>
      <w:r>
        <w:rPr>
          <w:rFonts w:hint="eastAsia"/>
        </w:rPr>
        <w:t>Європейська</w:t>
      </w:r>
      <w:r>
        <w:t></w:t>
      </w:r>
      <w:r>
        <w:rPr>
          <w:rFonts w:hint="eastAsia"/>
        </w:rPr>
        <w:t>конвенція</w:t>
      </w:r>
      <w:r>
        <w:t></w:t>
      </w:r>
      <w:r>
        <w:rPr>
          <w:rFonts w:hint="eastAsia"/>
        </w:rPr>
        <w:t>про</w:t>
      </w:r>
      <w:r>
        <w:t></w:t>
      </w:r>
      <w:r>
        <w:rPr>
          <w:rFonts w:hint="eastAsia"/>
        </w:rPr>
        <w:t>незастосування</w:t>
      </w:r>
      <w:r>
        <w:t></w:t>
      </w:r>
      <w:r>
        <w:rPr>
          <w:rFonts w:hint="eastAsia"/>
        </w:rPr>
        <w:t>строків</w:t>
      </w:r>
      <w:r>
        <w:t></w:t>
      </w:r>
      <w:r>
        <w:rPr>
          <w:rFonts w:hint="eastAsia"/>
        </w:rPr>
        <w:t>давності</w:t>
      </w:r>
      <w:r>
        <w:t></w:t>
      </w:r>
      <w:r>
        <w:rPr>
          <w:rFonts w:hint="eastAsia"/>
        </w:rPr>
        <w:t>до</w:t>
      </w:r>
      <w:r>
        <w:t></w:t>
      </w:r>
      <w:r>
        <w:rPr>
          <w:rFonts w:hint="eastAsia"/>
        </w:rPr>
        <w:t>злочинів</w:t>
      </w:r>
      <w:r>
        <w:t></w:t>
      </w:r>
      <w:r>
        <w:rPr>
          <w:rFonts w:hint="eastAsia"/>
        </w:rPr>
        <w:t>проти</w:t>
      </w:r>
      <w:r>
        <w:t></w:t>
      </w:r>
      <w:r>
        <w:rPr>
          <w:rFonts w:hint="eastAsia"/>
        </w:rPr>
        <w:t>людяності</w:t>
      </w:r>
      <w:r>
        <w:t></w:t>
      </w:r>
      <w:r>
        <w:rPr>
          <w:rFonts w:hint="eastAsia"/>
        </w:rPr>
        <w:t>та</w:t>
      </w:r>
      <w:r>
        <w:t></w:t>
      </w:r>
      <w:r>
        <w:rPr>
          <w:rFonts w:hint="eastAsia"/>
        </w:rPr>
        <w:t>воєнних</w:t>
      </w:r>
      <w:r>
        <w:t></w:t>
      </w:r>
      <w:r>
        <w:rPr>
          <w:rFonts w:hint="eastAsia"/>
        </w:rPr>
        <w:t>злочинів</w:t>
      </w:r>
      <w:r>
        <w:t></w:t>
      </w:r>
      <w:r>
        <w:rPr>
          <w:rFonts w:hint="eastAsia"/>
        </w:rPr>
        <w:t>від</w:t>
      </w:r>
      <w:r>
        <w:t></w:t>
      </w:r>
      <w:r>
        <w:t></w:t>
      </w:r>
      <w:r>
        <w:t></w:t>
      </w:r>
      <w:r>
        <w:t></w:t>
      </w:r>
      <w:r>
        <w:rPr>
          <w:rFonts w:hint="eastAsia"/>
        </w:rPr>
        <w:t>січня</w:t>
      </w:r>
      <w:r>
        <w:t></w:t>
      </w:r>
      <w:r>
        <w:t></w:t>
      </w:r>
      <w:r>
        <w:t></w:t>
      </w:r>
      <w:r>
        <w:t></w:t>
      </w:r>
      <w:r>
        <w:t></w:t>
      </w:r>
      <w:r>
        <w:t></w:t>
      </w:r>
      <w:r>
        <w:rPr>
          <w:rFonts w:hint="eastAsia"/>
        </w:rPr>
        <w:t>року</w:t>
      </w:r>
      <w:r>
        <w:t></w:t>
      </w:r>
      <w:r>
        <w:t></w:t>
      </w:r>
      <w:r>
        <w:rPr>
          <w:rFonts w:hint="eastAsia"/>
        </w:rPr>
        <w:t>далі</w:t>
      </w:r>
      <w:r>
        <w:t></w:t>
      </w:r>
      <w:r>
        <w:rPr>
          <w:rFonts w:hint="eastAsia"/>
        </w:rPr>
        <w:t>–</w:t>
      </w:r>
      <w:r>
        <w:t></w:t>
      </w:r>
      <w:r>
        <w:rPr>
          <w:rFonts w:hint="eastAsia"/>
        </w:rPr>
        <w:t>Конвенція</w:t>
      </w:r>
      <w:r>
        <w:t></w:t>
      </w:r>
      <w:r>
        <w:t></w:t>
      </w:r>
      <w:r>
        <w:t></w:t>
      </w:r>
      <w:r>
        <w:t></w:t>
      </w:r>
      <w:r>
        <w:t></w:t>
      </w:r>
      <w:r>
        <w:t></w:t>
      </w:r>
      <w:r>
        <w:rPr>
          <w:rFonts w:hint="eastAsia"/>
        </w:rPr>
        <w:t>р</w:t>
      </w:r>
      <w:r>
        <w:t></w:t>
      </w:r>
      <w:r>
        <w:t></w:t>
      </w:r>
      <w:r>
        <w:t></w:t>
      </w:r>
      <w:r>
        <w:rPr>
          <w:rFonts w:hint="eastAsia"/>
        </w:rPr>
        <w:t>тощо</w:t>
      </w:r>
      <w:r>
        <w:t></w:t>
      </w:r>
      <w:r>
        <w:t></w:t>
      </w:r>
      <w:r>
        <w:t></w:t>
      </w:r>
      <w:r>
        <w:t></w:t>
      </w:r>
      <w:r>
        <w:t></w:t>
      </w:r>
      <w:r>
        <w:rPr>
          <w:rFonts w:hint="eastAsia"/>
        </w:rPr>
        <w:t>січня</w:t>
      </w:r>
      <w:r>
        <w:t></w:t>
      </w:r>
      <w:r>
        <w:t></w:t>
      </w:r>
      <w:r>
        <w:t></w:t>
      </w:r>
      <w:r>
        <w:t></w:t>
      </w:r>
      <w:r>
        <w:t></w:t>
      </w:r>
      <w:r>
        <w:t></w:t>
      </w:r>
      <w:r>
        <w:rPr>
          <w:rFonts w:hint="eastAsia"/>
        </w:rPr>
        <w:t>року</w:t>
      </w:r>
      <w:r>
        <w:t></w:t>
      </w:r>
      <w:r>
        <w:rPr>
          <w:rFonts w:hint="eastAsia"/>
        </w:rPr>
        <w:t>Україною</w:t>
      </w:r>
      <w:r>
        <w:t></w:t>
      </w:r>
      <w:r>
        <w:rPr>
          <w:rFonts w:hint="eastAsia"/>
        </w:rPr>
        <w:t>підписано</w:t>
      </w:r>
      <w:r>
        <w:t></w:t>
      </w:r>
      <w:r>
        <w:rPr>
          <w:rFonts w:hint="eastAsia"/>
        </w:rPr>
        <w:t>Римський</w:t>
      </w:r>
      <w:r>
        <w:t></w:t>
      </w:r>
      <w:r>
        <w:rPr>
          <w:rFonts w:hint="eastAsia"/>
        </w:rPr>
        <w:t>статут</w:t>
      </w:r>
      <w:r>
        <w:t></w:t>
      </w:r>
      <w:r>
        <w:rPr>
          <w:rFonts w:hint="eastAsia"/>
        </w:rPr>
        <w:t>Міжнародного</w:t>
      </w:r>
      <w:r>
        <w:t></w:t>
      </w:r>
      <w:r>
        <w:rPr>
          <w:rFonts w:hint="eastAsia"/>
        </w:rPr>
        <w:t>кримінального</w:t>
      </w:r>
      <w:r>
        <w:t></w:t>
      </w:r>
      <w:r>
        <w:rPr>
          <w:rFonts w:hint="eastAsia"/>
        </w:rPr>
        <w:t>суду</w:t>
      </w:r>
      <w:r>
        <w:t></w:t>
      </w:r>
      <w:r>
        <w:rPr>
          <w:rFonts w:hint="eastAsia"/>
        </w:rPr>
        <w:t>від</w:t>
      </w:r>
      <w:r>
        <w:t></w:t>
      </w:r>
      <w:r>
        <w:t></w:t>
      </w:r>
      <w:r>
        <w:t></w:t>
      </w:r>
      <w:r>
        <w:t></w:t>
      </w:r>
      <w:r>
        <w:rPr>
          <w:rFonts w:hint="eastAsia"/>
        </w:rPr>
        <w:t>липня</w:t>
      </w:r>
      <w:r>
        <w:t></w:t>
      </w:r>
      <w:r>
        <w:t></w:t>
      </w:r>
      <w:r>
        <w:t></w:t>
      </w:r>
      <w:r>
        <w:t></w:t>
      </w:r>
      <w:r>
        <w:t></w:t>
      </w:r>
      <w:r>
        <w:t></w:t>
      </w:r>
      <w:r>
        <w:rPr>
          <w:rFonts w:hint="eastAsia"/>
        </w:rPr>
        <w:t>року</w:t>
      </w:r>
      <w:r>
        <w:t></w:t>
      </w:r>
      <w:r>
        <w:t></w:t>
      </w:r>
      <w:r>
        <w:rPr>
          <w:rFonts w:hint="eastAsia"/>
        </w:rPr>
        <w:t>далі</w:t>
      </w:r>
      <w:r>
        <w:t></w:t>
      </w:r>
      <w:r>
        <w:rPr>
          <w:rFonts w:hint="eastAsia"/>
        </w:rPr>
        <w:t>–</w:t>
      </w:r>
      <w:r>
        <w:t></w:t>
      </w:r>
      <w:r>
        <w:rPr>
          <w:rFonts w:hint="eastAsia"/>
        </w:rPr>
        <w:t>Римський</w:t>
      </w:r>
      <w:r>
        <w:t></w:t>
      </w:r>
      <w:r>
        <w:rPr>
          <w:rFonts w:hint="eastAsia"/>
        </w:rPr>
        <w:t>статут</w:t>
      </w:r>
      <w:r>
        <w:t></w:t>
      </w:r>
      <w:r>
        <w:t></w:t>
      </w:r>
      <w:r>
        <w:t></w:t>
      </w:r>
      <w:r>
        <w:rPr>
          <w:rFonts w:hint="eastAsia"/>
        </w:rPr>
        <w:t>ратифікація</w:t>
      </w:r>
      <w:r>
        <w:t></w:t>
      </w:r>
      <w:r>
        <w:rPr>
          <w:rFonts w:hint="eastAsia"/>
        </w:rPr>
        <w:t>якого</w:t>
      </w:r>
      <w:r>
        <w:t></w:t>
      </w:r>
      <w:r>
        <w:t></w:t>
      </w:r>
      <w:r>
        <w:rPr>
          <w:rFonts w:hint="eastAsia"/>
        </w:rPr>
        <w:t>виходячи</w:t>
      </w:r>
      <w:r>
        <w:t></w:t>
      </w:r>
      <w:r>
        <w:rPr>
          <w:rFonts w:hint="eastAsia"/>
        </w:rPr>
        <w:t>з</w:t>
      </w:r>
      <w:r>
        <w:t></w:t>
      </w:r>
      <w:r>
        <w:rPr>
          <w:rFonts w:hint="eastAsia"/>
        </w:rPr>
        <w:t>Висновку</w:t>
      </w:r>
      <w:r>
        <w:t></w:t>
      </w:r>
      <w:r>
        <w:rPr>
          <w:rFonts w:hint="eastAsia"/>
        </w:rPr>
        <w:t>Конституційного</w:t>
      </w:r>
      <w:r>
        <w:t></w:t>
      </w:r>
      <w:r>
        <w:rPr>
          <w:rFonts w:hint="eastAsia"/>
        </w:rPr>
        <w:t>Суду</w:t>
      </w:r>
      <w:r>
        <w:t></w:t>
      </w:r>
      <w:r>
        <w:rPr>
          <w:rFonts w:hint="eastAsia"/>
        </w:rPr>
        <w:t>України</w:t>
      </w:r>
      <w:r>
        <w:t></w:t>
      </w:r>
      <w:r>
        <w:rPr>
          <w:rFonts w:hint="eastAsia"/>
        </w:rPr>
        <w:t>від</w:t>
      </w:r>
      <w:r>
        <w:t></w:t>
      </w:r>
      <w:r>
        <w:t></w:t>
      </w:r>
      <w:r>
        <w:t></w:t>
      </w:r>
      <w:r>
        <w:t></w:t>
      </w:r>
      <w:r>
        <w:rPr>
          <w:rFonts w:hint="eastAsia"/>
        </w:rPr>
        <w:t>липня</w:t>
      </w:r>
      <w:r>
        <w:t></w:t>
      </w:r>
      <w:r>
        <w:t></w:t>
      </w:r>
      <w:r>
        <w:t></w:t>
      </w:r>
      <w:r>
        <w:t></w:t>
      </w:r>
      <w:r>
        <w:t></w:t>
      </w:r>
      <w:r>
        <w:t></w:t>
      </w:r>
      <w:r>
        <w:rPr>
          <w:rFonts w:hint="eastAsia"/>
        </w:rPr>
        <w:t>року</w:t>
      </w:r>
      <w:r>
        <w:t></w:t>
      </w:r>
      <w:r>
        <w:rPr>
          <w:rFonts w:hint="eastAsia"/>
        </w:rPr>
        <w:t>№</w:t>
      </w:r>
      <w:r>
        <w:t></w:t>
      </w:r>
      <w:r>
        <w:t></w:t>
      </w:r>
      <w:r>
        <w:t></w:t>
      </w:r>
      <w:r>
        <w:rPr>
          <w:rFonts w:hint="eastAsia"/>
        </w:rPr>
        <w:t>–</w:t>
      </w:r>
      <w:r>
        <w:t></w:t>
      </w:r>
      <w:r>
        <w:rPr>
          <w:rFonts w:hint="eastAsia"/>
        </w:rPr>
        <w:t>В</w:t>
      </w:r>
      <w:r>
        <w:t></w:t>
      </w:r>
      <w:r>
        <w:t></w:t>
      </w:r>
      <w:r>
        <w:t></w:t>
      </w:r>
      <w:r>
        <w:t></w:t>
      </w:r>
      <w:r>
        <w:t></w:t>
      </w:r>
      <w:r>
        <w:t></w:t>
      </w:r>
      <w:r>
        <w:t></w:t>
      </w:r>
      <w:r>
        <w:rPr>
          <w:rFonts w:hint="eastAsia"/>
        </w:rPr>
        <w:t>потребує</w:t>
      </w:r>
      <w:r>
        <w:t></w:t>
      </w:r>
      <w:r>
        <w:rPr>
          <w:rFonts w:hint="eastAsia"/>
        </w:rPr>
        <w:t>внесення</w:t>
      </w:r>
      <w:r>
        <w:t></w:t>
      </w:r>
      <w:r>
        <w:rPr>
          <w:rFonts w:hint="eastAsia"/>
        </w:rPr>
        <w:t>доповнень</w:t>
      </w:r>
      <w:r>
        <w:t></w:t>
      </w:r>
      <w:r>
        <w:rPr>
          <w:rFonts w:hint="eastAsia"/>
        </w:rPr>
        <w:t>до</w:t>
      </w:r>
      <w:r>
        <w:t></w:t>
      </w:r>
      <w:r>
        <w:rPr>
          <w:rFonts w:hint="eastAsia"/>
        </w:rPr>
        <w:t>Конституції</w:t>
      </w:r>
      <w:r>
        <w:t></w:t>
      </w:r>
      <w:r>
        <w:rPr>
          <w:rFonts w:hint="eastAsia"/>
        </w:rPr>
        <w:t>України</w:t>
      </w:r>
      <w:r>
        <w:t></w:t>
      </w:r>
      <w:r>
        <w:t></w:t>
      </w:r>
      <w:r>
        <w:t></w:t>
      </w:r>
      <w:r>
        <w:t></w:t>
      </w:r>
      <w:r>
        <w:t></w:t>
      </w:r>
      <w:r>
        <w:t></w:t>
      </w:r>
    </w:p>
    <w:p w:rsidR="00C76621" w:rsidRDefault="00C76621" w:rsidP="00C76621">
      <w:r>
        <w:t></w:t>
      </w:r>
      <w:r>
        <w:rPr>
          <w:rFonts w:hint="eastAsia"/>
        </w:rPr>
        <w:t>Зважаючи</w:t>
      </w:r>
      <w:r>
        <w:t></w:t>
      </w:r>
      <w:r>
        <w:rPr>
          <w:rFonts w:hint="eastAsia"/>
        </w:rPr>
        <w:t>на</w:t>
      </w:r>
      <w:r>
        <w:t></w:t>
      </w:r>
      <w:r>
        <w:rPr>
          <w:rFonts w:hint="eastAsia"/>
        </w:rPr>
        <w:t>викладене</w:t>
      </w:r>
      <w:r>
        <w:t></w:t>
      </w:r>
      <w:r>
        <w:t></w:t>
      </w:r>
      <w:r>
        <w:t></w:t>
      </w:r>
      <w:r>
        <w:rPr>
          <w:rFonts w:hint="eastAsia"/>
        </w:rPr>
        <w:t>виокремлений</w:t>
      </w:r>
      <w:r>
        <w:t></w:t>
      </w:r>
      <w:r>
        <w:rPr>
          <w:rFonts w:hint="eastAsia"/>
        </w:rPr>
        <w:t>як</w:t>
      </w:r>
      <w:r>
        <w:t></w:t>
      </w:r>
      <w:r>
        <w:rPr>
          <w:rFonts w:hint="eastAsia"/>
        </w:rPr>
        <w:t>самостійний</w:t>
      </w:r>
      <w:r>
        <w:t></w:t>
      </w:r>
      <w:r>
        <w:rPr>
          <w:rFonts w:hint="eastAsia"/>
        </w:rPr>
        <w:t>склад</w:t>
      </w:r>
      <w:r>
        <w:t></w:t>
      </w:r>
      <w:r>
        <w:rPr>
          <w:rFonts w:hint="eastAsia"/>
        </w:rPr>
        <w:t>злочину</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потребує</w:t>
      </w:r>
      <w:r>
        <w:t></w:t>
      </w:r>
      <w:r>
        <w:rPr>
          <w:rFonts w:hint="eastAsia"/>
        </w:rPr>
        <w:t>серйозного</w:t>
      </w:r>
      <w:r>
        <w:t></w:t>
      </w:r>
      <w:r>
        <w:rPr>
          <w:rFonts w:hint="eastAsia"/>
        </w:rPr>
        <w:t>дослідження</w:t>
      </w:r>
      <w:r>
        <w:t></w:t>
      </w:r>
      <w:r>
        <w:t></w:t>
      </w:r>
      <w:r>
        <w:rPr>
          <w:rFonts w:hint="eastAsia"/>
        </w:rPr>
        <w:t>визначення</w:t>
      </w:r>
      <w:r>
        <w:t></w:t>
      </w:r>
      <w:r>
        <w:rPr>
          <w:rFonts w:hint="eastAsia"/>
        </w:rPr>
        <w:t>його</w:t>
      </w:r>
      <w:r>
        <w:t></w:t>
      </w:r>
      <w:r>
        <w:rPr>
          <w:rFonts w:hint="eastAsia"/>
        </w:rPr>
        <w:t>місця</w:t>
      </w:r>
      <w:r>
        <w:t></w:t>
      </w:r>
      <w:r>
        <w:rPr>
          <w:rFonts w:hint="eastAsia"/>
        </w:rPr>
        <w:t>серед</w:t>
      </w:r>
      <w:r>
        <w:t></w:t>
      </w:r>
      <w:r>
        <w:rPr>
          <w:rFonts w:hint="eastAsia"/>
        </w:rPr>
        <w:t>інших</w:t>
      </w:r>
      <w:r>
        <w:t></w:t>
      </w:r>
      <w:r>
        <w:rPr>
          <w:rFonts w:hint="eastAsia"/>
        </w:rPr>
        <w:t>злочинів</w:t>
      </w:r>
      <w:r>
        <w:t></w:t>
      </w:r>
      <w:r>
        <w:t></w:t>
      </w:r>
      <w:r>
        <w:rPr>
          <w:rFonts w:hint="eastAsia"/>
        </w:rPr>
        <w:t>а</w:t>
      </w:r>
      <w:r>
        <w:t></w:t>
      </w:r>
      <w:r>
        <w:rPr>
          <w:rFonts w:hint="eastAsia"/>
        </w:rPr>
        <w:t>також</w:t>
      </w:r>
      <w:r>
        <w:t></w:t>
      </w:r>
      <w:r>
        <w:rPr>
          <w:rFonts w:hint="eastAsia"/>
        </w:rPr>
        <w:t>кри</w:t>
      </w:r>
      <w:r>
        <w:t></w:t>
      </w:r>
      <w:r>
        <w:rPr>
          <w:rFonts w:hint="eastAsia"/>
        </w:rPr>
        <w:t>теріїв</w:t>
      </w:r>
      <w:r>
        <w:t></w:t>
      </w:r>
      <w:r>
        <w:rPr>
          <w:rFonts w:hint="eastAsia"/>
        </w:rPr>
        <w:t>розмежування</w:t>
      </w:r>
      <w:r>
        <w:t></w:t>
      </w:r>
      <w:r>
        <w:rPr>
          <w:rFonts w:hint="eastAsia"/>
        </w:rPr>
        <w:t>із</w:t>
      </w:r>
      <w:r>
        <w:t></w:t>
      </w:r>
      <w:r>
        <w:rPr>
          <w:rFonts w:hint="eastAsia"/>
        </w:rPr>
        <w:t>суміжними</w:t>
      </w:r>
      <w:r>
        <w:t></w:t>
      </w:r>
      <w:r>
        <w:rPr>
          <w:rFonts w:hint="eastAsia"/>
        </w:rPr>
        <w:t>складами</w:t>
      </w:r>
      <w:r>
        <w:t></w:t>
      </w:r>
      <w:r>
        <w:rPr>
          <w:rFonts w:hint="eastAsia"/>
        </w:rPr>
        <w:t>злочинів</w:t>
      </w:r>
      <w:r>
        <w:t></w:t>
      </w:r>
      <w:r>
        <w:t></w:t>
      </w:r>
    </w:p>
    <w:p w:rsidR="00C76621" w:rsidRDefault="00C76621" w:rsidP="00C76621">
      <w:r>
        <w:rPr>
          <w:rFonts w:hint="eastAsia"/>
        </w:rPr>
        <w:t>До</w:t>
      </w:r>
      <w:r>
        <w:t></w:t>
      </w:r>
      <w:r>
        <w:rPr>
          <w:rFonts w:hint="eastAsia"/>
        </w:rPr>
        <w:t>цього</w:t>
      </w:r>
      <w:r>
        <w:t></w:t>
      </w:r>
      <w:r>
        <w:rPr>
          <w:rFonts w:hint="eastAsia"/>
        </w:rPr>
        <w:t>часу</w:t>
      </w:r>
      <w:r>
        <w:t></w:t>
      </w:r>
      <w:r>
        <w:rPr>
          <w:rFonts w:hint="eastAsia"/>
        </w:rPr>
        <w:t>вивченню</w:t>
      </w:r>
      <w:r>
        <w:t></w:t>
      </w:r>
      <w:r>
        <w:rPr>
          <w:rFonts w:hint="eastAsia"/>
        </w:rPr>
        <w:t>всіх</w:t>
      </w:r>
      <w:r>
        <w:t></w:t>
      </w:r>
      <w:r>
        <w:rPr>
          <w:rFonts w:hint="eastAsia"/>
        </w:rPr>
        <w:t>елементів</w:t>
      </w:r>
      <w:r>
        <w:t></w:t>
      </w:r>
      <w:r>
        <w:rPr>
          <w:rFonts w:hint="eastAsia"/>
        </w:rPr>
        <w:t>та</w:t>
      </w:r>
      <w:r>
        <w:t></w:t>
      </w:r>
      <w:r>
        <w:rPr>
          <w:rFonts w:hint="eastAsia"/>
        </w:rPr>
        <w:t>ознак</w:t>
      </w:r>
      <w:r>
        <w:t></w:t>
      </w:r>
      <w:r>
        <w:rPr>
          <w:rFonts w:hint="eastAsia"/>
        </w:rPr>
        <w:t>цього</w:t>
      </w:r>
      <w:r>
        <w:t></w:t>
      </w:r>
      <w:r>
        <w:rPr>
          <w:rFonts w:hint="eastAsia"/>
        </w:rPr>
        <w:t>складу</w:t>
      </w:r>
      <w:r>
        <w:t></w:t>
      </w:r>
      <w:r>
        <w:rPr>
          <w:rFonts w:hint="eastAsia"/>
        </w:rPr>
        <w:t>злочину</w:t>
      </w:r>
      <w:r>
        <w:t></w:t>
      </w:r>
      <w:r>
        <w:rPr>
          <w:rFonts w:hint="eastAsia"/>
        </w:rPr>
        <w:t>приділялося</w:t>
      </w:r>
      <w:r>
        <w:t></w:t>
      </w:r>
      <w:r>
        <w:rPr>
          <w:rFonts w:hint="eastAsia"/>
        </w:rPr>
        <w:t>недостатньо</w:t>
      </w:r>
      <w:r>
        <w:t></w:t>
      </w:r>
      <w:r>
        <w:rPr>
          <w:rFonts w:hint="eastAsia"/>
        </w:rPr>
        <w:t>уваги</w:t>
      </w:r>
      <w:r>
        <w:t></w:t>
      </w:r>
      <w:r>
        <w:t></w:t>
      </w:r>
      <w:r>
        <w:rPr>
          <w:rFonts w:hint="eastAsia"/>
        </w:rPr>
        <w:t>він</w:t>
      </w:r>
      <w:r>
        <w:t></w:t>
      </w:r>
      <w:r>
        <w:rPr>
          <w:rFonts w:hint="eastAsia"/>
        </w:rPr>
        <w:t>розглядався</w:t>
      </w:r>
      <w:r>
        <w:t></w:t>
      </w:r>
      <w:r>
        <w:rPr>
          <w:rFonts w:hint="eastAsia"/>
        </w:rPr>
        <w:t>лише</w:t>
      </w:r>
      <w:r>
        <w:t></w:t>
      </w:r>
      <w:r>
        <w:rPr>
          <w:rFonts w:hint="eastAsia"/>
        </w:rPr>
        <w:t>у</w:t>
      </w:r>
      <w:r>
        <w:t></w:t>
      </w:r>
      <w:r>
        <w:rPr>
          <w:rFonts w:hint="eastAsia"/>
        </w:rPr>
        <w:t>певних</w:t>
      </w:r>
      <w:r>
        <w:t></w:t>
      </w:r>
      <w:r>
        <w:rPr>
          <w:rFonts w:hint="eastAsia"/>
        </w:rPr>
        <w:t>розділах</w:t>
      </w:r>
      <w:r>
        <w:t></w:t>
      </w:r>
      <w:r>
        <w:rPr>
          <w:rFonts w:hint="eastAsia"/>
        </w:rPr>
        <w:t>науково</w:t>
      </w:r>
      <w:r>
        <w:t></w:t>
      </w:r>
      <w:r>
        <w:rPr>
          <w:rFonts w:hint="eastAsia"/>
        </w:rPr>
        <w:t>практичних</w:t>
      </w:r>
      <w:r>
        <w:t></w:t>
      </w:r>
      <w:r>
        <w:rPr>
          <w:rFonts w:hint="eastAsia"/>
        </w:rPr>
        <w:t>коментарів</w:t>
      </w:r>
      <w:r>
        <w:t></w:t>
      </w:r>
      <w:r>
        <w:rPr>
          <w:rFonts w:hint="eastAsia"/>
        </w:rPr>
        <w:t>КК</w:t>
      </w:r>
      <w:r>
        <w:t></w:t>
      </w:r>
      <w:r>
        <w:rPr>
          <w:rFonts w:hint="eastAsia"/>
        </w:rPr>
        <w:t>України</w:t>
      </w:r>
      <w:r>
        <w:t></w:t>
      </w:r>
      <w:r>
        <w:rPr>
          <w:rFonts w:hint="eastAsia"/>
        </w:rPr>
        <w:t>та</w:t>
      </w:r>
      <w:r>
        <w:t></w:t>
      </w:r>
      <w:r>
        <w:rPr>
          <w:rFonts w:hint="eastAsia"/>
        </w:rPr>
        <w:t>підручниках</w:t>
      </w:r>
      <w:r>
        <w:t></w:t>
      </w:r>
      <w:r>
        <w:rPr>
          <w:rFonts w:hint="eastAsia"/>
        </w:rPr>
        <w:t>з</w:t>
      </w:r>
      <w:r>
        <w:t></w:t>
      </w:r>
      <w:r>
        <w:rPr>
          <w:rFonts w:hint="eastAsia"/>
        </w:rPr>
        <w:t>Особливої</w:t>
      </w:r>
      <w:r>
        <w:t></w:t>
      </w:r>
      <w:r>
        <w:rPr>
          <w:rFonts w:hint="eastAsia"/>
        </w:rPr>
        <w:t>частини</w:t>
      </w:r>
      <w:r>
        <w:t></w:t>
      </w:r>
      <w:r>
        <w:rPr>
          <w:rFonts w:hint="eastAsia"/>
        </w:rPr>
        <w:t>кримінального</w:t>
      </w:r>
      <w:r>
        <w:t></w:t>
      </w:r>
      <w:r>
        <w:rPr>
          <w:rFonts w:hint="eastAsia"/>
        </w:rPr>
        <w:t>права</w:t>
      </w:r>
      <w:r>
        <w:t></w:t>
      </w:r>
      <w:r>
        <w:t></w:t>
      </w:r>
      <w:r>
        <w:rPr>
          <w:rFonts w:hint="eastAsia"/>
        </w:rPr>
        <w:t>У</w:t>
      </w:r>
      <w:r>
        <w:t></w:t>
      </w:r>
      <w:r>
        <w:t></w:t>
      </w:r>
      <w:r>
        <w:t></w:t>
      </w:r>
      <w:r>
        <w:t></w:t>
      </w:r>
      <w:r>
        <w:t></w:t>
      </w:r>
      <w:r>
        <w:t></w:t>
      </w:r>
      <w:r>
        <w:rPr>
          <w:rFonts w:hint="eastAsia"/>
        </w:rPr>
        <w:t>р</w:t>
      </w:r>
      <w:r>
        <w:t></w:t>
      </w:r>
      <w:r>
        <w:t></w:t>
      </w:r>
      <w:r>
        <w:rPr>
          <w:rFonts w:hint="eastAsia"/>
        </w:rPr>
        <w:t>захищено</w:t>
      </w:r>
      <w:r>
        <w:t></w:t>
      </w:r>
      <w:r>
        <w:rPr>
          <w:rFonts w:hint="eastAsia"/>
        </w:rPr>
        <w:t>дисертацію</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юридичних</w:t>
      </w:r>
      <w:r>
        <w:t></w:t>
      </w:r>
      <w:r>
        <w:rPr>
          <w:rFonts w:hint="eastAsia"/>
        </w:rPr>
        <w:t>наук</w:t>
      </w:r>
      <w:r>
        <w:t></w:t>
      </w:r>
      <w:r>
        <w:rPr>
          <w:rFonts w:hint="eastAsia"/>
        </w:rPr>
        <w:t>Мироновою</w:t>
      </w:r>
      <w:r>
        <w:t></w:t>
      </w:r>
      <w:r>
        <w:rPr>
          <w:rFonts w:hint="eastAsia"/>
        </w:rPr>
        <w:t>В</w:t>
      </w:r>
      <w:r>
        <w:t></w:t>
      </w:r>
      <w:r>
        <w:rPr>
          <w:rFonts w:hint="eastAsia"/>
        </w:rPr>
        <w:t>О</w:t>
      </w:r>
      <w:r>
        <w:t></w:t>
      </w:r>
      <w:r>
        <w:t></w:t>
      </w:r>
      <w:r>
        <w:rPr>
          <w:rFonts w:hint="eastAsia"/>
        </w:rPr>
        <w:t>на</w:t>
      </w:r>
      <w:r>
        <w:t></w:t>
      </w:r>
      <w:r>
        <w:rPr>
          <w:rFonts w:hint="eastAsia"/>
        </w:rPr>
        <w:t>тему</w:t>
      </w:r>
      <w:r>
        <w:t></w:t>
      </w:r>
      <w:r>
        <w:t></w:t>
      </w:r>
      <w:r>
        <w:rPr>
          <w:rFonts w:hint="eastAsia"/>
        </w:rPr>
        <w:t>“Кримінальна</w:t>
      </w:r>
      <w:r>
        <w:t></w:t>
      </w:r>
      <w:r>
        <w:rPr>
          <w:rFonts w:hint="eastAsia"/>
        </w:rPr>
        <w:t>відповідальність</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Проте</w:t>
      </w:r>
      <w:r>
        <w:t></w:t>
      </w:r>
      <w:r>
        <w:rPr>
          <w:rFonts w:hint="eastAsia"/>
        </w:rPr>
        <w:t>у</w:t>
      </w:r>
      <w:r>
        <w:t></w:t>
      </w:r>
      <w:r>
        <w:rPr>
          <w:rFonts w:hint="eastAsia"/>
        </w:rPr>
        <w:t>цих</w:t>
      </w:r>
      <w:r>
        <w:t></w:t>
      </w:r>
      <w:r>
        <w:rPr>
          <w:rFonts w:hint="eastAsia"/>
        </w:rPr>
        <w:t>роботах</w:t>
      </w:r>
      <w:r>
        <w:t></w:t>
      </w:r>
      <w:r>
        <w:t></w:t>
      </w:r>
      <w:r>
        <w:rPr>
          <w:rFonts w:hint="eastAsia"/>
        </w:rPr>
        <w:t>як</w:t>
      </w:r>
      <w:r>
        <w:t></w:t>
      </w:r>
      <w:r>
        <w:t></w:t>
      </w:r>
      <w:r>
        <w:rPr>
          <w:rFonts w:hint="eastAsia"/>
        </w:rPr>
        <w:t>до</w:t>
      </w:r>
      <w:r>
        <w:t></w:t>
      </w:r>
      <w:r>
        <w:rPr>
          <w:rFonts w:hint="eastAsia"/>
        </w:rPr>
        <w:t>речі</w:t>
      </w:r>
      <w:r>
        <w:t></w:t>
      </w:r>
      <w:r>
        <w:t></w:t>
      </w:r>
      <w:r>
        <w:rPr>
          <w:rFonts w:hint="eastAsia"/>
        </w:rPr>
        <w:t>і</w:t>
      </w:r>
      <w:r>
        <w:t></w:t>
      </w:r>
      <w:r>
        <w:rPr>
          <w:rFonts w:hint="eastAsia"/>
        </w:rPr>
        <w:t>в</w:t>
      </w:r>
      <w:r>
        <w:t></w:t>
      </w:r>
      <w:r>
        <w:rPr>
          <w:rFonts w:hint="eastAsia"/>
        </w:rPr>
        <w:t>дисертації</w:t>
      </w:r>
      <w:r>
        <w:t></w:t>
      </w:r>
      <w:r>
        <w:rPr>
          <w:rFonts w:hint="eastAsia"/>
        </w:rPr>
        <w:t>Миронової</w:t>
      </w:r>
      <w:r>
        <w:t></w:t>
      </w:r>
      <w:r>
        <w:rPr>
          <w:rFonts w:hint="eastAsia"/>
        </w:rPr>
        <w:t>В</w:t>
      </w:r>
      <w:r>
        <w:t></w:t>
      </w:r>
      <w:r>
        <w:rPr>
          <w:rFonts w:hint="eastAsia"/>
        </w:rPr>
        <w:t>О</w:t>
      </w:r>
      <w:r>
        <w:t></w:t>
      </w:r>
      <w:r>
        <w:t></w:t>
      </w:r>
      <w:r>
        <w:t></w:t>
      </w:r>
      <w:r>
        <w:rPr>
          <w:rFonts w:hint="eastAsia"/>
        </w:rPr>
        <w:t>не</w:t>
      </w:r>
      <w:r>
        <w:t></w:t>
      </w:r>
      <w:r>
        <w:rPr>
          <w:rFonts w:hint="eastAsia"/>
        </w:rPr>
        <w:t>було</w:t>
      </w:r>
      <w:r>
        <w:t></w:t>
      </w:r>
      <w:r>
        <w:rPr>
          <w:rFonts w:hint="eastAsia"/>
        </w:rPr>
        <w:t>здійснено</w:t>
      </w:r>
      <w:r>
        <w:t></w:t>
      </w:r>
      <w:r>
        <w:rPr>
          <w:rFonts w:hint="eastAsia"/>
        </w:rPr>
        <w:t>достатньо</w:t>
      </w:r>
      <w:r>
        <w:t></w:t>
      </w:r>
      <w:r>
        <w:rPr>
          <w:rFonts w:hint="eastAsia"/>
        </w:rPr>
        <w:t>глибокого</w:t>
      </w:r>
      <w:r>
        <w:t></w:t>
      </w:r>
      <w:r>
        <w:rPr>
          <w:rFonts w:hint="eastAsia"/>
        </w:rPr>
        <w:t>аналізу</w:t>
      </w:r>
      <w:r>
        <w:t></w:t>
      </w:r>
      <w:r>
        <w:rPr>
          <w:rFonts w:hint="eastAsia"/>
        </w:rPr>
        <w:t>складу</w:t>
      </w:r>
      <w:r>
        <w:t></w:t>
      </w:r>
      <w:r>
        <w:rPr>
          <w:rFonts w:hint="eastAsia"/>
        </w:rPr>
        <w:t>злочину</w:t>
      </w:r>
      <w:r>
        <w:t></w:t>
      </w:r>
      <w:r>
        <w:t></w:t>
      </w:r>
      <w:r>
        <w:rPr>
          <w:rFonts w:hint="eastAsia"/>
        </w:rPr>
        <w:t>передбаченого</w:t>
      </w:r>
      <w:r>
        <w:t></w:t>
      </w:r>
      <w:r>
        <w:rPr>
          <w:rFonts w:hint="eastAsia"/>
        </w:rPr>
        <w:t>ст</w:t>
      </w:r>
      <w:r>
        <w:t></w:t>
      </w:r>
      <w:r>
        <w:t></w:t>
      </w:r>
      <w:r>
        <w:t></w:t>
      </w:r>
      <w:r>
        <w:t></w:t>
      </w:r>
      <w:r>
        <w:t></w:t>
      </w:r>
      <w:r>
        <w:t></w:t>
      </w:r>
      <w:r>
        <w:rPr>
          <w:rFonts w:hint="eastAsia"/>
        </w:rPr>
        <w:t>КК</w:t>
      </w:r>
      <w:r>
        <w:t></w:t>
      </w:r>
      <w:r>
        <w:t></w:t>
      </w:r>
      <w:r>
        <w:rPr>
          <w:rFonts w:hint="eastAsia"/>
        </w:rPr>
        <w:t>а</w:t>
      </w:r>
      <w:r>
        <w:t></w:t>
      </w:r>
      <w:r>
        <w:rPr>
          <w:rFonts w:hint="eastAsia"/>
        </w:rPr>
        <w:t>також</w:t>
      </w:r>
      <w:r>
        <w:t></w:t>
      </w:r>
      <w:r>
        <w:rPr>
          <w:rFonts w:hint="eastAsia"/>
        </w:rPr>
        <w:t>неповною</w:t>
      </w:r>
      <w:r>
        <w:t></w:t>
      </w:r>
      <w:r>
        <w:rPr>
          <w:rFonts w:hint="eastAsia"/>
        </w:rPr>
        <w:t>мірою</w:t>
      </w:r>
      <w:r>
        <w:t></w:t>
      </w:r>
      <w:r>
        <w:rPr>
          <w:rFonts w:hint="eastAsia"/>
        </w:rPr>
        <w:t>розглядалися</w:t>
      </w:r>
      <w:r>
        <w:t></w:t>
      </w:r>
      <w:r>
        <w:rPr>
          <w:rFonts w:hint="eastAsia"/>
        </w:rPr>
        <w:t>проблеми</w:t>
      </w:r>
      <w:r>
        <w:t></w:t>
      </w:r>
      <w:r>
        <w:rPr>
          <w:rFonts w:hint="eastAsia"/>
        </w:rPr>
        <w:t>кваліфікації</w:t>
      </w:r>
      <w:r>
        <w:t></w:t>
      </w:r>
      <w:r>
        <w:rPr>
          <w:rFonts w:hint="eastAsia"/>
        </w:rPr>
        <w:t>цього</w:t>
      </w:r>
      <w:r>
        <w:t></w:t>
      </w:r>
      <w:r>
        <w:rPr>
          <w:rFonts w:hint="eastAsia"/>
        </w:rPr>
        <w:t>злочину</w:t>
      </w:r>
      <w:r>
        <w:t></w:t>
      </w:r>
      <w:r>
        <w:t></w:t>
      </w:r>
      <w:r>
        <w:rPr>
          <w:rFonts w:hint="eastAsia"/>
        </w:rPr>
        <w:t>Деякі</w:t>
      </w:r>
      <w:r>
        <w:t></w:t>
      </w:r>
      <w:r>
        <w:rPr>
          <w:rFonts w:hint="eastAsia"/>
        </w:rPr>
        <w:t>викладені</w:t>
      </w:r>
      <w:r>
        <w:t></w:t>
      </w:r>
      <w:r>
        <w:rPr>
          <w:rFonts w:hint="eastAsia"/>
        </w:rPr>
        <w:t>положення</w:t>
      </w:r>
      <w:r>
        <w:t></w:t>
      </w:r>
      <w:r>
        <w:rPr>
          <w:rFonts w:hint="eastAsia"/>
        </w:rPr>
        <w:t>недостатньо</w:t>
      </w:r>
      <w:r>
        <w:t></w:t>
      </w:r>
      <w:r>
        <w:rPr>
          <w:rFonts w:hint="eastAsia"/>
        </w:rPr>
        <w:t>аргументовані</w:t>
      </w:r>
      <w:r>
        <w:t></w:t>
      </w:r>
      <w:r>
        <w:t></w:t>
      </w:r>
      <w:r>
        <w:rPr>
          <w:rFonts w:hint="eastAsia"/>
        </w:rPr>
        <w:t>Інші</w:t>
      </w:r>
      <w:r>
        <w:t></w:t>
      </w:r>
      <w:r>
        <w:rPr>
          <w:rFonts w:hint="eastAsia"/>
        </w:rPr>
        <w:t>носять</w:t>
      </w:r>
      <w:r>
        <w:t></w:t>
      </w:r>
      <w:r>
        <w:rPr>
          <w:rFonts w:hint="eastAsia"/>
        </w:rPr>
        <w:t>вельми</w:t>
      </w:r>
      <w:r>
        <w:t></w:t>
      </w:r>
      <w:r>
        <w:rPr>
          <w:rFonts w:hint="eastAsia"/>
        </w:rPr>
        <w:t>дискусійний</w:t>
      </w:r>
      <w:r>
        <w:t></w:t>
      </w:r>
      <w:r>
        <w:rPr>
          <w:rFonts w:hint="eastAsia"/>
        </w:rPr>
        <w:t>чи</w:t>
      </w:r>
      <w:r>
        <w:t></w:t>
      </w:r>
      <w:r>
        <w:rPr>
          <w:rFonts w:hint="eastAsia"/>
        </w:rPr>
        <w:t>спірний</w:t>
      </w:r>
      <w:r>
        <w:t></w:t>
      </w:r>
      <w:r>
        <w:rPr>
          <w:rFonts w:hint="eastAsia"/>
        </w:rPr>
        <w:t>характер</w:t>
      </w:r>
      <w:r>
        <w:t></w:t>
      </w:r>
      <w:r>
        <w:t></w:t>
      </w:r>
    </w:p>
    <w:p w:rsidR="00C76621" w:rsidRDefault="00C76621" w:rsidP="00C76621">
      <w:r>
        <w:rPr>
          <w:rFonts w:hint="eastAsia"/>
        </w:rPr>
        <w:t>Таким</w:t>
      </w:r>
      <w:r>
        <w:t></w:t>
      </w:r>
      <w:r>
        <w:rPr>
          <w:rFonts w:hint="eastAsia"/>
        </w:rPr>
        <w:t>чином</w:t>
      </w:r>
      <w:r>
        <w:t></w:t>
      </w:r>
      <w:r>
        <w:t></w:t>
      </w:r>
      <w:r>
        <w:rPr>
          <w:rFonts w:hint="eastAsia"/>
        </w:rPr>
        <w:t>вищевикладене</w:t>
      </w:r>
      <w:r>
        <w:t></w:t>
      </w:r>
      <w:r>
        <w:rPr>
          <w:rFonts w:hint="eastAsia"/>
        </w:rPr>
        <w:t>та</w:t>
      </w:r>
      <w:r>
        <w:t></w:t>
      </w:r>
      <w:r>
        <w:rPr>
          <w:rFonts w:hint="eastAsia"/>
        </w:rPr>
        <w:t>актуальність</w:t>
      </w:r>
      <w:r>
        <w:t></w:t>
      </w:r>
      <w:r>
        <w:rPr>
          <w:rFonts w:hint="eastAsia"/>
        </w:rPr>
        <w:t>проблеми</w:t>
      </w:r>
      <w:r>
        <w:t></w:t>
      </w:r>
      <w:r>
        <w:rPr>
          <w:rFonts w:hint="eastAsia"/>
        </w:rPr>
        <w:t>боротьби</w:t>
      </w:r>
      <w:r>
        <w:t></w:t>
      </w:r>
      <w:r>
        <w:rPr>
          <w:rFonts w:hint="eastAsia"/>
        </w:rPr>
        <w:t>з</w:t>
      </w:r>
      <w:r>
        <w:t></w:t>
      </w:r>
      <w:r>
        <w:rPr>
          <w:rFonts w:hint="eastAsia"/>
        </w:rPr>
        <w:t>порушеннями</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зумовили</w:t>
      </w:r>
      <w:r>
        <w:t></w:t>
      </w:r>
      <w:r>
        <w:rPr>
          <w:rFonts w:hint="eastAsia"/>
        </w:rPr>
        <w:t>вибір</w:t>
      </w:r>
      <w:r>
        <w:t></w:t>
      </w:r>
      <w:r>
        <w:rPr>
          <w:rFonts w:hint="eastAsia"/>
        </w:rPr>
        <w:t>теми</w:t>
      </w:r>
      <w:r>
        <w:t></w:t>
      </w:r>
      <w:r>
        <w:rPr>
          <w:rFonts w:hint="eastAsia"/>
        </w:rPr>
        <w:t>цього</w:t>
      </w:r>
      <w:r>
        <w:t></w:t>
      </w:r>
      <w:r>
        <w:rPr>
          <w:rFonts w:hint="eastAsia"/>
        </w:rPr>
        <w:t>наукового</w:t>
      </w:r>
      <w:r>
        <w:t></w:t>
      </w:r>
      <w:r>
        <w:rPr>
          <w:rFonts w:hint="eastAsia"/>
        </w:rPr>
        <w:t>дослідження</w:t>
      </w:r>
      <w:r>
        <w:t></w:t>
      </w:r>
    </w:p>
    <w:p w:rsidR="00C76621" w:rsidRDefault="00C76621" w:rsidP="00C76621">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Дисертаційне</w:t>
      </w:r>
      <w:r>
        <w:t></w:t>
      </w:r>
      <w:r>
        <w:rPr>
          <w:rFonts w:hint="eastAsia"/>
        </w:rPr>
        <w:t>дослідження</w:t>
      </w:r>
      <w:r>
        <w:t></w:t>
      </w:r>
      <w:r>
        <w:rPr>
          <w:rFonts w:hint="eastAsia"/>
        </w:rPr>
        <w:t>виконано</w:t>
      </w:r>
      <w:r>
        <w:t></w:t>
      </w:r>
      <w:r>
        <w:rPr>
          <w:rFonts w:hint="eastAsia"/>
        </w:rPr>
        <w:t>відповідно</w:t>
      </w:r>
      <w:r>
        <w:t></w:t>
      </w:r>
      <w:r>
        <w:rPr>
          <w:rFonts w:hint="eastAsia"/>
        </w:rPr>
        <w:t>до</w:t>
      </w:r>
      <w:r>
        <w:t></w:t>
      </w:r>
      <w:r>
        <w:rPr>
          <w:rFonts w:hint="eastAsia"/>
        </w:rPr>
        <w:t>міжнародних</w:t>
      </w:r>
      <w:r>
        <w:t></w:t>
      </w:r>
      <w:r>
        <w:rPr>
          <w:rFonts w:hint="eastAsia"/>
        </w:rPr>
        <w:t>зобов’язань</w:t>
      </w:r>
      <w:r>
        <w:t></w:t>
      </w:r>
      <w:r>
        <w:rPr>
          <w:rFonts w:hint="eastAsia"/>
        </w:rPr>
        <w:t>України</w:t>
      </w:r>
      <w:r>
        <w:t></w:t>
      </w:r>
      <w:r>
        <w:rPr>
          <w:rFonts w:hint="eastAsia"/>
        </w:rPr>
        <w:t>щодо</w:t>
      </w:r>
      <w:r>
        <w:t></w:t>
      </w:r>
      <w:r>
        <w:rPr>
          <w:rFonts w:hint="eastAsia"/>
        </w:rPr>
        <w:t>імплементації</w:t>
      </w:r>
      <w:r>
        <w:t></w:t>
      </w:r>
      <w:r>
        <w:rPr>
          <w:rFonts w:hint="eastAsia"/>
        </w:rPr>
        <w:t>в</w:t>
      </w:r>
      <w:r>
        <w:t></w:t>
      </w:r>
      <w:r>
        <w:rPr>
          <w:rFonts w:hint="eastAsia"/>
        </w:rPr>
        <w:t>національне</w:t>
      </w:r>
      <w:r>
        <w:t></w:t>
      </w:r>
      <w:r>
        <w:rPr>
          <w:rFonts w:hint="eastAsia"/>
        </w:rPr>
        <w:t>кримінальне</w:t>
      </w:r>
      <w:r>
        <w:t></w:t>
      </w:r>
      <w:r>
        <w:rPr>
          <w:rFonts w:hint="eastAsia"/>
        </w:rPr>
        <w:t>право</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як</w:t>
      </w:r>
      <w:r>
        <w:t></w:t>
      </w:r>
      <w:r>
        <w:rPr>
          <w:rFonts w:hint="eastAsia"/>
        </w:rPr>
        <w:t>під</w:t>
      </w:r>
      <w:r>
        <w:t></w:t>
      </w:r>
      <w:r>
        <w:rPr>
          <w:rFonts w:hint="eastAsia"/>
        </w:rPr>
        <w:t>час</w:t>
      </w:r>
      <w:r>
        <w:t></w:t>
      </w:r>
      <w:r>
        <w:rPr>
          <w:rFonts w:hint="eastAsia"/>
        </w:rPr>
        <w:t>міжнародних</w:t>
      </w:r>
      <w:r>
        <w:t></w:t>
      </w:r>
      <w:r>
        <w:t></w:t>
      </w:r>
      <w:r>
        <w:rPr>
          <w:rFonts w:hint="eastAsia"/>
        </w:rPr>
        <w:t>так</w:t>
      </w:r>
      <w:r>
        <w:t></w:t>
      </w:r>
      <w:r>
        <w:rPr>
          <w:rFonts w:hint="eastAsia"/>
        </w:rPr>
        <w:t>і</w:t>
      </w:r>
      <w:r>
        <w:t></w:t>
      </w:r>
      <w:r>
        <w:rPr>
          <w:rFonts w:hint="eastAsia"/>
        </w:rPr>
        <w:t>неміжнародних</w:t>
      </w:r>
      <w:r>
        <w:t></w:t>
      </w:r>
      <w:r>
        <w:rPr>
          <w:rFonts w:hint="eastAsia"/>
        </w:rPr>
        <w:t>збройних</w:t>
      </w:r>
      <w:r>
        <w:t></w:t>
      </w:r>
      <w:r>
        <w:rPr>
          <w:rFonts w:hint="eastAsia"/>
        </w:rPr>
        <w:t>конфліктів</w:t>
      </w:r>
      <w:r>
        <w:t></w:t>
      </w:r>
      <w:r>
        <w:t></w:t>
      </w:r>
      <w:r>
        <w:rPr>
          <w:rFonts w:hint="eastAsia"/>
        </w:rPr>
        <w:t>а</w:t>
      </w:r>
      <w:r>
        <w:t></w:t>
      </w:r>
      <w:r>
        <w:rPr>
          <w:rFonts w:hint="eastAsia"/>
        </w:rPr>
        <w:t>також</w:t>
      </w:r>
      <w:r>
        <w:t></w:t>
      </w:r>
      <w:r>
        <w:rPr>
          <w:rFonts w:hint="eastAsia"/>
        </w:rPr>
        <w:t>плану</w:t>
      </w:r>
      <w:r>
        <w:t></w:t>
      </w:r>
      <w:r>
        <w:rPr>
          <w:rFonts w:hint="eastAsia"/>
        </w:rPr>
        <w:t>наукових</w:t>
      </w:r>
      <w:r>
        <w:t></w:t>
      </w:r>
      <w:r>
        <w:rPr>
          <w:rFonts w:hint="eastAsia"/>
        </w:rPr>
        <w:t>робіт</w:t>
      </w:r>
      <w:r>
        <w:t></w:t>
      </w:r>
      <w:r>
        <w:rPr>
          <w:rFonts w:hint="eastAsia"/>
        </w:rPr>
        <w:t>кафедри</w:t>
      </w:r>
      <w:r>
        <w:t></w:t>
      </w:r>
      <w:r>
        <w:rPr>
          <w:rFonts w:hint="eastAsia"/>
        </w:rPr>
        <w:t>кримінального</w:t>
      </w:r>
      <w:r>
        <w:t></w:t>
      </w:r>
      <w:r>
        <w:rPr>
          <w:rFonts w:hint="eastAsia"/>
        </w:rPr>
        <w:t>права</w:t>
      </w:r>
      <w:r>
        <w:t></w:t>
      </w:r>
      <w:r>
        <w:rPr>
          <w:rFonts w:hint="eastAsia"/>
        </w:rPr>
        <w:t>Національної</w:t>
      </w:r>
      <w:r>
        <w:t></w:t>
      </w:r>
      <w:r>
        <w:rPr>
          <w:rFonts w:hint="eastAsia"/>
        </w:rPr>
        <w:t>юридичної</w:t>
      </w:r>
      <w:r>
        <w:t></w:t>
      </w:r>
      <w:r>
        <w:rPr>
          <w:rFonts w:hint="eastAsia"/>
        </w:rPr>
        <w:t>академії</w:t>
      </w:r>
      <w:r>
        <w:t></w:t>
      </w:r>
      <w:r>
        <w:rPr>
          <w:rFonts w:hint="eastAsia"/>
        </w:rPr>
        <w:t>України</w:t>
      </w:r>
      <w:r>
        <w:t></w:t>
      </w:r>
      <w:r>
        <w:rPr>
          <w:rFonts w:hint="eastAsia"/>
        </w:rPr>
        <w:t>імені</w:t>
      </w:r>
      <w:r>
        <w:t></w:t>
      </w:r>
      <w:r>
        <w:rPr>
          <w:rFonts w:hint="eastAsia"/>
        </w:rPr>
        <w:t>Ярослава</w:t>
      </w:r>
      <w:r>
        <w:t></w:t>
      </w:r>
      <w:r>
        <w:rPr>
          <w:rFonts w:hint="eastAsia"/>
        </w:rPr>
        <w:t>Мудрого</w:t>
      </w:r>
      <w:r>
        <w:t></w:t>
      </w:r>
      <w:r>
        <w:rPr>
          <w:rFonts w:hint="eastAsia"/>
        </w:rPr>
        <w:t>в</w:t>
      </w:r>
      <w:r>
        <w:t></w:t>
      </w:r>
      <w:r>
        <w:rPr>
          <w:rFonts w:hint="eastAsia"/>
        </w:rPr>
        <w:t>межах</w:t>
      </w:r>
      <w:r>
        <w:t></w:t>
      </w:r>
      <w:r>
        <w:rPr>
          <w:rFonts w:hint="eastAsia"/>
        </w:rPr>
        <w:t>державної</w:t>
      </w:r>
      <w:r>
        <w:t></w:t>
      </w:r>
      <w:r>
        <w:rPr>
          <w:rFonts w:hint="eastAsia"/>
        </w:rPr>
        <w:t>комплексної</w:t>
      </w:r>
      <w:r>
        <w:t></w:t>
      </w:r>
      <w:r>
        <w:rPr>
          <w:rFonts w:hint="eastAsia"/>
        </w:rPr>
        <w:t>цільової</w:t>
      </w:r>
      <w:r>
        <w:t></w:t>
      </w:r>
      <w:r>
        <w:rPr>
          <w:rFonts w:hint="eastAsia"/>
        </w:rPr>
        <w:t>програми</w:t>
      </w:r>
      <w:r>
        <w:t></w:t>
      </w:r>
      <w:r>
        <w:rPr>
          <w:rFonts w:hint="eastAsia"/>
        </w:rPr>
        <w:t>“Актуальні</w:t>
      </w:r>
      <w:r>
        <w:t></w:t>
      </w:r>
      <w:r>
        <w:rPr>
          <w:rFonts w:hint="eastAsia"/>
        </w:rPr>
        <w:t>проблеми</w:t>
      </w:r>
      <w:r>
        <w:t></w:t>
      </w:r>
      <w:r>
        <w:rPr>
          <w:rFonts w:hint="eastAsia"/>
        </w:rPr>
        <w:t>кримінального</w:t>
      </w:r>
      <w:r>
        <w:t></w:t>
      </w:r>
      <w:r>
        <w:rPr>
          <w:rFonts w:hint="eastAsia"/>
        </w:rPr>
        <w:t>і</w:t>
      </w:r>
      <w:r>
        <w:t></w:t>
      </w:r>
      <w:r>
        <w:rPr>
          <w:rFonts w:hint="eastAsia"/>
        </w:rPr>
        <w:t>кримінально</w:t>
      </w:r>
      <w:r>
        <w:t></w:t>
      </w:r>
      <w:r>
        <w:rPr>
          <w:rFonts w:hint="eastAsia"/>
        </w:rPr>
        <w:t>виконавчого</w:t>
      </w:r>
      <w:r>
        <w:t></w:t>
      </w:r>
      <w:r>
        <w:rPr>
          <w:rFonts w:hint="eastAsia"/>
        </w:rPr>
        <w:t>законодавства</w:t>
      </w:r>
      <w:r>
        <w:t></w:t>
      </w:r>
      <w:r>
        <w:rPr>
          <w:rFonts w:hint="eastAsia"/>
        </w:rPr>
        <w:t>та</w:t>
      </w:r>
      <w:r>
        <w:t></w:t>
      </w:r>
      <w:r>
        <w:rPr>
          <w:rFonts w:hint="eastAsia"/>
        </w:rPr>
        <w:t>системи</w:t>
      </w:r>
      <w:r>
        <w:t></w:t>
      </w:r>
      <w:r>
        <w:rPr>
          <w:rFonts w:hint="eastAsia"/>
        </w:rPr>
        <w:t>попередження</w:t>
      </w:r>
      <w:r>
        <w:t></w:t>
      </w:r>
      <w:r>
        <w:rPr>
          <w:rFonts w:hint="eastAsia"/>
        </w:rPr>
        <w:t>злочинності”</w:t>
      </w:r>
      <w:r>
        <w:t></w:t>
      </w:r>
      <w:r>
        <w:t></w:t>
      </w:r>
      <w:r>
        <w:rPr>
          <w:rFonts w:hint="eastAsia"/>
        </w:rPr>
        <w:t>номер</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t></w:t>
      </w:r>
      <w:r>
        <w:t></w:t>
      </w:r>
      <w:r>
        <w:t></w:t>
      </w:r>
      <w:r>
        <w:rPr>
          <w:rFonts w:hint="eastAsia"/>
        </w:rPr>
        <w:t>Тема</w:t>
      </w:r>
      <w:r>
        <w:t></w:t>
      </w:r>
      <w:r>
        <w:rPr>
          <w:rFonts w:hint="eastAsia"/>
        </w:rPr>
        <w:t>дисертації</w:t>
      </w:r>
      <w:r>
        <w:t></w:t>
      </w:r>
      <w:r>
        <w:rPr>
          <w:rFonts w:hint="eastAsia"/>
        </w:rPr>
        <w:t>затверджена</w:t>
      </w:r>
      <w:r>
        <w:t></w:t>
      </w:r>
      <w:r>
        <w:rPr>
          <w:rFonts w:hint="eastAsia"/>
        </w:rPr>
        <w:t>рішенням</w:t>
      </w:r>
      <w:r>
        <w:t></w:t>
      </w:r>
      <w:r>
        <w:rPr>
          <w:rFonts w:hint="eastAsia"/>
        </w:rPr>
        <w:t>вченої</w:t>
      </w:r>
      <w:r>
        <w:t></w:t>
      </w:r>
      <w:r>
        <w:rPr>
          <w:rFonts w:hint="eastAsia"/>
        </w:rPr>
        <w:t>ради</w:t>
      </w:r>
      <w:r>
        <w:t></w:t>
      </w:r>
      <w:r>
        <w:rPr>
          <w:rFonts w:hint="eastAsia"/>
        </w:rPr>
        <w:t>Національної</w:t>
      </w:r>
      <w:r>
        <w:t></w:t>
      </w:r>
      <w:r>
        <w:rPr>
          <w:rFonts w:hint="eastAsia"/>
        </w:rPr>
        <w:t>юридичної</w:t>
      </w:r>
      <w:r>
        <w:t></w:t>
      </w:r>
      <w:r>
        <w:rPr>
          <w:rFonts w:hint="eastAsia"/>
        </w:rPr>
        <w:t>академії</w:t>
      </w:r>
      <w:r>
        <w:t></w:t>
      </w:r>
      <w:r>
        <w:rPr>
          <w:rFonts w:hint="eastAsia"/>
        </w:rPr>
        <w:t>України</w:t>
      </w:r>
      <w:r>
        <w:t></w:t>
      </w:r>
      <w:r>
        <w:rPr>
          <w:rFonts w:hint="eastAsia"/>
        </w:rPr>
        <w:t>імені</w:t>
      </w:r>
      <w:r>
        <w:t></w:t>
      </w:r>
      <w:r>
        <w:rPr>
          <w:rFonts w:hint="eastAsia"/>
        </w:rPr>
        <w:t>Ярослава</w:t>
      </w:r>
      <w:r>
        <w:t></w:t>
      </w:r>
      <w:r>
        <w:rPr>
          <w:rFonts w:hint="eastAsia"/>
        </w:rPr>
        <w:t>Мудрого</w:t>
      </w:r>
      <w:r>
        <w:t></w:t>
      </w:r>
      <w:r>
        <w:t></w:t>
      </w:r>
      <w:r>
        <w:rPr>
          <w:rFonts w:hint="eastAsia"/>
        </w:rPr>
        <w:t>протокол</w:t>
      </w:r>
      <w:r>
        <w:t></w:t>
      </w:r>
      <w:r>
        <w:rPr>
          <w:rFonts w:hint="eastAsia"/>
        </w:rPr>
        <w:t>№</w:t>
      </w:r>
      <w:r>
        <w:t></w:t>
      </w:r>
      <w:r>
        <w:t></w:t>
      </w:r>
      <w:r>
        <w:t></w:t>
      </w:r>
      <w:r>
        <w:t></w:t>
      </w:r>
      <w:r>
        <w:rPr>
          <w:rFonts w:hint="eastAsia"/>
        </w:rPr>
        <w:t>від</w:t>
      </w:r>
      <w:r>
        <w:t></w:t>
      </w:r>
      <w:r>
        <w:t></w:t>
      </w:r>
      <w:r>
        <w:t></w:t>
      </w:r>
      <w:r>
        <w:rPr>
          <w:rFonts w:hint="eastAsia"/>
        </w:rPr>
        <w:t>липня</w:t>
      </w:r>
      <w:r>
        <w:t></w:t>
      </w:r>
      <w:r>
        <w:t></w:t>
      </w:r>
      <w:r>
        <w:t></w:t>
      </w:r>
      <w:r>
        <w:t></w:t>
      </w:r>
      <w:r>
        <w:t></w:t>
      </w:r>
      <w:r>
        <w:t></w:t>
      </w:r>
      <w:r>
        <w:rPr>
          <w:rFonts w:hint="eastAsia"/>
        </w:rPr>
        <w:t>року</w:t>
      </w:r>
      <w:r>
        <w:t></w:t>
      </w:r>
      <w:r>
        <w:t></w:t>
      </w:r>
    </w:p>
    <w:p w:rsidR="00C76621" w:rsidRDefault="00C76621" w:rsidP="00C76621">
      <w:r>
        <w:rPr>
          <w:rFonts w:hint="eastAsia"/>
        </w:rPr>
        <w:t>Мета</w:t>
      </w:r>
      <w:r>
        <w:t></w:t>
      </w:r>
      <w:r>
        <w:rPr>
          <w:rFonts w:hint="eastAsia"/>
        </w:rPr>
        <w:t>і</w:t>
      </w:r>
      <w:r>
        <w:t></w:t>
      </w:r>
      <w:r>
        <w:rPr>
          <w:rFonts w:hint="eastAsia"/>
        </w:rPr>
        <w:t>основні</w:t>
      </w:r>
      <w:r>
        <w:t></w:t>
      </w:r>
      <w:r>
        <w:rPr>
          <w:rFonts w:hint="eastAsia"/>
        </w:rPr>
        <w:t>завдання</w:t>
      </w:r>
      <w:r>
        <w:t></w:t>
      </w:r>
      <w:r>
        <w:rPr>
          <w:rFonts w:hint="eastAsia"/>
        </w:rPr>
        <w:t>дослідження</w:t>
      </w:r>
      <w:r>
        <w:t></w:t>
      </w:r>
      <w:r>
        <w:t></w:t>
      </w:r>
      <w:r>
        <w:rPr>
          <w:rFonts w:hint="eastAsia"/>
        </w:rPr>
        <w:t>Основна</w:t>
      </w:r>
      <w:r>
        <w:t></w:t>
      </w:r>
      <w:r>
        <w:rPr>
          <w:rFonts w:hint="eastAsia"/>
        </w:rPr>
        <w:t>мета</w:t>
      </w:r>
      <w:r>
        <w:t></w:t>
      </w:r>
      <w:r>
        <w:t></w:t>
      </w:r>
      <w:r>
        <w:rPr>
          <w:rFonts w:hint="eastAsia"/>
        </w:rPr>
        <w:t>дослідження</w:t>
      </w:r>
      <w:r>
        <w:t></w:t>
      </w:r>
      <w:r>
        <w:rPr>
          <w:rFonts w:hint="eastAsia"/>
        </w:rPr>
        <w:t>полягає</w:t>
      </w:r>
      <w:r>
        <w:t></w:t>
      </w:r>
      <w:r>
        <w:rPr>
          <w:rFonts w:hint="eastAsia"/>
        </w:rPr>
        <w:t>у</w:t>
      </w:r>
      <w:r>
        <w:t></w:t>
      </w:r>
      <w:r>
        <w:rPr>
          <w:rFonts w:hint="eastAsia"/>
        </w:rPr>
        <w:t>визначенні</w:t>
      </w:r>
      <w:r>
        <w:t></w:t>
      </w:r>
      <w:r>
        <w:rPr>
          <w:rFonts w:hint="eastAsia"/>
        </w:rPr>
        <w:t>об’єктивних</w:t>
      </w:r>
      <w:r>
        <w:t></w:t>
      </w:r>
      <w:r>
        <w:rPr>
          <w:rFonts w:hint="eastAsia"/>
        </w:rPr>
        <w:t>та</w:t>
      </w:r>
      <w:r>
        <w:t></w:t>
      </w:r>
      <w:r>
        <w:rPr>
          <w:rFonts w:hint="eastAsia"/>
        </w:rPr>
        <w:t>суб’єктивних</w:t>
      </w:r>
      <w:r>
        <w:t></w:t>
      </w:r>
      <w:r>
        <w:rPr>
          <w:rFonts w:hint="eastAsia"/>
        </w:rPr>
        <w:t>елементів</w:t>
      </w:r>
      <w:r>
        <w:t></w:t>
      </w:r>
      <w:r>
        <w:rPr>
          <w:rFonts w:hint="eastAsia"/>
        </w:rPr>
        <w:t>і</w:t>
      </w:r>
      <w:r>
        <w:t></w:t>
      </w:r>
      <w:r>
        <w:rPr>
          <w:rFonts w:hint="eastAsia"/>
        </w:rPr>
        <w:t>ознак</w:t>
      </w:r>
      <w:r>
        <w:t></w:t>
      </w:r>
      <w:r>
        <w:rPr>
          <w:rFonts w:hint="eastAsia"/>
        </w:rPr>
        <w:t>пору</w:t>
      </w:r>
      <w:r>
        <w:t></w:t>
      </w:r>
      <w:r>
        <w:rPr>
          <w:rFonts w:hint="eastAsia"/>
        </w:rPr>
        <w:t>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і</w:t>
      </w:r>
      <w:r>
        <w:t></w:t>
      </w:r>
      <w:r>
        <w:rPr>
          <w:rFonts w:hint="eastAsia"/>
        </w:rPr>
        <w:t>розробленні</w:t>
      </w:r>
      <w:r>
        <w:t></w:t>
      </w:r>
      <w:r>
        <w:rPr>
          <w:rFonts w:hint="eastAsia"/>
        </w:rPr>
        <w:t>на</w:t>
      </w:r>
      <w:r>
        <w:t></w:t>
      </w:r>
      <w:r>
        <w:rPr>
          <w:rFonts w:hint="eastAsia"/>
        </w:rPr>
        <w:t>їх</w:t>
      </w:r>
      <w:r>
        <w:t></w:t>
      </w:r>
      <w:r>
        <w:rPr>
          <w:rFonts w:hint="eastAsia"/>
        </w:rPr>
        <w:t>основі</w:t>
      </w:r>
      <w:r>
        <w:t></w:t>
      </w:r>
      <w:r>
        <w:rPr>
          <w:rFonts w:hint="eastAsia"/>
        </w:rPr>
        <w:t>поняття</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формуванні</w:t>
      </w:r>
      <w:r>
        <w:t></w:t>
      </w:r>
      <w:r>
        <w:rPr>
          <w:rFonts w:hint="eastAsia"/>
        </w:rPr>
        <w:t>практичних</w:t>
      </w:r>
      <w:r>
        <w:t></w:t>
      </w:r>
      <w:r>
        <w:rPr>
          <w:rFonts w:hint="eastAsia"/>
        </w:rPr>
        <w:t>рекомендацій</w:t>
      </w:r>
      <w:r>
        <w:t></w:t>
      </w:r>
      <w:r>
        <w:t></w:t>
      </w:r>
      <w:r>
        <w:rPr>
          <w:rFonts w:hint="eastAsia"/>
        </w:rPr>
        <w:t>спрямованих</w:t>
      </w:r>
      <w:r>
        <w:t></w:t>
      </w:r>
      <w:r>
        <w:rPr>
          <w:rFonts w:hint="eastAsia"/>
        </w:rPr>
        <w:t>на</w:t>
      </w:r>
      <w:r>
        <w:t></w:t>
      </w:r>
      <w:r>
        <w:rPr>
          <w:rFonts w:hint="eastAsia"/>
        </w:rPr>
        <w:t>вдосконалення</w:t>
      </w:r>
      <w:r>
        <w:t></w:t>
      </w:r>
      <w:r>
        <w:rPr>
          <w:rFonts w:hint="eastAsia"/>
        </w:rPr>
        <w:t>кримінального</w:t>
      </w:r>
      <w:r>
        <w:t></w:t>
      </w:r>
      <w:r>
        <w:rPr>
          <w:rFonts w:hint="eastAsia"/>
        </w:rPr>
        <w:t>законодавства</w:t>
      </w:r>
      <w:r>
        <w:t></w:t>
      </w:r>
      <w:r>
        <w:t></w:t>
      </w:r>
      <w:r>
        <w:rPr>
          <w:rFonts w:hint="eastAsia"/>
        </w:rPr>
        <w:t>що</w:t>
      </w:r>
      <w:r>
        <w:t></w:t>
      </w:r>
      <w:r>
        <w:rPr>
          <w:rFonts w:hint="eastAsia"/>
        </w:rPr>
        <w:t>регламентує</w:t>
      </w:r>
      <w:r>
        <w:t></w:t>
      </w:r>
      <w:r>
        <w:rPr>
          <w:rFonts w:hint="eastAsia"/>
        </w:rPr>
        <w:t>відповідальність</w:t>
      </w:r>
      <w:r>
        <w:t></w:t>
      </w:r>
      <w:r>
        <w:rPr>
          <w:rFonts w:hint="eastAsia"/>
        </w:rPr>
        <w:t>за</w:t>
      </w:r>
      <w:r>
        <w:t></w:t>
      </w:r>
      <w:r>
        <w:rPr>
          <w:rFonts w:hint="eastAsia"/>
        </w:rPr>
        <w:t>даний</w:t>
      </w:r>
      <w:r>
        <w:t></w:t>
      </w:r>
      <w:r>
        <w:rPr>
          <w:rFonts w:hint="eastAsia"/>
        </w:rPr>
        <w:t>злочин</w:t>
      </w:r>
      <w:r>
        <w:t></w:t>
      </w:r>
    </w:p>
    <w:p w:rsidR="00C76621" w:rsidRDefault="00C76621" w:rsidP="00C76621">
      <w:r>
        <w:rPr>
          <w:rFonts w:hint="eastAsia"/>
        </w:rPr>
        <w:t>Для</w:t>
      </w:r>
      <w:r>
        <w:t></w:t>
      </w:r>
      <w:r>
        <w:rPr>
          <w:rFonts w:hint="eastAsia"/>
        </w:rPr>
        <w:t>досягнення</w:t>
      </w:r>
      <w:r>
        <w:t></w:t>
      </w:r>
      <w:r>
        <w:rPr>
          <w:rFonts w:hint="eastAsia"/>
        </w:rPr>
        <w:t>зазначеної</w:t>
      </w:r>
      <w:r>
        <w:t></w:t>
      </w:r>
      <w:r>
        <w:rPr>
          <w:rFonts w:hint="eastAsia"/>
        </w:rPr>
        <w:t>мети</w:t>
      </w:r>
      <w:r>
        <w:t></w:t>
      </w:r>
      <w:r>
        <w:rPr>
          <w:rFonts w:hint="eastAsia"/>
        </w:rPr>
        <w:t>були</w:t>
      </w:r>
      <w:r>
        <w:t></w:t>
      </w:r>
      <w:r>
        <w:rPr>
          <w:rFonts w:hint="eastAsia"/>
        </w:rPr>
        <w:t>поставлені</w:t>
      </w:r>
      <w:r>
        <w:t></w:t>
      </w:r>
      <w:r>
        <w:rPr>
          <w:rFonts w:hint="eastAsia"/>
        </w:rPr>
        <w:t>такі</w:t>
      </w:r>
      <w:r>
        <w:t></w:t>
      </w:r>
      <w:r>
        <w:rPr>
          <w:rFonts w:hint="eastAsia"/>
        </w:rPr>
        <w:t>завдання</w:t>
      </w:r>
      <w:r>
        <w:t></w:t>
      </w:r>
    </w:p>
    <w:p w:rsidR="00C76621" w:rsidRDefault="00C76621" w:rsidP="00C76621">
      <w:r>
        <w:t></w:t>
      </w:r>
      <w:r>
        <w:t></w:t>
      </w:r>
      <w:r>
        <w:rPr>
          <w:rFonts w:hint="eastAsia"/>
        </w:rPr>
        <w:t>дослідити</w:t>
      </w:r>
      <w:r>
        <w:t></w:t>
      </w:r>
      <w:r>
        <w:rPr>
          <w:rFonts w:hint="eastAsia"/>
        </w:rPr>
        <w:t>історію</w:t>
      </w:r>
      <w:r>
        <w:t></w:t>
      </w:r>
      <w:r>
        <w:rPr>
          <w:rFonts w:hint="eastAsia"/>
        </w:rPr>
        <w:t>розвитку</w:t>
      </w:r>
      <w:r>
        <w:t></w:t>
      </w:r>
      <w:r>
        <w:rPr>
          <w:rFonts w:hint="eastAsia"/>
        </w:rPr>
        <w:t>правових</w:t>
      </w:r>
      <w:r>
        <w:t></w:t>
      </w:r>
      <w:r>
        <w:rPr>
          <w:rFonts w:hint="eastAsia"/>
        </w:rPr>
        <w:t>норм</w:t>
      </w:r>
      <w:r>
        <w:t></w:t>
      </w:r>
      <w:r>
        <w:rPr>
          <w:rFonts w:hint="eastAsia"/>
        </w:rPr>
        <w:t>щодо</w:t>
      </w:r>
      <w:r>
        <w:t></w:t>
      </w:r>
      <w:r>
        <w:rPr>
          <w:rFonts w:hint="eastAsia"/>
        </w:rPr>
        <w:t>встановлення</w:t>
      </w:r>
      <w:r>
        <w:t></w:t>
      </w:r>
      <w:r>
        <w:rPr>
          <w:rFonts w:hint="eastAsia"/>
        </w:rPr>
        <w:t>кримінальної</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p>
    <w:p w:rsidR="00C76621" w:rsidRDefault="00C76621" w:rsidP="00C76621">
      <w:r>
        <w:t></w:t>
      </w:r>
      <w:r>
        <w:t></w:t>
      </w:r>
      <w:r>
        <w:rPr>
          <w:rFonts w:hint="eastAsia"/>
        </w:rPr>
        <w:t>вивчити</w:t>
      </w:r>
      <w:r>
        <w:t></w:t>
      </w:r>
      <w:r>
        <w:rPr>
          <w:rFonts w:hint="eastAsia"/>
        </w:rPr>
        <w:t>та</w:t>
      </w:r>
      <w:r>
        <w:t></w:t>
      </w:r>
      <w:r>
        <w:rPr>
          <w:rFonts w:hint="eastAsia"/>
        </w:rPr>
        <w:t>проаналізувати</w:t>
      </w:r>
      <w:r>
        <w:t></w:t>
      </w:r>
      <w:r>
        <w:rPr>
          <w:rFonts w:hint="eastAsia"/>
        </w:rPr>
        <w:t>міжнародно</w:t>
      </w:r>
      <w:r>
        <w:t></w:t>
      </w:r>
      <w:r>
        <w:rPr>
          <w:rFonts w:hint="eastAsia"/>
        </w:rPr>
        <w:t>правові</w:t>
      </w:r>
      <w:r>
        <w:t></w:t>
      </w:r>
      <w:r>
        <w:rPr>
          <w:rFonts w:hint="eastAsia"/>
        </w:rPr>
        <w:t>зобов’язання</w:t>
      </w:r>
      <w:r>
        <w:t></w:t>
      </w:r>
      <w:r>
        <w:rPr>
          <w:rFonts w:hint="eastAsia"/>
        </w:rPr>
        <w:t>України</w:t>
      </w:r>
      <w:r>
        <w:t></w:t>
      </w:r>
      <w:r>
        <w:rPr>
          <w:rFonts w:hint="eastAsia"/>
        </w:rPr>
        <w:t>щодо</w:t>
      </w:r>
      <w:r>
        <w:t></w:t>
      </w:r>
      <w:r>
        <w:rPr>
          <w:rFonts w:hint="eastAsia"/>
        </w:rPr>
        <w:t>кримінальної</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p>
    <w:p w:rsidR="00C76621" w:rsidRDefault="00C76621" w:rsidP="00C76621">
      <w:r>
        <w:t></w:t>
      </w:r>
      <w:r>
        <w:t></w:t>
      </w:r>
      <w:r>
        <w:rPr>
          <w:rFonts w:hint="eastAsia"/>
        </w:rPr>
        <w:t>дослідити</w:t>
      </w:r>
      <w:r>
        <w:t></w:t>
      </w:r>
      <w:r>
        <w:rPr>
          <w:rFonts w:hint="eastAsia"/>
        </w:rPr>
        <w:t>родовий</w:t>
      </w:r>
      <w:r>
        <w:t></w:t>
      </w:r>
      <w:r>
        <w:rPr>
          <w:rFonts w:hint="eastAsia"/>
        </w:rPr>
        <w:t>і</w:t>
      </w:r>
      <w:r>
        <w:t></w:t>
      </w:r>
      <w:r>
        <w:rPr>
          <w:rFonts w:hint="eastAsia"/>
        </w:rPr>
        <w:t>безпосередній</w:t>
      </w:r>
      <w:r>
        <w:t></w:t>
      </w:r>
      <w:r>
        <w:rPr>
          <w:rFonts w:hint="eastAsia"/>
        </w:rPr>
        <w:t>об’єкти</w:t>
      </w:r>
      <w:r>
        <w:t></w:t>
      </w:r>
      <w:r>
        <w:rPr>
          <w:rFonts w:hint="eastAsia"/>
        </w:rPr>
        <w:t>цього</w:t>
      </w:r>
      <w:r>
        <w:t></w:t>
      </w:r>
      <w:r>
        <w:rPr>
          <w:rFonts w:hint="eastAsia"/>
        </w:rPr>
        <w:t>злочину</w:t>
      </w:r>
      <w:r>
        <w:t></w:t>
      </w:r>
      <w:r>
        <w:rPr>
          <w:rFonts w:hint="eastAsia"/>
        </w:rPr>
        <w:t>та</w:t>
      </w:r>
      <w:r>
        <w:t></w:t>
      </w:r>
      <w:r>
        <w:rPr>
          <w:rFonts w:hint="eastAsia"/>
        </w:rPr>
        <w:t>їх</w:t>
      </w:r>
      <w:r>
        <w:t></w:t>
      </w:r>
      <w:r>
        <w:rPr>
          <w:rFonts w:hint="eastAsia"/>
        </w:rPr>
        <w:t>взає</w:t>
      </w:r>
      <w:r>
        <w:t></w:t>
      </w:r>
      <w:r>
        <w:rPr>
          <w:rFonts w:hint="eastAsia"/>
        </w:rPr>
        <w:t>мозв’язок</w:t>
      </w:r>
      <w:r>
        <w:t></w:t>
      </w:r>
    </w:p>
    <w:p w:rsidR="00C76621" w:rsidRDefault="00C76621" w:rsidP="00C76621">
      <w:r>
        <w:t></w:t>
      </w:r>
      <w:r>
        <w:t></w:t>
      </w:r>
      <w:r>
        <w:rPr>
          <w:rFonts w:hint="eastAsia"/>
        </w:rPr>
        <w:t>провести</w:t>
      </w:r>
      <w:r>
        <w:t></w:t>
      </w:r>
      <w:r>
        <w:rPr>
          <w:rFonts w:hint="eastAsia"/>
        </w:rPr>
        <w:t>аналіз</w:t>
      </w:r>
      <w:r>
        <w:t></w:t>
      </w:r>
      <w:r>
        <w:rPr>
          <w:rFonts w:hint="eastAsia"/>
        </w:rPr>
        <w:t>предмета</w:t>
      </w:r>
      <w:r>
        <w:t></w:t>
      </w:r>
      <w:r>
        <w:rPr>
          <w:rFonts w:hint="eastAsia"/>
        </w:rPr>
        <w:t>цього</w:t>
      </w:r>
      <w:r>
        <w:t></w:t>
      </w:r>
      <w:r>
        <w:rPr>
          <w:rFonts w:hint="eastAsia"/>
        </w:rPr>
        <w:t>злочину</w:t>
      </w:r>
      <w:r>
        <w:t></w:t>
      </w:r>
    </w:p>
    <w:p w:rsidR="00C76621" w:rsidRDefault="00C76621" w:rsidP="00C76621">
      <w:r>
        <w:t></w:t>
      </w:r>
      <w:r>
        <w:t></w:t>
      </w:r>
      <w:r>
        <w:rPr>
          <w:rFonts w:hint="eastAsia"/>
        </w:rPr>
        <w:t>вивчити</w:t>
      </w:r>
      <w:r>
        <w:t></w:t>
      </w:r>
      <w:r>
        <w:rPr>
          <w:rFonts w:hint="eastAsia"/>
        </w:rPr>
        <w:t>об’єктивну</w:t>
      </w:r>
      <w:r>
        <w:t></w:t>
      </w:r>
      <w:r>
        <w:rPr>
          <w:rFonts w:hint="eastAsia"/>
        </w:rPr>
        <w:t>сторону</w:t>
      </w:r>
      <w:r>
        <w:t></w:t>
      </w:r>
      <w:r>
        <w:rPr>
          <w:rFonts w:hint="eastAsia"/>
        </w:rPr>
        <w:t>злочину</w:t>
      </w:r>
      <w:r>
        <w:t></w:t>
      </w:r>
      <w:r>
        <w:t></w:t>
      </w:r>
      <w:r>
        <w:rPr>
          <w:rFonts w:hint="eastAsia"/>
        </w:rPr>
        <w:t>передбаченого</w:t>
      </w:r>
      <w:r>
        <w:t></w:t>
      </w:r>
      <w:r>
        <w:rPr>
          <w:rFonts w:hint="eastAsia"/>
        </w:rPr>
        <w:t>ст</w:t>
      </w:r>
      <w:r>
        <w:t></w:t>
      </w:r>
      <w:r>
        <w:t></w:t>
      </w:r>
      <w:r>
        <w:t></w:t>
      </w:r>
      <w:r>
        <w:t></w:t>
      </w:r>
      <w:r>
        <w:t></w:t>
      </w:r>
      <w:r>
        <w:t></w:t>
      </w:r>
      <w:r>
        <w:rPr>
          <w:rFonts w:hint="eastAsia"/>
        </w:rPr>
        <w:t>КК</w:t>
      </w:r>
      <w:r>
        <w:t></w:t>
      </w:r>
      <w:r>
        <w:t></w:t>
      </w:r>
      <w:r>
        <w:rPr>
          <w:rFonts w:hint="eastAsia"/>
        </w:rPr>
        <w:t>її</w:t>
      </w:r>
      <w:r>
        <w:t></w:t>
      </w:r>
      <w:r>
        <w:rPr>
          <w:rFonts w:hint="eastAsia"/>
        </w:rPr>
        <w:t>зв’язок</w:t>
      </w:r>
      <w:r>
        <w:t></w:t>
      </w:r>
      <w:r>
        <w:rPr>
          <w:rFonts w:hint="eastAsia"/>
        </w:rPr>
        <w:t>з</w:t>
      </w:r>
      <w:r>
        <w:t></w:t>
      </w:r>
      <w:r>
        <w:rPr>
          <w:rFonts w:hint="eastAsia"/>
        </w:rPr>
        <w:t>об’єктом</w:t>
      </w:r>
      <w:r>
        <w:t></w:t>
      </w:r>
      <w:r>
        <w:rPr>
          <w:rFonts w:hint="eastAsia"/>
        </w:rPr>
        <w:t>та</w:t>
      </w:r>
      <w:r>
        <w:t></w:t>
      </w:r>
      <w:r>
        <w:rPr>
          <w:rFonts w:hint="eastAsia"/>
        </w:rPr>
        <w:t>предметом</w:t>
      </w:r>
      <w:r>
        <w:t></w:t>
      </w:r>
      <w:r>
        <w:rPr>
          <w:rFonts w:hint="eastAsia"/>
        </w:rPr>
        <w:t>цього</w:t>
      </w:r>
      <w:r>
        <w:t></w:t>
      </w:r>
      <w:r>
        <w:rPr>
          <w:rFonts w:hint="eastAsia"/>
        </w:rPr>
        <w:t>злочину</w:t>
      </w:r>
      <w:r>
        <w:t></w:t>
      </w:r>
      <w:r>
        <w:t></w:t>
      </w:r>
      <w:r>
        <w:rPr>
          <w:rFonts w:hint="eastAsia"/>
        </w:rPr>
        <w:t>розглянути</w:t>
      </w:r>
      <w:r>
        <w:t></w:t>
      </w:r>
      <w:r>
        <w:rPr>
          <w:rFonts w:hint="eastAsia"/>
        </w:rPr>
        <w:t>механізм</w:t>
      </w:r>
      <w:r>
        <w:t></w:t>
      </w:r>
      <w:r>
        <w:rPr>
          <w:rFonts w:hint="eastAsia"/>
        </w:rPr>
        <w:t>завдання</w:t>
      </w:r>
      <w:r>
        <w:t></w:t>
      </w:r>
      <w:r>
        <w:rPr>
          <w:rFonts w:hint="eastAsia"/>
        </w:rPr>
        <w:t>суспільно</w:t>
      </w:r>
      <w:r>
        <w:t></w:t>
      </w:r>
      <w:r>
        <w:rPr>
          <w:rFonts w:hint="eastAsia"/>
        </w:rPr>
        <w:t>небезпечної</w:t>
      </w:r>
      <w:r>
        <w:t></w:t>
      </w:r>
      <w:r>
        <w:rPr>
          <w:rFonts w:hint="eastAsia"/>
        </w:rPr>
        <w:t>шкоди</w:t>
      </w:r>
      <w:r>
        <w:t></w:t>
      </w:r>
      <w:r>
        <w:rPr>
          <w:rFonts w:hint="eastAsia"/>
        </w:rPr>
        <w:t>об’єкту</w:t>
      </w:r>
      <w:r>
        <w:t></w:t>
      </w:r>
      <w:r>
        <w:rPr>
          <w:rFonts w:hint="eastAsia"/>
        </w:rPr>
        <w:t>кримінально</w:t>
      </w:r>
      <w:r>
        <w:t></w:t>
      </w:r>
      <w:r>
        <w:rPr>
          <w:rFonts w:hint="eastAsia"/>
        </w:rPr>
        <w:t>правової</w:t>
      </w:r>
      <w:r>
        <w:t></w:t>
      </w:r>
      <w:r>
        <w:rPr>
          <w:rFonts w:hint="eastAsia"/>
        </w:rPr>
        <w:t>охорони</w:t>
      </w:r>
      <w:r>
        <w:t></w:t>
      </w:r>
    </w:p>
    <w:p w:rsidR="00C76621" w:rsidRDefault="00C76621" w:rsidP="00C76621">
      <w:r>
        <w:t></w:t>
      </w:r>
      <w:r>
        <w:t></w:t>
      </w:r>
      <w:r>
        <w:rPr>
          <w:rFonts w:hint="eastAsia"/>
        </w:rPr>
        <w:t>дослідити</w:t>
      </w:r>
      <w:r>
        <w:t></w:t>
      </w:r>
      <w:r>
        <w:rPr>
          <w:rFonts w:hint="eastAsia"/>
        </w:rPr>
        <w:t>суб’єктивну</w:t>
      </w:r>
      <w:r>
        <w:t></w:t>
      </w:r>
      <w:r>
        <w:rPr>
          <w:rFonts w:hint="eastAsia"/>
        </w:rPr>
        <w:t>сторону</w:t>
      </w:r>
      <w:r>
        <w:t></w:t>
      </w:r>
      <w:r>
        <w:rPr>
          <w:rFonts w:hint="eastAsia"/>
        </w:rPr>
        <w:t>зазначеного</w:t>
      </w:r>
      <w:r>
        <w:t></w:t>
      </w:r>
      <w:r>
        <w:rPr>
          <w:rFonts w:hint="eastAsia"/>
        </w:rPr>
        <w:t>злочину</w:t>
      </w:r>
      <w:r>
        <w:t></w:t>
      </w:r>
      <w:r>
        <w:t></w:t>
      </w:r>
      <w:r>
        <w:rPr>
          <w:rFonts w:hint="eastAsia"/>
        </w:rPr>
        <w:t>зокрема</w:t>
      </w:r>
      <w:r>
        <w:t></w:t>
      </w:r>
      <w:r>
        <w:rPr>
          <w:rFonts w:hint="eastAsia"/>
        </w:rPr>
        <w:t>вину</w:t>
      </w:r>
      <w:r>
        <w:t></w:t>
      </w:r>
      <w:r>
        <w:t></w:t>
      </w:r>
      <w:r>
        <w:rPr>
          <w:rFonts w:hint="eastAsia"/>
        </w:rPr>
        <w:t>встановити</w:t>
      </w:r>
      <w:r>
        <w:t></w:t>
      </w:r>
      <w:r>
        <w:rPr>
          <w:rFonts w:hint="eastAsia"/>
        </w:rPr>
        <w:t>зміст</w:t>
      </w:r>
      <w:r>
        <w:t></w:t>
      </w:r>
      <w:r>
        <w:rPr>
          <w:rFonts w:hint="eastAsia"/>
        </w:rPr>
        <w:t>інтелектуального</w:t>
      </w:r>
      <w:r>
        <w:t></w:t>
      </w:r>
      <w:r>
        <w:rPr>
          <w:rFonts w:hint="eastAsia"/>
        </w:rPr>
        <w:t>й</w:t>
      </w:r>
      <w:r>
        <w:t></w:t>
      </w:r>
      <w:r>
        <w:rPr>
          <w:rFonts w:hint="eastAsia"/>
        </w:rPr>
        <w:t>вольового</w:t>
      </w:r>
      <w:r>
        <w:t></w:t>
      </w:r>
      <w:r>
        <w:rPr>
          <w:rFonts w:hint="eastAsia"/>
        </w:rPr>
        <w:t>моментів</w:t>
      </w:r>
      <w:r>
        <w:t></w:t>
      </w:r>
      <w:r>
        <w:rPr>
          <w:rFonts w:hint="eastAsia"/>
        </w:rPr>
        <w:t>умислу</w:t>
      </w:r>
      <w:r>
        <w:t></w:t>
      </w:r>
    </w:p>
    <w:p w:rsidR="00C76621" w:rsidRDefault="00C76621" w:rsidP="00C76621">
      <w:r>
        <w:t></w:t>
      </w:r>
      <w:r>
        <w:t></w:t>
      </w:r>
      <w:r>
        <w:rPr>
          <w:rFonts w:hint="eastAsia"/>
        </w:rPr>
        <w:t>проаналізувати</w:t>
      </w:r>
      <w:r>
        <w:t></w:t>
      </w:r>
      <w:r>
        <w:rPr>
          <w:rFonts w:hint="eastAsia"/>
        </w:rPr>
        <w:t>ознаки</w:t>
      </w:r>
      <w:r>
        <w:t></w:t>
      </w:r>
      <w:r>
        <w:t></w:t>
      </w:r>
      <w:r>
        <w:rPr>
          <w:rFonts w:hint="eastAsia"/>
        </w:rPr>
        <w:t>що</w:t>
      </w:r>
      <w:r>
        <w:t></w:t>
      </w:r>
      <w:r>
        <w:rPr>
          <w:rFonts w:hint="eastAsia"/>
        </w:rPr>
        <w:t>характеризують</w:t>
      </w:r>
      <w:r>
        <w:t></w:t>
      </w:r>
      <w:r>
        <w:rPr>
          <w:rFonts w:hint="eastAsia"/>
        </w:rPr>
        <w:t>суб’єкт</w:t>
      </w:r>
      <w:r>
        <w:t></w:t>
      </w:r>
      <w:r>
        <w:rPr>
          <w:rFonts w:hint="eastAsia"/>
        </w:rPr>
        <w:t>цього</w:t>
      </w:r>
      <w:r>
        <w:t></w:t>
      </w:r>
      <w:r>
        <w:rPr>
          <w:rFonts w:hint="eastAsia"/>
        </w:rPr>
        <w:t>злочину</w:t>
      </w:r>
      <w:r>
        <w:t></w:t>
      </w:r>
    </w:p>
    <w:p w:rsidR="00C76621" w:rsidRDefault="00C76621" w:rsidP="00C76621">
      <w:r>
        <w:t></w:t>
      </w:r>
      <w:r>
        <w:t></w:t>
      </w:r>
      <w:r>
        <w:rPr>
          <w:rFonts w:hint="eastAsia"/>
        </w:rPr>
        <w:t>дослідити</w:t>
      </w:r>
      <w:r>
        <w:t></w:t>
      </w:r>
      <w:r>
        <w:rPr>
          <w:rFonts w:hint="eastAsia"/>
        </w:rPr>
        <w:t>обставини</w:t>
      </w:r>
      <w:r>
        <w:t></w:t>
      </w:r>
      <w:r>
        <w:t></w:t>
      </w:r>
      <w:r>
        <w:rPr>
          <w:rFonts w:hint="eastAsia"/>
        </w:rPr>
        <w:t>що</w:t>
      </w:r>
      <w:r>
        <w:t></w:t>
      </w:r>
      <w:r>
        <w:rPr>
          <w:rFonts w:hint="eastAsia"/>
        </w:rPr>
        <w:t>обтяжують</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p>
    <w:p w:rsidR="00C76621" w:rsidRDefault="00C76621" w:rsidP="00C76621">
      <w:r>
        <w:t></w:t>
      </w:r>
      <w:r>
        <w:t></w:t>
      </w:r>
      <w:r>
        <w:rPr>
          <w:rFonts w:hint="eastAsia"/>
        </w:rPr>
        <w:t>на</w:t>
      </w:r>
      <w:r>
        <w:t></w:t>
      </w:r>
      <w:r>
        <w:rPr>
          <w:rFonts w:hint="eastAsia"/>
        </w:rPr>
        <w:t>підставі</w:t>
      </w:r>
      <w:r>
        <w:t></w:t>
      </w:r>
      <w:r>
        <w:rPr>
          <w:rFonts w:hint="eastAsia"/>
        </w:rPr>
        <w:t>проведеного</w:t>
      </w:r>
      <w:r>
        <w:t></w:t>
      </w:r>
      <w:r>
        <w:rPr>
          <w:rFonts w:hint="eastAsia"/>
        </w:rPr>
        <w:t>аналізу</w:t>
      </w:r>
      <w:r>
        <w:t></w:t>
      </w:r>
      <w:r>
        <w:rPr>
          <w:rFonts w:hint="eastAsia"/>
        </w:rPr>
        <w:t>сформулювати</w:t>
      </w:r>
      <w:r>
        <w:t></w:t>
      </w:r>
      <w:r>
        <w:rPr>
          <w:rFonts w:hint="eastAsia"/>
        </w:rPr>
        <w:t>пропозиції</w:t>
      </w:r>
      <w:r>
        <w:t></w:t>
      </w:r>
      <w:r>
        <w:rPr>
          <w:rFonts w:hint="eastAsia"/>
        </w:rPr>
        <w:t>щодо</w:t>
      </w:r>
      <w:r>
        <w:t></w:t>
      </w:r>
      <w:r>
        <w:rPr>
          <w:rFonts w:hint="eastAsia"/>
        </w:rPr>
        <w:t>розмежування</w:t>
      </w:r>
      <w:r>
        <w:t></w:t>
      </w:r>
      <w:r>
        <w:rPr>
          <w:rFonts w:hint="eastAsia"/>
        </w:rPr>
        <w:t>його</w:t>
      </w:r>
      <w:r>
        <w:t></w:t>
      </w:r>
      <w:r>
        <w:rPr>
          <w:rFonts w:hint="eastAsia"/>
        </w:rPr>
        <w:t>із</w:t>
      </w:r>
      <w:r>
        <w:t></w:t>
      </w:r>
      <w:r>
        <w:rPr>
          <w:rFonts w:hint="eastAsia"/>
        </w:rPr>
        <w:t>суміжними</w:t>
      </w:r>
      <w:r>
        <w:t></w:t>
      </w:r>
      <w:r>
        <w:rPr>
          <w:rFonts w:hint="eastAsia"/>
        </w:rPr>
        <w:t>злочинами</w:t>
      </w:r>
      <w:r>
        <w:t></w:t>
      </w:r>
      <w:r>
        <w:t></w:t>
      </w:r>
      <w:r>
        <w:rPr>
          <w:rFonts w:hint="eastAsia"/>
        </w:rPr>
        <w:t>а</w:t>
      </w:r>
      <w:r>
        <w:t></w:t>
      </w:r>
      <w:r>
        <w:rPr>
          <w:rFonts w:hint="eastAsia"/>
        </w:rPr>
        <w:t>також</w:t>
      </w:r>
      <w:r>
        <w:t></w:t>
      </w:r>
      <w:r>
        <w:rPr>
          <w:rFonts w:hint="eastAsia"/>
        </w:rPr>
        <w:t>удосконалення</w:t>
      </w:r>
      <w:r>
        <w:t></w:t>
      </w:r>
      <w:r>
        <w:rPr>
          <w:rFonts w:hint="eastAsia"/>
        </w:rPr>
        <w:t>кримінального</w:t>
      </w:r>
      <w:r>
        <w:t></w:t>
      </w:r>
      <w:r>
        <w:rPr>
          <w:rFonts w:hint="eastAsia"/>
        </w:rPr>
        <w:t>законодавства</w:t>
      </w:r>
      <w:r>
        <w:t></w:t>
      </w:r>
      <w:r>
        <w:rPr>
          <w:rFonts w:hint="eastAsia"/>
        </w:rPr>
        <w:t>щодо</w:t>
      </w:r>
      <w:r>
        <w:t></w:t>
      </w:r>
      <w:r>
        <w:rPr>
          <w:rFonts w:hint="eastAsia"/>
        </w:rPr>
        <w:t>кримінальної</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p>
    <w:p w:rsidR="00C76621" w:rsidRDefault="00C76621" w:rsidP="00C76621">
      <w:r>
        <w:rPr>
          <w:rFonts w:hint="eastAsia"/>
        </w:rPr>
        <w:t>Об’єктом</w:t>
      </w:r>
      <w:r>
        <w:t></w:t>
      </w:r>
      <w:r>
        <w:rPr>
          <w:rFonts w:hint="eastAsia"/>
        </w:rPr>
        <w:t>дослідження</w:t>
      </w:r>
      <w:r>
        <w:t></w:t>
      </w:r>
      <w:r>
        <w:rPr>
          <w:rFonts w:hint="eastAsia"/>
        </w:rPr>
        <w:t>є</w:t>
      </w:r>
      <w:r>
        <w:t></w:t>
      </w:r>
      <w:r>
        <w:rPr>
          <w:rFonts w:hint="eastAsia"/>
        </w:rPr>
        <w:t>відповідальність</w:t>
      </w:r>
      <w:r>
        <w:t></w:t>
      </w:r>
      <w:r>
        <w:rPr>
          <w:rFonts w:hint="eastAsia"/>
        </w:rPr>
        <w:t>за</w:t>
      </w:r>
      <w:r>
        <w:t></w:t>
      </w:r>
      <w:r>
        <w:rPr>
          <w:rFonts w:hint="eastAsia"/>
        </w:rPr>
        <w:t>злочини</w:t>
      </w:r>
      <w:r>
        <w:t></w:t>
      </w:r>
      <w:r>
        <w:rPr>
          <w:rFonts w:hint="eastAsia"/>
        </w:rPr>
        <w:t>проти</w:t>
      </w:r>
      <w:r>
        <w:t></w:t>
      </w:r>
      <w:r>
        <w:rPr>
          <w:rFonts w:hint="eastAsia"/>
        </w:rPr>
        <w:t>загальновизнаних</w:t>
      </w:r>
      <w:r>
        <w:t></w:t>
      </w:r>
      <w:r>
        <w:rPr>
          <w:rFonts w:hint="eastAsia"/>
        </w:rPr>
        <w:t>правил</w:t>
      </w:r>
      <w:r>
        <w:t></w:t>
      </w:r>
      <w:r>
        <w:rPr>
          <w:rFonts w:hint="eastAsia"/>
        </w:rPr>
        <w:t>ведення</w:t>
      </w:r>
      <w:r>
        <w:t></w:t>
      </w:r>
      <w:r>
        <w:rPr>
          <w:rFonts w:hint="eastAsia"/>
        </w:rPr>
        <w:t>війни</w:t>
      </w:r>
      <w:r>
        <w:t></w:t>
      </w:r>
      <w:r>
        <w:rPr>
          <w:rFonts w:hint="eastAsia"/>
        </w:rPr>
        <w:t>та</w:t>
      </w:r>
      <w:r>
        <w:t></w:t>
      </w:r>
      <w:r>
        <w:rPr>
          <w:rFonts w:hint="eastAsia"/>
        </w:rPr>
        <w:t>інших</w:t>
      </w:r>
      <w:r>
        <w:t></w:t>
      </w:r>
      <w:r>
        <w:rPr>
          <w:rFonts w:hint="eastAsia"/>
        </w:rPr>
        <w:t>збройних</w:t>
      </w:r>
      <w:r>
        <w:t></w:t>
      </w:r>
      <w:r>
        <w:rPr>
          <w:rFonts w:hint="eastAsia"/>
        </w:rPr>
        <w:t>конфліктів</w:t>
      </w:r>
      <w:r>
        <w:t></w:t>
      </w:r>
      <w:r>
        <w:t></w:t>
      </w:r>
      <w:r>
        <w:rPr>
          <w:rFonts w:hint="eastAsia"/>
        </w:rPr>
        <w:t>воєнні</w:t>
      </w:r>
      <w:r>
        <w:t></w:t>
      </w:r>
      <w:r>
        <w:rPr>
          <w:rFonts w:hint="eastAsia"/>
        </w:rPr>
        <w:t>злочини</w:t>
      </w:r>
      <w:r>
        <w:t></w:t>
      </w:r>
      <w:r>
        <w:t></w:t>
      </w:r>
    </w:p>
    <w:p w:rsidR="00C76621" w:rsidRDefault="00C76621" w:rsidP="00C76621">
      <w:r>
        <w:rPr>
          <w:rFonts w:hint="eastAsia"/>
        </w:rPr>
        <w:t>Предметом</w:t>
      </w:r>
      <w:r>
        <w:t></w:t>
      </w:r>
      <w:r>
        <w:t></w:t>
      </w:r>
      <w:r>
        <w:rPr>
          <w:rFonts w:hint="eastAsia"/>
        </w:rPr>
        <w:t>дослідження</w:t>
      </w:r>
      <w:r>
        <w:t></w:t>
      </w:r>
      <w:r>
        <w:rPr>
          <w:rFonts w:hint="eastAsia"/>
        </w:rPr>
        <w:t>є</w:t>
      </w:r>
      <w:r>
        <w:t></w:t>
      </w:r>
      <w:r>
        <w:rPr>
          <w:rFonts w:hint="eastAsia"/>
        </w:rPr>
        <w:t>кримінальна</w:t>
      </w:r>
      <w:r>
        <w:t></w:t>
      </w:r>
      <w:r>
        <w:rPr>
          <w:rFonts w:hint="eastAsia"/>
        </w:rPr>
        <w:t>відповідальність</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ст</w:t>
      </w:r>
      <w:r>
        <w:t></w:t>
      </w:r>
      <w:r>
        <w:t></w:t>
      </w:r>
      <w:r>
        <w:t></w:t>
      </w:r>
      <w:r>
        <w:t></w:t>
      </w:r>
      <w:r>
        <w:t></w:t>
      </w:r>
      <w:r>
        <w:t></w:t>
      </w:r>
      <w:r>
        <w:rPr>
          <w:rFonts w:hint="eastAsia"/>
        </w:rPr>
        <w:t>КК</w:t>
      </w:r>
      <w:r>
        <w:t></w:t>
      </w:r>
      <w:r>
        <w:t></w:t>
      </w:r>
      <w:r>
        <w:t></w:t>
      </w:r>
      <w:r>
        <w:rPr>
          <w:rFonts w:hint="eastAsia"/>
        </w:rPr>
        <w:t>підстава</w:t>
      </w:r>
      <w:r>
        <w:t></w:t>
      </w:r>
      <w:r>
        <w:rPr>
          <w:rFonts w:hint="eastAsia"/>
        </w:rPr>
        <w:t>відповідальності</w:t>
      </w:r>
      <w:r>
        <w:t></w:t>
      </w:r>
      <w:r>
        <w:t></w:t>
      </w:r>
      <w:r>
        <w:rPr>
          <w:rFonts w:hint="eastAsia"/>
        </w:rPr>
        <w:t>основні</w:t>
      </w:r>
      <w:r>
        <w:t></w:t>
      </w:r>
      <w:r>
        <w:rPr>
          <w:rFonts w:hint="eastAsia"/>
        </w:rPr>
        <w:t>питання</w:t>
      </w:r>
      <w:r>
        <w:t></w:t>
      </w:r>
      <w:r>
        <w:rPr>
          <w:rFonts w:hint="eastAsia"/>
        </w:rPr>
        <w:t>кваліфікації</w:t>
      </w:r>
      <w:r>
        <w:t></w:t>
      </w:r>
      <w:r>
        <w:t></w:t>
      </w:r>
      <w:r>
        <w:rPr>
          <w:rFonts w:hint="eastAsia"/>
        </w:rPr>
        <w:t>відмежування</w:t>
      </w:r>
      <w:r>
        <w:t></w:t>
      </w:r>
      <w:r>
        <w:rPr>
          <w:rFonts w:hint="eastAsia"/>
        </w:rPr>
        <w:t>цього</w:t>
      </w:r>
      <w:r>
        <w:t></w:t>
      </w:r>
      <w:r>
        <w:rPr>
          <w:rFonts w:hint="eastAsia"/>
        </w:rPr>
        <w:t>злочину</w:t>
      </w:r>
      <w:r>
        <w:t></w:t>
      </w:r>
      <w:r>
        <w:rPr>
          <w:rFonts w:hint="eastAsia"/>
        </w:rPr>
        <w:t>від</w:t>
      </w:r>
      <w:r>
        <w:t></w:t>
      </w:r>
      <w:r>
        <w:rPr>
          <w:rFonts w:hint="eastAsia"/>
        </w:rPr>
        <w:t>суміжних</w:t>
      </w:r>
      <w:r>
        <w:t></w:t>
      </w:r>
      <w:r>
        <w:rPr>
          <w:rFonts w:hint="eastAsia"/>
        </w:rPr>
        <w:t>та</w:t>
      </w:r>
      <w:r>
        <w:t></w:t>
      </w:r>
      <w:r>
        <w:rPr>
          <w:rFonts w:hint="eastAsia"/>
        </w:rPr>
        <w:t>вдосконалення</w:t>
      </w:r>
      <w:r>
        <w:t></w:t>
      </w:r>
      <w:r>
        <w:rPr>
          <w:rFonts w:hint="eastAsia"/>
        </w:rPr>
        <w:t>кримінального</w:t>
      </w:r>
      <w:r>
        <w:t></w:t>
      </w:r>
      <w:r>
        <w:rPr>
          <w:rFonts w:hint="eastAsia"/>
        </w:rPr>
        <w:t>законодавства</w:t>
      </w:r>
      <w:r>
        <w:t></w:t>
      </w:r>
      <w:r>
        <w:t></w:t>
      </w:r>
    </w:p>
    <w:p w:rsidR="00C76621" w:rsidRDefault="00C76621" w:rsidP="00C76621">
      <w:r>
        <w:rPr>
          <w:rFonts w:hint="eastAsia"/>
        </w:rPr>
        <w:t>Методи</w:t>
      </w:r>
      <w:r>
        <w:t></w:t>
      </w:r>
      <w:r>
        <w:rPr>
          <w:rFonts w:hint="eastAsia"/>
        </w:rPr>
        <w:t>дослідження</w:t>
      </w:r>
      <w:r>
        <w:t></w:t>
      </w:r>
      <w:r>
        <w:t></w:t>
      </w:r>
      <w:r>
        <w:rPr>
          <w:rFonts w:hint="eastAsia"/>
        </w:rPr>
        <w:t>Методологічною</w:t>
      </w:r>
      <w:r>
        <w:t></w:t>
      </w:r>
      <w:r>
        <w:rPr>
          <w:rFonts w:hint="eastAsia"/>
        </w:rPr>
        <w:t>основою</w:t>
      </w:r>
      <w:r>
        <w:t></w:t>
      </w:r>
      <w:r>
        <w:rPr>
          <w:rFonts w:hint="eastAsia"/>
        </w:rPr>
        <w:t>роботи</w:t>
      </w:r>
      <w:r>
        <w:t></w:t>
      </w:r>
      <w:r>
        <w:rPr>
          <w:rFonts w:hint="eastAsia"/>
        </w:rPr>
        <w:t>є</w:t>
      </w:r>
      <w:r>
        <w:t></w:t>
      </w:r>
      <w:r>
        <w:rPr>
          <w:rFonts w:hint="eastAsia"/>
        </w:rPr>
        <w:t>положення</w:t>
      </w:r>
      <w:r>
        <w:t></w:t>
      </w:r>
      <w:r>
        <w:rPr>
          <w:rFonts w:hint="eastAsia"/>
        </w:rPr>
        <w:t>теорії</w:t>
      </w:r>
      <w:r>
        <w:t></w:t>
      </w:r>
      <w:r>
        <w:rPr>
          <w:rFonts w:hint="eastAsia"/>
        </w:rPr>
        <w:t>пізнання</w:t>
      </w:r>
      <w:r>
        <w:t></w:t>
      </w:r>
      <w:r>
        <w:rPr>
          <w:rFonts w:hint="eastAsia"/>
        </w:rPr>
        <w:t>і</w:t>
      </w:r>
      <w:r>
        <w:t></w:t>
      </w:r>
      <w:r>
        <w:rPr>
          <w:rFonts w:hint="eastAsia"/>
        </w:rPr>
        <w:t>загальної</w:t>
      </w:r>
      <w:r>
        <w:t></w:t>
      </w:r>
      <w:r>
        <w:rPr>
          <w:rFonts w:hint="eastAsia"/>
        </w:rPr>
        <w:t>теорії</w:t>
      </w:r>
      <w:r>
        <w:t></w:t>
      </w:r>
      <w:r>
        <w:rPr>
          <w:rFonts w:hint="eastAsia"/>
        </w:rPr>
        <w:t>кримінального</w:t>
      </w:r>
      <w:r>
        <w:t></w:t>
      </w:r>
      <w:r>
        <w:rPr>
          <w:rFonts w:hint="eastAsia"/>
        </w:rPr>
        <w:t>права</w:t>
      </w:r>
      <w:r>
        <w:t></w:t>
      </w:r>
      <w:r>
        <w:t></w:t>
      </w:r>
      <w:r>
        <w:rPr>
          <w:rFonts w:hint="eastAsia"/>
        </w:rPr>
        <w:t>Під</w:t>
      </w:r>
      <w:r>
        <w:t></w:t>
      </w:r>
      <w:r>
        <w:rPr>
          <w:rFonts w:hint="eastAsia"/>
        </w:rPr>
        <w:t>час</w:t>
      </w:r>
      <w:r>
        <w:t></w:t>
      </w:r>
      <w:r>
        <w:rPr>
          <w:rFonts w:hint="eastAsia"/>
        </w:rPr>
        <w:t>дослідження</w:t>
      </w:r>
      <w:r>
        <w:t></w:t>
      </w:r>
      <w:r>
        <w:rPr>
          <w:rFonts w:hint="eastAsia"/>
        </w:rPr>
        <w:t>були</w:t>
      </w:r>
      <w:r>
        <w:t></w:t>
      </w:r>
      <w:r>
        <w:rPr>
          <w:rFonts w:hint="eastAsia"/>
        </w:rPr>
        <w:t>використані</w:t>
      </w:r>
      <w:r>
        <w:t></w:t>
      </w:r>
      <w:r>
        <w:rPr>
          <w:rFonts w:hint="eastAsia"/>
        </w:rPr>
        <w:t>методи</w:t>
      </w:r>
      <w:r>
        <w:t></w:t>
      </w:r>
      <w:r>
        <w:t></w:t>
      </w:r>
      <w:r>
        <w:rPr>
          <w:rFonts w:hint="eastAsia"/>
        </w:rPr>
        <w:t>історичний</w:t>
      </w:r>
      <w:r>
        <w:t></w:t>
      </w:r>
      <w:r>
        <w:t></w:t>
      </w:r>
      <w:r>
        <w:rPr>
          <w:rFonts w:hint="eastAsia"/>
        </w:rPr>
        <w:t>порівняльно</w:t>
      </w:r>
      <w:r>
        <w:t></w:t>
      </w:r>
      <w:r>
        <w:rPr>
          <w:rFonts w:hint="eastAsia"/>
        </w:rPr>
        <w:t>історичний</w:t>
      </w:r>
      <w:r>
        <w:t></w:t>
      </w:r>
      <w:r>
        <w:t></w:t>
      </w:r>
      <w:r>
        <w:rPr>
          <w:rFonts w:hint="eastAsia"/>
        </w:rPr>
        <w:t>під</w:t>
      </w:r>
      <w:r>
        <w:t></w:t>
      </w:r>
      <w:r>
        <w:rPr>
          <w:rFonts w:hint="eastAsia"/>
        </w:rPr>
        <w:t>час</w:t>
      </w:r>
      <w:r>
        <w:t></w:t>
      </w:r>
      <w:r>
        <w:rPr>
          <w:rFonts w:hint="eastAsia"/>
        </w:rPr>
        <w:t>розгляду</w:t>
      </w:r>
      <w:r>
        <w:t></w:t>
      </w:r>
      <w:r>
        <w:rPr>
          <w:rFonts w:hint="eastAsia"/>
        </w:rPr>
        <w:t>етапів</w:t>
      </w:r>
      <w:r>
        <w:t></w:t>
      </w:r>
      <w:r>
        <w:rPr>
          <w:rFonts w:hint="eastAsia"/>
        </w:rPr>
        <w:t>розвитку</w:t>
      </w:r>
      <w:r>
        <w:t></w:t>
      </w:r>
      <w:r>
        <w:rPr>
          <w:rFonts w:hint="eastAsia"/>
        </w:rPr>
        <w:t>законодавства</w:t>
      </w:r>
      <w:r>
        <w:t></w:t>
      </w:r>
      <w:r>
        <w:rPr>
          <w:rFonts w:hint="eastAsia"/>
        </w:rPr>
        <w:t>щодо</w:t>
      </w:r>
      <w:r>
        <w:t></w:t>
      </w:r>
      <w:r>
        <w:rPr>
          <w:rFonts w:hint="eastAsia"/>
        </w:rPr>
        <w:t>кримінальної</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t></w:t>
      </w:r>
      <w:r>
        <w:rPr>
          <w:rFonts w:hint="eastAsia"/>
        </w:rPr>
        <w:t>порівняльно</w:t>
      </w:r>
      <w:r>
        <w:t></w:t>
      </w:r>
      <w:r>
        <w:rPr>
          <w:rFonts w:hint="eastAsia"/>
        </w:rPr>
        <w:t>правовий</w:t>
      </w:r>
      <w:r>
        <w:t></w:t>
      </w:r>
      <w:r>
        <w:t></w:t>
      </w:r>
      <w:r>
        <w:rPr>
          <w:rFonts w:hint="eastAsia"/>
        </w:rPr>
        <w:t>під</w:t>
      </w:r>
      <w:r>
        <w:t></w:t>
      </w:r>
      <w:r>
        <w:rPr>
          <w:rFonts w:hint="eastAsia"/>
        </w:rPr>
        <w:t>час</w:t>
      </w:r>
      <w:r>
        <w:t></w:t>
      </w:r>
      <w:r>
        <w:rPr>
          <w:rFonts w:hint="eastAsia"/>
        </w:rPr>
        <w:t>аналізу</w:t>
      </w:r>
      <w:r>
        <w:t></w:t>
      </w:r>
      <w:r>
        <w:rPr>
          <w:rFonts w:hint="eastAsia"/>
        </w:rPr>
        <w:t>положень</w:t>
      </w:r>
      <w:r>
        <w:t></w:t>
      </w:r>
      <w:r>
        <w:rPr>
          <w:rFonts w:hint="eastAsia"/>
        </w:rPr>
        <w:t>міжнародних</w:t>
      </w:r>
      <w:r>
        <w:t></w:t>
      </w:r>
      <w:r>
        <w:rPr>
          <w:rFonts w:hint="eastAsia"/>
        </w:rPr>
        <w:t>договорів</w:t>
      </w:r>
      <w:r>
        <w:t></w:t>
      </w:r>
      <w:r>
        <w:rPr>
          <w:rFonts w:hint="eastAsia"/>
        </w:rPr>
        <w:t>України</w:t>
      </w:r>
      <w:r>
        <w:t></w:t>
      </w:r>
      <w:r>
        <w:rPr>
          <w:rFonts w:hint="eastAsia"/>
        </w:rPr>
        <w:t>і</w:t>
      </w:r>
      <w:r>
        <w:t></w:t>
      </w:r>
      <w:r>
        <w:rPr>
          <w:rFonts w:hint="eastAsia"/>
        </w:rPr>
        <w:t>кримінального</w:t>
      </w:r>
      <w:r>
        <w:t></w:t>
      </w:r>
      <w:r>
        <w:rPr>
          <w:rFonts w:hint="eastAsia"/>
        </w:rPr>
        <w:t>законодавства</w:t>
      </w:r>
      <w:r>
        <w:t></w:t>
      </w:r>
      <w:r>
        <w:rPr>
          <w:rFonts w:hint="eastAsia"/>
        </w:rPr>
        <w:t>деяких</w:t>
      </w:r>
      <w:r>
        <w:t></w:t>
      </w:r>
      <w:r>
        <w:rPr>
          <w:rFonts w:hint="eastAsia"/>
        </w:rPr>
        <w:t>зарубіжних</w:t>
      </w:r>
      <w:r>
        <w:t></w:t>
      </w:r>
      <w:r>
        <w:rPr>
          <w:rFonts w:hint="eastAsia"/>
        </w:rPr>
        <w:t>країн</w:t>
      </w:r>
      <w:r>
        <w:t></w:t>
      </w:r>
      <w:r>
        <w:rPr>
          <w:rFonts w:hint="eastAsia"/>
        </w:rPr>
        <w:t>порівняно</w:t>
      </w:r>
      <w:r>
        <w:t></w:t>
      </w:r>
      <w:r>
        <w:rPr>
          <w:rFonts w:hint="eastAsia"/>
        </w:rPr>
        <w:t>з</w:t>
      </w:r>
      <w:r>
        <w:t></w:t>
      </w:r>
      <w:r>
        <w:rPr>
          <w:rFonts w:hint="eastAsia"/>
        </w:rPr>
        <w:t>КК</w:t>
      </w:r>
      <w:r>
        <w:t></w:t>
      </w:r>
      <w:r>
        <w:t></w:t>
      </w:r>
      <w:r>
        <w:t></w:t>
      </w:r>
      <w:r>
        <w:rPr>
          <w:rFonts w:hint="eastAsia"/>
        </w:rPr>
        <w:t>діалектичний</w:t>
      </w:r>
      <w:r>
        <w:t></w:t>
      </w:r>
      <w:r>
        <w:t></w:t>
      </w:r>
      <w:r>
        <w:rPr>
          <w:rFonts w:hint="eastAsia"/>
        </w:rPr>
        <w:t>під</w:t>
      </w:r>
      <w:r>
        <w:t></w:t>
      </w:r>
      <w:r>
        <w:rPr>
          <w:rFonts w:hint="eastAsia"/>
        </w:rPr>
        <w:t>час</w:t>
      </w:r>
      <w:r>
        <w:t></w:t>
      </w:r>
      <w:r>
        <w:rPr>
          <w:rFonts w:hint="eastAsia"/>
        </w:rPr>
        <w:t>дослідження</w:t>
      </w:r>
      <w:r>
        <w:t></w:t>
      </w:r>
      <w:r>
        <w:rPr>
          <w:rFonts w:hint="eastAsia"/>
        </w:rPr>
        <w:t>правових</w:t>
      </w:r>
      <w:r>
        <w:t></w:t>
      </w:r>
      <w:r>
        <w:rPr>
          <w:rFonts w:hint="eastAsia"/>
        </w:rPr>
        <w:t>механізмів</w:t>
      </w:r>
      <w:r>
        <w:t></w:t>
      </w:r>
      <w:r>
        <w:rPr>
          <w:rFonts w:hint="eastAsia"/>
        </w:rPr>
        <w:t>захисту</w:t>
      </w:r>
      <w:r>
        <w:t></w:t>
      </w:r>
      <w:r>
        <w:rPr>
          <w:rFonts w:hint="eastAsia"/>
        </w:rPr>
        <w:t>суспільних</w:t>
      </w:r>
      <w:r>
        <w:t></w:t>
      </w:r>
      <w:r>
        <w:rPr>
          <w:rFonts w:hint="eastAsia"/>
        </w:rPr>
        <w:t>відносин</w:t>
      </w:r>
      <w:r>
        <w:t></w:t>
      </w:r>
      <w:r>
        <w:rPr>
          <w:rFonts w:hint="eastAsia"/>
        </w:rPr>
        <w:t>у</w:t>
      </w:r>
      <w:r>
        <w:t></w:t>
      </w:r>
      <w:r>
        <w:rPr>
          <w:rFonts w:hint="eastAsia"/>
        </w:rPr>
        <w:t>сфері</w:t>
      </w:r>
      <w:r>
        <w:t></w:t>
      </w:r>
      <w:r>
        <w:rPr>
          <w:rFonts w:hint="eastAsia"/>
        </w:rPr>
        <w:t>забезпечення</w:t>
      </w:r>
      <w:r>
        <w:t></w:t>
      </w:r>
      <w:r>
        <w:rPr>
          <w:rFonts w:hint="eastAsia"/>
        </w:rPr>
        <w:t>дотримання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t></w:t>
      </w:r>
      <w:r>
        <w:rPr>
          <w:rFonts w:hint="eastAsia"/>
        </w:rPr>
        <w:t>догматичний</w:t>
      </w:r>
      <w:r>
        <w:t></w:t>
      </w:r>
      <w:r>
        <w:t></w:t>
      </w:r>
      <w:r>
        <w:rPr>
          <w:rFonts w:hint="eastAsia"/>
        </w:rPr>
        <w:t>при</w:t>
      </w:r>
      <w:r>
        <w:t></w:t>
      </w:r>
      <w:r>
        <w:rPr>
          <w:rFonts w:hint="eastAsia"/>
        </w:rPr>
        <w:t>опрацюванні</w:t>
      </w:r>
      <w:r>
        <w:t></w:t>
      </w:r>
      <w:r>
        <w:rPr>
          <w:rFonts w:hint="eastAsia"/>
        </w:rPr>
        <w:t>законодавчих</w:t>
      </w:r>
      <w:r>
        <w:t></w:t>
      </w:r>
      <w:r>
        <w:rPr>
          <w:rFonts w:hint="eastAsia"/>
        </w:rPr>
        <w:t>та</w:t>
      </w:r>
      <w:r>
        <w:t></w:t>
      </w:r>
      <w:r>
        <w:rPr>
          <w:rFonts w:hint="eastAsia"/>
        </w:rPr>
        <w:t>інших</w:t>
      </w:r>
      <w:r>
        <w:t></w:t>
      </w:r>
      <w:r>
        <w:rPr>
          <w:rFonts w:hint="eastAsia"/>
        </w:rPr>
        <w:t>нормативно</w:t>
      </w:r>
      <w:r>
        <w:t></w:t>
      </w:r>
      <w:r>
        <w:rPr>
          <w:rFonts w:hint="eastAsia"/>
        </w:rPr>
        <w:t>правових</w:t>
      </w:r>
      <w:r>
        <w:t></w:t>
      </w:r>
      <w:r>
        <w:rPr>
          <w:rFonts w:hint="eastAsia"/>
        </w:rPr>
        <w:t>актів</w:t>
      </w:r>
      <w:r>
        <w:t></w:t>
      </w:r>
      <w:r>
        <w:t></w:t>
      </w:r>
      <w:r>
        <w:rPr>
          <w:rFonts w:hint="eastAsia"/>
        </w:rPr>
        <w:t>з’ясуванні</w:t>
      </w:r>
      <w:r>
        <w:t></w:t>
      </w:r>
      <w:r>
        <w:rPr>
          <w:rFonts w:hint="eastAsia"/>
        </w:rPr>
        <w:t>змісту</w:t>
      </w:r>
      <w:r>
        <w:t></w:t>
      </w:r>
      <w:r>
        <w:rPr>
          <w:rFonts w:hint="eastAsia"/>
        </w:rPr>
        <w:t>ознак</w:t>
      </w:r>
      <w:r>
        <w:t></w:t>
      </w:r>
      <w:r>
        <w:t></w:t>
      </w:r>
      <w:r>
        <w:rPr>
          <w:rFonts w:hint="eastAsia"/>
        </w:rPr>
        <w:t>передбачених</w:t>
      </w:r>
      <w:r>
        <w:t></w:t>
      </w:r>
      <w:r>
        <w:rPr>
          <w:rFonts w:hint="eastAsia"/>
        </w:rPr>
        <w:t>у</w:t>
      </w:r>
      <w:r>
        <w:t></w:t>
      </w:r>
      <w:r>
        <w:rPr>
          <w:rFonts w:hint="eastAsia"/>
        </w:rPr>
        <w:t>диспозиції</w:t>
      </w:r>
      <w:r>
        <w:t></w:t>
      </w:r>
      <w:r>
        <w:rPr>
          <w:rFonts w:hint="eastAsia"/>
        </w:rPr>
        <w:t>ст</w:t>
      </w:r>
      <w:r>
        <w:t></w:t>
      </w:r>
      <w:r>
        <w:t></w:t>
      </w:r>
      <w:r>
        <w:t></w:t>
      </w:r>
      <w:r>
        <w:t></w:t>
      </w:r>
      <w:r>
        <w:t></w:t>
      </w:r>
      <w:r>
        <w:t></w:t>
      </w:r>
      <w:r>
        <w:rPr>
          <w:rFonts w:hint="eastAsia"/>
        </w:rPr>
        <w:t>КК</w:t>
      </w:r>
      <w:r>
        <w:t></w:t>
      </w:r>
      <w:r>
        <w:t></w:t>
      </w:r>
      <w:r>
        <w:rPr>
          <w:rFonts w:hint="eastAsia"/>
        </w:rPr>
        <w:t>шляхом</w:t>
      </w:r>
      <w:r>
        <w:t></w:t>
      </w:r>
      <w:r>
        <w:rPr>
          <w:rFonts w:hint="eastAsia"/>
        </w:rPr>
        <w:t>її</w:t>
      </w:r>
      <w:r>
        <w:t></w:t>
      </w:r>
      <w:r>
        <w:rPr>
          <w:rFonts w:hint="eastAsia"/>
        </w:rPr>
        <w:t>тлумачення</w:t>
      </w:r>
      <w:r>
        <w:t></w:t>
      </w:r>
      <w:r>
        <w:rPr>
          <w:rFonts w:hint="eastAsia"/>
        </w:rPr>
        <w:t>з</w:t>
      </w:r>
      <w:r>
        <w:t></w:t>
      </w:r>
      <w:r>
        <w:rPr>
          <w:rFonts w:hint="eastAsia"/>
        </w:rPr>
        <w:t>використанням</w:t>
      </w:r>
      <w:r>
        <w:t></w:t>
      </w:r>
      <w:r>
        <w:rPr>
          <w:rFonts w:hint="eastAsia"/>
        </w:rPr>
        <w:t>різних</w:t>
      </w:r>
      <w:r>
        <w:t></w:t>
      </w:r>
      <w:r>
        <w:rPr>
          <w:rFonts w:hint="eastAsia"/>
        </w:rPr>
        <w:t>способів</w:t>
      </w:r>
      <w:r>
        <w:t></w:t>
      </w:r>
      <w:r>
        <w:t></w:t>
      </w:r>
      <w:r>
        <w:t></w:t>
      </w:r>
      <w:r>
        <w:rPr>
          <w:rFonts w:hint="eastAsia"/>
        </w:rPr>
        <w:t>системно</w:t>
      </w:r>
      <w:r>
        <w:t></w:t>
      </w:r>
      <w:r>
        <w:rPr>
          <w:rFonts w:hint="eastAsia"/>
        </w:rPr>
        <w:t>структурний</w:t>
      </w:r>
      <w:r>
        <w:t></w:t>
      </w:r>
      <w:r>
        <w:rPr>
          <w:rFonts w:hint="eastAsia"/>
        </w:rPr>
        <w:t>і</w:t>
      </w:r>
      <w:r>
        <w:t></w:t>
      </w:r>
      <w:r>
        <w:rPr>
          <w:rFonts w:hint="eastAsia"/>
        </w:rPr>
        <w:t>функціональний</w:t>
      </w:r>
      <w:r>
        <w:t></w:t>
      </w:r>
      <w:r>
        <w:t></w:t>
      </w:r>
      <w:r>
        <w:rPr>
          <w:rFonts w:hint="eastAsia"/>
        </w:rPr>
        <w:t>при</w:t>
      </w:r>
      <w:r>
        <w:t></w:t>
      </w:r>
      <w:r>
        <w:rPr>
          <w:rFonts w:hint="eastAsia"/>
        </w:rPr>
        <w:t>дослідженні</w:t>
      </w:r>
      <w:r>
        <w:t></w:t>
      </w:r>
      <w:r>
        <w:rPr>
          <w:rFonts w:hint="eastAsia"/>
        </w:rPr>
        <w:t>багатопланових</w:t>
      </w:r>
      <w:r>
        <w:t></w:t>
      </w:r>
      <w:r>
        <w:rPr>
          <w:rFonts w:hint="eastAsia"/>
        </w:rPr>
        <w:t>явищ</w:t>
      </w:r>
      <w:r>
        <w:t></w:t>
      </w:r>
      <w:r>
        <w:rPr>
          <w:rFonts w:hint="eastAsia"/>
        </w:rPr>
        <w:t>родового</w:t>
      </w:r>
      <w:r>
        <w:t></w:t>
      </w:r>
      <w:r>
        <w:rPr>
          <w:rFonts w:hint="eastAsia"/>
        </w:rPr>
        <w:t>та</w:t>
      </w:r>
      <w:r>
        <w:t></w:t>
      </w:r>
      <w:r>
        <w:rPr>
          <w:rFonts w:hint="eastAsia"/>
        </w:rPr>
        <w:t>безпосереднього</w:t>
      </w:r>
      <w:r>
        <w:t></w:t>
      </w:r>
      <w:r>
        <w:rPr>
          <w:rFonts w:hint="eastAsia"/>
        </w:rPr>
        <w:t>об’єктів</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об’єктивних</w:t>
      </w:r>
      <w:r>
        <w:t></w:t>
      </w:r>
      <w:r>
        <w:rPr>
          <w:rFonts w:hint="eastAsia"/>
        </w:rPr>
        <w:t>та</w:t>
      </w:r>
      <w:r>
        <w:t></w:t>
      </w:r>
      <w:r>
        <w:rPr>
          <w:rFonts w:hint="eastAsia"/>
        </w:rPr>
        <w:t>суб’єктивних</w:t>
      </w:r>
      <w:r>
        <w:t></w:t>
      </w:r>
      <w:r>
        <w:rPr>
          <w:rFonts w:hint="eastAsia"/>
        </w:rPr>
        <w:t>сторін</w:t>
      </w:r>
      <w:r>
        <w:t></w:t>
      </w:r>
      <w:r>
        <w:t></w:t>
      </w:r>
      <w:r>
        <w:rPr>
          <w:rFonts w:hint="eastAsia"/>
        </w:rPr>
        <w:t>суб’єкта</w:t>
      </w:r>
      <w:r>
        <w:t></w:t>
      </w:r>
      <w:r>
        <w:rPr>
          <w:rFonts w:hint="eastAsia"/>
        </w:rPr>
        <w:t>злочину</w:t>
      </w:r>
      <w:r>
        <w:t></w:t>
      </w:r>
      <w:r>
        <w:rPr>
          <w:rFonts w:hint="eastAsia"/>
        </w:rPr>
        <w:t>з</w:t>
      </w:r>
      <w:r>
        <w:t></w:t>
      </w:r>
      <w:r>
        <w:rPr>
          <w:rFonts w:hint="eastAsia"/>
        </w:rPr>
        <w:t>точки</w:t>
      </w:r>
      <w:r>
        <w:t></w:t>
      </w:r>
      <w:r>
        <w:rPr>
          <w:rFonts w:hint="eastAsia"/>
        </w:rPr>
        <w:t>зору</w:t>
      </w:r>
      <w:r>
        <w:t></w:t>
      </w:r>
      <w:r>
        <w:rPr>
          <w:rFonts w:hint="eastAsia"/>
        </w:rPr>
        <w:t>з’ясування</w:t>
      </w:r>
      <w:r>
        <w:t></w:t>
      </w:r>
      <w:r>
        <w:rPr>
          <w:rFonts w:hint="eastAsia"/>
        </w:rPr>
        <w:t>змісту</w:t>
      </w:r>
      <w:r>
        <w:t></w:t>
      </w:r>
      <w:r>
        <w:rPr>
          <w:rFonts w:hint="eastAsia"/>
        </w:rPr>
        <w:t>елементів</w:t>
      </w:r>
      <w:r>
        <w:t></w:t>
      </w:r>
      <w:r>
        <w:rPr>
          <w:rFonts w:hint="eastAsia"/>
        </w:rPr>
        <w:t>і</w:t>
      </w:r>
      <w:r>
        <w:t></w:t>
      </w:r>
      <w:r>
        <w:rPr>
          <w:rFonts w:hint="eastAsia"/>
        </w:rPr>
        <w:t>ознак</w:t>
      </w:r>
      <w:r>
        <w:t></w:t>
      </w:r>
      <w:r>
        <w:rPr>
          <w:rFonts w:hint="eastAsia"/>
        </w:rPr>
        <w:t>цього</w:t>
      </w:r>
      <w:r>
        <w:t></w:t>
      </w:r>
      <w:r>
        <w:rPr>
          <w:rFonts w:hint="eastAsia"/>
        </w:rPr>
        <w:t>злочину</w:t>
      </w:r>
      <w:r>
        <w:t></w:t>
      </w:r>
      <w:r>
        <w:t></w:t>
      </w:r>
      <w:r>
        <w:rPr>
          <w:rFonts w:hint="eastAsia"/>
        </w:rPr>
        <w:t>а</w:t>
      </w:r>
      <w:r>
        <w:t></w:t>
      </w:r>
      <w:r>
        <w:rPr>
          <w:rFonts w:hint="eastAsia"/>
        </w:rPr>
        <w:t>також</w:t>
      </w:r>
      <w:r>
        <w:t></w:t>
      </w:r>
      <w:r>
        <w:rPr>
          <w:rFonts w:hint="eastAsia"/>
        </w:rPr>
        <w:t>вдосконалення</w:t>
      </w:r>
      <w:r>
        <w:t></w:t>
      </w:r>
      <w:r>
        <w:rPr>
          <w:rFonts w:hint="eastAsia"/>
        </w:rPr>
        <w:t>кримінального</w:t>
      </w:r>
      <w:r>
        <w:t></w:t>
      </w:r>
      <w:r>
        <w:rPr>
          <w:rFonts w:hint="eastAsia"/>
        </w:rPr>
        <w:t>законодавства</w:t>
      </w:r>
      <w:r>
        <w:t></w:t>
      </w:r>
      <w:r>
        <w:t></w:t>
      </w:r>
      <w:r>
        <w:t></w:t>
      </w:r>
      <w:r>
        <w:rPr>
          <w:rFonts w:hint="eastAsia"/>
        </w:rPr>
        <w:t>статистичний</w:t>
      </w:r>
      <w:r>
        <w:t></w:t>
      </w:r>
      <w:r>
        <w:t></w:t>
      </w:r>
      <w:r>
        <w:rPr>
          <w:rFonts w:hint="eastAsia"/>
        </w:rPr>
        <w:t>під</w:t>
      </w:r>
      <w:r>
        <w:t></w:t>
      </w:r>
      <w:r>
        <w:rPr>
          <w:rFonts w:hint="eastAsia"/>
        </w:rPr>
        <w:t>час</w:t>
      </w:r>
      <w:r>
        <w:t></w:t>
      </w:r>
      <w:r>
        <w:rPr>
          <w:rFonts w:hint="eastAsia"/>
        </w:rPr>
        <w:t>аналізу</w:t>
      </w:r>
      <w:r>
        <w:t></w:t>
      </w:r>
      <w:r>
        <w:rPr>
          <w:rFonts w:hint="eastAsia"/>
        </w:rPr>
        <w:t>статистичних</w:t>
      </w:r>
      <w:r>
        <w:t></w:t>
      </w:r>
      <w:r>
        <w:rPr>
          <w:rFonts w:hint="eastAsia"/>
        </w:rPr>
        <w:t>даних</w:t>
      </w:r>
      <w:r>
        <w:t></w:t>
      </w:r>
      <w:r>
        <w:rPr>
          <w:rFonts w:hint="eastAsia"/>
        </w:rPr>
        <w:t>судової</w:t>
      </w:r>
      <w:r>
        <w:t></w:t>
      </w:r>
      <w:r>
        <w:rPr>
          <w:rFonts w:hint="eastAsia"/>
        </w:rPr>
        <w:t>практики</w:t>
      </w:r>
      <w:r>
        <w:t></w:t>
      </w:r>
      <w:r>
        <w:t></w:t>
      </w:r>
      <w:r>
        <w:rPr>
          <w:rFonts w:hint="eastAsia"/>
        </w:rPr>
        <w:t>анкетуванні</w:t>
      </w:r>
      <w:r>
        <w:t></w:t>
      </w:r>
      <w:r>
        <w:rPr>
          <w:rFonts w:hint="eastAsia"/>
        </w:rPr>
        <w:t>правників</w:t>
      </w:r>
      <w:r>
        <w:t></w:t>
      </w:r>
      <w:r>
        <w:t></w:t>
      </w:r>
    </w:p>
    <w:p w:rsidR="00C76621" w:rsidRDefault="00C76621" w:rsidP="00C76621">
      <w:r>
        <w:rPr>
          <w:rFonts w:hint="eastAsia"/>
        </w:rPr>
        <w:t>Теоретична</w:t>
      </w:r>
      <w:r>
        <w:t></w:t>
      </w:r>
      <w:r>
        <w:rPr>
          <w:rFonts w:hint="eastAsia"/>
        </w:rPr>
        <w:t>основа</w:t>
      </w:r>
      <w:r>
        <w:t></w:t>
      </w:r>
      <w:r>
        <w:rPr>
          <w:rFonts w:hint="eastAsia"/>
        </w:rPr>
        <w:t>роботи</w:t>
      </w:r>
      <w:r>
        <w:t></w:t>
      </w:r>
      <w:r>
        <w:t></w:t>
      </w:r>
      <w:r>
        <w:rPr>
          <w:rFonts w:hint="eastAsia"/>
        </w:rPr>
        <w:t>Сформульовані</w:t>
      </w:r>
      <w:r>
        <w:t></w:t>
      </w:r>
      <w:r>
        <w:rPr>
          <w:rFonts w:hint="eastAsia"/>
        </w:rPr>
        <w:t>у</w:t>
      </w:r>
      <w:r>
        <w:t></w:t>
      </w:r>
      <w:r>
        <w:rPr>
          <w:rFonts w:hint="eastAsia"/>
        </w:rPr>
        <w:t>дисертації</w:t>
      </w:r>
      <w:r>
        <w:t></w:t>
      </w:r>
      <w:r>
        <w:rPr>
          <w:rFonts w:hint="eastAsia"/>
        </w:rPr>
        <w:t>теоретичні</w:t>
      </w:r>
      <w:r>
        <w:t></w:t>
      </w:r>
      <w:r>
        <w:rPr>
          <w:rFonts w:hint="eastAsia"/>
        </w:rPr>
        <w:t>висновки</w:t>
      </w:r>
      <w:r>
        <w:t></w:t>
      </w:r>
      <w:r>
        <w:t></w:t>
      </w:r>
      <w:r>
        <w:rPr>
          <w:rFonts w:hint="eastAsia"/>
        </w:rPr>
        <w:t>практичні</w:t>
      </w:r>
      <w:r>
        <w:t></w:t>
      </w:r>
      <w:r>
        <w:rPr>
          <w:rFonts w:hint="eastAsia"/>
        </w:rPr>
        <w:t>рекомендації</w:t>
      </w:r>
      <w:r>
        <w:t></w:t>
      </w:r>
      <w:r>
        <w:rPr>
          <w:rFonts w:hint="eastAsia"/>
        </w:rPr>
        <w:t>та</w:t>
      </w:r>
      <w:r>
        <w:t></w:t>
      </w:r>
      <w:r>
        <w:rPr>
          <w:rFonts w:hint="eastAsia"/>
        </w:rPr>
        <w:t>інші</w:t>
      </w:r>
      <w:r>
        <w:t></w:t>
      </w:r>
      <w:r>
        <w:rPr>
          <w:rFonts w:hint="eastAsia"/>
        </w:rPr>
        <w:t>результати</w:t>
      </w:r>
      <w:r>
        <w:t></w:t>
      </w:r>
      <w:r>
        <w:rPr>
          <w:rFonts w:hint="eastAsia"/>
        </w:rPr>
        <w:t>дослідження</w:t>
      </w:r>
      <w:r>
        <w:t></w:t>
      </w:r>
      <w:r>
        <w:rPr>
          <w:rFonts w:hint="eastAsia"/>
        </w:rPr>
        <w:t>ґрунту</w:t>
      </w:r>
      <w:r>
        <w:t></w:t>
      </w:r>
      <w:r>
        <w:rPr>
          <w:rFonts w:hint="eastAsia"/>
        </w:rPr>
        <w:t>ються</w:t>
      </w:r>
      <w:r>
        <w:t></w:t>
      </w:r>
      <w:r>
        <w:rPr>
          <w:rFonts w:hint="eastAsia"/>
        </w:rPr>
        <w:t>на</w:t>
      </w:r>
      <w:r>
        <w:t></w:t>
      </w:r>
      <w:r>
        <w:rPr>
          <w:rFonts w:hint="eastAsia"/>
        </w:rPr>
        <w:t>працях</w:t>
      </w:r>
      <w:r>
        <w:t></w:t>
      </w:r>
      <w:r>
        <w:rPr>
          <w:rFonts w:hint="eastAsia"/>
        </w:rPr>
        <w:t>вчених</w:t>
      </w:r>
      <w:r>
        <w:t></w:t>
      </w:r>
      <w:r>
        <w:rPr>
          <w:rFonts w:hint="eastAsia"/>
        </w:rPr>
        <w:t>криміналістів</w:t>
      </w:r>
      <w:r>
        <w:t></w:t>
      </w:r>
      <w:r>
        <w:t></w:t>
      </w:r>
      <w:r>
        <w:rPr>
          <w:rFonts w:hint="eastAsia"/>
        </w:rPr>
        <w:t>Р</w:t>
      </w:r>
      <w:r>
        <w:t></w:t>
      </w:r>
      <w:r>
        <w:rPr>
          <w:rFonts w:hint="eastAsia"/>
        </w:rPr>
        <w:t>А</w:t>
      </w:r>
      <w:r>
        <w:t></w:t>
      </w:r>
      <w:r>
        <w:t></w:t>
      </w:r>
      <w:r>
        <w:rPr>
          <w:rFonts w:hint="eastAsia"/>
        </w:rPr>
        <w:t>Адельханяна</w:t>
      </w:r>
      <w:r>
        <w:t></w:t>
      </w:r>
      <w:r>
        <w:t></w:t>
      </w:r>
      <w:r>
        <w:rPr>
          <w:rFonts w:hint="eastAsia"/>
        </w:rPr>
        <w:t>П</w:t>
      </w:r>
      <w:r>
        <w:t></w:t>
      </w:r>
      <w:r>
        <w:rPr>
          <w:rFonts w:hint="eastAsia"/>
        </w:rPr>
        <w:t>П</w:t>
      </w:r>
      <w:r>
        <w:t></w:t>
      </w:r>
      <w:r>
        <w:t></w:t>
      </w:r>
      <w:r>
        <w:rPr>
          <w:rFonts w:hint="eastAsia"/>
        </w:rPr>
        <w:t>Андрушка</w:t>
      </w:r>
      <w:r>
        <w:t></w:t>
      </w:r>
      <w:r>
        <w:t></w:t>
      </w:r>
      <w:r>
        <w:rPr>
          <w:rFonts w:hint="eastAsia"/>
        </w:rPr>
        <w:t>В</w:t>
      </w:r>
      <w:r>
        <w:t></w:t>
      </w:r>
      <w:r>
        <w:rPr>
          <w:rFonts w:hint="eastAsia"/>
        </w:rPr>
        <w:t>І</w:t>
      </w:r>
      <w:r>
        <w:t></w:t>
      </w:r>
      <w:r>
        <w:t></w:t>
      </w:r>
      <w:r>
        <w:rPr>
          <w:rFonts w:hint="eastAsia"/>
        </w:rPr>
        <w:t>Антипова</w:t>
      </w:r>
      <w:r>
        <w:t></w:t>
      </w:r>
      <w:r>
        <w:t></w:t>
      </w:r>
      <w:r>
        <w:rPr>
          <w:rFonts w:hint="eastAsia"/>
        </w:rPr>
        <w:t>І</w:t>
      </w:r>
      <w:r>
        <w:t></w:t>
      </w:r>
      <w:r>
        <w:rPr>
          <w:rFonts w:hint="eastAsia"/>
        </w:rPr>
        <w:t>Н</w:t>
      </w:r>
      <w:r>
        <w:t></w:t>
      </w:r>
      <w:r>
        <w:t></w:t>
      </w:r>
      <w:r>
        <w:rPr>
          <w:rFonts w:hint="eastAsia"/>
        </w:rPr>
        <w:t>Арцибасова</w:t>
      </w:r>
      <w:r>
        <w:t></w:t>
      </w:r>
      <w:r>
        <w:t></w:t>
      </w:r>
      <w:r>
        <w:rPr>
          <w:rFonts w:hint="eastAsia"/>
        </w:rPr>
        <w:t>М</w:t>
      </w:r>
      <w:r>
        <w:t></w:t>
      </w:r>
      <w:r>
        <w:rPr>
          <w:rFonts w:hint="eastAsia"/>
        </w:rPr>
        <w:t>І</w:t>
      </w:r>
      <w:r>
        <w:t></w:t>
      </w:r>
      <w:r>
        <w:t></w:t>
      </w:r>
      <w:r>
        <w:rPr>
          <w:rFonts w:hint="eastAsia"/>
        </w:rPr>
        <w:t>Бажанова</w:t>
      </w:r>
      <w:r>
        <w:t></w:t>
      </w:r>
      <w:r>
        <w:t></w:t>
      </w:r>
      <w:r>
        <w:rPr>
          <w:rFonts w:hint="eastAsia"/>
        </w:rPr>
        <w:t>І</w:t>
      </w:r>
      <w:r>
        <w:t></w:t>
      </w:r>
      <w:r>
        <w:rPr>
          <w:rFonts w:hint="eastAsia"/>
        </w:rPr>
        <w:t>П</w:t>
      </w:r>
      <w:r>
        <w:t></w:t>
      </w:r>
      <w:r>
        <w:t></w:t>
      </w:r>
      <w:r>
        <w:rPr>
          <w:rFonts w:hint="eastAsia"/>
        </w:rPr>
        <w:t>Бліщенка</w:t>
      </w:r>
      <w:r>
        <w:t></w:t>
      </w:r>
      <w:r>
        <w:t></w:t>
      </w:r>
      <w:r>
        <w:rPr>
          <w:rFonts w:hint="eastAsia"/>
        </w:rPr>
        <w:t>Ю</w:t>
      </w:r>
      <w:r>
        <w:t></w:t>
      </w:r>
      <w:r>
        <w:rPr>
          <w:rFonts w:hint="eastAsia"/>
        </w:rPr>
        <w:t>В</w:t>
      </w:r>
      <w:r>
        <w:t></w:t>
      </w:r>
      <w:r>
        <w:t></w:t>
      </w:r>
      <w:r>
        <w:rPr>
          <w:rFonts w:hint="eastAsia"/>
        </w:rPr>
        <w:t>Бауліна</w:t>
      </w:r>
      <w:r>
        <w:t></w:t>
      </w:r>
      <w:r>
        <w:t></w:t>
      </w:r>
      <w:r>
        <w:rPr>
          <w:rFonts w:hint="eastAsia"/>
        </w:rPr>
        <w:t>В</w:t>
      </w:r>
      <w:r>
        <w:t></w:t>
      </w:r>
      <w:r>
        <w:rPr>
          <w:rFonts w:hint="eastAsia"/>
        </w:rPr>
        <w:t>І</w:t>
      </w:r>
      <w:r>
        <w:t></w:t>
      </w:r>
      <w:r>
        <w:t></w:t>
      </w:r>
      <w:r>
        <w:rPr>
          <w:rFonts w:hint="eastAsia"/>
        </w:rPr>
        <w:t>Борисова</w:t>
      </w:r>
      <w:r>
        <w:t></w:t>
      </w:r>
      <w:r>
        <w:t></w:t>
      </w:r>
      <w:r>
        <w:rPr>
          <w:rFonts w:hint="eastAsia"/>
        </w:rPr>
        <w:t>В</w:t>
      </w:r>
      <w:r>
        <w:t></w:t>
      </w:r>
      <w:r>
        <w:rPr>
          <w:rFonts w:hint="eastAsia"/>
        </w:rPr>
        <w:t>А</w:t>
      </w:r>
      <w:r>
        <w:t></w:t>
      </w:r>
      <w:r>
        <w:t></w:t>
      </w:r>
      <w:r>
        <w:rPr>
          <w:rFonts w:hint="eastAsia"/>
        </w:rPr>
        <w:t>Василенка</w:t>
      </w:r>
      <w:r>
        <w:t></w:t>
      </w:r>
      <w:r>
        <w:t></w:t>
      </w:r>
      <w:r>
        <w:rPr>
          <w:rFonts w:hint="eastAsia"/>
        </w:rPr>
        <w:t>С</w:t>
      </w:r>
      <w:r>
        <w:t></w:t>
      </w:r>
      <w:r>
        <w:rPr>
          <w:rFonts w:hint="eastAsia"/>
        </w:rPr>
        <w:t>Б</w:t>
      </w:r>
      <w:r>
        <w:t></w:t>
      </w:r>
      <w:r>
        <w:t></w:t>
      </w:r>
      <w:r>
        <w:rPr>
          <w:rFonts w:hint="eastAsia"/>
        </w:rPr>
        <w:t>Гавриша</w:t>
      </w:r>
      <w:r>
        <w:t></w:t>
      </w:r>
      <w:r>
        <w:t></w:t>
      </w:r>
      <w:r>
        <w:rPr>
          <w:rFonts w:hint="eastAsia"/>
        </w:rPr>
        <w:t>В</w:t>
      </w:r>
      <w:r>
        <w:t></w:t>
      </w:r>
      <w:r>
        <w:rPr>
          <w:rFonts w:hint="eastAsia"/>
        </w:rPr>
        <w:t>В</w:t>
      </w:r>
      <w:r>
        <w:t></w:t>
      </w:r>
      <w:r>
        <w:t></w:t>
      </w:r>
      <w:r>
        <w:rPr>
          <w:rFonts w:hint="eastAsia"/>
        </w:rPr>
        <w:t>Голіни</w:t>
      </w:r>
      <w:r>
        <w:t></w:t>
      </w:r>
      <w:r>
        <w:t></w:t>
      </w:r>
      <w:r>
        <w:rPr>
          <w:rFonts w:hint="eastAsia"/>
        </w:rPr>
        <w:t>Н</w:t>
      </w:r>
      <w:r>
        <w:t></w:t>
      </w:r>
      <w:r>
        <w:rPr>
          <w:rFonts w:hint="eastAsia"/>
        </w:rPr>
        <w:t>О</w:t>
      </w:r>
      <w:r>
        <w:t></w:t>
      </w:r>
      <w:r>
        <w:t></w:t>
      </w:r>
      <w:r>
        <w:rPr>
          <w:rFonts w:hint="eastAsia"/>
        </w:rPr>
        <w:t>Гуторової</w:t>
      </w:r>
      <w:r>
        <w:t></w:t>
      </w:r>
      <w:r>
        <w:t></w:t>
      </w:r>
      <w:r>
        <w:rPr>
          <w:rFonts w:hint="eastAsia"/>
        </w:rPr>
        <w:t>І</w:t>
      </w:r>
      <w:r>
        <w:t></w:t>
      </w:r>
      <w:r>
        <w:rPr>
          <w:rFonts w:hint="eastAsia"/>
        </w:rPr>
        <w:t>М</w:t>
      </w:r>
      <w:r>
        <w:t></w:t>
      </w:r>
      <w:r>
        <w:t></w:t>
      </w:r>
      <w:r>
        <w:rPr>
          <w:rFonts w:hint="eastAsia"/>
        </w:rPr>
        <w:t>Даньшина</w:t>
      </w:r>
      <w:r>
        <w:t></w:t>
      </w:r>
      <w:r>
        <w:t></w:t>
      </w:r>
      <w:r>
        <w:rPr>
          <w:rFonts w:hint="eastAsia"/>
        </w:rPr>
        <w:t>В</w:t>
      </w:r>
      <w:r>
        <w:t></w:t>
      </w:r>
      <w:r>
        <w:rPr>
          <w:rFonts w:hint="eastAsia"/>
        </w:rPr>
        <w:t>П</w:t>
      </w:r>
      <w:r>
        <w:t></w:t>
      </w:r>
      <w:r>
        <w:t></w:t>
      </w:r>
      <w:r>
        <w:rPr>
          <w:rFonts w:hint="eastAsia"/>
        </w:rPr>
        <w:t>Ємельянова</w:t>
      </w:r>
      <w:r>
        <w:t></w:t>
      </w:r>
      <w:r>
        <w:t></w:t>
      </w:r>
      <w:r>
        <w:rPr>
          <w:rFonts w:hint="eastAsia"/>
        </w:rPr>
        <w:t>С</w:t>
      </w:r>
      <w:r>
        <w:t></w:t>
      </w:r>
      <w:r>
        <w:rPr>
          <w:rFonts w:hint="eastAsia"/>
        </w:rPr>
        <w:t>О</w:t>
      </w:r>
      <w:r>
        <w:t></w:t>
      </w:r>
      <w:r>
        <w:t></w:t>
      </w:r>
      <w:r>
        <w:rPr>
          <w:rFonts w:hint="eastAsia"/>
        </w:rPr>
        <w:t>Єгорова</w:t>
      </w:r>
      <w:r>
        <w:t></w:t>
      </w:r>
      <w:r>
        <w:t></w:t>
      </w:r>
      <w:r>
        <w:rPr>
          <w:rFonts w:hint="eastAsia"/>
        </w:rPr>
        <w:t>М</w:t>
      </w:r>
      <w:r>
        <w:t></w:t>
      </w:r>
      <w:r>
        <w:rPr>
          <w:rFonts w:hint="eastAsia"/>
        </w:rPr>
        <w:t>І</w:t>
      </w:r>
      <w:r>
        <w:t></w:t>
      </w:r>
      <w:r>
        <w:t></w:t>
      </w:r>
      <w:r>
        <w:rPr>
          <w:rFonts w:hint="eastAsia"/>
        </w:rPr>
        <w:t>Загороднікова</w:t>
      </w:r>
      <w:r>
        <w:t></w:t>
      </w:r>
      <w:r>
        <w:t></w:t>
      </w:r>
      <w:r>
        <w:rPr>
          <w:rFonts w:hint="eastAsia"/>
        </w:rPr>
        <w:t>В</w:t>
      </w:r>
      <w:r>
        <w:t></w:t>
      </w:r>
      <w:r>
        <w:rPr>
          <w:rFonts w:hint="eastAsia"/>
        </w:rPr>
        <w:t>М</w:t>
      </w:r>
      <w:r>
        <w:t></w:t>
      </w:r>
      <w:r>
        <w:t></w:t>
      </w:r>
      <w:r>
        <w:rPr>
          <w:rFonts w:hint="eastAsia"/>
        </w:rPr>
        <w:t>Киричка</w:t>
      </w:r>
      <w:r>
        <w:t></w:t>
      </w:r>
      <w:r>
        <w:t></w:t>
      </w:r>
      <w:r>
        <w:rPr>
          <w:rFonts w:hint="eastAsia"/>
        </w:rPr>
        <w:t>В</w:t>
      </w:r>
      <w:r>
        <w:t></w:t>
      </w:r>
      <w:r>
        <w:rPr>
          <w:rFonts w:hint="eastAsia"/>
        </w:rPr>
        <w:t>М</w:t>
      </w:r>
      <w:r>
        <w:t></w:t>
      </w:r>
      <w:r>
        <w:t></w:t>
      </w:r>
      <w:r>
        <w:rPr>
          <w:rFonts w:hint="eastAsia"/>
        </w:rPr>
        <w:t>Кудрявцева</w:t>
      </w:r>
      <w:r>
        <w:t></w:t>
      </w:r>
      <w:r>
        <w:t></w:t>
      </w:r>
      <w:r>
        <w:rPr>
          <w:rFonts w:hint="eastAsia"/>
        </w:rPr>
        <w:t>І</w:t>
      </w:r>
      <w:r>
        <w:t></w:t>
      </w:r>
      <w:r>
        <w:rPr>
          <w:rFonts w:hint="eastAsia"/>
        </w:rPr>
        <w:t>І</w:t>
      </w:r>
      <w:r>
        <w:t></w:t>
      </w:r>
      <w:r>
        <w:t></w:t>
      </w:r>
      <w:r>
        <w:rPr>
          <w:rFonts w:hint="eastAsia"/>
        </w:rPr>
        <w:t>Карпеця</w:t>
      </w:r>
      <w:r>
        <w:t></w:t>
      </w:r>
      <w:r>
        <w:t></w:t>
      </w:r>
      <w:r>
        <w:rPr>
          <w:rFonts w:hint="eastAsia"/>
        </w:rPr>
        <w:t>О</w:t>
      </w:r>
      <w:r>
        <w:t></w:t>
      </w:r>
      <w:r>
        <w:rPr>
          <w:rFonts w:hint="eastAsia"/>
        </w:rPr>
        <w:t>М</w:t>
      </w:r>
      <w:r>
        <w:t></w:t>
      </w:r>
      <w:r>
        <w:t></w:t>
      </w:r>
      <w:r>
        <w:rPr>
          <w:rFonts w:hint="eastAsia"/>
        </w:rPr>
        <w:t>Костенка</w:t>
      </w:r>
      <w:r>
        <w:t></w:t>
      </w:r>
      <w:r>
        <w:t></w:t>
      </w:r>
      <w:r>
        <w:rPr>
          <w:rFonts w:hint="eastAsia"/>
        </w:rPr>
        <w:t>Л</w:t>
      </w:r>
      <w:r>
        <w:t></w:t>
      </w:r>
      <w:r>
        <w:rPr>
          <w:rFonts w:hint="eastAsia"/>
        </w:rPr>
        <w:t>М</w:t>
      </w:r>
      <w:r>
        <w:t></w:t>
      </w:r>
      <w:r>
        <w:t></w:t>
      </w:r>
      <w:r>
        <w:rPr>
          <w:rFonts w:hint="eastAsia"/>
        </w:rPr>
        <w:t>Кривоченко</w:t>
      </w:r>
      <w:r>
        <w:t></w:t>
      </w:r>
      <w:r>
        <w:t></w:t>
      </w:r>
      <w:r>
        <w:rPr>
          <w:rFonts w:hint="eastAsia"/>
        </w:rPr>
        <w:t>Н</w:t>
      </w:r>
      <w:r>
        <w:t></w:t>
      </w:r>
      <w:r>
        <w:rPr>
          <w:rFonts w:hint="eastAsia"/>
        </w:rPr>
        <w:t>Ф</w:t>
      </w:r>
      <w:r>
        <w:t></w:t>
      </w:r>
      <w:r>
        <w:t></w:t>
      </w:r>
      <w:r>
        <w:rPr>
          <w:rFonts w:hint="eastAsia"/>
        </w:rPr>
        <w:t>Кузнєцової</w:t>
      </w:r>
      <w:r>
        <w:t></w:t>
      </w:r>
      <w:r>
        <w:t></w:t>
      </w:r>
      <w:r>
        <w:rPr>
          <w:rFonts w:hint="eastAsia"/>
        </w:rPr>
        <w:t>Д</w:t>
      </w:r>
      <w:r>
        <w:t></w:t>
      </w:r>
      <w:r>
        <w:rPr>
          <w:rFonts w:hint="eastAsia"/>
        </w:rPr>
        <w:t>Б</w:t>
      </w:r>
      <w:r>
        <w:t></w:t>
      </w:r>
      <w:r>
        <w:t></w:t>
      </w:r>
      <w:r>
        <w:rPr>
          <w:rFonts w:hint="eastAsia"/>
        </w:rPr>
        <w:t>Левіна</w:t>
      </w:r>
      <w:r>
        <w:t></w:t>
      </w:r>
      <w:r>
        <w:t></w:t>
      </w:r>
      <w:r>
        <w:rPr>
          <w:rFonts w:hint="eastAsia"/>
        </w:rPr>
        <w:t>В</w:t>
      </w:r>
      <w:r>
        <w:t></w:t>
      </w:r>
      <w:r>
        <w:rPr>
          <w:rFonts w:hint="eastAsia"/>
        </w:rPr>
        <w:t>А</w:t>
      </w:r>
      <w:r>
        <w:t></w:t>
      </w:r>
      <w:r>
        <w:t></w:t>
      </w:r>
      <w:r>
        <w:rPr>
          <w:rFonts w:hint="eastAsia"/>
        </w:rPr>
        <w:t>Ломако</w:t>
      </w:r>
      <w:r>
        <w:t></w:t>
      </w:r>
      <w:r>
        <w:t></w:t>
      </w:r>
      <w:r>
        <w:rPr>
          <w:rFonts w:hint="eastAsia"/>
        </w:rPr>
        <w:t>І</w:t>
      </w:r>
      <w:r>
        <w:t></w:t>
      </w:r>
      <w:r>
        <w:rPr>
          <w:rFonts w:hint="eastAsia"/>
        </w:rPr>
        <w:t>І</w:t>
      </w:r>
      <w:r>
        <w:t></w:t>
      </w:r>
      <w:r>
        <w:t></w:t>
      </w:r>
      <w:r>
        <w:rPr>
          <w:rFonts w:hint="eastAsia"/>
        </w:rPr>
        <w:t>Лукашука</w:t>
      </w:r>
      <w:r>
        <w:t></w:t>
      </w:r>
      <w:r>
        <w:t></w:t>
      </w:r>
      <w:r>
        <w:rPr>
          <w:rFonts w:hint="eastAsia"/>
        </w:rPr>
        <w:t>Ф</w:t>
      </w:r>
      <w:r>
        <w:t></w:t>
      </w:r>
      <w:r>
        <w:rPr>
          <w:rFonts w:hint="eastAsia"/>
        </w:rPr>
        <w:t>Ф</w:t>
      </w:r>
      <w:r>
        <w:t></w:t>
      </w:r>
      <w:r>
        <w:t></w:t>
      </w:r>
      <w:r>
        <w:rPr>
          <w:rFonts w:hint="eastAsia"/>
        </w:rPr>
        <w:t>Мартенса</w:t>
      </w:r>
      <w:r>
        <w:t></w:t>
      </w:r>
      <w:r>
        <w:t></w:t>
      </w:r>
      <w:r>
        <w:rPr>
          <w:rFonts w:hint="eastAsia"/>
        </w:rPr>
        <w:t>П</w:t>
      </w:r>
      <w:r>
        <w:t></w:t>
      </w:r>
      <w:r>
        <w:rPr>
          <w:rFonts w:hint="eastAsia"/>
        </w:rPr>
        <w:t>С</w:t>
      </w:r>
      <w:r>
        <w:t></w:t>
      </w:r>
      <w:r>
        <w:t></w:t>
      </w:r>
      <w:r>
        <w:rPr>
          <w:rFonts w:hint="eastAsia"/>
        </w:rPr>
        <w:t>Матишевського</w:t>
      </w:r>
      <w:r>
        <w:t></w:t>
      </w:r>
      <w:r>
        <w:t></w:t>
      </w:r>
      <w:r>
        <w:rPr>
          <w:rFonts w:hint="eastAsia"/>
        </w:rPr>
        <w:t>Б</w:t>
      </w:r>
      <w:r>
        <w:t></w:t>
      </w:r>
      <w:r>
        <w:rPr>
          <w:rFonts w:hint="eastAsia"/>
        </w:rPr>
        <w:t>С</w:t>
      </w:r>
      <w:r>
        <w:t></w:t>
      </w:r>
      <w:r>
        <w:t></w:t>
      </w:r>
      <w:r>
        <w:rPr>
          <w:rFonts w:hint="eastAsia"/>
        </w:rPr>
        <w:t>Никифорова</w:t>
      </w:r>
      <w:r>
        <w:t></w:t>
      </w:r>
      <w:r>
        <w:t></w:t>
      </w:r>
      <w:r>
        <w:rPr>
          <w:rFonts w:hint="eastAsia"/>
        </w:rPr>
        <w:t>М</w:t>
      </w:r>
      <w:r>
        <w:t></w:t>
      </w:r>
      <w:r>
        <w:rPr>
          <w:rFonts w:hint="eastAsia"/>
        </w:rPr>
        <w:t>І</w:t>
      </w:r>
      <w:r>
        <w:t></w:t>
      </w:r>
      <w:r>
        <w:t></w:t>
      </w:r>
      <w:r>
        <w:rPr>
          <w:rFonts w:hint="eastAsia"/>
        </w:rPr>
        <w:t>Панова</w:t>
      </w:r>
      <w:r>
        <w:t></w:t>
      </w:r>
      <w:r>
        <w:t></w:t>
      </w:r>
      <w:r>
        <w:rPr>
          <w:rFonts w:hint="eastAsia"/>
        </w:rPr>
        <w:t>А</w:t>
      </w:r>
      <w:r>
        <w:t></w:t>
      </w:r>
      <w:r>
        <w:rPr>
          <w:rFonts w:hint="eastAsia"/>
        </w:rPr>
        <w:t>А</w:t>
      </w:r>
      <w:r>
        <w:t></w:t>
      </w:r>
      <w:r>
        <w:t></w:t>
      </w:r>
      <w:r>
        <w:rPr>
          <w:rFonts w:hint="eastAsia"/>
        </w:rPr>
        <w:t>Піонтковського</w:t>
      </w:r>
      <w:r>
        <w:t></w:t>
      </w:r>
      <w:r>
        <w:t></w:t>
      </w:r>
      <w:r>
        <w:rPr>
          <w:rFonts w:hint="eastAsia"/>
        </w:rPr>
        <w:t>А</w:t>
      </w:r>
      <w:r>
        <w:t></w:t>
      </w:r>
      <w:r>
        <w:rPr>
          <w:rFonts w:hint="eastAsia"/>
        </w:rPr>
        <w:t>О</w:t>
      </w:r>
      <w:r>
        <w:t></w:t>
      </w:r>
      <w:r>
        <w:t></w:t>
      </w:r>
      <w:r>
        <w:rPr>
          <w:rFonts w:hint="eastAsia"/>
        </w:rPr>
        <w:t>Пінаєва</w:t>
      </w:r>
      <w:r>
        <w:t></w:t>
      </w:r>
      <w:r>
        <w:t></w:t>
      </w:r>
      <w:r>
        <w:rPr>
          <w:rFonts w:hint="eastAsia"/>
        </w:rPr>
        <w:t>О</w:t>
      </w:r>
      <w:r>
        <w:t></w:t>
      </w:r>
      <w:r>
        <w:rPr>
          <w:rFonts w:hint="eastAsia"/>
        </w:rPr>
        <w:t>І</w:t>
      </w:r>
      <w:r>
        <w:t></w:t>
      </w:r>
      <w:r>
        <w:rPr>
          <w:rFonts w:hint="eastAsia"/>
        </w:rPr>
        <w:t>Полторака</w:t>
      </w:r>
      <w:r>
        <w:t></w:t>
      </w:r>
      <w:r>
        <w:t></w:t>
      </w:r>
      <w:r>
        <w:rPr>
          <w:rFonts w:hint="eastAsia"/>
        </w:rPr>
        <w:t>Ю</w:t>
      </w:r>
      <w:r>
        <w:t></w:t>
      </w:r>
      <w:r>
        <w:rPr>
          <w:rFonts w:hint="eastAsia"/>
        </w:rPr>
        <w:t>А</w:t>
      </w:r>
      <w:r>
        <w:t></w:t>
      </w:r>
      <w:r>
        <w:t></w:t>
      </w:r>
      <w:r>
        <w:rPr>
          <w:rFonts w:hint="eastAsia"/>
        </w:rPr>
        <w:t>Решетова</w:t>
      </w:r>
      <w:r>
        <w:t></w:t>
      </w:r>
      <w:r>
        <w:t></w:t>
      </w:r>
      <w:r>
        <w:rPr>
          <w:rFonts w:hint="eastAsia"/>
        </w:rPr>
        <w:t>М</w:t>
      </w:r>
      <w:r>
        <w:t></w:t>
      </w:r>
      <w:r>
        <w:rPr>
          <w:rFonts w:hint="eastAsia"/>
        </w:rPr>
        <w:t>М</w:t>
      </w:r>
      <w:r>
        <w:t></w:t>
      </w:r>
      <w:r>
        <w:t></w:t>
      </w:r>
      <w:r>
        <w:rPr>
          <w:rFonts w:hint="eastAsia"/>
        </w:rPr>
        <w:t>Солнцевої</w:t>
      </w:r>
      <w:r>
        <w:t></w:t>
      </w:r>
      <w:r>
        <w:t></w:t>
      </w:r>
      <w:r>
        <w:rPr>
          <w:rFonts w:hint="eastAsia"/>
        </w:rPr>
        <w:t>В</w:t>
      </w:r>
      <w:r>
        <w:t></w:t>
      </w:r>
      <w:r>
        <w:rPr>
          <w:rFonts w:hint="eastAsia"/>
        </w:rPr>
        <w:t>В</w:t>
      </w:r>
      <w:r>
        <w:t></w:t>
      </w:r>
      <w:r>
        <w:t></w:t>
      </w:r>
      <w:r>
        <w:rPr>
          <w:rFonts w:hint="eastAsia"/>
        </w:rPr>
        <w:t>Сташиса</w:t>
      </w:r>
      <w:r>
        <w:t></w:t>
      </w:r>
      <w:r>
        <w:t></w:t>
      </w:r>
      <w:r>
        <w:rPr>
          <w:rFonts w:hint="eastAsia"/>
        </w:rPr>
        <w:t>В</w:t>
      </w:r>
      <w:r>
        <w:t></w:t>
      </w:r>
      <w:r>
        <w:rPr>
          <w:rFonts w:hint="eastAsia"/>
        </w:rPr>
        <w:t>Я</w:t>
      </w:r>
      <w:r>
        <w:t></w:t>
      </w:r>
      <w:r>
        <w:t></w:t>
      </w:r>
      <w:r>
        <w:rPr>
          <w:rFonts w:hint="eastAsia"/>
        </w:rPr>
        <w:t>Тація</w:t>
      </w:r>
      <w:r>
        <w:t></w:t>
      </w:r>
      <w:r>
        <w:t></w:t>
      </w:r>
      <w:r>
        <w:rPr>
          <w:rFonts w:hint="eastAsia"/>
        </w:rPr>
        <w:t>В</w:t>
      </w:r>
      <w:r>
        <w:t></w:t>
      </w:r>
      <w:r>
        <w:rPr>
          <w:rFonts w:hint="eastAsia"/>
        </w:rPr>
        <w:t>П</w:t>
      </w:r>
      <w:r>
        <w:t></w:t>
      </w:r>
      <w:r>
        <w:t></w:t>
      </w:r>
      <w:r>
        <w:rPr>
          <w:rFonts w:hint="eastAsia"/>
        </w:rPr>
        <w:t>Тихого</w:t>
      </w:r>
      <w:r>
        <w:t></w:t>
      </w:r>
      <w:r>
        <w:t></w:t>
      </w:r>
      <w:r>
        <w:rPr>
          <w:rFonts w:hint="eastAsia"/>
        </w:rPr>
        <w:t>А</w:t>
      </w:r>
      <w:r>
        <w:t></w:t>
      </w:r>
      <w:r>
        <w:rPr>
          <w:rFonts w:hint="eastAsia"/>
        </w:rPr>
        <w:t>Н</w:t>
      </w:r>
      <w:r>
        <w:t></w:t>
      </w:r>
      <w:r>
        <w:t></w:t>
      </w:r>
      <w:r>
        <w:rPr>
          <w:rFonts w:hint="eastAsia"/>
        </w:rPr>
        <w:t>Трайніна</w:t>
      </w:r>
      <w:r>
        <w:t></w:t>
      </w:r>
      <w:r>
        <w:t></w:t>
      </w:r>
      <w:r>
        <w:rPr>
          <w:rFonts w:hint="eastAsia"/>
        </w:rPr>
        <w:t>Г</w:t>
      </w:r>
      <w:r>
        <w:t></w:t>
      </w:r>
      <w:r>
        <w:rPr>
          <w:rFonts w:hint="eastAsia"/>
        </w:rPr>
        <w:t>І</w:t>
      </w:r>
      <w:r>
        <w:t></w:t>
      </w:r>
      <w:r>
        <w:t></w:t>
      </w:r>
      <w:r>
        <w:rPr>
          <w:rFonts w:hint="eastAsia"/>
        </w:rPr>
        <w:t>Тункіна</w:t>
      </w:r>
      <w:r>
        <w:t></w:t>
      </w:r>
      <w:r>
        <w:t></w:t>
      </w:r>
      <w:r>
        <w:rPr>
          <w:rFonts w:hint="eastAsia"/>
        </w:rPr>
        <w:t>Є</w:t>
      </w:r>
      <w:r>
        <w:t></w:t>
      </w:r>
      <w:r>
        <w:rPr>
          <w:rFonts w:hint="eastAsia"/>
        </w:rPr>
        <w:t>В</w:t>
      </w:r>
      <w:r>
        <w:t></w:t>
      </w:r>
      <w:r>
        <w:t></w:t>
      </w:r>
      <w:r>
        <w:rPr>
          <w:rFonts w:hint="eastAsia"/>
        </w:rPr>
        <w:t>Фесенка</w:t>
      </w:r>
      <w:r>
        <w:t></w:t>
      </w:r>
      <w:r>
        <w:t></w:t>
      </w:r>
      <w:r>
        <w:rPr>
          <w:rFonts w:hint="eastAsia"/>
        </w:rPr>
        <w:t>І</w:t>
      </w:r>
      <w:r>
        <w:t></w:t>
      </w:r>
      <w:r>
        <w:rPr>
          <w:rFonts w:hint="eastAsia"/>
        </w:rPr>
        <w:t>Я</w:t>
      </w:r>
      <w:r>
        <w:t></w:t>
      </w:r>
      <w:r>
        <w:t></w:t>
      </w:r>
      <w:r>
        <w:rPr>
          <w:rFonts w:hint="eastAsia"/>
        </w:rPr>
        <w:t>Фойницького</w:t>
      </w:r>
      <w:r>
        <w:t></w:t>
      </w:r>
      <w:r>
        <w:t></w:t>
      </w:r>
      <w:r>
        <w:rPr>
          <w:rFonts w:hint="eastAsia"/>
        </w:rPr>
        <w:t>В</w:t>
      </w:r>
      <w:r>
        <w:t></w:t>
      </w:r>
      <w:r>
        <w:rPr>
          <w:rFonts w:hint="eastAsia"/>
        </w:rPr>
        <w:t>В</w:t>
      </w:r>
      <w:r>
        <w:t></w:t>
      </w:r>
      <w:r>
        <w:t></w:t>
      </w:r>
      <w:r>
        <w:rPr>
          <w:rFonts w:hint="eastAsia"/>
        </w:rPr>
        <w:t>Фуркала</w:t>
      </w:r>
      <w:r>
        <w:t></w:t>
      </w:r>
      <w:r>
        <w:t></w:t>
      </w:r>
      <w:r>
        <w:rPr>
          <w:rFonts w:hint="eastAsia"/>
        </w:rPr>
        <w:t>С</w:t>
      </w:r>
      <w:r>
        <w:t></w:t>
      </w:r>
      <w:r>
        <w:rPr>
          <w:rFonts w:hint="eastAsia"/>
        </w:rPr>
        <w:t>О</w:t>
      </w:r>
      <w:r>
        <w:t></w:t>
      </w:r>
      <w:r>
        <w:t></w:t>
      </w:r>
      <w:r>
        <w:rPr>
          <w:rFonts w:hint="eastAsia"/>
        </w:rPr>
        <w:t>Харитонова</w:t>
      </w:r>
      <w:r>
        <w:t></w:t>
      </w:r>
      <w:r>
        <w:t></w:t>
      </w:r>
      <w:r>
        <w:rPr>
          <w:rFonts w:hint="eastAsia"/>
        </w:rPr>
        <w:t>В</w:t>
      </w:r>
      <w:r>
        <w:t></w:t>
      </w:r>
      <w:r>
        <w:rPr>
          <w:rFonts w:hint="eastAsia"/>
        </w:rPr>
        <w:t>М</w:t>
      </w:r>
      <w:r>
        <w:t></w:t>
      </w:r>
      <w:r>
        <w:t></w:t>
      </w:r>
      <w:r>
        <w:rPr>
          <w:rFonts w:hint="eastAsia"/>
        </w:rPr>
        <w:t>Чхіквадзе</w:t>
      </w:r>
      <w:r>
        <w:t></w:t>
      </w:r>
      <w:r>
        <w:t></w:t>
      </w:r>
      <w:r>
        <w:rPr>
          <w:rFonts w:hint="eastAsia"/>
        </w:rPr>
        <w:t>О</w:t>
      </w:r>
      <w:r>
        <w:t></w:t>
      </w:r>
      <w:r>
        <w:rPr>
          <w:rFonts w:hint="eastAsia"/>
        </w:rPr>
        <w:t>О</w:t>
      </w:r>
      <w:r>
        <w:t></w:t>
      </w:r>
      <w:r>
        <w:t></w:t>
      </w:r>
      <w:r>
        <w:rPr>
          <w:rFonts w:hint="eastAsia"/>
        </w:rPr>
        <w:t>Ейхельмана</w:t>
      </w:r>
      <w:r>
        <w:t></w:t>
      </w:r>
      <w:r>
        <w:rPr>
          <w:rFonts w:hint="eastAsia"/>
        </w:rPr>
        <w:t>та</w:t>
      </w:r>
      <w:r>
        <w:t></w:t>
      </w:r>
      <w:r>
        <w:rPr>
          <w:rFonts w:hint="eastAsia"/>
        </w:rPr>
        <w:t>інших</w:t>
      </w:r>
      <w:r>
        <w:t></w:t>
      </w:r>
      <w:r>
        <w:t></w:t>
      </w:r>
    </w:p>
    <w:p w:rsidR="00C76621" w:rsidRDefault="00C76621" w:rsidP="00C76621">
      <w:r>
        <w:rPr>
          <w:rFonts w:hint="eastAsia"/>
        </w:rPr>
        <w:t>Багато</w:t>
      </w:r>
      <w:r>
        <w:t></w:t>
      </w:r>
      <w:r>
        <w:rPr>
          <w:rFonts w:hint="eastAsia"/>
        </w:rPr>
        <w:t>західноєвропейських</w:t>
      </w:r>
      <w:r>
        <w:t></w:t>
      </w:r>
      <w:r>
        <w:rPr>
          <w:rFonts w:hint="eastAsia"/>
        </w:rPr>
        <w:t>авторів</w:t>
      </w:r>
      <w:r>
        <w:t></w:t>
      </w:r>
      <w:r>
        <w:rPr>
          <w:rFonts w:hint="eastAsia"/>
        </w:rPr>
        <w:t>вивчали</w:t>
      </w:r>
      <w:r>
        <w:t></w:t>
      </w:r>
      <w:r>
        <w:rPr>
          <w:rFonts w:hint="eastAsia"/>
        </w:rPr>
        <w:t>це</w:t>
      </w:r>
      <w:r>
        <w:t></w:t>
      </w:r>
      <w:r>
        <w:rPr>
          <w:rFonts w:hint="eastAsia"/>
        </w:rPr>
        <w:t>питання</w:t>
      </w:r>
      <w:r>
        <w:t></w:t>
      </w:r>
      <w:r>
        <w:t></w:t>
      </w:r>
      <w:r>
        <w:rPr>
          <w:rFonts w:hint="eastAsia"/>
        </w:rPr>
        <w:t>найбільший</w:t>
      </w:r>
      <w:r>
        <w:t></w:t>
      </w:r>
      <w:r>
        <w:rPr>
          <w:rFonts w:hint="eastAsia"/>
        </w:rPr>
        <w:t>інтерес</w:t>
      </w:r>
      <w:r>
        <w:t></w:t>
      </w:r>
      <w:r>
        <w:rPr>
          <w:rFonts w:hint="eastAsia"/>
        </w:rPr>
        <w:t>викликають</w:t>
      </w:r>
      <w:r>
        <w:t></w:t>
      </w:r>
      <w:r>
        <w:rPr>
          <w:rFonts w:hint="eastAsia"/>
        </w:rPr>
        <w:t>праці</w:t>
      </w:r>
      <w:r>
        <w:t></w:t>
      </w:r>
      <w:r>
        <w:t></w:t>
      </w:r>
      <w:r>
        <w:rPr>
          <w:rFonts w:hint="eastAsia"/>
        </w:rPr>
        <w:t>М</w:t>
      </w:r>
      <w:r>
        <w:t></w:t>
      </w:r>
      <w:r>
        <w:t></w:t>
      </w:r>
      <w:r>
        <w:rPr>
          <w:rFonts w:hint="eastAsia"/>
        </w:rPr>
        <w:t>Бассіоні</w:t>
      </w:r>
      <w:r>
        <w:t></w:t>
      </w:r>
      <w:r>
        <w:t></w:t>
      </w:r>
      <w:r>
        <w:rPr>
          <w:rFonts w:hint="eastAsia"/>
        </w:rPr>
        <w:t>А</w:t>
      </w:r>
      <w:r>
        <w:t></w:t>
      </w:r>
      <w:r>
        <w:t></w:t>
      </w:r>
      <w:r>
        <w:rPr>
          <w:rFonts w:hint="eastAsia"/>
        </w:rPr>
        <w:t>Блюнчлі</w:t>
      </w:r>
      <w:r>
        <w:t></w:t>
      </w:r>
      <w:r>
        <w:t></w:t>
      </w:r>
      <w:r>
        <w:rPr>
          <w:rFonts w:hint="eastAsia"/>
        </w:rPr>
        <w:t>А</w:t>
      </w:r>
      <w:r>
        <w:t></w:t>
      </w:r>
      <w:r>
        <w:t></w:t>
      </w:r>
      <w:r>
        <w:rPr>
          <w:rFonts w:hint="eastAsia"/>
        </w:rPr>
        <w:t>Бувє</w:t>
      </w:r>
      <w:r>
        <w:t></w:t>
      </w:r>
      <w:r>
        <w:t></w:t>
      </w:r>
      <w:r>
        <w:rPr>
          <w:rFonts w:hint="eastAsia"/>
        </w:rPr>
        <w:t>Ж</w:t>
      </w:r>
      <w:r>
        <w:t></w:t>
      </w:r>
      <w:r>
        <w:t></w:t>
      </w:r>
      <w:r>
        <w:rPr>
          <w:rFonts w:hint="eastAsia"/>
        </w:rPr>
        <w:t>Верхагена</w:t>
      </w:r>
      <w:r>
        <w:t></w:t>
      </w:r>
      <w:r>
        <w:t></w:t>
      </w:r>
      <w:r>
        <w:rPr>
          <w:rFonts w:hint="eastAsia"/>
        </w:rPr>
        <w:t>Х</w:t>
      </w:r>
      <w:r>
        <w:t></w:t>
      </w:r>
      <w:r>
        <w:t></w:t>
      </w:r>
      <w:r>
        <w:rPr>
          <w:rFonts w:hint="eastAsia"/>
        </w:rPr>
        <w:t>П</w:t>
      </w:r>
      <w:r>
        <w:t></w:t>
      </w:r>
      <w:r>
        <w:t></w:t>
      </w:r>
      <w:r>
        <w:rPr>
          <w:rFonts w:hint="eastAsia"/>
        </w:rPr>
        <w:t>Гассера</w:t>
      </w:r>
      <w:r>
        <w:t></w:t>
      </w:r>
      <w:r>
        <w:t></w:t>
      </w:r>
      <w:r>
        <w:rPr>
          <w:rFonts w:hint="eastAsia"/>
        </w:rPr>
        <w:t>Е</w:t>
      </w:r>
      <w:r>
        <w:t></w:t>
      </w:r>
      <w:r>
        <w:t></w:t>
      </w:r>
      <w:r>
        <w:rPr>
          <w:rFonts w:hint="eastAsia"/>
        </w:rPr>
        <w:t>Давида</w:t>
      </w:r>
      <w:r>
        <w:t></w:t>
      </w:r>
      <w:r>
        <w:t></w:t>
      </w:r>
      <w:r>
        <w:rPr>
          <w:rFonts w:hint="eastAsia"/>
        </w:rPr>
        <w:t>Д</w:t>
      </w:r>
      <w:r>
        <w:t></w:t>
      </w:r>
      <w:r>
        <w:t></w:t>
      </w:r>
      <w:r>
        <w:rPr>
          <w:rFonts w:hint="eastAsia"/>
        </w:rPr>
        <w:t>Дербі</w:t>
      </w:r>
      <w:r>
        <w:t></w:t>
      </w:r>
      <w:r>
        <w:t></w:t>
      </w:r>
      <w:r>
        <w:rPr>
          <w:rFonts w:hint="eastAsia"/>
        </w:rPr>
        <w:t>Я</w:t>
      </w:r>
      <w:r>
        <w:t></w:t>
      </w:r>
      <w:r>
        <w:t></w:t>
      </w:r>
      <w:r>
        <w:rPr>
          <w:rFonts w:hint="eastAsia"/>
        </w:rPr>
        <w:t>Дінштейна</w:t>
      </w:r>
      <w:r>
        <w:t></w:t>
      </w:r>
      <w:r>
        <w:t></w:t>
      </w:r>
      <w:r>
        <w:rPr>
          <w:rFonts w:hint="eastAsia"/>
        </w:rPr>
        <w:t>Ф</w:t>
      </w:r>
      <w:r>
        <w:t></w:t>
      </w:r>
      <w:r>
        <w:t></w:t>
      </w:r>
      <w:r>
        <w:rPr>
          <w:rFonts w:hint="eastAsia"/>
        </w:rPr>
        <w:t>Кольсховена</w:t>
      </w:r>
      <w:r>
        <w:t></w:t>
      </w:r>
      <w:r>
        <w:t></w:t>
      </w:r>
      <w:r>
        <w:rPr>
          <w:rFonts w:hint="eastAsia"/>
        </w:rPr>
        <w:t>Ф</w:t>
      </w:r>
      <w:r>
        <w:t></w:t>
      </w:r>
      <w:r>
        <w:rPr>
          <w:rFonts w:hint="eastAsia"/>
        </w:rPr>
        <w:t>Ф</w:t>
      </w:r>
      <w:r>
        <w:t></w:t>
      </w:r>
      <w:r>
        <w:rPr>
          <w:rFonts w:hint="eastAsia"/>
        </w:rPr>
        <w:t>Мартенса</w:t>
      </w:r>
      <w:r>
        <w:t></w:t>
      </w:r>
      <w:r>
        <w:t></w:t>
      </w:r>
      <w:r>
        <w:rPr>
          <w:rFonts w:hint="eastAsia"/>
        </w:rPr>
        <w:t>Ф</w:t>
      </w:r>
      <w:r>
        <w:t></w:t>
      </w:r>
      <w:r>
        <w:t></w:t>
      </w:r>
      <w:r>
        <w:rPr>
          <w:rFonts w:hint="eastAsia"/>
        </w:rPr>
        <w:t>де</w:t>
      </w:r>
      <w:r>
        <w:t></w:t>
      </w:r>
      <w:r>
        <w:rPr>
          <w:rFonts w:hint="eastAsia"/>
        </w:rPr>
        <w:t>Мулінена</w:t>
      </w:r>
      <w:r>
        <w:t></w:t>
      </w:r>
      <w:r>
        <w:t></w:t>
      </w:r>
      <w:r>
        <w:rPr>
          <w:rFonts w:hint="eastAsia"/>
        </w:rPr>
        <w:t>Д</w:t>
      </w:r>
      <w:r>
        <w:t></w:t>
      </w:r>
      <w:r>
        <w:t></w:t>
      </w:r>
      <w:r>
        <w:rPr>
          <w:rFonts w:hint="eastAsia"/>
        </w:rPr>
        <w:t>Мюллера</w:t>
      </w:r>
      <w:r>
        <w:t></w:t>
      </w:r>
      <w:r>
        <w:t></w:t>
      </w:r>
      <w:r>
        <w:rPr>
          <w:rFonts w:hint="eastAsia"/>
        </w:rPr>
        <w:t>І</w:t>
      </w:r>
      <w:r>
        <w:t></w:t>
      </w:r>
      <w:r>
        <w:t></w:t>
      </w:r>
      <w:r>
        <w:rPr>
          <w:rFonts w:hint="eastAsia"/>
        </w:rPr>
        <w:t>Мозера</w:t>
      </w:r>
      <w:r>
        <w:t></w:t>
      </w:r>
      <w:r>
        <w:t></w:t>
      </w:r>
      <w:r>
        <w:rPr>
          <w:rFonts w:hint="eastAsia"/>
        </w:rPr>
        <w:t>С</w:t>
      </w:r>
      <w:r>
        <w:t></w:t>
      </w:r>
      <w:r>
        <w:t></w:t>
      </w:r>
      <w:r>
        <w:rPr>
          <w:rFonts w:hint="eastAsia"/>
        </w:rPr>
        <w:t>Нахліка</w:t>
      </w:r>
      <w:r>
        <w:t></w:t>
      </w:r>
      <w:r>
        <w:t></w:t>
      </w:r>
      <w:r>
        <w:rPr>
          <w:rFonts w:hint="eastAsia"/>
        </w:rPr>
        <w:t>М</w:t>
      </w:r>
      <w:r>
        <w:t></w:t>
      </w:r>
      <w:r>
        <w:t></w:t>
      </w:r>
      <w:r>
        <w:rPr>
          <w:rFonts w:hint="eastAsia"/>
        </w:rPr>
        <w:t>Обера</w:t>
      </w:r>
      <w:r>
        <w:t></w:t>
      </w:r>
      <w:r>
        <w:t></w:t>
      </w:r>
      <w:r>
        <w:rPr>
          <w:rFonts w:hint="eastAsia"/>
        </w:rPr>
        <w:t>Л</w:t>
      </w:r>
      <w:r>
        <w:t></w:t>
      </w:r>
      <w:r>
        <w:t></w:t>
      </w:r>
      <w:r>
        <w:rPr>
          <w:rFonts w:hint="eastAsia"/>
        </w:rPr>
        <w:t>Опенгейма</w:t>
      </w:r>
      <w:r>
        <w:t></w:t>
      </w:r>
      <w:r>
        <w:t></w:t>
      </w:r>
      <w:r>
        <w:rPr>
          <w:rFonts w:hint="eastAsia"/>
        </w:rPr>
        <w:t>Ж</w:t>
      </w:r>
      <w:r>
        <w:t></w:t>
      </w:r>
      <w:r>
        <w:t></w:t>
      </w:r>
      <w:r>
        <w:rPr>
          <w:rFonts w:hint="eastAsia"/>
        </w:rPr>
        <w:t>Пікте</w:t>
      </w:r>
      <w:r>
        <w:t></w:t>
      </w:r>
      <w:r>
        <w:rPr>
          <w:rFonts w:hint="eastAsia"/>
        </w:rPr>
        <w:t>Ж</w:t>
      </w:r>
      <w:r>
        <w:t></w:t>
      </w:r>
      <w:r>
        <w:t></w:t>
      </w:r>
      <w:r>
        <w:t></w:t>
      </w:r>
      <w:r>
        <w:rPr>
          <w:rFonts w:hint="eastAsia"/>
        </w:rPr>
        <w:t>Д</w:t>
      </w:r>
      <w:r>
        <w:t></w:t>
      </w:r>
      <w:r>
        <w:t></w:t>
      </w:r>
      <w:r>
        <w:rPr>
          <w:rFonts w:hint="eastAsia"/>
        </w:rPr>
        <w:t>Платтнера</w:t>
      </w:r>
      <w:r>
        <w:t></w:t>
      </w:r>
      <w:r>
        <w:t></w:t>
      </w:r>
      <w:r>
        <w:rPr>
          <w:rFonts w:hint="eastAsia"/>
        </w:rPr>
        <w:t>С</w:t>
      </w:r>
      <w:r>
        <w:t></w:t>
      </w:r>
      <w:r>
        <w:t></w:t>
      </w:r>
      <w:r>
        <w:rPr>
          <w:rFonts w:hint="eastAsia"/>
        </w:rPr>
        <w:t>Пуффендорфа</w:t>
      </w:r>
      <w:r>
        <w:t></w:t>
      </w:r>
      <w:r>
        <w:t></w:t>
      </w:r>
      <w:r>
        <w:rPr>
          <w:rFonts w:hint="eastAsia"/>
        </w:rPr>
        <w:t>Д</w:t>
      </w:r>
      <w:r>
        <w:t></w:t>
      </w:r>
      <w:r>
        <w:t></w:t>
      </w:r>
      <w:r>
        <w:rPr>
          <w:rFonts w:hint="eastAsia"/>
        </w:rPr>
        <w:t>Флека</w:t>
      </w:r>
      <w:r>
        <w:t></w:t>
      </w:r>
      <w:r>
        <w:t></w:t>
      </w:r>
      <w:r>
        <w:rPr>
          <w:rFonts w:hint="eastAsia"/>
        </w:rPr>
        <w:t>Х</w:t>
      </w:r>
      <w:r>
        <w:t></w:t>
      </w:r>
      <w:r>
        <w:rPr>
          <w:rFonts w:hint="eastAsia"/>
        </w:rPr>
        <w:t>Флореса</w:t>
      </w:r>
      <w:r>
        <w:t></w:t>
      </w:r>
      <w:r>
        <w:t></w:t>
      </w:r>
      <w:r>
        <w:rPr>
          <w:rFonts w:hint="eastAsia"/>
        </w:rPr>
        <w:t>П</w:t>
      </w:r>
      <w:r>
        <w:t></w:t>
      </w:r>
      <w:r>
        <w:t></w:t>
      </w:r>
      <w:r>
        <w:rPr>
          <w:rFonts w:hint="eastAsia"/>
        </w:rPr>
        <w:t>Хербі</w:t>
      </w:r>
      <w:r>
        <w:t></w:t>
      </w:r>
      <w:r>
        <w:t></w:t>
      </w:r>
      <w:r>
        <w:rPr>
          <w:rFonts w:hint="eastAsia"/>
        </w:rPr>
        <w:t>Г</w:t>
      </w:r>
      <w:r>
        <w:t></w:t>
      </w:r>
      <w:r>
        <w:rPr>
          <w:rFonts w:hint="eastAsia"/>
        </w:rPr>
        <w:t>Шварценбергера</w:t>
      </w:r>
      <w:r>
        <w:t></w:t>
      </w:r>
      <w:r>
        <w:rPr>
          <w:rFonts w:hint="eastAsia"/>
        </w:rPr>
        <w:t>та</w:t>
      </w:r>
      <w:r>
        <w:t></w:t>
      </w:r>
      <w:r>
        <w:rPr>
          <w:rFonts w:hint="eastAsia"/>
        </w:rPr>
        <w:t>інших</w:t>
      </w:r>
      <w:r>
        <w:t></w:t>
      </w:r>
    </w:p>
    <w:p w:rsidR="00C76621" w:rsidRDefault="00C76621" w:rsidP="00C76621">
      <w:r>
        <w:rPr>
          <w:rFonts w:hint="eastAsia"/>
        </w:rPr>
        <w:t>Правову</w:t>
      </w:r>
      <w:r>
        <w:t></w:t>
      </w:r>
      <w:r>
        <w:rPr>
          <w:rFonts w:hint="eastAsia"/>
        </w:rPr>
        <w:t>базу</w:t>
      </w:r>
      <w:r>
        <w:t></w:t>
      </w:r>
      <w:r>
        <w:rPr>
          <w:rFonts w:hint="eastAsia"/>
        </w:rPr>
        <w:t>дисертації</w:t>
      </w:r>
      <w:r>
        <w:t></w:t>
      </w:r>
      <w:r>
        <w:rPr>
          <w:rFonts w:hint="eastAsia"/>
        </w:rPr>
        <w:t>становлять</w:t>
      </w:r>
      <w:r>
        <w:t></w:t>
      </w:r>
      <w:r>
        <w:t></w:t>
      </w:r>
      <w:r>
        <w:rPr>
          <w:rFonts w:hint="eastAsia"/>
        </w:rPr>
        <w:t>Конституція</w:t>
      </w:r>
      <w:r>
        <w:t></w:t>
      </w:r>
      <w:r>
        <w:rPr>
          <w:rFonts w:hint="eastAsia"/>
        </w:rPr>
        <w:t>України</w:t>
      </w:r>
      <w:r>
        <w:t></w:t>
      </w:r>
      <w:r>
        <w:t></w:t>
      </w:r>
      <w:r>
        <w:rPr>
          <w:rFonts w:hint="eastAsia"/>
        </w:rPr>
        <w:t>КК</w:t>
      </w:r>
      <w:r>
        <w:t></w:t>
      </w:r>
      <w:r>
        <w:t></w:t>
      </w:r>
      <w:r>
        <w:t></w:t>
      </w:r>
      <w:r>
        <w:t></w:t>
      </w:r>
      <w:r>
        <w:t></w:t>
      </w:r>
      <w:r>
        <w:t></w:t>
      </w:r>
      <w:r>
        <w:rPr>
          <w:rFonts w:hint="eastAsia"/>
        </w:rPr>
        <w:t>р</w:t>
      </w:r>
      <w:r>
        <w:t></w:t>
      </w:r>
      <w:r>
        <w:t></w:t>
      </w:r>
      <w:r>
        <w:t></w:t>
      </w:r>
      <w:r>
        <w:rPr>
          <w:rFonts w:hint="eastAsia"/>
        </w:rPr>
        <w:t>закони</w:t>
      </w:r>
      <w:r>
        <w:t></w:t>
      </w:r>
      <w:r>
        <w:rPr>
          <w:rFonts w:hint="eastAsia"/>
        </w:rPr>
        <w:t>та</w:t>
      </w:r>
      <w:r>
        <w:t></w:t>
      </w:r>
      <w:r>
        <w:rPr>
          <w:rFonts w:hint="eastAsia"/>
        </w:rPr>
        <w:t>інші</w:t>
      </w:r>
      <w:r>
        <w:t></w:t>
      </w:r>
      <w:r>
        <w:rPr>
          <w:rFonts w:hint="eastAsia"/>
        </w:rPr>
        <w:t>нормативно</w:t>
      </w:r>
      <w:r>
        <w:t></w:t>
      </w:r>
      <w:r>
        <w:rPr>
          <w:rFonts w:hint="eastAsia"/>
        </w:rPr>
        <w:t>правові</w:t>
      </w:r>
      <w:r>
        <w:t></w:t>
      </w:r>
      <w:r>
        <w:rPr>
          <w:rFonts w:hint="eastAsia"/>
        </w:rPr>
        <w:t>акти</w:t>
      </w:r>
      <w:r>
        <w:t></w:t>
      </w:r>
      <w:r>
        <w:t></w:t>
      </w:r>
      <w:r>
        <w:rPr>
          <w:rFonts w:hint="eastAsia"/>
        </w:rPr>
        <w:t>відповідні</w:t>
      </w:r>
      <w:r>
        <w:t></w:t>
      </w:r>
      <w:r>
        <w:rPr>
          <w:rFonts w:hint="eastAsia"/>
        </w:rPr>
        <w:t>міжнародні</w:t>
      </w:r>
      <w:r>
        <w:t></w:t>
      </w:r>
      <w:r>
        <w:rPr>
          <w:rFonts w:hint="eastAsia"/>
        </w:rPr>
        <w:t>договори</w:t>
      </w:r>
      <w:r>
        <w:t></w:t>
      </w:r>
      <w:r>
        <w:rPr>
          <w:rFonts w:hint="eastAsia"/>
        </w:rPr>
        <w:t>України</w:t>
      </w:r>
      <w:r>
        <w:t></w:t>
      </w:r>
      <w:r>
        <w:t></w:t>
      </w:r>
      <w:r>
        <w:rPr>
          <w:rFonts w:hint="eastAsia"/>
        </w:rPr>
        <w:t>а</w:t>
      </w:r>
      <w:r>
        <w:t></w:t>
      </w:r>
      <w:r>
        <w:rPr>
          <w:rFonts w:hint="eastAsia"/>
        </w:rPr>
        <w:t>також</w:t>
      </w:r>
      <w:r>
        <w:t></w:t>
      </w:r>
      <w:r>
        <w:rPr>
          <w:rFonts w:hint="eastAsia"/>
        </w:rPr>
        <w:t>кримінальне</w:t>
      </w:r>
      <w:r>
        <w:t></w:t>
      </w:r>
      <w:r>
        <w:rPr>
          <w:rFonts w:hint="eastAsia"/>
        </w:rPr>
        <w:t>законодавство</w:t>
      </w:r>
      <w:r>
        <w:t></w:t>
      </w:r>
      <w:r>
        <w:rPr>
          <w:rFonts w:hint="eastAsia"/>
        </w:rPr>
        <w:t>зарубіжних</w:t>
      </w:r>
      <w:r>
        <w:t></w:t>
      </w:r>
      <w:r>
        <w:rPr>
          <w:rFonts w:hint="eastAsia"/>
        </w:rPr>
        <w:t>країн</w:t>
      </w:r>
      <w:r>
        <w:t></w:t>
      </w:r>
    </w:p>
    <w:p w:rsidR="00C76621" w:rsidRDefault="00C76621" w:rsidP="00C76621">
      <w:r>
        <w:rPr>
          <w:rFonts w:hint="eastAsia"/>
        </w:rPr>
        <w:t>Емпіричною</w:t>
      </w:r>
      <w:r>
        <w:t></w:t>
      </w:r>
      <w:r>
        <w:rPr>
          <w:rFonts w:hint="eastAsia"/>
        </w:rPr>
        <w:t>основою</w:t>
      </w:r>
      <w:r>
        <w:t></w:t>
      </w:r>
      <w:r>
        <w:rPr>
          <w:rFonts w:hint="eastAsia"/>
        </w:rPr>
        <w:t>роботи</w:t>
      </w:r>
      <w:r>
        <w:t></w:t>
      </w:r>
      <w:r>
        <w:rPr>
          <w:rFonts w:hint="eastAsia"/>
        </w:rPr>
        <w:t>є</w:t>
      </w:r>
      <w:r>
        <w:t></w:t>
      </w:r>
      <w:r>
        <w:rPr>
          <w:rFonts w:hint="eastAsia"/>
        </w:rPr>
        <w:t>власні</w:t>
      </w:r>
      <w:r>
        <w:t></w:t>
      </w:r>
      <w:r>
        <w:rPr>
          <w:rFonts w:hint="eastAsia"/>
        </w:rPr>
        <w:t>узагальнення</w:t>
      </w:r>
      <w:r>
        <w:t></w:t>
      </w:r>
      <w:r>
        <w:rPr>
          <w:rFonts w:hint="eastAsia"/>
        </w:rPr>
        <w:t>автора</w:t>
      </w:r>
      <w:r>
        <w:t></w:t>
      </w:r>
      <w:r>
        <w:t></w:t>
      </w:r>
      <w:r>
        <w:rPr>
          <w:rFonts w:hint="eastAsia"/>
        </w:rPr>
        <w:t>теоретичні</w:t>
      </w:r>
      <w:r>
        <w:t></w:t>
      </w:r>
      <w:r>
        <w:rPr>
          <w:rFonts w:hint="eastAsia"/>
        </w:rPr>
        <w:t>висновки</w:t>
      </w:r>
      <w:r>
        <w:t></w:t>
      </w:r>
      <w:r>
        <w:rPr>
          <w:rFonts w:hint="eastAsia"/>
        </w:rPr>
        <w:t>вчених</w:t>
      </w:r>
      <w:r>
        <w:t></w:t>
      </w:r>
      <w:r>
        <w:t></w:t>
      </w:r>
      <w:r>
        <w:rPr>
          <w:rFonts w:hint="eastAsia"/>
        </w:rPr>
        <w:t>які</w:t>
      </w:r>
      <w:r>
        <w:t></w:t>
      </w:r>
      <w:r>
        <w:rPr>
          <w:rFonts w:hint="eastAsia"/>
        </w:rPr>
        <w:t>досліджували</w:t>
      </w:r>
      <w:r>
        <w:t></w:t>
      </w:r>
      <w:r>
        <w:rPr>
          <w:rFonts w:hint="eastAsia"/>
        </w:rPr>
        <w:t>цю</w:t>
      </w:r>
      <w:r>
        <w:t></w:t>
      </w:r>
      <w:r>
        <w:rPr>
          <w:rFonts w:hint="eastAsia"/>
        </w:rPr>
        <w:t>проблему</w:t>
      </w:r>
      <w:r>
        <w:t></w:t>
      </w:r>
      <w:r>
        <w:t></w:t>
      </w:r>
      <w:r>
        <w:rPr>
          <w:rFonts w:hint="eastAsia"/>
        </w:rPr>
        <w:t>та</w:t>
      </w:r>
      <w:r>
        <w:t></w:t>
      </w:r>
      <w:r>
        <w:rPr>
          <w:rFonts w:hint="eastAsia"/>
        </w:rPr>
        <w:t>матеріали</w:t>
      </w:r>
      <w:r>
        <w:t></w:t>
      </w:r>
      <w:r>
        <w:rPr>
          <w:rFonts w:hint="eastAsia"/>
        </w:rPr>
        <w:t>судової</w:t>
      </w:r>
      <w:r>
        <w:t></w:t>
      </w:r>
      <w:r>
        <w:rPr>
          <w:rFonts w:hint="eastAsia"/>
        </w:rPr>
        <w:t>практики</w:t>
      </w:r>
      <w:r>
        <w:t></w:t>
      </w:r>
    </w:p>
    <w:p w:rsidR="00C76621" w:rsidRDefault="00C76621" w:rsidP="00C76621">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t></w:t>
      </w:r>
      <w:r>
        <w:rPr>
          <w:rFonts w:hint="eastAsia"/>
        </w:rPr>
        <w:t>Дисертація</w:t>
      </w:r>
      <w:r>
        <w:t></w:t>
      </w:r>
      <w:r>
        <w:rPr>
          <w:rFonts w:hint="eastAsia"/>
        </w:rPr>
        <w:t>є</w:t>
      </w:r>
      <w:r>
        <w:t></w:t>
      </w:r>
      <w:r>
        <w:rPr>
          <w:rFonts w:hint="eastAsia"/>
        </w:rPr>
        <w:t>самостійною</w:t>
      </w:r>
      <w:r>
        <w:t></w:t>
      </w:r>
      <w:r>
        <w:rPr>
          <w:rFonts w:hint="eastAsia"/>
        </w:rPr>
        <w:t>завершеною</w:t>
      </w:r>
      <w:r>
        <w:t></w:t>
      </w:r>
      <w:r>
        <w:rPr>
          <w:rFonts w:hint="eastAsia"/>
        </w:rPr>
        <w:t>роботою</w:t>
      </w:r>
      <w:r>
        <w:t></w:t>
      </w:r>
      <w:r>
        <w:t></w:t>
      </w:r>
      <w:r>
        <w:rPr>
          <w:rFonts w:hint="eastAsia"/>
        </w:rPr>
        <w:t>одним</w:t>
      </w:r>
      <w:r>
        <w:t></w:t>
      </w:r>
      <w:r>
        <w:rPr>
          <w:rFonts w:hint="eastAsia"/>
        </w:rPr>
        <w:t>із</w:t>
      </w:r>
      <w:r>
        <w:t></w:t>
      </w:r>
      <w:r>
        <w:rPr>
          <w:rFonts w:hint="eastAsia"/>
        </w:rPr>
        <w:t>перших</w:t>
      </w:r>
      <w:r>
        <w:t></w:t>
      </w:r>
      <w:r>
        <w:rPr>
          <w:rFonts w:hint="eastAsia"/>
        </w:rPr>
        <w:t>в</w:t>
      </w:r>
      <w:r>
        <w:t></w:t>
      </w:r>
      <w:r>
        <w:rPr>
          <w:rFonts w:hint="eastAsia"/>
        </w:rPr>
        <w:t>Україні</w:t>
      </w:r>
      <w:r>
        <w:t></w:t>
      </w:r>
      <w:r>
        <w:rPr>
          <w:rFonts w:hint="eastAsia"/>
        </w:rPr>
        <w:t>комплексних</w:t>
      </w:r>
      <w:r>
        <w:t></w:t>
      </w:r>
      <w:r>
        <w:rPr>
          <w:rFonts w:hint="eastAsia"/>
        </w:rPr>
        <w:t>досліджень</w:t>
      </w:r>
      <w:r>
        <w:t></w:t>
      </w:r>
      <w:r>
        <w:rPr>
          <w:rFonts w:hint="eastAsia"/>
        </w:rPr>
        <w:t>з</w:t>
      </w:r>
      <w:r>
        <w:t></w:t>
      </w:r>
      <w:r>
        <w:rPr>
          <w:rFonts w:hint="eastAsia"/>
        </w:rPr>
        <w:t>питань</w:t>
      </w:r>
      <w:r>
        <w:t></w:t>
      </w:r>
      <w:r>
        <w:rPr>
          <w:rFonts w:hint="eastAsia"/>
        </w:rPr>
        <w:t>кримінальної</w:t>
      </w:r>
      <w:r>
        <w:t></w:t>
      </w:r>
      <w:r>
        <w:rPr>
          <w:rFonts w:hint="eastAsia"/>
        </w:rPr>
        <w:t>відповідальності</w:t>
      </w:r>
      <w:r>
        <w:t></w:t>
      </w:r>
      <w:r>
        <w:rPr>
          <w:rFonts w:hint="eastAsia"/>
        </w:rPr>
        <w:t>за</w:t>
      </w:r>
      <w:r>
        <w:t></w:t>
      </w:r>
      <w:r>
        <w:rPr>
          <w:rFonts w:hint="eastAsia"/>
        </w:rPr>
        <w:t>вчинення</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визначеного</w:t>
      </w:r>
      <w:r>
        <w:t></w:t>
      </w:r>
      <w:r>
        <w:rPr>
          <w:rFonts w:hint="eastAsia"/>
        </w:rPr>
        <w:t>ст</w:t>
      </w:r>
      <w:r>
        <w:t></w:t>
      </w:r>
      <w:r>
        <w:t></w:t>
      </w:r>
      <w:r>
        <w:t></w:t>
      </w:r>
      <w:r>
        <w:t></w:t>
      </w:r>
      <w:r>
        <w:t></w:t>
      </w:r>
      <w:r>
        <w:t></w:t>
      </w:r>
      <w:r>
        <w:rPr>
          <w:rFonts w:hint="eastAsia"/>
        </w:rPr>
        <w:t>КК</w:t>
      </w:r>
      <w:r>
        <w:t></w:t>
      </w:r>
      <w:r>
        <w:t></w:t>
      </w:r>
    </w:p>
    <w:p w:rsidR="00C76621" w:rsidRDefault="00C76621" w:rsidP="00C76621">
      <w:r>
        <w:rPr>
          <w:rFonts w:hint="eastAsia"/>
        </w:rPr>
        <w:t>Новими</w:t>
      </w:r>
      <w:r>
        <w:t></w:t>
      </w:r>
      <w:r>
        <w:rPr>
          <w:rFonts w:hint="eastAsia"/>
        </w:rPr>
        <w:t>суттєвими</w:t>
      </w:r>
      <w:r>
        <w:t></w:t>
      </w:r>
      <w:r>
        <w:rPr>
          <w:rFonts w:hint="eastAsia"/>
        </w:rPr>
        <w:t>результатами</w:t>
      </w:r>
      <w:r>
        <w:t></w:t>
      </w:r>
      <w:r>
        <w:rPr>
          <w:rFonts w:hint="eastAsia"/>
        </w:rPr>
        <w:t>дослідження</w:t>
      </w:r>
      <w:r>
        <w:t></w:t>
      </w:r>
      <w:r>
        <w:t></w:t>
      </w:r>
      <w:r>
        <w:rPr>
          <w:rFonts w:hint="eastAsia"/>
        </w:rPr>
        <w:t>які</w:t>
      </w:r>
      <w:r>
        <w:t></w:t>
      </w:r>
      <w:r>
        <w:rPr>
          <w:rFonts w:hint="eastAsia"/>
        </w:rPr>
        <w:t>містять</w:t>
      </w:r>
      <w:r>
        <w:t></w:t>
      </w:r>
      <w:r>
        <w:rPr>
          <w:rFonts w:hint="eastAsia"/>
        </w:rPr>
        <w:t>наукову</w:t>
      </w:r>
      <w:r>
        <w:t></w:t>
      </w:r>
      <w:r>
        <w:rPr>
          <w:rFonts w:hint="eastAsia"/>
        </w:rPr>
        <w:t>новизну</w:t>
      </w:r>
      <w:r>
        <w:t></w:t>
      </w:r>
      <w:r>
        <w:t></w:t>
      </w:r>
      <w:r>
        <w:rPr>
          <w:rFonts w:hint="eastAsia"/>
        </w:rPr>
        <w:t>є</w:t>
      </w:r>
      <w:r>
        <w:t></w:t>
      </w:r>
      <w:r>
        <w:t></w:t>
      </w:r>
      <w:r>
        <w:rPr>
          <w:rFonts w:hint="eastAsia"/>
        </w:rPr>
        <w:t>зокрема</w:t>
      </w:r>
      <w:r>
        <w:t></w:t>
      </w:r>
      <w:r>
        <w:t></w:t>
      </w:r>
      <w:r>
        <w:rPr>
          <w:rFonts w:hint="eastAsia"/>
        </w:rPr>
        <w:t>такі</w:t>
      </w:r>
      <w:r>
        <w:t></w:t>
      </w:r>
    </w:p>
    <w:p w:rsidR="00C76621" w:rsidRDefault="00C76621" w:rsidP="00C76621">
      <w:r>
        <w:t></w:t>
      </w:r>
      <w:r>
        <w:t></w:t>
      </w:r>
      <w:r>
        <w:rPr>
          <w:rFonts w:hint="eastAsia"/>
        </w:rPr>
        <w:t>уперше</w:t>
      </w:r>
      <w:r>
        <w:t></w:t>
      </w:r>
      <w:r>
        <w:rPr>
          <w:rFonts w:hint="eastAsia"/>
        </w:rPr>
        <w:t>ґрунтовно</w:t>
      </w:r>
      <w:r>
        <w:t></w:t>
      </w:r>
      <w:r>
        <w:rPr>
          <w:rFonts w:hint="eastAsia"/>
        </w:rPr>
        <w:t>досліджено</w:t>
      </w:r>
      <w:r>
        <w:t></w:t>
      </w:r>
      <w:r>
        <w:rPr>
          <w:rFonts w:hint="eastAsia"/>
        </w:rPr>
        <w:t>історію</w:t>
      </w:r>
      <w:r>
        <w:t></w:t>
      </w:r>
      <w:r>
        <w:rPr>
          <w:rFonts w:hint="eastAsia"/>
        </w:rPr>
        <w:t>розвитку</w:t>
      </w:r>
      <w:r>
        <w:t></w:t>
      </w:r>
      <w:r>
        <w:rPr>
          <w:rFonts w:hint="eastAsia"/>
        </w:rPr>
        <w:t>кримінального</w:t>
      </w:r>
      <w:r>
        <w:t></w:t>
      </w:r>
      <w:r>
        <w:rPr>
          <w:rFonts w:hint="eastAsia"/>
        </w:rPr>
        <w:t>законодавства</w:t>
      </w:r>
      <w:r>
        <w:t></w:t>
      </w:r>
      <w:r>
        <w:rPr>
          <w:rFonts w:hint="eastAsia"/>
        </w:rPr>
        <w:t>щодо</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Стверджується</w:t>
      </w:r>
      <w:r>
        <w:t></w:t>
      </w:r>
      <w:r>
        <w:rPr>
          <w:rFonts w:hint="eastAsia"/>
        </w:rPr>
        <w:t>необхідність</w:t>
      </w:r>
      <w:r>
        <w:t></w:t>
      </w:r>
      <w:r>
        <w:rPr>
          <w:rFonts w:hint="eastAsia"/>
        </w:rPr>
        <w:t>вдосконалення</w:t>
      </w:r>
      <w:r>
        <w:t></w:t>
      </w:r>
      <w:r>
        <w:rPr>
          <w:rFonts w:hint="eastAsia"/>
        </w:rPr>
        <w:t>структури</w:t>
      </w:r>
      <w:r>
        <w:t></w:t>
      </w:r>
      <w:r>
        <w:rPr>
          <w:rFonts w:hint="eastAsia"/>
        </w:rPr>
        <w:t>Особливої</w:t>
      </w:r>
      <w:r>
        <w:t></w:t>
      </w:r>
      <w:r>
        <w:rPr>
          <w:rFonts w:hint="eastAsia"/>
        </w:rPr>
        <w:t>частини</w:t>
      </w:r>
      <w:r>
        <w:t></w:t>
      </w:r>
      <w:r>
        <w:rPr>
          <w:rFonts w:hint="eastAsia"/>
        </w:rPr>
        <w:t>КК</w:t>
      </w:r>
      <w:r>
        <w:t></w:t>
      </w:r>
      <w:r>
        <w:rPr>
          <w:rFonts w:hint="eastAsia"/>
        </w:rPr>
        <w:t>шляхом</w:t>
      </w:r>
      <w:r>
        <w:t></w:t>
      </w:r>
      <w:r>
        <w:rPr>
          <w:rFonts w:hint="eastAsia"/>
        </w:rPr>
        <w:t>систематизації</w:t>
      </w:r>
      <w:r>
        <w:t></w:t>
      </w:r>
      <w:r>
        <w:rPr>
          <w:rFonts w:hint="eastAsia"/>
        </w:rPr>
        <w:t>воєнних</w:t>
      </w:r>
      <w:r>
        <w:t></w:t>
      </w:r>
      <w:r>
        <w:rPr>
          <w:rFonts w:hint="eastAsia"/>
        </w:rPr>
        <w:t>злочинів</w:t>
      </w:r>
      <w:r>
        <w:t></w:t>
      </w:r>
      <w:r>
        <w:rPr>
          <w:rFonts w:hint="eastAsia"/>
        </w:rPr>
        <w:t>з</w:t>
      </w:r>
      <w:r>
        <w:t></w:t>
      </w:r>
      <w:r>
        <w:rPr>
          <w:rFonts w:hint="eastAsia"/>
        </w:rPr>
        <w:t>урахуванням</w:t>
      </w:r>
      <w:r>
        <w:t></w:t>
      </w:r>
      <w:r>
        <w:rPr>
          <w:rFonts w:hint="eastAsia"/>
        </w:rPr>
        <w:t>міжнародних</w:t>
      </w:r>
      <w:r>
        <w:t></w:t>
      </w:r>
      <w:r>
        <w:rPr>
          <w:rFonts w:hint="eastAsia"/>
        </w:rPr>
        <w:t>договорів</w:t>
      </w:r>
      <w:r>
        <w:t></w:t>
      </w:r>
      <w:r>
        <w:rPr>
          <w:rFonts w:hint="eastAsia"/>
        </w:rPr>
        <w:t>України</w:t>
      </w:r>
      <w:r>
        <w:t></w:t>
      </w:r>
      <w:r>
        <w:t></w:t>
      </w:r>
      <w:r>
        <w:rPr>
          <w:rFonts w:hint="eastAsia"/>
        </w:rPr>
        <w:t>досвіду</w:t>
      </w:r>
      <w:r>
        <w:t></w:t>
      </w:r>
      <w:r>
        <w:rPr>
          <w:rFonts w:hint="eastAsia"/>
        </w:rPr>
        <w:t>інших</w:t>
      </w:r>
      <w:r>
        <w:t></w:t>
      </w:r>
      <w:r>
        <w:rPr>
          <w:rFonts w:hint="eastAsia"/>
        </w:rPr>
        <w:t>демократичних</w:t>
      </w:r>
      <w:r>
        <w:t></w:t>
      </w:r>
      <w:r>
        <w:rPr>
          <w:rFonts w:hint="eastAsia"/>
        </w:rPr>
        <w:t>країн</w:t>
      </w:r>
      <w:r>
        <w:t></w:t>
      </w:r>
      <w:r>
        <w:rPr>
          <w:rFonts w:hint="eastAsia"/>
        </w:rPr>
        <w:t>в</w:t>
      </w:r>
      <w:r>
        <w:t></w:t>
      </w:r>
      <w:r>
        <w:rPr>
          <w:rFonts w:hint="eastAsia"/>
        </w:rPr>
        <w:t>єдиному</w:t>
      </w:r>
      <w:r>
        <w:t></w:t>
      </w:r>
      <w:r>
        <w:rPr>
          <w:rFonts w:hint="eastAsia"/>
        </w:rPr>
        <w:t>окремому</w:t>
      </w:r>
      <w:r>
        <w:t></w:t>
      </w:r>
      <w:r>
        <w:rPr>
          <w:rFonts w:hint="eastAsia"/>
        </w:rPr>
        <w:t>розділі</w:t>
      </w:r>
      <w:r>
        <w:t></w:t>
      </w:r>
      <w:r>
        <w:rPr>
          <w:rFonts w:hint="eastAsia"/>
        </w:rPr>
        <w:t>КК</w:t>
      </w:r>
      <w:r>
        <w:t></w:t>
      </w:r>
    </w:p>
    <w:p w:rsidR="00C76621" w:rsidRDefault="00C76621" w:rsidP="00C76621">
      <w:r>
        <w:t></w:t>
      </w:r>
      <w:r>
        <w:t></w:t>
      </w:r>
      <w:r>
        <w:rPr>
          <w:rFonts w:hint="eastAsia"/>
        </w:rPr>
        <w:t>уперше</w:t>
      </w:r>
      <w:r>
        <w:t></w:t>
      </w:r>
      <w:r>
        <w:rPr>
          <w:rFonts w:hint="eastAsia"/>
        </w:rPr>
        <w:t>детально</w:t>
      </w:r>
      <w:r>
        <w:t></w:t>
      </w:r>
      <w:r>
        <w:rPr>
          <w:rFonts w:hint="eastAsia"/>
        </w:rPr>
        <w:t>проаналізовано</w:t>
      </w:r>
      <w:r>
        <w:t></w:t>
      </w:r>
      <w:r>
        <w:rPr>
          <w:rFonts w:hint="eastAsia"/>
        </w:rPr>
        <w:t>зміст</w:t>
      </w:r>
      <w:r>
        <w:t></w:t>
      </w:r>
      <w:r>
        <w:rPr>
          <w:rFonts w:hint="eastAsia"/>
        </w:rPr>
        <w:t>елементів</w:t>
      </w:r>
      <w:r>
        <w:t></w:t>
      </w:r>
      <w:r>
        <w:rPr>
          <w:rFonts w:hint="eastAsia"/>
        </w:rPr>
        <w:t>і</w:t>
      </w:r>
      <w:r>
        <w:t></w:t>
      </w:r>
      <w:r>
        <w:rPr>
          <w:rFonts w:hint="eastAsia"/>
        </w:rPr>
        <w:t>ознак</w:t>
      </w:r>
      <w:r>
        <w:t></w:t>
      </w:r>
      <w:r>
        <w:rPr>
          <w:rFonts w:hint="eastAsia"/>
        </w:rPr>
        <w:t>злочину</w:t>
      </w:r>
      <w:r>
        <w:t></w:t>
      </w:r>
      <w:r>
        <w:t></w:t>
      </w:r>
      <w:r>
        <w:rPr>
          <w:rFonts w:hint="eastAsia"/>
        </w:rPr>
        <w:t>визначеного</w:t>
      </w:r>
      <w:r>
        <w:t></w:t>
      </w:r>
      <w:r>
        <w:rPr>
          <w:rFonts w:hint="eastAsia"/>
        </w:rPr>
        <w:t>ст</w:t>
      </w:r>
      <w:r>
        <w:t></w:t>
      </w:r>
      <w:r>
        <w:t></w:t>
      </w:r>
      <w:r>
        <w:t></w:t>
      </w:r>
      <w:r>
        <w:t></w:t>
      </w:r>
      <w:r>
        <w:t></w:t>
      </w:r>
      <w:r>
        <w:t></w:t>
      </w:r>
      <w:r>
        <w:rPr>
          <w:rFonts w:hint="eastAsia"/>
        </w:rPr>
        <w:t>КК</w:t>
      </w:r>
      <w:r>
        <w:t></w:t>
      </w:r>
      <w:r>
        <w:t></w:t>
      </w:r>
      <w:r>
        <w:rPr>
          <w:rFonts w:hint="eastAsia"/>
        </w:rPr>
        <w:t>і</w:t>
      </w:r>
      <w:r>
        <w:t></w:t>
      </w:r>
      <w:r>
        <w:rPr>
          <w:rFonts w:hint="eastAsia"/>
        </w:rPr>
        <w:t>норм</w:t>
      </w:r>
      <w:r>
        <w:t></w:t>
      </w:r>
      <w:r>
        <w:rPr>
          <w:rFonts w:hint="eastAsia"/>
        </w:rPr>
        <w:t>міжнародних</w:t>
      </w:r>
      <w:r>
        <w:t></w:t>
      </w:r>
      <w:r>
        <w:rPr>
          <w:rFonts w:hint="eastAsia"/>
        </w:rPr>
        <w:t>договорів</w:t>
      </w:r>
      <w:r>
        <w:t></w:t>
      </w:r>
      <w:r>
        <w:rPr>
          <w:rFonts w:hint="eastAsia"/>
        </w:rPr>
        <w:t>України</w:t>
      </w:r>
      <w:r>
        <w:t></w:t>
      </w:r>
      <w:r>
        <w:rPr>
          <w:rFonts w:hint="eastAsia"/>
        </w:rPr>
        <w:t>щодо</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p>
    <w:p w:rsidR="00C76621" w:rsidRDefault="00C76621" w:rsidP="00C76621">
      <w:r>
        <w:t></w:t>
      </w:r>
      <w:r>
        <w:t></w:t>
      </w:r>
      <w:r>
        <w:rPr>
          <w:rFonts w:hint="eastAsia"/>
        </w:rPr>
        <w:t>уперше</w:t>
      </w:r>
      <w:r>
        <w:t></w:t>
      </w:r>
      <w:r>
        <w:rPr>
          <w:rFonts w:hint="eastAsia"/>
        </w:rPr>
        <w:t>встановлено</w:t>
      </w:r>
      <w:r>
        <w:t></w:t>
      </w:r>
      <w:r>
        <w:t></w:t>
      </w:r>
      <w:r>
        <w:rPr>
          <w:rFonts w:hint="eastAsia"/>
        </w:rPr>
        <w:t>що</w:t>
      </w:r>
      <w:r>
        <w:t></w:t>
      </w:r>
      <w:r>
        <w:rPr>
          <w:rFonts w:hint="eastAsia"/>
        </w:rPr>
        <w:t>злочин</w:t>
      </w:r>
      <w:r>
        <w:t></w:t>
      </w:r>
      <w:r>
        <w:t></w:t>
      </w:r>
      <w:r>
        <w:rPr>
          <w:rFonts w:hint="eastAsia"/>
        </w:rPr>
        <w:t>передбачений</w:t>
      </w:r>
      <w:r>
        <w:t></w:t>
      </w:r>
      <w:r>
        <w:rPr>
          <w:rFonts w:hint="eastAsia"/>
        </w:rPr>
        <w:t>ст</w:t>
      </w:r>
      <w:r>
        <w:t></w:t>
      </w:r>
      <w:r>
        <w:t></w:t>
      </w:r>
      <w:r>
        <w:t></w:t>
      </w:r>
      <w:r>
        <w:t></w:t>
      </w:r>
      <w:r>
        <w:t></w:t>
      </w:r>
      <w:r>
        <w:t></w:t>
      </w:r>
      <w:r>
        <w:rPr>
          <w:rFonts w:hint="eastAsia"/>
        </w:rPr>
        <w:t>КК</w:t>
      </w:r>
      <w:r>
        <w:t></w:t>
      </w:r>
      <w:r>
        <w:t></w:t>
      </w:r>
      <w:r>
        <w:rPr>
          <w:rFonts w:hint="eastAsia"/>
        </w:rPr>
        <w:t>характеризується</w:t>
      </w:r>
      <w:r>
        <w:t></w:t>
      </w:r>
      <w:r>
        <w:rPr>
          <w:rFonts w:hint="eastAsia"/>
        </w:rPr>
        <w:t>“подвійною”</w:t>
      </w:r>
      <w:r>
        <w:t></w:t>
      </w:r>
      <w:r>
        <w:rPr>
          <w:rFonts w:hint="eastAsia"/>
        </w:rPr>
        <w:t>протиправністю</w:t>
      </w:r>
      <w:r>
        <w:t></w:t>
      </w:r>
      <w:r>
        <w:rPr>
          <w:rFonts w:hint="eastAsia"/>
        </w:rPr>
        <w:t>–</w:t>
      </w:r>
      <w:r>
        <w:t></w:t>
      </w:r>
      <w:r>
        <w:rPr>
          <w:rFonts w:hint="eastAsia"/>
        </w:rPr>
        <w:t>відповідальність</w:t>
      </w:r>
      <w:r>
        <w:t></w:t>
      </w:r>
      <w:r>
        <w:rPr>
          <w:rFonts w:hint="eastAsia"/>
        </w:rPr>
        <w:t>за</w:t>
      </w:r>
      <w:r>
        <w:t></w:t>
      </w:r>
      <w:r>
        <w:rPr>
          <w:rFonts w:hint="eastAsia"/>
        </w:rPr>
        <w:t>його</w:t>
      </w:r>
      <w:r>
        <w:t></w:t>
      </w:r>
      <w:r>
        <w:rPr>
          <w:rFonts w:hint="eastAsia"/>
        </w:rPr>
        <w:t>вчинення</w:t>
      </w:r>
      <w:r>
        <w:t></w:t>
      </w:r>
      <w:r>
        <w:rPr>
          <w:rFonts w:hint="eastAsia"/>
        </w:rPr>
        <w:t>передбачена</w:t>
      </w:r>
      <w:r>
        <w:t></w:t>
      </w:r>
      <w:r>
        <w:rPr>
          <w:rFonts w:hint="eastAsia"/>
        </w:rPr>
        <w:t>як</w:t>
      </w:r>
      <w:r>
        <w:t></w:t>
      </w:r>
      <w:r>
        <w:rPr>
          <w:rFonts w:hint="eastAsia"/>
        </w:rPr>
        <w:t>КК</w:t>
      </w:r>
      <w:r>
        <w:t></w:t>
      </w:r>
      <w:r>
        <w:t></w:t>
      </w:r>
      <w:r>
        <w:rPr>
          <w:rFonts w:hint="eastAsia"/>
        </w:rPr>
        <w:t>так</w:t>
      </w:r>
      <w:r>
        <w:t></w:t>
      </w:r>
      <w:r>
        <w:rPr>
          <w:rFonts w:hint="eastAsia"/>
        </w:rPr>
        <w:t>і</w:t>
      </w:r>
      <w:r>
        <w:t></w:t>
      </w:r>
      <w:r>
        <w:rPr>
          <w:rFonts w:hint="eastAsia"/>
        </w:rPr>
        <w:t>міжнародним</w:t>
      </w:r>
      <w:r>
        <w:t></w:t>
      </w:r>
      <w:r>
        <w:rPr>
          <w:rFonts w:hint="eastAsia"/>
        </w:rPr>
        <w:t>кримінальним</w:t>
      </w:r>
      <w:r>
        <w:t></w:t>
      </w:r>
      <w:r>
        <w:rPr>
          <w:rFonts w:hint="eastAsia"/>
        </w:rPr>
        <w:t>правом</w:t>
      </w:r>
      <w:r>
        <w:t></w:t>
      </w:r>
    </w:p>
    <w:p w:rsidR="00C76621" w:rsidRDefault="00C76621" w:rsidP="00C76621">
      <w:r>
        <w:t></w:t>
      </w:r>
      <w:r>
        <w:t></w:t>
      </w:r>
      <w:r>
        <w:rPr>
          <w:rFonts w:hint="eastAsia"/>
        </w:rPr>
        <w:t>наведено</w:t>
      </w:r>
      <w:r>
        <w:t></w:t>
      </w:r>
      <w:r>
        <w:rPr>
          <w:rFonts w:hint="eastAsia"/>
        </w:rPr>
        <w:t>аргументи</w:t>
      </w:r>
      <w:r>
        <w:t></w:t>
      </w:r>
      <w:r>
        <w:rPr>
          <w:rFonts w:hint="eastAsia"/>
        </w:rPr>
        <w:t>щодо</w:t>
      </w:r>
      <w:r>
        <w:t></w:t>
      </w:r>
      <w:r>
        <w:rPr>
          <w:rFonts w:hint="eastAsia"/>
        </w:rPr>
        <w:t>необхідності</w:t>
      </w:r>
      <w:r>
        <w:t></w:t>
      </w:r>
      <w:r>
        <w:rPr>
          <w:rFonts w:hint="eastAsia"/>
        </w:rPr>
        <w:t>активізації</w:t>
      </w:r>
      <w:r>
        <w:t></w:t>
      </w:r>
      <w:r>
        <w:rPr>
          <w:rFonts w:hint="eastAsia"/>
        </w:rPr>
        <w:t>вирішення</w:t>
      </w:r>
      <w:r>
        <w:t></w:t>
      </w:r>
      <w:r>
        <w:rPr>
          <w:rFonts w:hint="eastAsia"/>
        </w:rPr>
        <w:t>питання</w:t>
      </w:r>
      <w:r>
        <w:t></w:t>
      </w:r>
      <w:r>
        <w:rPr>
          <w:rFonts w:hint="eastAsia"/>
        </w:rPr>
        <w:t>щодо</w:t>
      </w:r>
      <w:r>
        <w:t></w:t>
      </w:r>
      <w:r>
        <w:rPr>
          <w:rFonts w:hint="eastAsia"/>
        </w:rPr>
        <w:t>імплементації</w:t>
      </w:r>
      <w:r>
        <w:t></w:t>
      </w:r>
      <w:r>
        <w:rPr>
          <w:rFonts w:hint="eastAsia"/>
        </w:rPr>
        <w:t>у</w:t>
      </w:r>
      <w:r>
        <w:t></w:t>
      </w:r>
      <w:r>
        <w:rPr>
          <w:rFonts w:hint="eastAsia"/>
        </w:rPr>
        <w:t>національне</w:t>
      </w:r>
      <w:r>
        <w:t></w:t>
      </w:r>
      <w:r>
        <w:rPr>
          <w:rFonts w:hint="eastAsia"/>
        </w:rPr>
        <w:t>законодавство</w:t>
      </w:r>
      <w:r>
        <w:t></w:t>
      </w:r>
      <w:r>
        <w:rPr>
          <w:rFonts w:hint="eastAsia"/>
        </w:rPr>
        <w:t>міжнародно</w:t>
      </w:r>
      <w:r>
        <w:t></w:t>
      </w:r>
      <w:r>
        <w:rPr>
          <w:rFonts w:hint="eastAsia"/>
        </w:rPr>
        <w:t>правових</w:t>
      </w:r>
      <w:r>
        <w:t></w:t>
      </w:r>
      <w:r>
        <w:rPr>
          <w:rFonts w:hint="eastAsia"/>
        </w:rPr>
        <w:t>норм</w:t>
      </w:r>
      <w:r>
        <w:t></w:t>
      </w:r>
      <w:r>
        <w:rPr>
          <w:rFonts w:hint="eastAsia"/>
        </w:rPr>
        <w:t>щодо</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p>
    <w:p w:rsidR="00C76621" w:rsidRDefault="00C76621" w:rsidP="00C76621">
      <w:r>
        <w:t></w:t>
      </w:r>
      <w:r>
        <w:t></w:t>
      </w:r>
      <w:r>
        <w:rPr>
          <w:rFonts w:hint="eastAsia"/>
        </w:rPr>
        <w:t>уперше</w:t>
      </w:r>
      <w:r>
        <w:t></w:t>
      </w:r>
      <w:r>
        <w:t></w:t>
      </w:r>
      <w:r>
        <w:rPr>
          <w:rFonts w:hint="eastAsia"/>
        </w:rPr>
        <w:t>визначено</w:t>
      </w:r>
      <w:r>
        <w:t></w:t>
      </w:r>
      <w:r>
        <w:rPr>
          <w:rFonts w:hint="eastAsia"/>
        </w:rPr>
        <w:t>родовий</w:t>
      </w:r>
      <w:r>
        <w:t></w:t>
      </w:r>
      <w:r>
        <w:rPr>
          <w:rFonts w:hint="eastAsia"/>
        </w:rPr>
        <w:t>об’єкт</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як</w:t>
      </w:r>
      <w:r>
        <w:t></w:t>
      </w:r>
      <w:r>
        <w:rPr>
          <w:rFonts w:hint="eastAsia"/>
        </w:rPr>
        <w:t>певна</w:t>
      </w:r>
      <w:r>
        <w:t></w:t>
      </w:r>
      <w:r>
        <w:rPr>
          <w:rFonts w:hint="eastAsia"/>
        </w:rPr>
        <w:t>група</w:t>
      </w:r>
      <w:r>
        <w:t></w:t>
      </w:r>
      <w:r>
        <w:rPr>
          <w:rFonts w:hint="eastAsia"/>
        </w:rPr>
        <w:t>охоронюваних</w:t>
      </w:r>
      <w:r>
        <w:t></w:t>
      </w:r>
      <w:r>
        <w:rPr>
          <w:rFonts w:hint="eastAsia"/>
        </w:rPr>
        <w:t>кримінальним</w:t>
      </w:r>
      <w:r>
        <w:t></w:t>
      </w:r>
      <w:r>
        <w:rPr>
          <w:rFonts w:hint="eastAsia"/>
        </w:rPr>
        <w:t>законом</w:t>
      </w:r>
      <w:r>
        <w:t></w:t>
      </w:r>
      <w:r>
        <w:rPr>
          <w:rFonts w:hint="eastAsia"/>
        </w:rPr>
        <w:t>однорідних</w:t>
      </w:r>
      <w:r>
        <w:t></w:t>
      </w:r>
      <w:r>
        <w:rPr>
          <w:rFonts w:hint="eastAsia"/>
        </w:rPr>
        <w:t>взаємопов’язаних</w:t>
      </w:r>
      <w:r>
        <w:t></w:t>
      </w:r>
      <w:r>
        <w:rPr>
          <w:rFonts w:hint="eastAsia"/>
        </w:rPr>
        <w:t>суспільних</w:t>
      </w:r>
      <w:r>
        <w:t></w:t>
      </w:r>
      <w:r>
        <w:rPr>
          <w:rFonts w:hint="eastAsia"/>
        </w:rPr>
        <w:t>відносин</w:t>
      </w:r>
      <w:r>
        <w:t></w:t>
      </w:r>
      <w:r>
        <w:t></w:t>
      </w:r>
      <w:r>
        <w:rPr>
          <w:rFonts w:hint="eastAsia"/>
        </w:rPr>
        <w:t>що</w:t>
      </w:r>
      <w:r>
        <w:t></w:t>
      </w:r>
      <w:r>
        <w:rPr>
          <w:rFonts w:hint="eastAsia"/>
        </w:rPr>
        <w:t>забезпечують</w:t>
      </w:r>
      <w:r>
        <w:t></w:t>
      </w:r>
      <w:r>
        <w:rPr>
          <w:rFonts w:hint="eastAsia"/>
        </w:rPr>
        <w:t>мир</w:t>
      </w:r>
      <w:r>
        <w:t></w:t>
      </w:r>
      <w:r>
        <w:rPr>
          <w:rFonts w:hint="eastAsia"/>
        </w:rPr>
        <w:t>та</w:t>
      </w:r>
      <w:r>
        <w:t></w:t>
      </w:r>
      <w:r>
        <w:rPr>
          <w:rFonts w:hint="eastAsia"/>
        </w:rPr>
        <w:t>дотримання</w:t>
      </w:r>
      <w:r>
        <w:t></w:t>
      </w:r>
      <w:r>
        <w:rPr>
          <w:rFonts w:hint="eastAsia"/>
        </w:rPr>
        <w:t>загальновизнаних</w:t>
      </w:r>
      <w:r>
        <w:t></w:t>
      </w:r>
      <w:r>
        <w:rPr>
          <w:rFonts w:hint="eastAsia"/>
        </w:rPr>
        <w:t>правил</w:t>
      </w:r>
      <w:r>
        <w:t></w:t>
      </w:r>
      <w:r>
        <w:rPr>
          <w:rFonts w:hint="eastAsia"/>
        </w:rPr>
        <w:t>ведення</w:t>
      </w:r>
      <w:r>
        <w:t></w:t>
      </w:r>
      <w:r>
        <w:rPr>
          <w:rFonts w:hint="eastAsia"/>
        </w:rPr>
        <w:t>війни</w:t>
      </w:r>
      <w:r>
        <w:t></w:t>
      </w:r>
      <w:r>
        <w:rPr>
          <w:rFonts w:hint="eastAsia"/>
        </w:rPr>
        <w:t>і</w:t>
      </w:r>
      <w:r>
        <w:t></w:t>
      </w:r>
      <w:r>
        <w:rPr>
          <w:rFonts w:hint="eastAsia"/>
        </w:rPr>
        <w:t>інших</w:t>
      </w:r>
      <w:r>
        <w:t></w:t>
      </w:r>
      <w:r>
        <w:rPr>
          <w:rFonts w:hint="eastAsia"/>
        </w:rPr>
        <w:t>збройних</w:t>
      </w:r>
      <w:r>
        <w:t></w:t>
      </w:r>
      <w:r>
        <w:rPr>
          <w:rFonts w:hint="eastAsia"/>
        </w:rPr>
        <w:t>конфліктів</w:t>
      </w:r>
      <w:r>
        <w:t></w:t>
      </w:r>
      <w:r>
        <w:t></w:t>
      </w:r>
      <w:r>
        <w:rPr>
          <w:rFonts w:hint="eastAsia"/>
        </w:rPr>
        <w:t>Ураховуючи</w:t>
      </w:r>
      <w:r>
        <w:t></w:t>
      </w:r>
      <w:r>
        <w:rPr>
          <w:rFonts w:hint="eastAsia"/>
        </w:rPr>
        <w:t>те</w:t>
      </w:r>
      <w:r>
        <w:t></w:t>
      </w:r>
      <w:r>
        <w:t></w:t>
      </w:r>
      <w:r>
        <w:rPr>
          <w:rFonts w:hint="eastAsia"/>
        </w:rPr>
        <w:t>що</w:t>
      </w:r>
      <w:r>
        <w:t></w:t>
      </w:r>
      <w:r>
        <w:rPr>
          <w:rFonts w:hint="eastAsia"/>
        </w:rPr>
        <w:t>низка</w:t>
      </w:r>
      <w:r>
        <w:t></w:t>
      </w:r>
      <w:r>
        <w:rPr>
          <w:rFonts w:hint="eastAsia"/>
        </w:rPr>
        <w:t>складів</w:t>
      </w:r>
      <w:r>
        <w:t></w:t>
      </w:r>
      <w:r>
        <w:rPr>
          <w:rFonts w:hint="eastAsia"/>
        </w:rPr>
        <w:t>злочинів</w:t>
      </w:r>
      <w:r>
        <w:t></w:t>
      </w:r>
      <w:r>
        <w:t></w:t>
      </w:r>
      <w:r>
        <w:rPr>
          <w:rFonts w:hint="eastAsia"/>
        </w:rPr>
        <w:t>передбачених</w:t>
      </w:r>
      <w:r>
        <w:t></w:t>
      </w:r>
      <w:r>
        <w:rPr>
          <w:rFonts w:hint="eastAsia"/>
        </w:rPr>
        <w:t>розділами</w:t>
      </w:r>
      <w:r>
        <w:t></w:t>
      </w:r>
      <w:r>
        <w:rPr>
          <w:rFonts w:hint="eastAsia"/>
        </w:rPr>
        <w:t>ХІХ</w:t>
      </w:r>
      <w:r>
        <w:t></w:t>
      </w:r>
      <w:r>
        <w:t></w:t>
      </w:r>
      <w:r>
        <w:rPr>
          <w:rFonts w:hint="eastAsia"/>
        </w:rPr>
        <w:t>ст</w:t>
      </w:r>
      <w:r>
        <w:t></w:t>
      </w:r>
      <w:r>
        <w:t></w:t>
      </w:r>
      <w:r>
        <w:t></w:t>
      </w:r>
      <w:r>
        <w:t></w:t>
      </w:r>
      <w:r>
        <w:t></w:t>
      </w:r>
      <w:r>
        <w:t></w:t>
      </w:r>
      <w:r>
        <w:t></w:t>
      </w:r>
      <w:r>
        <w:t></w:t>
      </w:r>
      <w:r>
        <w:t></w:t>
      </w:r>
      <w:r>
        <w:t></w:t>
      </w:r>
      <w:r>
        <w:t></w:t>
      </w:r>
      <w:r>
        <w:rPr>
          <w:rFonts w:hint="eastAsia"/>
        </w:rPr>
        <w:t>та</w:t>
      </w:r>
      <w:r>
        <w:t></w:t>
      </w:r>
      <w:r>
        <w:rPr>
          <w:rFonts w:hint="eastAsia"/>
        </w:rPr>
        <w:t>ХХ</w:t>
      </w:r>
      <w:r>
        <w:t></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rPr>
          <w:rFonts w:hint="eastAsia"/>
        </w:rPr>
        <w:t>КК</w:t>
      </w:r>
      <w:r>
        <w:t></w:t>
      </w:r>
      <w:r>
        <w:t></w:t>
      </w:r>
      <w:r>
        <w:rPr>
          <w:rFonts w:hint="eastAsia"/>
        </w:rPr>
        <w:t>можуть</w:t>
      </w:r>
      <w:r>
        <w:t></w:t>
      </w:r>
      <w:r>
        <w:rPr>
          <w:rFonts w:hint="eastAsia"/>
        </w:rPr>
        <w:t>заподіяти</w:t>
      </w:r>
      <w:r>
        <w:t></w:t>
      </w:r>
      <w:r>
        <w:rPr>
          <w:rFonts w:hint="eastAsia"/>
        </w:rPr>
        <w:t>шкоду</w:t>
      </w:r>
      <w:r>
        <w:t></w:t>
      </w:r>
      <w:r>
        <w:rPr>
          <w:rFonts w:hint="eastAsia"/>
        </w:rPr>
        <w:t>суспільним</w:t>
      </w:r>
      <w:r>
        <w:t></w:t>
      </w:r>
      <w:r>
        <w:rPr>
          <w:rFonts w:hint="eastAsia"/>
        </w:rPr>
        <w:t>відносинам</w:t>
      </w:r>
      <w:r>
        <w:t></w:t>
      </w:r>
      <w:r>
        <w:t></w:t>
      </w:r>
      <w:r>
        <w:rPr>
          <w:rFonts w:hint="eastAsia"/>
        </w:rPr>
        <w:t>що</w:t>
      </w:r>
      <w:r>
        <w:t></w:t>
      </w:r>
      <w:r>
        <w:rPr>
          <w:rFonts w:hint="eastAsia"/>
        </w:rPr>
        <w:t>забезпечують</w:t>
      </w:r>
      <w:r>
        <w:t></w:t>
      </w:r>
      <w:r>
        <w:rPr>
          <w:rFonts w:hint="eastAsia"/>
        </w:rPr>
        <w:t>мир</w:t>
      </w:r>
      <w:r>
        <w:t></w:t>
      </w:r>
      <w:r>
        <w:rPr>
          <w:rFonts w:hint="eastAsia"/>
        </w:rPr>
        <w:t>та</w:t>
      </w:r>
      <w:r>
        <w:t></w:t>
      </w:r>
      <w:r>
        <w:rPr>
          <w:rFonts w:hint="eastAsia"/>
        </w:rPr>
        <w:t>дотримання</w:t>
      </w:r>
      <w:r>
        <w:t></w:t>
      </w:r>
      <w:r>
        <w:rPr>
          <w:rFonts w:hint="eastAsia"/>
        </w:rPr>
        <w:t>загальновизнаних</w:t>
      </w:r>
      <w:r>
        <w:t></w:t>
      </w:r>
      <w:r>
        <w:rPr>
          <w:rFonts w:hint="eastAsia"/>
        </w:rPr>
        <w:t>правил</w:t>
      </w:r>
      <w:r>
        <w:t></w:t>
      </w:r>
      <w:r>
        <w:rPr>
          <w:rFonts w:hint="eastAsia"/>
        </w:rPr>
        <w:t>ведення</w:t>
      </w:r>
      <w:r>
        <w:t></w:t>
      </w:r>
      <w:r>
        <w:rPr>
          <w:rFonts w:hint="eastAsia"/>
        </w:rPr>
        <w:t>війни</w:t>
      </w:r>
      <w:r>
        <w:t></w:t>
      </w:r>
      <w:r>
        <w:rPr>
          <w:rFonts w:hint="eastAsia"/>
        </w:rPr>
        <w:t>і</w:t>
      </w:r>
      <w:r>
        <w:t></w:t>
      </w:r>
      <w:r>
        <w:rPr>
          <w:rFonts w:hint="eastAsia"/>
        </w:rPr>
        <w:t>інших</w:t>
      </w:r>
      <w:r>
        <w:t></w:t>
      </w:r>
      <w:r>
        <w:rPr>
          <w:rFonts w:hint="eastAsia"/>
        </w:rPr>
        <w:t>збройних</w:t>
      </w:r>
      <w:r>
        <w:t></w:t>
      </w:r>
      <w:r>
        <w:rPr>
          <w:rFonts w:hint="eastAsia"/>
        </w:rPr>
        <w:t>конфліктів</w:t>
      </w:r>
      <w:r>
        <w:t></w:t>
      </w:r>
      <w:r>
        <w:t></w:t>
      </w:r>
      <w:r>
        <w:rPr>
          <w:rFonts w:hint="eastAsia"/>
        </w:rPr>
        <w:t>уперше</w:t>
      </w:r>
      <w:r>
        <w:t></w:t>
      </w:r>
      <w:r>
        <w:rPr>
          <w:rFonts w:hint="eastAsia"/>
        </w:rPr>
        <w:t>запропоновано</w:t>
      </w:r>
      <w:r>
        <w:t></w:t>
      </w:r>
      <w:r>
        <w:rPr>
          <w:rFonts w:hint="eastAsia"/>
        </w:rPr>
        <w:t>вдосконалити</w:t>
      </w:r>
      <w:r>
        <w:t></w:t>
      </w:r>
      <w:r>
        <w:rPr>
          <w:rFonts w:hint="eastAsia"/>
        </w:rPr>
        <w:t>структуру</w:t>
      </w:r>
      <w:r>
        <w:t></w:t>
      </w:r>
      <w:r>
        <w:rPr>
          <w:rFonts w:hint="eastAsia"/>
        </w:rPr>
        <w:t>Особливої</w:t>
      </w:r>
      <w:r>
        <w:t></w:t>
      </w:r>
      <w:r>
        <w:rPr>
          <w:rFonts w:hint="eastAsia"/>
        </w:rPr>
        <w:t>частини</w:t>
      </w:r>
      <w:r>
        <w:t></w:t>
      </w:r>
      <w:r>
        <w:rPr>
          <w:rFonts w:hint="eastAsia"/>
        </w:rPr>
        <w:t>КК</w:t>
      </w:r>
      <w:r>
        <w:t></w:t>
      </w:r>
      <w:r>
        <w:t></w:t>
      </w:r>
      <w:r>
        <w:rPr>
          <w:rFonts w:hint="eastAsia"/>
        </w:rPr>
        <w:t>зокрема</w:t>
      </w:r>
      <w:r>
        <w:t></w:t>
      </w:r>
      <w:r>
        <w:rPr>
          <w:rFonts w:hint="eastAsia"/>
        </w:rPr>
        <w:t>систематизувати</w:t>
      </w:r>
      <w:r>
        <w:t></w:t>
      </w:r>
      <w:r>
        <w:rPr>
          <w:rFonts w:hint="eastAsia"/>
        </w:rPr>
        <w:t>зазначені</w:t>
      </w:r>
      <w:r>
        <w:t></w:t>
      </w:r>
      <w:r>
        <w:rPr>
          <w:rFonts w:hint="eastAsia"/>
        </w:rPr>
        <w:t>склади</w:t>
      </w:r>
      <w:r>
        <w:t></w:t>
      </w:r>
      <w:r>
        <w:rPr>
          <w:rFonts w:hint="eastAsia"/>
        </w:rPr>
        <w:t>злочинів</w:t>
      </w:r>
      <w:r>
        <w:t></w:t>
      </w:r>
      <w:r>
        <w:rPr>
          <w:rFonts w:hint="eastAsia"/>
        </w:rPr>
        <w:t>в</w:t>
      </w:r>
      <w:r>
        <w:t></w:t>
      </w:r>
      <w:r>
        <w:rPr>
          <w:rFonts w:hint="eastAsia"/>
        </w:rPr>
        <w:t>єдиному</w:t>
      </w:r>
      <w:r>
        <w:t></w:t>
      </w:r>
      <w:r>
        <w:rPr>
          <w:rFonts w:hint="eastAsia"/>
        </w:rPr>
        <w:t>окремому</w:t>
      </w:r>
      <w:r>
        <w:t></w:t>
      </w:r>
      <w:r>
        <w:rPr>
          <w:rFonts w:hint="eastAsia"/>
        </w:rPr>
        <w:t>розділі</w:t>
      </w:r>
      <w:r>
        <w:t></w:t>
      </w:r>
      <w:r>
        <w:rPr>
          <w:rFonts w:hint="eastAsia"/>
        </w:rPr>
        <w:t>Особливої</w:t>
      </w:r>
      <w:r>
        <w:t></w:t>
      </w:r>
      <w:r>
        <w:rPr>
          <w:rFonts w:hint="eastAsia"/>
        </w:rPr>
        <w:t>частини</w:t>
      </w:r>
      <w:r>
        <w:t></w:t>
      </w:r>
      <w:r>
        <w:rPr>
          <w:rFonts w:hint="eastAsia"/>
        </w:rPr>
        <w:t>КК</w:t>
      </w:r>
      <w:r>
        <w:t></w:t>
      </w:r>
      <w:r>
        <w:rPr>
          <w:rFonts w:hint="eastAsia"/>
        </w:rPr>
        <w:t>“Злочини</w:t>
      </w:r>
      <w:r>
        <w:t></w:t>
      </w:r>
      <w:r>
        <w:rPr>
          <w:rFonts w:hint="eastAsia"/>
        </w:rPr>
        <w:t>проти</w:t>
      </w:r>
      <w:r>
        <w:t></w:t>
      </w:r>
      <w:r>
        <w:rPr>
          <w:rFonts w:hint="eastAsia"/>
        </w:rPr>
        <w:t>миру</w:t>
      </w:r>
      <w:r>
        <w:t></w:t>
      </w:r>
      <w:r>
        <w:rPr>
          <w:rFonts w:hint="eastAsia"/>
        </w:rPr>
        <w:t>та</w:t>
      </w:r>
      <w:r>
        <w:t></w:t>
      </w:r>
      <w:r>
        <w:rPr>
          <w:rFonts w:hint="eastAsia"/>
        </w:rPr>
        <w:t>загальновизнаних</w:t>
      </w:r>
      <w:r>
        <w:t></w:t>
      </w:r>
      <w:r>
        <w:rPr>
          <w:rFonts w:hint="eastAsia"/>
        </w:rPr>
        <w:t>правил</w:t>
      </w:r>
      <w:r>
        <w:t></w:t>
      </w:r>
      <w:r>
        <w:rPr>
          <w:rFonts w:hint="eastAsia"/>
        </w:rPr>
        <w:t>ведення</w:t>
      </w:r>
      <w:r>
        <w:t></w:t>
      </w:r>
      <w:r>
        <w:rPr>
          <w:rFonts w:hint="eastAsia"/>
        </w:rPr>
        <w:t>війни</w:t>
      </w:r>
      <w:r>
        <w:t></w:t>
      </w:r>
      <w:r>
        <w:rPr>
          <w:rFonts w:hint="eastAsia"/>
        </w:rPr>
        <w:t>та</w:t>
      </w:r>
      <w:r>
        <w:t></w:t>
      </w:r>
      <w:r>
        <w:rPr>
          <w:rFonts w:hint="eastAsia"/>
        </w:rPr>
        <w:t>інших</w:t>
      </w:r>
      <w:r>
        <w:t></w:t>
      </w:r>
      <w:r>
        <w:rPr>
          <w:rFonts w:hint="eastAsia"/>
        </w:rPr>
        <w:t>збройних</w:t>
      </w:r>
      <w:r>
        <w:t></w:t>
      </w:r>
      <w:r>
        <w:rPr>
          <w:rFonts w:hint="eastAsia"/>
        </w:rPr>
        <w:t>конфліктів</w:t>
      </w:r>
      <w:r>
        <w:t></w:t>
      </w:r>
      <w:r>
        <w:t></w:t>
      </w:r>
      <w:r>
        <w:rPr>
          <w:rFonts w:hint="eastAsia"/>
        </w:rPr>
        <w:t>воєнні</w:t>
      </w:r>
      <w:r>
        <w:t></w:t>
      </w:r>
      <w:r>
        <w:rPr>
          <w:rFonts w:hint="eastAsia"/>
        </w:rPr>
        <w:t>злочини</w:t>
      </w:r>
      <w:r>
        <w:t></w:t>
      </w:r>
      <w:r>
        <w:rPr>
          <w:rFonts w:hint="eastAsia"/>
        </w:rPr>
        <w:t>”</w:t>
      </w:r>
      <w:r>
        <w:t></w:t>
      </w:r>
    </w:p>
    <w:p w:rsidR="00C76621" w:rsidRDefault="00C76621" w:rsidP="00C76621">
      <w:r>
        <w:t></w:t>
      </w:r>
      <w:r>
        <w:t></w:t>
      </w:r>
      <w:r>
        <w:rPr>
          <w:rFonts w:hint="eastAsia"/>
        </w:rPr>
        <w:t>дістало</w:t>
      </w:r>
      <w:r>
        <w:t></w:t>
      </w:r>
      <w:r>
        <w:rPr>
          <w:rFonts w:hint="eastAsia"/>
        </w:rPr>
        <w:t>подальшого</w:t>
      </w:r>
      <w:r>
        <w:t></w:t>
      </w:r>
      <w:r>
        <w:rPr>
          <w:rFonts w:hint="eastAsia"/>
        </w:rPr>
        <w:t>розвитку</w:t>
      </w:r>
      <w:r>
        <w:t></w:t>
      </w:r>
      <w:r>
        <w:rPr>
          <w:rFonts w:hint="eastAsia"/>
        </w:rPr>
        <w:t>визначення</w:t>
      </w:r>
      <w:r>
        <w:t></w:t>
      </w:r>
      <w:r>
        <w:rPr>
          <w:rFonts w:hint="eastAsia"/>
        </w:rPr>
        <w:t>основного</w:t>
      </w:r>
      <w:r>
        <w:t></w:t>
      </w:r>
      <w:r>
        <w:rPr>
          <w:rFonts w:hint="eastAsia"/>
        </w:rPr>
        <w:t>безпосереднього</w:t>
      </w:r>
      <w:r>
        <w:t></w:t>
      </w:r>
      <w:r>
        <w:rPr>
          <w:rFonts w:hint="eastAsia"/>
        </w:rPr>
        <w:t>об’єкта</w:t>
      </w:r>
      <w:r>
        <w:t></w:t>
      </w:r>
      <w:r>
        <w:rPr>
          <w:rFonts w:hint="eastAsia"/>
        </w:rPr>
        <w:t>цього</w:t>
      </w:r>
      <w:r>
        <w:t></w:t>
      </w:r>
      <w:r>
        <w:rPr>
          <w:rFonts w:hint="eastAsia"/>
        </w:rPr>
        <w:t>злочину</w:t>
      </w:r>
      <w:r>
        <w:t></w:t>
      </w:r>
      <w:r>
        <w:t></w:t>
      </w:r>
      <w:r>
        <w:rPr>
          <w:rFonts w:hint="eastAsia"/>
        </w:rPr>
        <w:t>під</w:t>
      </w:r>
      <w:r>
        <w:t></w:t>
      </w:r>
      <w:r>
        <w:rPr>
          <w:rFonts w:hint="eastAsia"/>
        </w:rPr>
        <w:t>яким</w:t>
      </w:r>
      <w:r>
        <w:t></w:t>
      </w:r>
      <w:r>
        <w:rPr>
          <w:rFonts w:hint="eastAsia"/>
        </w:rPr>
        <w:t>слід</w:t>
      </w:r>
      <w:r>
        <w:t></w:t>
      </w:r>
      <w:r>
        <w:rPr>
          <w:rFonts w:hint="eastAsia"/>
        </w:rPr>
        <w:t>розуміти</w:t>
      </w:r>
      <w:r>
        <w:t></w:t>
      </w:r>
      <w:r>
        <w:rPr>
          <w:rFonts w:hint="eastAsia"/>
        </w:rPr>
        <w:t>саме</w:t>
      </w:r>
      <w:r>
        <w:t></w:t>
      </w:r>
      <w:r>
        <w:rPr>
          <w:rFonts w:hint="eastAsia"/>
        </w:rPr>
        <w:t>те</w:t>
      </w:r>
      <w:r>
        <w:t></w:t>
      </w:r>
      <w:r>
        <w:rPr>
          <w:rFonts w:hint="eastAsia"/>
        </w:rPr>
        <w:t>конкретне</w:t>
      </w:r>
      <w:r>
        <w:t></w:t>
      </w:r>
      <w:r>
        <w:rPr>
          <w:rFonts w:hint="eastAsia"/>
        </w:rPr>
        <w:t>суспільне</w:t>
      </w:r>
      <w:r>
        <w:t></w:t>
      </w:r>
      <w:r>
        <w:rPr>
          <w:rFonts w:hint="eastAsia"/>
        </w:rPr>
        <w:t>відношення</w:t>
      </w:r>
      <w:r>
        <w:t></w:t>
      </w:r>
      <w:r>
        <w:t></w:t>
      </w:r>
      <w:r>
        <w:rPr>
          <w:rFonts w:hint="eastAsia"/>
        </w:rPr>
        <w:t>що</w:t>
      </w:r>
      <w:r>
        <w:t></w:t>
      </w:r>
      <w:r>
        <w:rPr>
          <w:rFonts w:hint="eastAsia"/>
        </w:rPr>
        <w:t>забезпечує</w:t>
      </w:r>
      <w:r>
        <w:t></w:t>
      </w:r>
      <w:r>
        <w:rPr>
          <w:rFonts w:hint="eastAsia"/>
        </w:rPr>
        <w:t>дотримання</w:t>
      </w:r>
      <w:r>
        <w:t></w:t>
      </w:r>
      <w:r>
        <w:rPr>
          <w:rFonts w:hint="eastAsia"/>
        </w:rPr>
        <w:t>загальновизнаних</w:t>
      </w:r>
      <w:r>
        <w:t></w:t>
      </w:r>
      <w:r>
        <w:rPr>
          <w:rFonts w:hint="eastAsia"/>
        </w:rPr>
        <w:t>правил</w:t>
      </w:r>
      <w:r>
        <w:t></w:t>
      </w:r>
      <w:r>
        <w:rPr>
          <w:rFonts w:hint="eastAsia"/>
        </w:rPr>
        <w:t>ведення</w:t>
      </w:r>
      <w:r>
        <w:t></w:t>
      </w:r>
      <w:r>
        <w:rPr>
          <w:rFonts w:hint="eastAsia"/>
        </w:rPr>
        <w:t>війни</w:t>
      </w:r>
      <w:r>
        <w:t></w:t>
      </w:r>
      <w:r>
        <w:rPr>
          <w:rFonts w:hint="eastAsia"/>
        </w:rPr>
        <w:t>та</w:t>
      </w:r>
      <w:r>
        <w:t></w:t>
      </w:r>
      <w:r>
        <w:rPr>
          <w:rFonts w:hint="eastAsia"/>
        </w:rPr>
        <w:t>поставлене</w:t>
      </w:r>
      <w:r>
        <w:t></w:t>
      </w:r>
      <w:r>
        <w:rPr>
          <w:rFonts w:hint="eastAsia"/>
        </w:rPr>
        <w:t>під</w:t>
      </w:r>
      <w:r>
        <w:t></w:t>
      </w:r>
      <w:r>
        <w:rPr>
          <w:rFonts w:hint="eastAsia"/>
        </w:rPr>
        <w:t>охорону</w:t>
      </w:r>
      <w:r>
        <w:t></w:t>
      </w:r>
      <w:r>
        <w:rPr>
          <w:rFonts w:hint="eastAsia"/>
        </w:rPr>
        <w:t>ст</w:t>
      </w:r>
      <w:r>
        <w:t></w:t>
      </w:r>
      <w:r>
        <w:t></w:t>
      </w:r>
      <w:r>
        <w:t></w:t>
      </w:r>
      <w:r>
        <w:t></w:t>
      </w:r>
      <w:r>
        <w:t></w:t>
      </w:r>
      <w:r>
        <w:t></w:t>
      </w:r>
      <w:r>
        <w:rPr>
          <w:rFonts w:hint="eastAsia"/>
        </w:rPr>
        <w:t>КК</w:t>
      </w:r>
      <w:r>
        <w:t></w:t>
      </w:r>
      <w:r>
        <w:t></w:t>
      </w:r>
      <w:r>
        <w:rPr>
          <w:rFonts w:hint="eastAsia"/>
        </w:rPr>
        <w:t>Уперше</w:t>
      </w:r>
      <w:r>
        <w:t></w:t>
      </w:r>
      <w:r>
        <w:rPr>
          <w:rFonts w:hint="eastAsia"/>
        </w:rPr>
        <w:t>визначено</w:t>
      </w:r>
      <w:r>
        <w:t></w:t>
      </w:r>
      <w:r>
        <w:rPr>
          <w:rFonts w:hint="eastAsia"/>
        </w:rPr>
        <w:t>зміст</w:t>
      </w:r>
      <w:r>
        <w:t></w:t>
      </w:r>
      <w:r>
        <w:rPr>
          <w:rFonts w:hint="eastAsia"/>
        </w:rPr>
        <w:t>складових</w:t>
      </w:r>
      <w:r>
        <w:t></w:t>
      </w:r>
      <w:r>
        <w:rPr>
          <w:rFonts w:hint="eastAsia"/>
        </w:rPr>
        <w:t>суспільного</w:t>
      </w:r>
      <w:r>
        <w:t></w:t>
      </w:r>
      <w:r>
        <w:rPr>
          <w:rFonts w:hint="eastAsia"/>
        </w:rPr>
        <w:t>відношення</w:t>
      </w:r>
      <w:r>
        <w:t></w:t>
      </w:r>
      <w:r>
        <w:t></w:t>
      </w:r>
      <w:r>
        <w:rPr>
          <w:rFonts w:hint="eastAsia"/>
        </w:rPr>
        <w:t>якому</w:t>
      </w:r>
      <w:r>
        <w:t></w:t>
      </w:r>
      <w:r>
        <w:rPr>
          <w:rFonts w:hint="eastAsia"/>
        </w:rPr>
        <w:t>завдає</w:t>
      </w:r>
      <w:r>
        <w:t></w:t>
      </w:r>
      <w:r>
        <w:rPr>
          <w:rFonts w:hint="eastAsia"/>
        </w:rPr>
        <w:t>шкоди</w:t>
      </w:r>
      <w:r>
        <w:t></w:t>
      </w:r>
      <w:r>
        <w:rPr>
          <w:rFonts w:hint="eastAsia"/>
        </w:rPr>
        <w:t>зазначений</w:t>
      </w:r>
      <w:r>
        <w:t></w:t>
      </w:r>
      <w:r>
        <w:rPr>
          <w:rFonts w:hint="eastAsia"/>
        </w:rPr>
        <w:t>злочин</w:t>
      </w:r>
      <w:r>
        <w:t></w:t>
      </w:r>
      <w:r>
        <w:rPr>
          <w:rFonts w:hint="eastAsia"/>
        </w:rPr>
        <w:t>та</w:t>
      </w:r>
      <w:r>
        <w:t></w:t>
      </w:r>
      <w:r>
        <w:rPr>
          <w:rFonts w:hint="eastAsia"/>
        </w:rPr>
        <w:t>вперше</w:t>
      </w:r>
      <w:r>
        <w:t></w:t>
      </w:r>
      <w:r>
        <w:rPr>
          <w:rFonts w:hint="eastAsia"/>
        </w:rPr>
        <w:t>віднесено</w:t>
      </w:r>
      <w:r>
        <w:t></w:t>
      </w:r>
      <w:r>
        <w:rPr>
          <w:rFonts w:hint="eastAsia"/>
        </w:rPr>
        <w:t>злочин</w:t>
      </w:r>
      <w:r>
        <w:t></w:t>
      </w:r>
      <w:r>
        <w:t></w:t>
      </w:r>
      <w:r>
        <w:rPr>
          <w:rFonts w:hint="eastAsia"/>
        </w:rPr>
        <w:t>що</w:t>
      </w:r>
      <w:r>
        <w:t></w:t>
      </w:r>
      <w:r>
        <w:rPr>
          <w:rFonts w:hint="eastAsia"/>
        </w:rPr>
        <w:t>досліджується</w:t>
      </w:r>
      <w:r>
        <w:t></w:t>
      </w:r>
      <w:r>
        <w:t></w:t>
      </w:r>
      <w:r>
        <w:t></w:t>
      </w:r>
      <w:r>
        <w:rPr>
          <w:rFonts w:hint="eastAsia"/>
        </w:rPr>
        <w:t>до</w:t>
      </w:r>
      <w:r>
        <w:t></w:t>
      </w:r>
      <w:r>
        <w:rPr>
          <w:rFonts w:hint="eastAsia"/>
        </w:rPr>
        <w:t>“багатооб’єктних”</w:t>
      </w:r>
      <w:r>
        <w:t></w:t>
      </w:r>
      <w:r>
        <w:rPr>
          <w:rFonts w:hint="eastAsia"/>
        </w:rPr>
        <w:t>злочинів</w:t>
      </w:r>
      <w:r>
        <w:t></w:t>
      </w:r>
    </w:p>
    <w:p w:rsidR="00C76621" w:rsidRDefault="00C76621" w:rsidP="00C76621">
      <w:r>
        <w:t></w:t>
      </w:r>
      <w:r>
        <w:t></w:t>
      </w:r>
      <w:r>
        <w:rPr>
          <w:rFonts w:hint="eastAsia"/>
        </w:rPr>
        <w:t>уперше</w:t>
      </w:r>
      <w:r>
        <w:t></w:t>
      </w:r>
      <w:r>
        <w:rPr>
          <w:rFonts w:hint="eastAsia"/>
        </w:rPr>
        <w:t>розроблено</w:t>
      </w:r>
      <w:r>
        <w:t></w:t>
      </w:r>
      <w:r>
        <w:rPr>
          <w:rFonts w:hint="eastAsia"/>
        </w:rPr>
        <w:t>загальне</w:t>
      </w:r>
      <w:r>
        <w:t></w:t>
      </w:r>
      <w:r>
        <w:rPr>
          <w:rFonts w:hint="eastAsia"/>
        </w:rPr>
        <w:t>поняття</w:t>
      </w:r>
      <w:r>
        <w:t></w:t>
      </w:r>
      <w:r>
        <w:rPr>
          <w:rFonts w:hint="eastAsia"/>
        </w:rPr>
        <w:t>предмета</w:t>
      </w:r>
      <w:r>
        <w:t></w:t>
      </w:r>
      <w:r>
        <w:rPr>
          <w:rFonts w:hint="eastAsia"/>
        </w:rPr>
        <w:t>цього</w:t>
      </w:r>
      <w:r>
        <w:t></w:t>
      </w:r>
      <w:r>
        <w:rPr>
          <w:rFonts w:hint="eastAsia"/>
        </w:rPr>
        <w:t>злочину</w:t>
      </w:r>
      <w:r>
        <w:t></w:t>
      </w:r>
      <w:r>
        <w:t></w:t>
      </w:r>
      <w:r>
        <w:rPr>
          <w:rFonts w:hint="eastAsia"/>
        </w:rPr>
        <w:t>під</w:t>
      </w:r>
      <w:r>
        <w:t></w:t>
      </w:r>
      <w:r>
        <w:rPr>
          <w:rFonts w:hint="eastAsia"/>
        </w:rPr>
        <w:t>яким</w:t>
      </w:r>
      <w:r>
        <w:t></w:t>
      </w:r>
      <w:r>
        <w:rPr>
          <w:rFonts w:hint="eastAsia"/>
        </w:rPr>
        <w:t>слід</w:t>
      </w:r>
      <w:r>
        <w:t></w:t>
      </w:r>
      <w:r>
        <w:rPr>
          <w:rFonts w:hint="eastAsia"/>
        </w:rPr>
        <w:t>розуміти</w:t>
      </w:r>
      <w:r>
        <w:t></w:t>
      </w:r>
      <w:r>
        <w:rPr>
          <w:rFonts w:hint="eastAsia"/>
        </w:rPr>
        <w:t>об’єкти</w:t>
      </w:r>
      <w:r>
        <w:t></w:t>
      </w:r>
      <w:r>
        <w:rPr>
          <w:rFonts w:hint="eastAsia"/>
        </w:rPr>
        <w:t>цивільного</w:t>
      </w:r>
      <w:r>
        <w:t></w:t>
      </w:r>
      <w:r>
        <w:rPr>
          <w:rFonts w:hint="eastAsia"/>
        </w:rPr>
        <w:t>призначення</w:t>
      </w:r>
      <w:r>
        <w:t></w:t>
      </w:r>
      <w:r>
        <w:t></w:t>
      </w:r>
      <w:r>
        <w:rPr>
          <w:rFonts w:hint="eastAsia"/>
        </w:rPr>
        <w:t>уперше</w:t>
      </w:r>
      <w:r>
        <w:t></w:t>
      </w:r>
      <w:r>
        <w:rPr>
          <w:rFonts w:hint="eastAsia"/>
        </w:rPr>
        <w:t>визначено</w:t>
      </w:r>
      <w:r>
        <w:t></w:t>
      </w:r>
      <w:r>
        <w:rPr>
          <w:rFonts w:hint="eastAsia"/>
        </w:rPr>
        <w:t>особливості</w:t>
      </w:r>
      <w:r>
        <w:t></w:t>
      </w:r>
      <w:r>
        <w:rPr>
          <w:rFonts w:hint="eastAsia"/>
        </w:rPr>
        <w:t>предмета</w:t>
      </w:r>
      <w:r>
        <w:t></w:t>
      </w:r>
      <w:r>
        <w:rPr>
          <w:rFonts w:hint="eastAsia"/>
        </w:rPr>
        <w:t>цього</w:t>
      </w:r>
      <w:r>
        <w:t></w:t>
      </w:r>
      <w:r>
        <w:rPr>
          <w:rFonts w:hint="eastAsia"/>
        </w:rPr>
        <w:t>злочину</w:t>
      </w:r>
      <w:r>
        <w:t></w:t>
      </w:r>
      <w:r>
        <w:rPr>
          <w:rFonts w:hint="eastAsia"/>
        </w:rPr>
        <w:t>у</w:t>
      </w:r>
      <w:r>
        <w:t></w:t>
      </w:r>
      <w:r>
        <w:rPr>
          <w:rFonts w:hint="eastAsia"/>
        </w:rPr>
        <w:t>формі</w:t>
      </w:r>
      <w:r>
        <w:t></w:t>
      </w:r>
      <w:r>
        <w:rPr>
          <w:rFonts w:hint="eastAsia"/>
        </w:rPr>
        <w:t>розграбування</w:t>
      </w:r>
      <w:r>
        <w:t></w:t>
      </w:r>
      <w:r>
        <w:rPr>
          <w:rFonts w:hint="eastAsia"/>
        </w:rPr>
        <w:t>національних</w:t>
      </w:r>
      <w:r>
        <w:t></w:t>
      </w:r>
      <w:r>
        <w:rPr>
          <w:rFonts w:hint="eastAsia"/>
        </w:rPr>
        <w:t>цінностей</w:t>
      </w:r>
      <w:r>
        <w:t></w:t>
      </w:r>
      <w:r>
        <w:rPr>
          <w:rFonts w:hint="eastAsia"/>
        </w:rPr>
        <w:t>та</w:t>
      </w:r>
      <w:r>
        <w:t></w:t>
      </w:r>
      <w:r>
        <w:rPr>
          <w:rFonts w:hint="eastAsia"/>
        </w:rPr>
        <w:t>його</w:t>
      </w:r>
      <w:r>
        <w:t></w:t>
      </w:r>
      <w:r>
        <w:rPr>
          <w:rFonts w:hint="eastAsia"/>
        </w:rPr>
        <w:t>юридичні</w:t>
      </w:r>
      <w:r>
        <w:t></w:t>
      </w:r>
      <w:r>
        <w:rPr>
          <w:rFonts w:hint="eastAsia"/>
        </w:rPr>
        <w:t>ознаки</w:t>
      </w:r>
      <w:r>
        <w:t></w:t>
      </w:r>
    </w:p>
    <w:p w:rsidR="00C76621" w:rsidRDefault="00C76621" w:rsidP="00C76621">
      <w:r>
        <w:t></w:t>
      </w:r>
      <w:r>
        <w:t></w:t>
      </w:r>
      <w:r>
        <w:rPr>
          <w:rFonts w:hint="eastAsia"/>
        </w:rPr>
        <w:t>удосконалено</w:t>
      </w:r>
      <w:r>
        <w:t></w:t>
      </w:r>
      <w:r>
        <w:rPr>
          <w:rFonts w:hint="eastAsia"/>
        </w:rPr>
        <w:t>визначення</w:t>
      </w:r>
      <w:r>
        <w:t></w:t>
      </w:r>
      <w:r>
        <w:rPr>
          <w:rFonts w:hint="eastAsia"/>
        </w:rPr>
        <w:t>об’єктивної</w:t>
      </w:r>
      <w:r>
        <w:t></w:t>
      </w:r>
      <w:r>
        <w:rPr>
          <w:rFonts w:hint="eastAsia"/>
        </w:rPr>
        <w:t>і</w:t>
      </w:r>
      <w:r>
        <w:t></w:t>
      </w:r>
      <w:r>
        <w:rPr>
          <w:rFonts w:hint="eastAsia"/>
        </w:rPr>
        <w:t>суб’єктивної</w:t>
      </w:r>
      <w:r>
        <w:t></w:t>
      </w:r>
      <w:r>
        <w:rPr>
          <w:rFonts w:hint="eastAsia"/>
        </w:rPr>
        <w:t>сторони</w:t>
      </w:r>
      <w:r>
        <w:t></w:t>
      </w:r>
      <w:r>
        <w:rPr>
          <w:rFonts w:hint="eastAsia"/>
        </w:rPr>
        <w:t>складу</w:t>
      </w:r>
      <w:r>
        <w:t></w:t>
      </w:r>
      <w:r>
        <w:rPr>
          <w:rFonts w:hint="eastAsia"/>
        </w:rPr>
        <w:t>злочину</w:t>
      </w:r>
      <w:r>
        <w:t></w:t>
      </w:r>
      <w:r>
        <w:t></w:t>
      </w:r>
      <w:r>
        <w:rPr>
          <w:rFonts w:hint="eastAsia"/>
        </w:rPr>
        <w:t>передбаченого</w:t>
      </w:r>
      <w:r>
        <w:t></w:t>
      </w:r>
      <w:r>
        <w:rPr>
          <w:rFonts w:hint="eastAsia"/>
        </w:rPr>
        <w:t>ст</w:t>
      </w:r>
      <w:r>
        <w:t></w:t>
      </w:r>
      <w:r>
        <w:t></w:t>
      </w:r>
      <w:r>
        <w:t></w:t>
      </w:r>
      <w:r>
        <w:t></w:t>
      </w:r>
      <w:r>
        <w:t></w:t>
      </w:r>
      <w:r>
        <w:t></w:t>
      </w:r>
      <w:r>
        <w:rPr>
          <w:rFonts w:hint="eastAsia"/>
        </w:rPr>
        <w:t>КК</w:t>
      </w:r>
      <w:r>
        <w:t></w:t>
      </w:r>
      <w:r>
        <w:t></w:t>
      </w:r>
      <w:r>
        <w:rPr>
          <w:rFonts w:hint="eastAsia"/>
        </w:rPr>
        <w:t>Уперше</w:t>
      </w:r>
      <w:r>
        <w:t></w:t>
      </w:r>
      <w:r>
        <w:rPr>
          <w:rFonts w:hint="eastAsia"/>
        </w:rPr>
        <w:t>встановлено</w:t>
      </w:r>
      <w:r>
        <w:t></w:t>
      </w:r>
      <w:r>
        <w:t></w:t>
      </w:r>
      <w:r>
        <w:rPr>
          <w:rFonts w:hint="eastAsia"/>
        </w:rPr>
        <w:t>що</w:t>
      </w:r>
      <w:r>
        <w:t></w:t>
      </w:r>
      <w:r>
        <w:rPr>
          <w:rFonts w:hint="eastAsia"/>
        </w:rPr>
        <w:t>його</w:t>
      </w:r>
      <w:r>
        <w:t></w:t>
      </w:r>
      <w:r>
        <w:rPr>
          <w:rFonts w:hint="eastAsia"/>
        </w:rPr>
        <w:t>об’єктивну</w:t>
      </w:r>
      <w:r>
        <w:t></w:t>
      </w:r>
      <w:r>
        <w:rPr>
          <w:rFonts w:hint="eastAsia"/>
        </w:rPr>
        <w:t>сторону</w:t>
      </w:r>
      <w:r>
        <w:t></w:t>
      </w:r>
      <w:r>
        <w:rPr>
          <w:rFonts w:hint="eastAsia"/>
        </w:rPr>
        <w:t>утворюють</w:t>
      </w:r>
      <w:r>
        <w:t></w:t>
      </w:r>
      <w:r>
        <w:rPr>
          <w:rFonts w:hint="eastAsia"/>
        </w:rPr>
        <w:t>різні</w:t>
      </w:r>
      <w:r>
        <w:t></w:t>
      </w:r>
      <w:r>
        <w:rPr>
          <w:rFonts w:hint="eastAsia"/>
        </w:rPr>
        <w:t>альтернативні</w:t>
      </w:r>
      <w:r>
        <w:t></w:t>
      </w:r>
      <w:r>
        <w:rPr>
          <w:rFonts w:hint="eastAsia"/>
        </w:rPr>
        <w:t>злочинні</w:t>
      </w:r>
      <w:r>
        <w:t></w:t>
      </w:r>
      <w:r>
        <w:rPr>
          <w:rFonts w:hint="eastAsia"/>
        </w:rPr>
        <w:t>діяння</w:t>
      </w:r>
      <w:r>
        <w:t></w:t>
      </w:r>
      <w:r>
        <w:t></w:t>
      </w:r>
      <w:r>
        <w:rPr>
          <w:rFonts w:hint="eastAsia"/>
        </w:rPr>
        <w:t>Доведено</w:t>
      </w:r>
      <w:r>
        <w:t></w:t>
      </w:r>
      <w:r>
        <w:t></w:t>
      </w:r>
      <w:r>
        <w:rPr>
          <w:rFonts w:hint="eastAsia"/>
        </w:rPr>
        <w:t>що</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можуть</w:t>
      </w:r>
      <w:r>
        <w:t></w:t>
      </w:r>
      <w:r>
        <w:rPr>
          <w:rFonts w:hint="eastAsia"/>
        </w:rPr>
        <w:t>бути</w:t>
      </w:r>
      <w:r>
        <w:t></w:t>
      </w:r>
      <w:r>
        <w:rPr>
          <w:rFonts w:hint="eastAsia"/>
        </w:rPr>
        <w:t>вчинені</w:t>
      </w:r>
      <w:r>
        <w:t></w:t>
      </w:r>
      <w:r>
        <w:rPr>
          <w:rFonts w:hint="eastAsia"/>
        </w:rPr>
        <w:t>лише</w:t>
      </w:r>
      <w:r>
        <w:t></w:t>
      </w:r>
      <w:r>
        <w:rPr>
          <w:rFonts w:hint="eastAsia"/>
        </w:rPr>
        <w:t>умисно</w:t>
      </w:r>
      <w:r>
        <w:t></w:t>
      </w:r>
      <w:r>
        <w:t></w:t>
      </w:r>
      <w:r>
        <w:t></w:t>
      </w:r>
      <w:r>
        <w:rPr>
          <w:rFonts w:hint="eastAsia"/>
        </w:rPr>
        <w:t>Враховуючи</w:t>
      </w:r>
      <w:r>
        <w:t></w:t>
      </w:r>
      <w:r>
        <w:rPr>
          <w:rFonts w:hint="eastAsia"/>
        </w:rPr>
        <w:t>те</w:t>
      </w:r>
      <w:r>
        <w:t></w:t>
      </w:r>
      <w:r>
        <w:t></w:t>
      </w:r>
      <w:r>
        <w:rPr>
          <w:rFonts w:hint="eastAsia"/>
        </w:rPr>
        <w:t>що</w:t>
      </w:r>
      <w:r>
        <w:t></w:t>
      </w:r>
      <w:r>
        <w:rPr>
          <w:rFonts w:hint="eastAsia"/>
        </w:rPr>
        <w:t>зазначені</w:t>
      </w:r>
      <w:r>
        <w:t></w:t>
      </w:r>
      <w:r>
        <w:rPr>
          <w:rFonts w:hint="eastAsia"/>
        </w:rPr>
        <w:t>діяння</w:t>
      </w:r>
      <w:r>
        <w:t></w:t>
      </w:r>
      <w:r>
        <w:rPr>
          <w:rFonts w:hint="eastAsia"/>
        </w:rPr>
        <w:t>визначені</w:t>
      </w:r>
      <w:r>
        <w:t></w:t>
      </w:r>
      <w:r>
        <w:rPr>
          <w:rFonts w:hint="eastAsia"/>
        </w:rPr>
        <w:t>законодавцем</w:t>
      </w:r>
      <w:r>
        <w:t></w:t>
      </w:r>
      <w:r>
        <w:rPr>
          <w:rFonts w:hint="eastAsia"/>
        </w:rPr>
        <w:t>переважно</w:t>
      </w:r>
      <w:r>
        <w:t></w:t>
      </w:r>
      <w:r>
        <w:rPr>
          <w:rFonts w:hint="eastAsia"/>
        </w:rPr>
        <w:t>як</w:t>
      </w:r>
      <w:r>
        <w:t></w:t>
      </w:r>
      <w:r>
        <w:rPr>
          <w:rFonts w:hint="eastAsia"/>
        </w:rPr>
        <w:t>формальні</w:t>
      </w:r>
      <w:r>
        <w:t></w:t>
      </w:r>
      <w:r>
        <w:rPr>
          <w:rFonts w:hint="eastAsia"/>
        </w:rPr>
        <w:t>делікти</w:t>
      </w:r>
      <w:r>
        <w:t></w:t>
      </w:r>
      <w:r>
        <w:t></w:t>
      </w:r>
      <w:r>
        <w:rPr>
          <w:rFonts w:hint="eastAsia"/>
        </w:rPr>
        <w:t>запропоновано</w:t>
      </w:r>
      <w:r>
        <w:t></w:t>
      </w:r>
      <w:r>
        <w:rPr>
          <w:rFonts w:hint="eastAsia"/>
        </w:rPr>
        <w:t>уточнення</w:t>
      </w:r>
      <w:r>
        <w:t></w:t>
      </w:r>
      <w:r>
        <w:rPr>
          <w:rFonts w:hint="eastAsia"/>
        </w:rPr>
        <w:t>визначення</w:t>
      </w:r>
      <w:r>
        <w:t></w:t>
      </w:r>
      <w:r>
        <w:rPr>
          <w:rFonts w:hint="eastAsia"/>
        </w:rPr>
        <w:t>прямого</w:t>
      </w:r>
      <w:r>
        <w:t></w:t>
      </w:r>
      <w:r>
        <w:rPr>
          <w:rFonts w:hint="eastAsia"/>
        </w:rPr>
        <w:t>умислу</w:t>
      </w:r>
      <w:r>
        <w:t></w:t>
      </w:r>
      <w:r>
        <w:rPr>
          <w:rFonts w:hint="eastAsia"/>
        </w:rPr>
        <w:t>у</w:t>
      </w:r>
      <w:r>
        <w:t></w:t>
      </w:r>
      <w:r>
        <w:rPr>
          <w:rFonts w:hint="eastAsia"/>
        </w:rPr>
        <w:t>злочинах</w:t>
      </w:r>
      <w:r>
        <w:t></w:t>
      </w:r>
      <w:r>
        <w:rPr>
          <w:rFonts w:hint="eastAsia"/>
        </w:rPr>
        <w:t>із</w:t>
      </w:r>
      <w:r>
        <w:t></w:t>
      </w:r>
      <w:r>
        <w:rPr>
          <w:rFonts w:hint="eastAsia"/>
        </w:rPr>
        <w:t>формальним</w:t>
      </w:r>
      <w:r>
        <w:t></w:t>
      </w:r>
      <w:r>
        <w:rPr>
          <w:rFonts w:hint="eastAsia"/>
        </w:rPr>
        <w:t>складом</w:t>
      </w:r>
      <w:r>
        <w:t></w:t>
      </w:r>
      <w:r>
        <w:rPr>
          <w:rFonts w:hint="eastAsia"/>
        </w:rPr>
        <w:t>шляхом</w:t>
      </w:r>
      <w:r>
        <w:t></w:t>
      </w:r>
      <w:r>
        <w:rPr>
          <w:rFonts w:hint="eastAsia"/>
        </w:rPr>
        <w:t>внесення</w:t>
      </w:r>
      <w:r>
        <w:t></w:t>
      </w:r>
      <w:r>
        <w:rPr>
          <w:rFonts w:hint="eastAsia"/>
        </w:rPr>
        <w:t>доповнень</w:t>
      </w:r>
      <w:r>
        <w:t></w:t>
      </w:r>
      <w:r>
        <w:rPr>
          <w:rFonts w:hint="eastAsia"/>
        </w:rPr>
        <w:t>до</w:t>
      </w:r>
      <w:r>
        <w:t></w:t>
      </w:r>
      <w:r>
        <w:rPr>
          <w:rFonts w:hint="eastAsia"/>
        </w:rPr>
        <w:t>ч</w:t>
      </w:r>
      <w:r>
        <w:t></w:t>
      </w:r>
      <w:r>
        <w:t></w:t>
      </w:r>
      <w:r>
        <w:t></w:t>
      </w:r>
      <w:r>
        <w:rPr>
          <w:rFonts w:hint="eastAsia"/>
        </w:rPr>
        <w:t>ст</w:t>
      </w:r>
      <w:r>
        <w:t></w:t>
      </w:r>
      <w:r>
        <w:t></w:t>
      </w:r>
      <w:r>
        <w:t></w:t>
      </w:r>
      <w:r>
        <w:t></w:t>
      </w:r>
      <w:r>
        <w:t></w:t>
      </w:r>
      <w:r>
        <w:rPr>
          <w:rFonts w:hint="eastAsia"/>
        </w:rPr>
        <w:t>КК</w:t>
      </w:r>
      <w:r>
        <w:t></w:t>
      </w:r>
    </w:p>
    <w:p w:rsidR="00C76621" w:rsidRDefault="00C76621" w:rsidP="00C76621">
      <w:r>
        <w:t></w:t>
      </w:r>
      <w:r>
        <w:t></w:t>
      </w:r>
      <w:r>
        <w:rPr>
          <w:rFonts w:hint="eastAsia"/>
        </w:rPr>
        <w:t>уперше</w:t>
      </w:r>
      <w:r>
        <w:t></w:t>
      </w:r>
      <w:r>
        <w:rPr>
          <w:rFonts w:hint="eastAsia"/>
        </w:rPr>
        <w:t>запропоновано</w:t>
      </w:r>
      <w:r>
        <w:t></w:t>
      </w:r>
      <w:r>
        <w:rPr>
          <w:rFonts w:hint="eastAsia"/>
        </w:rPr>
        <w:t>розширити</w:t>
      </w:r>
      <w:r>
        <w:t></w:t>
      </w:r>
      <w:r>
        <w:rPr>
          <w:rFonts w:hint="eastAsia"/>
        </w:rPr>
        <w:t>диспозицію</w:t>
      </w:r>
      <w:r>
        <w:t></w:t>
      </w:r>
      <w:r>
        <w:rPr>
          <w:rFonts w:hint="eastAsia"/>
        </w:rPr>
        <w:t>основного</w:t>
      </w:r>
      <w:r>
        <w:t></w:t>
      </w:r>
      <w:r>
        <w:rPr>
          <w:rFonts w:hint="eastAsia"/>
        </w:rPr>
        <w:t>складу</w:t>
      </w:r>
      <w:r>
        <w:t></w:t>
      </w:r>
      <w:r>
        <w:rPr>
          <w:rFonts w:hint="eastAsia"/>
        </w:rPr>
        <w:t>злочину</w:t>
      </w:r>
      <w:r>
        <w:t></w:t>
      </w:r>
      <w:r>
        <w:t></w:t>
      </w:r>
      <w:r>
        <w:rPr>
          <w:rFonts w:hint="eastAsia"/>
        </w:rPr>
        <w:t>що</w:t>
      </w:r>
      <w:r>
        <w:t></w:t>
      </w:r>
      <w:r>
        <w:rPr>
          <w:rFonts w:hint="eastAsia"/>
        </w:rPr>
        <w:t>розглядається</w:t>
      </w:r>
      <w:r>
        <w:t></w:t>
      </w:r>
      <w:r>
        <w:t></w:t>
      </w:r>
      <w:r>
        <w:rPr>
          <w:rFonts w:hint="eastAsia"/>
        </w:rPr>
        <w:t>за</w:t>
      </w:r>
      <w:r>
        <w:t></w:t>
      </w:r>
      <w:r>
        <w:rPr>
          <w:rFonts w:hint="eastAsia"/>
        </w:rPr>
        <w:t>рахунок</w:t>
      </w:r>
      <w:r>
        <w:t></w:t>
      </w:r>
      <w:r>
        <w:rPr>
          <w:rFonts w:hint="eastAsia"/>
        </w:rPr>
        <w:t>таких</w:t>
      </w:r>
      <w:r>
        <w:t></w:t>
      </w:r>
      <w:r>
        <w:rPr>
          <w:rFonts w:hint="eastAsia"/>
        </w:rPr>
        <w:t>діянь</w:t>
      </w:r>
      <w:r>
        <w:t></w:t>
      </w:r>
      <w:r>
        <w:t></w:t>
      </w:r>
      <w:r>
        <w:rPr>
          <w:rFonts w:hint="eastAsia"/>
        </w:rPr>
        <w:t>як</w:t>
      </w:r>
      <w:r>
        <w:t></w:t>
      </w:r>
      <w:r>
        <w:t></w:t>
      </w:r>
      <w:r>
        <w:rPr>
          <w:rFonts w:hint="eastAsia"/>
        </w:rPr>
        <w:t>незаконне</w:t>
      </w:r>
      <w:r>
        <w:t></w:t>
      </w:r>
      <w:r>
        <w:rPr>
          <w:rFonts w:hint="eastAsia"/>
        </w:rPr>
        <w:t>переміщення</w:t>
      </w:r>
      <w:r>
        <w:t></w:t>
      </w:r>
      <w:r>
        <w:rPr>
          <w:rFonts w:hint="eastAsia"/>
        </w:rPr>
        <w:t>або</w:t>
      </w:r>
      <w:r>
        <w:t></w:t>
      </w:r>
      <w:r>
        <w:rPr>
          <w:rFonts w:hint="eastAsia"/>
        </w:rPr>
        <w:t>незаконна</w:t>
      </w:r>
      <w:r>
        <w:t></w:t>
      </w:r>
      <w:r>
        <w:rPr>
          <w:rFonts w:hint="eastAsia"/>
        </w:rPr>
        <w:t>депортація</w:t>
      </w:r>
      <w:r>
        <w:t></w:t>
      </w:r>
      <w:r>
        <w:rPr>
          <w:rFonts w:hint="eastAsia"/>
        </w:rPr>
        <w:t>цивільного</w:t>
      </w:r>
      <w:r>
        <w:t></w:t>
      </w:r>
      <w:r>
        <w:rPr>
          <w:rFonts w:hint="eastAsia"/>
        </w:rPr>
        <w:t>населення</w:t>
      </w:r>
      <w:r>
        <w:t></w:t>
      </w:r>
      <w:r>
        <w:t></w:t>
      </w:r>
      <w:r>
        <w:rPr>
          <w:rFonts w:hint="eastAsia"/>
        </w:rPr>
        <w:t>здійснення</w:t>
      </w:r>
      <w:r>
        <w:t></w:t>
      </w:r>
      <w:r>
        <w:rPr>
          <w:rFonts w:hint="eastAsia"/>
        </w:rPr>
        <w:t>нападів</w:t>
      </w:r>
      <w:r>
        <w:t></w:t>
      </w:r>
      <w:r>
        <w:rPr>
          <w:rFonts w:hint="eastAsia"/>
        </w:rPr>
        <w:t>на</w:t>
      </w:r>
      <w:r>
        <w:t></w:t>
      </w:r>
      <w:r>
        <w:rPr>
          <w:rFonts w:hint="eastAsia"/>
        </w:rPr>
        <w:t>цивільні</w:t>
      </w:r>
      <w:r>
        <w:t></w:t>
      </w:r>
      <w:r>
        <w:rPr>
          <w:rFonts w:hint="eastAsia"/>
        </w:rPr>
        <w:t>об’єкти</w:t>
      </w:r>
      <w:r>
        <w:t></w:t>
      </w:r>
      <w:r>
        <w:rPr>
          <w:rFonts w:hint="eastAsia"/>
        </w:rPr>
        <w:t>чи</w:t>
      </w:r>
      <w:r>
        <w:t></w:t>
      </w:r>
      <w:r>
        <w:rPr>
          <w:rFonts w:hint="eastAsia"/>
        </w:rPr>
        <w:t>їх</w:t>
      </w:r>
      <w:r>
        <w:t></w:t>
      </w:r>
      <w:r>
        <w:rPr>
          <w:rFonts w:hint="eastAsia"/>
        </w:rPr>
        <w:t>пошкодження</w:t>
      </w:r>
      <w:r>
        <w:t></w:t>
      </w:r>
      <w:r>
        <w:t></w:t>
      </w:r>
      <w:r>
        <w:rPr>
          <w:rFonts w:hint="eastAsia"/>
        </w:rPr>
        <w:t>руйнування</w:t>
      </w:r>
      <w:r>
        <w:t></w:t>
      </w:r>
      <w:r>
        <w:t></w:t>
      </w:r>
      <w:r>
        <w:rPr>
          <w:rFonts w:hint="eastAsia"/>
        </w:rPr>
        <w:t>знищення</w:t>
      </w:r>
      <w:r>
        <w:t></w:t>
      </w:r>
      <w:r>
        <w:t></w:t>
      </w:r>
      <w:r>
        <w:rPr>
          <w:rFonts w:hint="eastAsia"/>
        </w:rPr>
        <w:t>розграбування</w:t>
      </w:r>
      <w:r>
        <w:t></w:t>
      </w:r>
      <w:r>
        <w:rPr>
          <w:rFonts w:hint="eastAsia"/>
        </w:rPr>
        <w:t>чи</w:t>
      </w:r>
      <w:r>
        <w:t></w:t>
      </w:r>
      <w:r>
        <w:rPr>
          <w:rFonts w:hint="eastAsia"/>
        </w:rPr>
        <w:t>незаконна</w:t>
      </w:r>
      <w:r>
        <w:t></w:t>
      </w:r>
      <w:r>
        <w:rPr>
          <w:rFonts w:hint="eastAsia"/>
        </w:rPr>
        <w:t>реквізиція</w:t>
      </w:r>
      <w:r>
        <w:t></w:t>
      </w:r>
      <w:r>
        <w:t></w:t>
      </w:r>
      <w:r>
        <w:rPr>
          <w:rFonts w:hint="eastAsia"/>
        </w:rPr>
        <w:t>примушування</w:t>
      </w:r>
      <w:r>
        <w:t></w:t>
      </w:r>
      <w:r>
        <w:rPr>
          <w:rFonts w:hint="eastAsia"/>
        </w:rPr>
        <w:t>військовополо</w:t>
      </w:r>
      <w:r>
        <w:t></w:t>
      </w:r>
      <w:r>
        <w:rPr>
          <w:rFonts w:hint="eastAsia"/>
        </w:rPr>
        <w:t>нених</w:t>
      </w:r>
      <w:r>
        <w:t></w:t>
      </w:r>
      <w:r>
        <w:rPr>
          <w:rFonts w:hint="eastAsia"/>
        </w:rPr>
        <w:t>чи</w:t>
      </w:r>
      <w:r>
        <w:t></w:t>
      </w:r>
      <w:r>
        <w:rPr>
          <w:rFonts w:hint="eastAsia"/>
        </w:rPr>
        <w:t>цивільних</w:t>
      </w:r>
      <w:r>
        <w:t></w:t>
      </w:r>
      <w:r>
        <w:rPr>
          <w:rFonts w:hint="eastAsia"/>
        </w:rPr>
        <w:t>осіб</w:t>
      </w:r>
      <w:r>
        <w:t></w:t>
      </w:r>
      <w:r>
        <w:rPr>
          <w:rFonts w:hint="eastAsia"/>
        </w:rPr>
        <w:t>до</w:t>
      </w:r>
      <w:r>
        <w:t></w:t>
      </w:r>
      <w:r>
        <w:rPr>
          <w:rFonts w:hint="eastAsia"/>
        </w:rPr>
        <w:t>участі</w:t>
      </w:r>
      <w:r>
        <w:t></w:t>
      </w:r>
      <w:r>
        <w:rPr>
          <w:rFonts w:hint="eastAsia"/>
        </w:rPr>
        <w:t>у</w:t>
      </w:r>
      <w:r>
        <w:t></w:t>
      </w:r>
      <w:r>
        <w:rPr>
          <w:rFonts w:hint="eastAsia"/>
        </w:rPr>
        <w:t>воєнних</w:t>
      </w:r>
      <w:r>
        <w:t></w:t>
      </w:r>
      <w:r>
        <w:rPr>
          <w:rFonts w:hint="eastAsia"/>
        </w:rPr>
        <w:t>діях</w:t>
      </w:r>
      <w:r>
        <w:t></w:t>
      </w:r>
      <w:r>
        <w:rPr>
          <w:rFonts w:hint="eastAsia"/>
        </w:rPr>
        <w:t>чи</w:t>
      </w:r>
      <w:r>
        <w:t></w:t>
      </w:r>
      <w:r>
        <w:rPr>
          <w:rFonts w:hint="eastAsia"/>
        </w:rPr>
        <w:t>виконанні</w:t>
      </w:r>
      <w:r>
        <w:t></w:t>
      </w:r>
      <w:r>
        <w:rPr>
          <w:rFonts w:hint="eastAsia"/>
        </w:rPr>
        <w:t>робіт</w:t>
      </w:r>
      <w:r>
        <w:t></w:t>
      </w:r>
      <w:r>
        <w:rPr>
          <w:rFonts w:hint="eastAsia"/>
        </w:rPr>
        <w:t>воєнного</w:t>
      </w:r>
      <w:r>
        <w:t></w:t>
      </w:r>
      <w:r>
        <w:rPr>
          <w:rFonts w:hint="eastAsia"/>
        </w:rPr>
        <w:t>характеру</w:t>
      </w:r>
      <w:r>
        <w:t></w:t>
      </w:r>
      <w:r>
        <w:t></w:t>
      </w:r>
      <w:r>
        <w:rPr>
          <w:rFonts w:hint="eastAsia"/>
        </w:rPr>
        <w:t>застосування</w:t>
      </w:r>
      <w:r>
        <w:t></w:t>
      </w:r>
      <w:r>
        <w:rPr>
          <w:rFonts w:hint="eastAsia"/>
        </w:rPr>
        <w:t>заборонених</w:t>
      </w:r>
      <w:r>
        <w:t></w:t>
      </w:r>
      <w:r>
        <w:rPr>
          <w:rFonts w:hint="eastAsia"/>
        </w:rPr>
        <w:t>способів</w:t>
      </w:r>
      <w:r>
        <w:t></w:t>
      </w:r>
      <w:r>
        <w:rPr>
          <w:rFonts w:hint="eastAsia"/>
        </w:rPr>
        <w:t>ведення</w:t>
      </w:r>
      <w:r>
        <w:t></w:t>
      </w:r>
      <w:r>
        <w:rPr>
          <w:rFonts w:hint="eastAsia"/>
        </w:rPr>
        <w:t>війни</w:t>
      </w:r>
      <w:r>
        <w:t></w:t>
      </w:r>
      <w:r>
        <w:t></w:t>
      </w:r>
      <w:r>
        <w:rPr>
          <w:rFonts w:hint="eastAsia"/>
        </w:rPr>
        <w:t>набір</w:t>
      </w:r>
      <w:r>
        <w:t></w:t>
      </w:r>
      <w:r>
        <w:rPr>
          <w:rFonts w:hint="eastAsia"/>
        </w:rPr>
        <w:t>або</w:t>
      </w:r>
      <w:r>
        <w:t></w:t>
      </w:r>
      <w:r>
        <w:rPr>
          <w:rFonts w:hint="eastAsia"/>
        </w:rPr>
        <w:t>вербування</w:t>
      </w:r>
      <w:r>
        <w:t></w:t>
      </w:r>
      <w:r>
        <w:rPr>
          <w:rFonts w:hint="eastAsia"/>
        </w:rPr>
        <w:t>дітей</w:t>
      </w:r>
      <w:r>
        <w:t></w:t>
      </w:r>
      <w:r>
        <w:rPr>
          <w:rFonts w:hint="eastAsia"/>
        </w:rPr>
        <w:t>до</w:t>
      </w:r>
      <w:r>
        <w:t></w:t>
      </w:r>
      <w:r>
        <w:rPr>
          <w:rFonts w:hint="eastAsia"/>
        </w:rPr>
        <w:t>складу</w:t>
      </w:r>
      <w:r>
        <w:t></w:t>
      </w:r>
      <w:r>
        <w:rPr>
          <w:rFonts w:hint="eastAsia"/>
        </w:rPr>
        <w:t>збройних</w:t>
      </w:r>
      <w:r>
        <w:t></w:t>
      </w:r>
      <w:r>
        <w:rPr>
          <w:rFonts w:hint="eastAsia"/>
        </w:rPr>
        <w:t>сил</w:t>
      </w:r>
      <w:r>
        <w:t></w:t>
      </w:r>
      <w:r>
        <w:rPr>
          <w:rFonts w:hint="eastAsia"/>
        </w:rPr>
        <w:t>чи</w:t>
      </w:r>
      <w:r>
        <w:t></w:t>
      </w:r>
      <w:r>
        <w:rPr>
          <w:rFonts w:hint="eastAsia"/>
        </w:rPr>
        <w:t>угруповань</w:t>
      </w:r>
      <w:r>
        <w:t></w:t>
      </w:r>
      <w:r>
        <w:rPr>
          <w:rFonts w:hint="eastAsia"/>
        </w:rPr>
        <w:t>або</w:t>
      </w:r>
      <w:r>
        <w:t></w:t>
      </w:r>
      <w:r>
        <w:rPr>
          <w:rFonts w:hint="eastAsia"/>
        </w:rPr>
        <w:t>використання</w:t>
      </w:r>
      <w:r>
        <w:t></w:t>
      </w:r>
      <w:r>
        <w:rPr>
          <w:rFonts w:hint="eastAsia"/>
        </w:rPr>
        <w:t>їх</w:t>
      </w:r>
      <w:r>
        <w:t></w:t>
      </w:r>
      <w:r>
        <w:rPr>
          <w:rFonts w:hint="eastAsia"/>
        </w:rPr>
        <w:t>для</w:t>
      </w:r>
      <w:r>
        <w:t></w:t>
      </w:r>
      <w:r>
        <w:rPr>
          <w:rFonts w:hint="eastAsia"/>
        </w:rPr>
        <w:t>участі</w:t>
      </w:r>
      <w:r>
        <w:t></w:t>
      </w:r>
      <w:r>
        <w:rPr>
          <w:rFonts w:hint="eastAsia"/>
        </w:rPr>
        <w:t>у</w:t>
      </w:r>
      <w:r>
        <w:t></w:t>
      </w:r>
      <w:r>
        <w:rPr>
          <w:rFonts w:hint="eastAsia"/>
        </w:rPr>
        <w:t>воєнних</w:t>
      </w:r>
      <w:r>
        <w:t></w:t>
      </w:r>
      <w:r>
        <w:rPr>
          <w:rFonts w:hint="eastAsia"/>
        </w:rPr>
        <w:t>діях</w:t>
      </w:r>
      <w:r>
        <w:t></w:t>
      </w:r>
      <w:r>
        <w:t></w:t>
      </w:r>
      <w:r>
        <w:rPr>
          <w:rFonts w:hint="eastAsia"/>
        </w:rPr>
        <w:t>невиправдане</w:t>
      </w:r>
      <w:r>
        <w:t></w:t>
      </w:r>
      <w:r>
        <w:rPr>
          <w:rFonts w:hint="eastAsia"/>
        </w:rPr>
        <w:t>затримання</w:t>
      </w:r>
      <w:r>
        <w:t></w:t>
      </w:r>
      <w:r>
        <w:rPr>
          <w:rFonts w:hint="eastAsia"/>
        </w:rPr>
        <w:t>репатріації</w:t>
      </w:r>
      <w:r>
        <w:t></w:t>
      </w:r>
      <w:r>
        <w:rPr>
          <w:rFonts w:hint="eastAsia"/>
        </w:rPr>
        <w:t>військовополонених</w:t>
      </w:r>
      <w:r>
        <w:t></w:t>
      </w:r>
      <w:r>
        <w:rPr>
          <w:rFonts w:hint="eastAsia"/>
        </w:rPr>
        <w:t>чи</w:t>
      </w:r>
      <w:r>
        <w:t></w:t>
      </w:r>
      <w:r>
        <w:rPr>
          <w:rFonts w:hint="eastAsia"/>
        </w:rPr>
        <w:t>цивільних</w:t>
      </w:r>
      <w:r>
        <w:t></w:t>
      </w:r>
      <w:r>
        <w:rPr>
          <w:rFonts w:hint="eastAsia"/>
        </w:rPr>
        <w:t>осіб</w:t>
      </w:r>
      <w:r>
        <w:t></w:t>
      </w:r>
    </w:p>
    <w:p w:rsidR="00C76621" w:rsidRDefault="00C76621" w:rsidP="00C76621">
      <w:r>
        <w:t></w:t>
      </w:r>
      <w:r>
        <w:t></w:t>
      </w:r>
      <w:r>
        <w:rPr>
          <w:rFonts w:hint="eastAsia"/>
        </w:rPr>
        <w:t>уперше</w:t>
      </w:r>
      <w:r>
        <w:t></w:t>
      </w:r>
      <w:r>
        <w:rPr>
          <w:rFonts w:hint="eastAsia"/>
        </w:rPr>
        <w:t>внесено</w:t>
      </w:r>
      <w:r>
        <w:t></w:t>
      </w:r>
      <w:r>
        <w:rPr>
          <w:rFonts w:hint="eastAsia"/>
        </w:rPr>
        <w:t>й</w:t>
      </w:r>
      <w:r>
        <w:t></w:t>
      </w:r>
      <w:r>
        <w:rPr>
          <w:rFonts w:hint="eastAsia"/>
        </w:rPr>
        <w:t>обґрунтовано</w:t>
      </w:r>
      <w:r>
        <w:t></w:t>
      </w:r>
      <w:r>
        <w:rPr>
          <w:rFonts w:hint="eastAsia"/>
        </w:rPr>
        <w:t>пропозиції</w:t>
      </w:r>
      <w:r>
        <w:t></w:t>
      </w:r>
      <w:r>
        <w:rPr>
          <w:rFonts w:hint="eastAsia"/>
        </w:rPr>
        <w:t>щодо</w:t>
      </w:r>
      <w:r>
        <w:t></w:t>
      </w:r>
      <w:r>
        <w:rPr>
          <w:rFonts w:hint="eastAsia"/>
        </w:rPr>
        <w:t>викладення</w:t>
      </w:r>
      <w:r>
        <w:t></w:t>
      </w:r>
      <w:r>
        <w:rPr>
          <w:rFonts w:hint="eastAsia"/>
        </w:rPr>
        <w:t>у</w:t>
      </w:r>
      <w:r>
        <w:t></w:t>
      </w:r>
      <w:r>
        <w:rPr>
          <w:rFonts w:hint="eastAsia"/>
        </w:rPr>
        <w:t>новій</w:t>
      </w:r>
      <w:r>
        <w:t></w:t>
      </w:r>
      <w:r>
        <w:rPr>
          <w:rFonts w:hint="eastAsia"/>
        </w:rPr>
        <w:t>редакції</w:t>
      </w:r>
      <w:r>
        <w:t></w:t>
      </w:r>
      <w:r>
        <w:t></w:t>
      </w:r>
      <w:r>
        <w:rPr>
          <w:rFonts w:hint="eastAsia"/>
        </w:rPr>
        <w:t>кваліфікуючих</w:t>
      </w:r>
      <w:r>
        <w:t></w:t>
      </w:r>
      <w:r>
        <w:rPr>
          <w:rFonts w:hint="eastAsia"/>
        </w:rPr>
        <w:t>та</w:t>
      </w:r>
      <w:r>
        <w:t></w:t>
      </w:r>
      <w:r>
        <w:rPr>
          <w:rFonts w:hint="eastAsia"/>
        </w:rPr>
        <w:t>введення</w:t>
      </w:r>
      <w:r>
        <w:t></w:t>
      </w:r>
      <w:r>
        <w:rPr>
          <w:rFonts w:hint="eastAsia"/>
        </w:rPr>
        <w:t>особливо</w:t>
      </w:r>
      <w:r>
        <w:t></w:t>
      </w:r>
      <w:r>
        <w:rPr>
          <w:rFonts w:hint="eastAsia"/>
        </w:rPr>
        <w:t>кваліфікуючих</w:t>
      </w:r>
      <w:r>
        <w:t></w:t>
      </w:r>
      <w:r>
        <w:rPr>
          <w:rFonts w:hint="eastAsia"/>
        </w:rPr>
        <w:t>ознак</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таких</w:t>
      </w:r>
      <w:r>
        <w:t></w:t>
      </w:r>
      <w:r>
        <w:rPr>
          <w:rFonts w:hint="eastAsia"/>
        </w:rPr>
        <w:t>як</w:t>
      </w:r>
      <w:r>
        <w:t></w:t>
      </w:r>
      <w:r>
        <w:t></w:t>
      </w:r>
      <w:r>
        <w:rPr>
          <w:rFonts w:hint="eastAsia"/>
        </w:rPr>
        <w:t>вчинення</w:t>
      </w:r>
      <w:r>
        <w:t></w:t>
      </w:r>
      <w:r>
        <w:rPr>
          <w:rFonts w:hint="eastAsia"/>
        </w:rPr>
        <w:t>цього</w:t>
      </w:r>
      <w:r>
        <w:t></w:t>
      </w:r>
      <w:r>
        <w:rPr>
          <w:rFonts w:hint="eastAsia"/>
        </w:rPr>
        <w:t>злочину</w:t>
      </w:r>
      <w:r>
        <w:t></w:t>
      </w:r>
      <w:r>
        <w:rPr>
          <w:rFonts w:hint="eastAsia"/>
        </w:rPr>
        <w:t>організованою</w:t>
      </w:r>
      <w:r>
        <w:t></w:t>
      </w:r>
      <w:r>
        <w:rPr>
          <w:rFonts w:hint="eastAsia"/>
        </w:rPr>
        <w:t>групою</w:t>
      </w:r>
      <w:r>
        <w:t></w:t>
      </w:r>
      <w:r>
        <w:rPr>
          <w:rFonts w:hint="eastAsia"/>
        </w:rPr>
        <w:t>або</w:t>
      </w:r>
      <w:r>
        <w:t></w:t>
      </w:r>
      <w:r>
        <w:rPr>
          <w:rFonts w:hint="eastAsia"/>
        </w:rPr>
        <w:t>щодо</w:t>
      </w:r>
      <w:r>
        <w:t></w:t>
      </w:r>
      <w:r>
        <w:rPr>
          <w:rFonts w:hint="eastAsia"/>
        </w:rPr>
        <w:t>двох</w:t>
      </w:r>
      <w:r>
        <w:t></w:t>
      </w:r>
      <w:r>
        <w:rPr>
          <w:rFonts w:hint="eastAsia"/>
        </w:rPr>
        <w:t>чи</w:t>
      </w:r>
      <w:r>
        <w:t></w:t>
      </w:r>
      <w:r>
        <w:rPr>
          <w:rFonts w:hint="eastAsia"/>
        </w:rPr>
        <w:t>більше</w:t>
      </w:r>
      <w:r>
        <w:t></w:t>
      </w:r>
      <w:r>
        <w:rPr>
          <w:rFonts w:hint="eastAsia"/>
        </w:rPr>
        <w:t>осіб</w:t>
      </w:r>
      <w:r>
        <w:t></w:t>
      </w:r>
      <w:r>
        <w:t></w:t>
      </w:r>
      <w:r>
        <w:rPr>
          <w:rFonts w:hint="eastAsia"/>
        </w:rPr>
        <w:t>або</w:t>
      </w:r>
      <w:r>
        <w:t></w:t>
      </w:r>
      <w:r>
        <w:rPr>
          <w:rFonts w:hint="eastAsia"/>
        </w:rPr>
        <w:t>повторно</w:t>
      </w:r>
      <w:r>
        <w:t></w:t>
      </w:r>
      <w:r>
        <w:t></w:t>
      </w:r>
      <w:r>
        <w:rPr>
          <w:rFonts w:hint="eastAsia"/>
        </w:rPr>
        <w:t>або</w:t>
      </w:r>
      <w:r>
        <w:t></w:t>
      </w:r>
      <w:r>
        <w:rPr>
          <w:rFonts w:hint="eastAsia"/>
        </w:rPr>
        <w:t>службовою</w:t>
      </w:r>
      <w:r>
        <w:t></w:t>
      </w:r>
      <w:r>
        <w:rPr>
          <w:rFonts w:hint="eastAsia"/>
        </w:rPr>
        <w:t>особою</w:t>
      </w:r>
      <w:r>
        <w:t></w:t>
      </w:r>
      <w:r>
        <w:rPr>
          <w:rFonts w:hint="eastAsia"/>
        </w:rPr>
        <w:t>чи</w:t>
      </w:r>
      <w:r>
        <w:t></w:t>
      </w:r>
      <w:r>
        <w:rPr>
          <w:rFonts w:hint="eastAsia"/>
        </w:rPr>
        <w:t>спеціально</w:t>
      </w:r>
      <w:r>
        <w:t></w:t>
      </w:r>
      <w:r>
        <w:rPr>
          <w:rFonts w:hint="eastAsia"/>
        </w:rPr>
        <w:t>зобов</w:t>
      </w:r>
      <w:r>
        <w:t></w:t>
      </w:r>
      <w:r>
        <w:rPr>
          <w:rFonts w:hint="eastAsia"/>
        </w:rPr>
        <w:t>язаною</w:t>
      </w:r>
      <w:r>
        <w:t></w:t>
      </w:r>
      <w:r>
        <w:rPr>
          <w:rFonts w:hint="eastAsia"/>
        </w:rPr>
        <w:t>особою</w:t>
      </w:r>
      <w:r>
        <w:t></w:t>
      </w:r>
      <w:r>
        <w:t></w:t>
      </w:r>
      <w:r>
        <w:rPr>
          <w:rFonts w:hint="eastAsia"/>
        </w:rPr>
        <w:t>щодо</w:t>
      </w:r>
      <w:r>
        <w:t></w:t>
      </w:r>
      <w:r>
        <w:rPr>
          <w:rFonts w:hint="eastAsia"/>
        </w:rPr>
        <w:t>вагітних</w:t>
      </w:r>
      <w:r>
        <w:t></w:t>
      </w:r>
      <w:r>
        <w:rPr>
          <w:rFonts w:hint="eastAsia"/>
        </w:rPr>
        <w:t>або</w:t>
      </w:r>
      <w:r>
        <w:t></w:t>
      </w:r>
      <w:r>
        <w:rPr>
          <w:rFonts w:hint="eastAsia"/>
        </w:rPr>
        <w:t>матері</w:t>
      </w:r>
      <w:r>
        <w:t></w:t>
      </w:r>
      <w:r>
        <w:t></w:t>
      </w:r>
      <w:r>
        <w:rPr>
          <w:rFonts w:hint="eastAsia"/>
        </w:rPr>
        <w:t>яка</w:t>
      </w:r>
      <w:r>
        <w:t></w:t>
      </w:r>
      <w:r>
        <w:rPr>
          <w:rFonts w:hint="eastAsia"/>
        </w:rPr>
        <w:t>має</w:t>
      </w:r>
      <w:r>
        <w:t></w:t>
      </w:r>
      <w:r>
        <w:rPr>
          <w:rFonts w:hint="eastAsia"/>
        </w:rPr>
        <w:t>дитину</w:t>
      </w:r>
      <w:r>
        <w:t></w:t>
      </w:r>
      <w:r>
        <w:rPr>
          <w:rFonts w:hint="eastAsia"/>
        </w:rPr>
        <w:t>віком</w:t>
      </w:r>
      <w:r>
        <w:t></w:t>
      </w:r>
      <w:r>
        <w:rPr>
          <w:rFonts w:hint="eastAsia"/>
        </w:rPr>
        <w:t>до</w:t>
      </w:r>
      <w:r>
        <w:t></w:t>
      </w:r>
      <w:r>
        <w:t></w:t>
      </w:r>
      <w:r>
        <w:t></w:t>
      </w:r>
      <w:r>
        <w:t></w:t>
      </w:r>
      <w:r>
        <w:rPr>
          <w:rFonts w:hint="eastAsia"/>
        </w:rPr>
        <w:t>років</w:t>
      </w:r>
      <w:r>
        <w:t></w:t>
      </w:r>
      <w:r>
        <w:t></w:t>
      </w:r>
      <w:r>
        <w:rPr>
          <w:rFonts w:hint="eastAsia"/>
        </w:rPr>
        <w:t>щодо</w:t>
      </w:r>
      <w:r>
        <w:t></w:t>
      </w:r>
      <w:r>
        <w:rPr>
          <w:rFonts w:hint="eastAsia"/>
        </w:rPr>
        <w:t>неповнолітніх</w:t>
      </w:r>
      <w:r>
        <w:t></w:t>
      </w:r>
      <w:r>
        <w:rPr>
          <w:rFonts w:hint="eastAsia"/>
        </w:rPr>
        <w:t>осіб</w:t>
      </w:r>
      <w:r>
        <w:t></w:t>
      </w:r>
      <w:r>
        <w:t></w:t>
      </w:r>
      <w:r>
        <w:rPr>
          <w:rFonts w:hint="eastAsia"/>
        </w:rPr>
        <w:t>щодо</w:t>
      </w:r>
      <w:r>
        <w:t></w:t>
      </w:r>
      <w:r>
        <w:rPr>
          <w:rFonts w:hint="eastAsia"/>
        </w:rPr>
        <w:t>поранених</w:t>
      </w:r>
      <w:r>
        <w:t></w:t>
      </w:r>
      <w:r>
        <w:rPr>
          <w:rFonts w:hint="eastAsia"/>
        </w:rPr>
        <w:t>і</w:t>
      </w:r>
      <w:r>
        <w:t></w:t>
      </w:r>
      <w:r>
        <w:rPr>
          <w:rFonts w:hint="eastAsia"/>
        </w:rPr>
        <w:t>хворих</w:t>
      </w:r>
      <w:r>
        <w:t></w:t>
      </w:r>
      <w:r>
        <w:t></w:t>
      </w:r>
      <w:r>
        <w:rPr>
          <w:rFonts w:hint="eastAsia"/>
        </w:rPr>
        <w:t>щодо</w:t>
      </w:r>
      <w:r>
        <w:t></w:t>
      </w:r>
      <w:r>
        <w:rPr>
          <w:rFonts w:hint="eastAsia"/>
        </w:rPr>
        <w:t>об’єктів</w:t>
      </w:r>
      <w:r>
        <w:t></w:t>
      </w:r>
      <w:r>
        <w:rPr>
          <w:rFonts w:hint="eastAsia"/>
        </w:rPr>
        <w:t>культурної</w:t>
      </w:r>
      <w:r>
        <w:t></w:t>
      </w:r>
      <w:r>
        <w:rPr>
          <w:rFonts w:hint="eastAsia"/>
        </w:rPr>
        <w:t>спадщини</w:t>
      </w:r>
      <w:r>
        <w:t></w:t>
      </w:r>
      <w:r>
        <w:rPr>
          <w:rFonts w:hint="eastAsia"/>
        </w:rPr>
        <w:t>та</w:t>
      </w:r>
      <w:r>
        <w:t></w:t>
      </w:r>
      <w:r>
        <w:rPr>
          <w:rFonts w:hint="eastAsia"/>
        </w:rPr>
        <w:t>інших</w:t>
      </w:r>
      <w:r>
        <w:t></w:t>
      </w:r>
      <w:r>
        <w:rPr>
          <w:rFonts w:hint="eastAsia"/>
        </w:rPr>
        <w:t>об’єктів</w:t>
      </w:r>
      <w:r>
        <w:t></w:t>
      </w:r>
      <w:r>
        <w:t></w:t>
      </w:r>
      <w:r>
        <w:rPr>
          <w:rFonts w:hint="eastAsia"/>
        </w:rPr>
        <w:t>що</w:t>
      </w:r>
      <w:r>
        <w:t></w:t>
      </w:r>
      <w:r>
        <w:rPr>
          <w:rFonts w:hint="eastAsia"/>
        </w:rPr>
        <w:t>перебувають</w:t>
      </w:r>
      <w:r>
        <w:t></w:t>
      </w:r>
      <w:r>
        <w:rPr>
          <w:rFonts w:hint="eastAsia"/>
        </w:rPr>
        <w:t>під</w:t>
      </w:r>
      <w:r>
        <w:t></w:t>
      </w:r>
      <w:r>
        <w:rPr>
          <w:rFonts w:hint="eastAsia"/>
        </w:rPr>
        <w:t>спеціальним</w:t>
      </w:r>
      <w:r>
        <w:t></w:t>
      </w:r>
      <w:r>
        <w:rPr>
          <w:rFonts w:hint="eastAsia"/>
        </w:rPr>
        <w:t>чи</w:t>
      </w:r>
      <w:r>
        <w:t></w:t>
      </w:r>
      <w:r>
        <w:rPr>
          <w:rFonts w:hint="eastAsia"/>
        </w:rPr>
        <w:t>особливим</w:t>
      </w:r>
      <w:r>
        <w:t></w:t>
      </w:r>
      <w:r>
        <w:rPr>
          <w:rFonts w:hint="eastAsia"/>
        </w:rPr>
        <w:t>захистом</w:t>
      </w:r>
      <w:r>
        <w:t></w:t>
      </w:r>
      <w:r>
        <w:t></w:t>
      </w:r>
      <w:r>
        <w:rPr>
          <w:rFonts w:hint="eastAsia"/>
        </w:rPr>
        <w:t>що</w:t>
      </w:r>
      <w:r>
        <w:t></w:t>
      </w:r>
      <w:r>
        <w:rPr>
          <w:rFonts w:hint="eastAsia"/>
        </w:rPr>
        <w:t>заподіяло</w:t>
      </w:r>
      <w:r>
        <w:t></w:t>
      </w:r>
      <w:r>
        <w:rPr>
          <w:rFonts w:hint="eastAsia"/>
        </w:rPr>
        <w:t>велику</w:t>
      </w:r>
      <w:r>
        <w:t></w:t>
      </w:r>
      <w:r>
        <w:t></w:t>
      </w:r>
      <w:r>
        <w:rPr>
          <w:rFonts w:hint="eastAsia"/>
        </w:rPr>
        <w:t>тривалу</w:t>
      </w:r>
      <w:r>
        <w:t></w:t>
      </w:r>
      <w:r>
        <w:rPr>
          <w:rFonts w:hint="eastAsia"/>
        </w:rPr>
        <w:t>і</w:t>
      </w:r>
      <w:r>
        <w:t></w:t>
      </w:r>
      <w:r>
        <w:rPr>
          <w:rFonts w:hint="eastAsia"/>
        </w:rPr>
        <w:t>серйозну</w:t>
      </w:r>
      <w:r>
        <w:t></w:t>
      </w:r>
      <w:r>
        <w:rPr>
          <w:rFonts w:hint="eastAsia"/>
        </w:rPr>
        <w:t>шкоду</w:t>
      </w:r>
      <w:r>
        <w:t></w:t>
      </w:r>
      <w:r>
        <w:rPr>
          <w:rFonts w:hint="eastAsia"/>
        </w:rPr>
        <w:t>навколишньому</w:t>
      </w:r>
      <w:r>
        <w:t></w:t>
      </w:r>
      <w:r>
        <w:rPr>
          <w:rFonts w:hint="eastAsia"/>
        </w:rPr>
        <w:t>природному</w:t>
      </w:r>
      <w:r>
        <w:t></w:t>
      </w:r>
      <w:r>
        <w:rPr>
          <w:rFonts w:hint="eastAsia"/>
        </w:rPr>
        <w:t>середовищу</w:t>
      </w:r>
      <w:r>
        <w:t></w:t>
      </w:r>
      <w:r>
        <w:t></w:t>
      </w:r>
      <w:r>
        <w:rPr>
          <w:rFonts w:hint="eastAsia"/>
        </w:rPr>
        <w:t>або</w:t>
      </w:r>
      <w:r>
        <w:t></w:t>
      </w:r>
      <w:r>
        <w:rPr>
          <w:rFonts w:hint="eastAsia"/>
        </w:rPr>
        <w:t>таке</w:t>
      </w:r>
      <w:r>
        <w:t></w:t>
      </w:r>
      <w:r>
        <w:t></w:t>
      </w:r>
      <w:r>
        <w:rPr>
          <w:rFonts w:hint="eastAsia"/>
        </w:rPr>
        <w:t>що</w:t>
      </w:r>
      <w:r>
        <w:t></w:t>
      </w:r>
      <w:r>
        <w:rPr>
          <w:rFonts w:hint="eastAsia"/>
        </w:rPr>
        <w:t>спричинило</w:t>
      </w:r>
      <w:r>
        <w:t></w:t>
      </w:r>
      <w:r>
        <w:rPr>
          <w:rFonts w:hint="eastAsia"/>
        </w:rPr>
        <w:t>загибель</w:t>
      </w:r>
      <w:r>
        <w:t></w:t>
      </w:r>
      <w:r>
        <w:rPr>
          <w:rFonts w:hint="eastAsia"/>
        </w:rPr>
        <w:t>людей</w:t>
      </w:r>
      <w:r>
        <w:t></w:t>
      </w:r>
      <w:r>
        <w:rPr>
          <w:rFonts w:hint="eastAsia"/>
        </w:rPr>
        <w:t>чи</w:t>
      </w:r>
      <w:r>
        <w:t></w:t>
      </w:r>
      <w:r>
        <w:rPr>
          <w:rFonts w:hint="eastAsia"/>
        </w:rPr>
        <w:t>інші</w:t>
      </w:r>
      <w:r>
        <w:t></w:t>
      </w:r>
      <w:r>
        <w:rPr>
          <w:rFonts w:hint="eastAsia"/>
        </w:rPr>
        <w:t>тяжкі</w:t>
      </w:r>
      <w:r>
        <w:t></w:t>
      </w:r>
      <w:r>
        <w:rPr>
          <w:rFonts w:hint="eastAsia"/>
        </w:rPr>
        <w:t>наслідки</w:t>
      </w:r>
      <w:r>
        <w:t></w:t>
      </w:r>
      <w:r>
        <w:t></w:t>
      </w:r>
      <w:r>
        <w:rPr>
          <w:rFonts w:hint="eastAsia"/>
        </w:rPr>
        <w:t>або</w:t>
      </w:r>
      <w:r>
        <w:t></w:t>
      </w:r>
      <w:r>
        <w:rPr>
          <w:rFonts w:hint="eastAsia"/>
        </w:rPr>
        <w:t>умисне</w:t>
      </w:r>
      <w:r>
        <w:t></w:t>
      </w:r>
      <w:r>
        <w:rPr>
          <w:rFonts w:hint="eastAsia"/>
        </w:rPr>
        <w:t>вбивство</w:t>
      </w:r>
      <w:r>
        <w:t></w:t>
      </w:r>
      <w:r>
        <w:t></w:t>
      </w:r>
      <w:r>
        <w:rPr>
          <w:rFonts w:hint="eastAsia"/>
        </w:rPr>
        <w:t>або</w:t>
      </w:r>
      <w:r>
        <w:t></w:t>
      </w:r>
      <w:r>
        <w:rPr>
          <w:rFonts w:hint="eastAsia"/>
        </w:rPr>
        <w:t>вчинене</w:t>
      </w:r>
      <w:r>
        <w:t></w:t>
      </w:r>
      <w:r>
        <w:rPr>
          <w:rFonts w:hint="eastAsia"/>
        </w:rPr>
        <w:t>злочинною</w:t>
      </w:r>
      <w:r>
        <w:t></w:t>
      </w:r>
      <w:r>
        <w:rPr>
          <w:rFonts w:hint="eastAsia"/>
        </w:rPr>
        <w:t>організацією</w:t>
      </w:r>
      <w:r>
        <w:t></w:t>
      </w:r>
      <w:r>
        <w:t></w:t>
      </w:r>
      <w:r>
        <w:rPr>
          <w:rFonts w:hint="eastAsia"/>
        </w:rPr>
        <w:t>або</w:t>
      </w:r>
      <w:r>
        <w:t></w:t>
      </w:r>
      <w:r>
        <w:rPr>
          <w:rFonts w:hint="eastAsia"/>
        </w:rPr>
        <w:t>вчинене</w:t>
      </w:r>
      <w:r>
        <w:t></w:t>
      </w:r>
      <w:r>
        <w:rPr>
          <w:rFonts w:hint="eastAsia"/>
        </w:rPr>
        <w:t>в</w:t>
      </w:r>
      <w:r>
        <w:t></w:t>
      </w:r>
      <w:r>
        <w:rPr>
          <w:rFonts w:hint="eastAsia"/>
        </w:rPr>
        <w:t>рамках</w:t>
      </w:r>
      <w:r>
        <w:t></w:t>
      </w:r>
      <w:r>
        <w:rPr>
          <w:rFonts w:hint="eastAsia"/>
        </w:rPr>
        <w:t>плану</w:t>
      </w:r>
      <w:r>
        <w:t></w:t>
      </w:r>
      <w:r>
        <w:rPr>
          <w:rFonts w:hint="eastAsia"/>
        </w:rPr>
        <w:t>чи</w:t>
      </w:r>
      <w:r>
        <w:t></w:t>
      </w:r>
      <w:r>
        <w:rPr>
          <w:rFonts w:hint="eastAsia"/>
        </w:rPr>
        <w:t>політики</w:t>
      </w:r>
      <w:r>
        <w:t></w:t>
      </w:r>
      <w:r>
        <w:rPr>
          <w:rFonts w:hint="eastAsia"/>
        </w:rPr>
        <w:t>держави</w:t>
      </w:r>
      <w:r>
        <w:t></w:t>
      </w:r>
      <w:r>
        <w:rPr>
          <w:rFonts w:hint="eastAsia"/>
        </w:rPr>
        <w:t>чи</w:t>
      </w:r>
      <w:r>
        <w:t></w:t>
      </w:r>
      <w:r>
        <w:rPr>
          <w:rFonts w:hint="eastAsia"/>
        </w:rPr>
        <w:t>при</w:t>
      </w:r>
      <w:r>
        <w:t></w:t>
      </w:r>
      <w:r>
        <w:rPr>
          <w:rFonts w:hint="eastAsia"/>
        </w:rPr>
        <w:t>великомасштабному</w:t>
      </w:r>
      <w:r>
        <w:t></w:t>
      </w:r>
      <w:r>
        <w:rPr>
          <w:rFonts w:hint="eastAsia"/>
        </w:rPr>
        <w:t>його</w:t>
      </w:r>
      <w:r>
        <w:t></w:t>
      </w:r>
      <w:r>
        <w:rPr>
          <w:rFonts w:hint="eastAsia"/>
        </w:rPr>
        <w:t>вчиненні</w:t>
      </w:r>
      <w:r>
        <w:t></w:t>
      </w:r>
      <w:r>
        <w:t></w:t>
      </w:r>
      <w:r>
        <w:rPr>
          <w:rFonts w:hint="eastAsia"/>
        </w:rPr>
        <w:t>або</w:t>
      </w:r>
      <w:r>
        <w:t></w:t>
      </w:r>
      <w:r>
        <w:rPr>
          <w:rFonts w:hint="eastAsia"/>
        </w:rPr>
        <w:t>вчинене</w:t>
      </w:r>
      <w:r>
        <w:t></w:t>
      </w:r>
      <w:r>
        <w:rPr>
          <w:rFonts w:hint="eastAsia"/>
        </w:rPr>
        <w:t>на</w:t>
      </w:r>
      <w:r>
        <w:t></w:t>
      </w:r>
      <w:r>
        <w:rPr>
          <w:rFonts w:hint="eastAsia"/>
        </w:rPr>
        <w:t>ґрунті</w:t>
      </w:r>
      <w:r>
        <w:t></w:t>
      </w:r>
      <w:r>
        <w:rPr>
          <w:rFonts w:hint="eastAsia"/>
        </w:rPr>
        <w:t>розпалювання</w:t>
      </w:r>
      <w:r>
        <w:t></w:t>
      </w:r>
      <w:r>
        <w:rPr>
          <w:rFonts w:hint="eastAsia"/>
        </w:rPr>
        <w:t>расової</w:t>
      </w:r>
      <w:r>
        <w:t></w:t>
      </w:r>
      <w:r>
        <w:t></w:t>
      </w:r>
      <w:r>
        <w:rPr>
          <w:rFonts w:hint="eastAsia"/>
        </w:rPr>
        <w:t>національної</w:t>
      </w:r>
      <w:r>
        <w:t></w:t>
      </w:r>
      <w:r>
        <w:rPr>
          <w:rFonts w:hint="eastAsia"/>
        </w:rPr>
        <w:t>чи</w:t>
      </w:r>
      <w:r>
        <w:t></w:t>
      </w:r>
      <w:r>
        <w:rPr>
          <w:rFonts w:hint="eastAsia"/>
        </w:rPr>
        <w:t>релігійної</w:t>
      </w:r>
      <w:r>
        <w:t></w:t>
      </w:r>
      <w:r>
        <w:rPr>
          <w:rFonts w:hint="eastAsia"/>
        </w:rPr>
        <w:t>ворожнечі</w:t>
      </w:r>
      <w:r>
        <w:t></w:t>
      </w:r>
    </w:p>
    <w:p w:rsidR="00C76621" w:rsidRDefault="00C76621" w:rsidP="00C76621">
      <w:r>
        <w:t></w:t>
      </w:r>
      <w:r>
        <w:t></w:t>
      </w:r>
      <w:r>
        <w:rPr>
          <w:rFonts w:hint="eastAsia"/>
        </w:rPr>
        <w:t>дістало</w:t>
      </w:r>
      <w:r>
        <w:t></w:t>
      </w:r>
      <w:r>
        <w:rPr>
          <w:rFonts w:hint="eastAsia"/>
        </w:rPr>
        <w:t>подальшого</w:t>
      </w:r>
      <w:r>
        <w:t></w:t>
      </w:r>
      <w:r>
        <w:rPr>
          <w:rFonts w:hint="eastAsia"/>
        </w:rPr>
        <w:t>розвитку</w:t>
      </w:r>
      <w:r>
        <w:t></w:t>
      </w:r>
      <w:r>
        <w:rPr>
          <w:rFonts w:hint="eastAsia"/>
        </w:rPr>
        <w:t>питання</w:t>
      </w:r>
      <w:r>
        <w:t></w:t>
      </w:r>
      <w:r>
        <w:rPr>
          <w:rFonts w:hint="eastAsia"/>
        </w:rPr>
        <w:t>суб’єкта</w:t>
      </w:r>
      <w:r>
        <w:t></w:t>
      </w:r>
      <w:r>
        <w:rPr>
          <w:rFonts w:hint="eastAsia"/>
        </w:rPr>
        <w:t>воєнного</w:t>
      </w:r>
      <w:r>
        <w:t></w:t>
      </w:r>
      <w:r>
        <w:rPr>
          <w:rFonts w:hint="eastAsia"/>
        </w:rPr>
        <w:t>злочину</w:t>
      </w:r>
      <w:r>
        <w:t></w:t>
      </w:r>
      <w:r>
        <w:t></w:t>
      </w:r>
      <w:r>
        <w:rPr>
          <w:rFonts w:hint="eastAsia"/>
        </w:rPr>
        <w:t>Уперше</w:t>
      </w:r>
      <w:r>
        <w:t></w:t>
      </w:r>
      <w:r>
        <w:rPr>
          <w:rFonts w:hint="eastAsia"/>
        </w:rPr>
        <w:t>запропоновано</w:t>
      </w:r>
      <w:r>
        <w:t></w:t>
      </w:r>
      <w:r>
        <w:rPr>
          <w:rFonts w:hint="eastAsia"/>
        </w:rPr>
        <w:t>збільшити</w:t>
      </w:r>
      <w:r>
        <w:t></w:t>
      </w:r>
      <w:r>
        <w:rPr>
          <w:rFonts w:hint="eastAsia"/>
        </w:rPr>
        <w:t>вік</w:t>
      </w:r>
      <w:r>
        <w:t></w:t>
      </w:r>
      <w:r>
        <w:rPr>
          <w:rFonts w:hint="eastAsia"/>
        </w:rPr>
        <w:t>особи</w:t>
      </w:r>
      <w:r>
        <w:t></w:t>
      </w:r>
      <w:r>
        <w:t></w:t>
      </w:r>
      <w:r>
        <w:rPr>
          <w:rFonts w:hint="eastAsia"/>
        </w:rPr>
        <w:t>яка</w:t>
      </w:r>
      <w:r>
        <w:t></w:t>
      </w:r>
      <w:r>
        <w:rPr>
          <w:rFonts w:hint="eastAsia"/>
        </w:rPr>
        <w:t>може</w:t>
      </w:r>
      <w:r>
        <w:t></w:t>
      </w:r>
      <w:r>
        <w:rPr>
          <w:rFonts w:hint="eastAsia"/>
        </w:rPr>
        <w:t>бути</w:t>
      </w:r>
      <w:r>
        <w:t></w:t>
      </w:r>
      <w:r>
        <w:rPr>
          <w:rFonts w:hint="eastAsia"/>
        </w:rPr>
        <w:t>суб’єктом</w:t>
      </w:r>
      <w:r>
        <w:t></w:t>
      </w:r>
      <w:r>
        <w:rPr>
          <w:rFonts w:hint="eastAsia"/>
        </w:rPr>
        <w:t>злочину</w:t>
      </w:r>
      <w:r>
        <w:t></w:t>
      </w:r>
      <w:r>
        <w:t></w:t>
      </w:r>
      <w:r>
        <w:rPr>
          <w:rFonts w:hint="eastAsia"/>
        </w:rPr>
        <w:t>визначеного</w:t>
      </w:r>
      <w:r>
        <w:t></w:t>
      </w:r>
      <w:r>
        <w:rPr>
          <w:rFonts w:hint="eastAsia"/>
        </w:rPr>
        <w:t>ст</w:t>
      </w:r>
      <w:r>
        <w:t></w:t>
      </w:r>
      <w:r>
        <w:t></w:t>
      </w:r>
      <w:r>
        <w:t></w:t>
      </w:r>
      <w:r>
        <w:t></w:t>
      </w:r>
      <w:r>
        <w:t></w:t>
      </w:r>
      <w:r>
        <w:t></w:t>
      </w:r>
      <w:r>
        <w:rPr>
          <w:rFonts w:hint="eastAsia"/>
        </w:rPr>
        <w:t>КК</w:t>
      </w:r>
      <w:r>
        <w:t></w:t>
      </w:r>
      <w:r>
        <w:t></w:t>
      </w:r>
      <w:r>
        <w:rPr>
          <w:rFonts w:hint="eastAsia"/>
        </w:rPr>
        <w:t>із</w:t>
      </w:r>
      <w:r>
        <w:t></w:t>
      </w:r>
      <w:r>
        <w:t></w:t>
      </w:r>
      <w:r>
        <w:t></w:t>
      </w:r>
      <w:r>
        <w:t></w:t>
      </w:r>
      <w:r>
        <w:rPr>
          <w:rFonts w:hint="eastAsia"/>
        </w:rPr>
        <w:t>до</w:t>
      </w:r>
      <w:r>
        <w:t></w:t>
      </w:r>
      <w:r>
        <w:t></w:t>
      </w:r>
      <w:r>
        <w:t></w:t>
      </w:r>
      <w:r>
        <w:t></w:t>
      </w:r>
      <w:r>
        <w:rPr>
          <w:rFonts w:hint="eastAsia"/>
        </w:rPr>
        <w:t>років</w:t>
      </w:r>
      <w:r>
        <w:t></w:t>
      </w:r>
      <w:r>
        <w:t></w:t>
      </w:r>
      <w:r>
        <w:rPr>
          <w:rFonts w:hint="eastAsia"/>
        </w:rPr>
        <w:t>Учинення</w:t>
      </w:r>
      <w:r>
        <w:t></w:t>
      </w:r>
      <w:r>
        <w:rPr>
          <w:rFonts w:hint="eastAsia"/>
        </w:rPr>
        <w:t>цього</w:t>
      </w:r>
      <w:r>
        <w:t></w:t>
      </w:r>
      <w:r>
        <w:rPr>
          <w:rFonts w:hint="eastAsia"/>
        </w:rPr>
        <w:t>злочину</w:t>
      </w:r>
      <w:r>
        <w:t></w:t>
      </w:r>
      <w:r>
        <w:t></w:t>
      </w:r>
      <w:r>
        <w:rPr>
          <w:rFonts w:hint="eastAsia"/>
        </w:rPr>
        <w:t>службовою</w:t>
      </w:r>
      <w:r>
        <w:t></w:t>
      </w:r>
      <w:r>
        <w:rPr>
          <w:rFonts w:hint="eastAsia"/>
        </w:rPr>
        <w:t>особою</w:t>
      </w:r>
      <w:r>
        <w:t></w:t>
      </w:r>
      <w:r>
        <w:rPr>
          <w:rFonts w:hint="eastAsia"/>
        </w:rPr>
        <w:t>чи</w:t>
      </w:r>
      <w:r>
        <w:t></w:t>
      </w:r>
      <w:r>
        <w:rPr>
          <w:rFonts w:hint="eastAsia"/>
        </w:rPr>
        <w:t>спеціально</w:t>
      </w:r>
      <w:r>
        <w:t></w:t>
      </w:r>
      <w:r>
        <w:rPr>
          <w:rFonts w:hint="eastAsia"/>
        </w:rPr>
        <w:t>зобов</w:t>
      </w:r>
      <w:r>
        <w:t></w:t>
      </w:r>
      <w:r>
        <w:rPr>
          <w:rFonts w:hint="eastAsia"/>
        </w:rPr>
        <w:t>язаною</w:t>
      </w:r>
      <w:r>
        <w:t></w:t>
      </w:r>
      <w:r>
        <w:rPr>
          <w:rFonts w:hint="eastAsia"/>
        </w:rPr>
        <w:t>особою</w:t>
      </w:r>
      <w:r>
        <w:t></w:t>
      </w:r>
      <w:r>
        <w:rPr>
          <w:rFonts w:hint="eastAsia"/>
        </w:rPr>
        <w:t>вперше</w:t>
      </w:r>
      <w:r>
        <w:t></w:t>
      </w:r>
      <w:r>
        <w:rPr>
          <w:rFonts w:hint="eastAsia"/>
        </w:rPr>
        <w:t>запропоновано</w:t>
      </w:r>
      <w:r>
        <w:t></w:t>
      </w:r>
      <w:r>
        <w:rPr>
          <w:rFonts w:hint="eastAsia"/>
        </w:rPr>
        <w:t>визначити</w:t>
      </w:r>
      <w:r>
        <w:t></w:t>
      </w:r>
      <w:r>
        <w:rPr>
          <w:rFonts w:hint="eastAsia"/>
        </w:rPr>
        <w:t>як</w:t>
      </w:r>
      <w:r>
        <w:t></w:t>
      </w:r>
      <w:r>
        <w:rPr>
          <w:rFonts w:hint="eastAsia"/>
        </w:rPr>
        <w:t>кваліфікуючу</w:t>
      </w:r>
      <w:r>
        <w:t></w:t>
      </w:r>
      <w:r>
        <w:rPr>
          <w:rFonts w:hint="eastAsia"/>
        </w:rPr>
        <w:t>цей</w:t>
      </w:r>
      <w:r>
        <w:t></w:t>
      </w:r>
      <w:r>
        <w:rPr>
          <w:rFonts w:hint="eastAsia"/>
        </w:rPr>
        <w:t>злочин</w:t>
      </w:r>
      <w:r>
        <w:t></w:t>
      </w:r>
      <w:r>
        <w:rPr>
          <w:rFonts w:hint="eastAsia"/>
        </w:rPr>
        <w:t>ознаку</w:t>
      </w:r>
      <w:r>
        <w:t></w:t>
      </w:r>
      <w:r>
        <w:t></w:t>
      </w:r>
    </w:p>
    <w:p w:rsidR="00C76621" w:rsidRDefault="00C76621" w:rsidP="00C76621">
      <w:r>
        <w:t></w:t>
      </w:r>
      <w:r>
        <w:t></w:t>
      </w:r>
      <w:r>
        <w:rPr>
          <w:rFonts w:hint="eastAsia"/>
        </w:rPr>
        <w:t>на</w:t>
      </w:r>
      <w:r>
        <w:t></w:t>
      </w:r>
      <w:r>
        <w:rPr>
          <w:rFonts w:hint="eastAsia"/>
        </w:rPr>
        <w:t>підставі</w:t>
      </w:r>
      <w:r>
        <w:t></w:t>
      </w:r>
      <w:r>
        <w:rPr>
          <w:rFonts w:hint="eastAsia"/>
        </w:rPr>
        <w:t>аналізу</w:t>
      </w:r>
      <w:r>
        <w:t></w:t>
      </w:r>
      <w:r>
        <w:rPr>
          <w:rFonts w:hint="eastAsia"/>
        </w:rPr>
        <w:t>об’єкта</w:t>
      </w:r>
      <w:r>
        <w:t></w:t>
      </w:r>
      <w:r>
        <w:t></w:t>
      </w:r>
      <w:r>
        <w:rPr>
          <w:rFonts w:hint="eastAsia"/>
        </w:rPr>
        <w:t>предмета</w:t>
      </w:r>
      <w:r>
        <w:t></w:t>
      </w:r>
      <w:r>
        <w:t></w:t>
      </w:r>
      <w:r>
        <w:rPr>
          <w:rFonts w:hint="eastAsia"/>
        </w:rPr>
        <w:t>об’єктивної</w:t>
      </w:r>
      <w:r>
        <w:t></w:t>
      </w:r>
      <w:r>
        <w:rPr>
          <w:rFonts w:hint="eastAsia"/>
        </w:rPr>
        <w:t>та</w:t>
      </w:r>
      <w:r>
        <w:t></w:t>
      </w:r>
      <w:r>
        <w:rPr>
          <w:rFonts w:hint="eastAsia"/>
        </w:rPr>
        <w:t>суб’єктивної</w:t>
      </w:r>
      <w:r>
        <w:t></w:t>
      </w:r>
      <w:r>
        <w:rPr>
          <w:rFonts w:hint="eastAsia"/>
        </w:rPr>
        <w:t>сторін</w:t>
      </w:r>
      <w:r>
        <w:t></w:t>
      </w:r>
      <w:r>
        <w:rPr>
          <w:rFonts w:hint="eastAsia"/>
        </w:rPr>
        <w:t>сформульовано</w:t>
      </w:r>
      <w:r>
        <w:t></w:t>
      </w:r>
      <w:r>
        <w:rPr>
          <w:rFonts w:hint="eastAsia"/>
        </w:rPr>
        <w:t>пропозиції</w:t>
      </w:r>
      <w:r>
        <w:t></w:t>
      </w:r>
      <w:r>
        <w:rPr>
          <w:rFonts w:hint="eastAsia"/>
        </w:rPr>
        <w:t>щодо</w:t>
      </w:r>
      <w:r>
        <w:t></w:t>
      </w:r>
      <w:r>
        <w:rPr>
          <w:rFonts w:hint="eastAsia"/>
        </w:rPr>
        <w:t>правильної</w:t>
      </w:r>
      <w:r>
        <w:t></w:t>
      </w:r>
      <w:r>
        <w:rPr>
          <w:rFonts w:hint="eastAsia"/>
        </w:rPr>
        <w:t>кваліфікації</w:t>
      </w:r>
      <w:r>
        <w:t></w:t>
      </w:r>
      <w:r>
        <w:rPr>
          <w:rFonts w:hint="eastAsia"/>
        </w:rPr>
        <w:t>цього</w:t>
      </w:r>
      <w:r>
        <w:t></w:t>
      </w:r>
      <w:r>
        <w:rPr>
          <w:rFonts w:hint="eastAsia"/>
        </w:rPr>
        <w:t>злочину</w:t>
      </w:r>
      <w:r>
        <w:t></w:t>
      </w:r>
      <w:r>
        <w:rPr>
          <w:rFonts w:hint="eastAsia"/>
        </w:rPr>
        <w:t>та</w:t>
      </w:r>
      <w:r>
        <w:t></w:t>
      </w:r>
      <w:r>
        <w:rPr>
          <w:rFonts w:hint="eastAsia"/>
        </w:rPr>
        <w:t>розмежування</w:t>
      </w:r>
      <w:r>
        <w:t></w:t>
      </w:r>
      <w:r>
        <w:rPr>
          <w:rFonts w:hint="eastAsia"/>
        </w:rPr>
        <w:t>його</w:t>
      </w:r>
      <w:r>
        <w:t></w:t>
      </w:r>
      <w:r>
        <w:rPr>
          <w:rFonts w:hint="eastAsia"/>
        </w:rPr>
        <w:t>із</w:t>
      </w:r>
      <w:r>
        <w:t></w:t>
      </w:r>
      <w:r>
        <w:rPr>
          <w:rFonts w:hint="eastAsia"/>
        </w:rPr>
        <w:t>суміжними</w:t>
      </w:r>
      <w:r>
        <w:t></w:t>
      </w:r>
      <w:r>
        <w:rPr>
          <w:rFonts w:hint="eastAsia"/>
        </w:rPr>
        <w:t>злочинами</w:t>
      </w:r>
      <w:r>
        <w:t></w:t>
      </w:r>
      <w:r>
        <w:t></w:t>
      </w:r>
    </w:p>
    <w:p w:rsidR="00C76621" w:rsidRDefault="00C76621" w:rsidP="00C76621">
      <w:r>
        <w:t></w:t>
      </w:r>
      <w:r>
        <w:t></w:t>
      </w:r>
      <w:r>
        <w:rPr>
          <w:rFonts w:hint="eastAsia"/>
        </w:rPr>
        <w:t>уперше</w:t>
      </w:r>
      <w:r>
        <w:t></w:t>
      </w:r>
      <w:r>
        <w:rPr>
          <w:rFonts w:hint="eastAsia"/>
        </w:rPr>
        <w:t>запропоновано</w:t>
      </w:r>
      <w:r>
        <w:t></w:t>
      </w:r>
      <w:r>
        <w:rPr>
          <w:rFonts w:hint="eastAsia"/>
        </w:rPr>
        <w:t>визначити</w:t>
      </w:r>
      <w:r>
        <w:t></w:t>
      </w:r>
      <w:r>
        <w:rPr>
          <w:rFonts w:hint="eastAsia"/>
        </w:rPr>
        <w:t>у</w:t>
      </w:r>
      <w:r>
        <w:t></w:t>
      </w:r>
      <w:r>
        <w:rPr>
          <w:rFonts w:hint="eastAsia"/>
        </w:rPr>
        <w:t>розділі</w:t>
      </w:r>
      <w:r>
        <w:t></w:t>
      </w:r>
      <w:r>
        <w:rPr>
          <w:rFonts w:hint="eastAsia"/>
        </w:rPr>
        <w:t>ХХ</w:t>
      </w:r>
      <w:r>
        <w:t></w:t>
      </w:r>
      <w:r>
        <w:rPr>
          <w:rFonts w:hint="eastAsia"/>
        </w:rPr>
        <w:t>Особливої</w:t>
      </w:r>
      <w:r>
        <w:t></w:t>
      </w:r>
      <w:r>
        <w:rPr>
          <w:rFonts w:hint="eastAsia"/>
        </w:rPr>
        <w:t>частини</w:t>
      </w:r>
      <w:r>
        <w:t></w:t>
      </w:r>
      <w:r>
        <w:rPr>
          <w:rFonts w:hint="eastAsia"/>
        </w:rPr>
        <w:t>КК</w:t>
      </w:r>
      <w:r>
        <w:t></w:t>
      </w:r>
      <w:r>
        <w:rPr>
          <w:rFonts w:hint="eastAsia"/>
        </w:rPr>
        <w:t>положення</w:t>
      </w:r>
      <w:r>
        <w:t></w:t>
      </w:r>
      <w:r>
        <w:rPr>
          <w:rFonts w:hint="eastAsia"/>
        </w:rPr>
        <w:t>щодо</w:t>
      </w:r>
      <w:r>
        <w:t></w:t>
      </w:r>
      <w:r>
        <w:rPr>
          <w:rFonts w:hint="eastAsia"/>
        </w:rPr>
        <w:t>злочинів</w:t>
      </w:r>
      <w:r>
        <w:t></w:t>
      </w:r>
      <w:r>
        <w:rPr>
          <w:rFonts w:hint="eastAsia"/>
        </w:rPr>
        <w:t>проти</w:t>
      </w:r>
      <w:r>
        <w:t></w:t>
      </w:r>
      <w:r>
        <w:rPr>
          <w:rFonts w:hint="eastAsia"/>
        </w:rPr>
        <w:t>людяності</w:t>
      </w:r>
      <w:r>
        <w:t></w:t>
      </w:r>
      <w:r>
        <w:rPr>
          <w:rFonts w:hint="eastAsia"/>
        </w:rPr>
        <w:t>як</w:t>
      </w:r>
      <w:r>
        <w:t></w:t>
      </w:r>
      <w:r>
        <w:rPr>
          <w:rFonts w:hint="eastAsia"/>
        </w:rPr>
        <w:t>окремих</w:t>
      </w:r>
      <w:r>
        <w:t></w:t>
      </w:r>
      <w:r>
        <w:rPr>
          <w:rFonts w:hint="eastAsia"/>
        </w:rPr>
        <w:t>складів</w:t>
      </w:r>
      <w:r>
        <w:t></w:t>
      </w:r>
    </w:p>
    <w:p w:rsidR="00C76621" w:rsidRDefault="00C76621" w:rsidP="00C76621">
      <w:r>
        <w:t></w:t>
      </w:r>
      <w:r>
        <w:t></w:t>
      </w:r>
      <w:r>
        <w:rPr>
          <w:rFonts w:hint="eastAsia"/>
        </w:rPr>
        <w:t>сформульовано</w:t>
      </w:r>
      <w:r>
        <w:t></w:t>
      </w:r>
      <w:r>
        <w:rPr>
          <w:rFonts w:hint="eastAsia"/>
        </w:rPr>
        <w:t>в</w:t>
      </w:r>
      <w:r>
        <w:t></w:t>
      </w:r>
      <w:r>
        <w:rPr>
          <w:rFonts w:hint="eastAsia"/>
        </w:rPr>
        <w:t>порядку</w:t>
      </w:r>
      <w:r>
        <w:t></w:t>
      </w:r>
      <w:r>
        <w:t></w:t>
      </w:r>
      <w:r>
        <w:t></w:t>
      </w:r>
      <w:r>
        <w:t></w:t>
      </w:r>
      <w:r>
        <w:t></w:t>
      </w:r>
      <w:r>
        <w:t></w:t>
      </w:r>
      <w:r>
        <w:t></w:t>
      </w:r>
      <w:r>
        <w:t></w:t>
      </w:r>
      <w:r>
        <w:t></w:t>
      </w:r>
      <w:r>
        <w:t></w:t>
      </w:r>
      <w:r>
        <w:t></w:t>
      </w:r>
      <w:r>
        <w:t></w:t>
      </w:r>
      <w:r>
        <w:t></w:t>
      </w:r>
      <w:r>
        <w:t></w:t>
      </w:r>
      <w:r>
        <w:t></w:t>
      </w:r>
      <w:r>
        <w:t></w:t>
      </w:r>
      <w:r>
        <w:t></w:t>
      </w:r>
      <w:r>
        <w:rPr>
          <w:rFonts w:hint="eastAsia"/>
        </w:rPr>
        <w:t>нову</w:t>
      </w:r>
      <w:r>
        <w:t></w:t>
      </w:r>
      <w:r>
        <w:rPr>
          <w:rFonts w:hint="eastAsia"/>
        </w:rPr>
        <w:t>редакцію</w:t>
      </w:r>
      <w:r>
        <w:t></w:t>
      </w:r>
      <w:r>
        <w:rPr>
          <w:rFonts w:hint="eastAsia"/>
        </w:rPr>
        <w:t>ст</w:t>
      </w:r>
      <w:r>
        <w:t></w:t>
      </w:r>
      <w:r>
        <w:t></w:t>
      </w:r>
      <w:r>
        <w:t></w:t>
      </w:r>
      <w:r>
        <w:t></w:t>
      </w:r>
      <w:r>
        <w:t></w:t>
      </w:r>
      <w:r>
        <w:t></w:t>
      </w:r>
      <w:r>
        <w:rPr>
          <w:rFonts w:hint="eastAsia"/>
        </w:rPr>
        <w:t>КК</w:t>
      </w:r>
      <w:r>
        <w:t></w:t>
      </w:r>
    </w:p>
    <w:p w:rsidR="00C76621" w:rsidRDefault="00C76621" w:rsidP="00C76621">
      <w:r>
        <w:t></w:t>
      </w:r>
      <w:r>
        <w:t></w:t>
      </w:r>
      <w:r>
        <w:t></w:t>
      </w:r>
      <w:r>
        <w:t></w:t>
      </w:r>
      <w:r>
        <w:t></w:t>
      </w:r>
      <w:r>
        <w:t></w:t>
      </w:r>
      <w:r>
        <w:t></w:t>
      </w:r>
      <w:r>
        <w:t></w:t>
      </w:r>
      <w:r>
        <w:t></w:t>
      </w:r>
      <w:r>
        <w:t></w:t>
      </w:r>
      <w:r>
        <w:t></w:t>
      </w:r>
      <w:r>
        <w:rPr>
          <w:rFonts w:hint="eastAsia"/>
        </w:rPr>
        <w:t>Практичне</w:t>
      </w:r>
      <w:r>
        <w:t></w:t>
      </w:r>
      <w:r>
        <w:rPr>
          <w:rFonts w:hint="eastAsia"/>
        </w:rPr>
        <w:t>значення</w:t>
      </w:r>
      <w:r>
        <w:t></w:t>
      </w:r>
      <w:r>
        <w:rPr>
          <w:rFonts w:hint="eastAsia"/>
        </w:rPr>
        <w:t>отриманих</w:t>
      </w:r>
      <w:r>
        <w:t></w:t>
      </w:r>
      <w:r>
        <w:rPr>
          <w:rFonts w:hint="eastAsia"/>
        </w:rPr>
        <w:t>результатів</w:t>
      </w:r>
      <w:r>
        <w:t></w:t>
      </w:r>
      <w:r>
        <w:t></w:t>
      </w:r>
      <w:r>
        <w:rPr>
          <w:rFonts w:hint="eastAsia"/>
        </w:rPr>
        <w:t>Теоретичні</w:t>
      </w:r>
      <w:r>
        <w:t></w:t>
      </w:r>
      <w:r>
        <w:rPr>
          <w:rFonts w:hint="eastAsia"/>
        </w:rPr>
        <w:t>положення</w:t>
      </w:r>
      <w:r>
        <w:t></w:t>
      </w:r>
      <w:r>
        <w:t></w:t>
      </w:r>
      <w:r>
        <w:rPr>
          <w:rFonts w:hint="eastAsia"/>
        </w:rPr>
        <w:t>узагальнення</w:t>
      </w:r>
      <w:r>
        <w:t></w:t>
      </w:r>
      <w:r>
        <w:rPr>
          <w:rFonts w:hint="eastAsia"/>
        </w:rPr>
        <w:t>та</w:t>
      </w:r>
      <w:r>
        <w:t></w:t>
      </w:r>
      <w:r>
        <w:rPr>
          <w:rFonts w:hint="eastAsia"/>
        </w:rPr>
        <w:t>висновки</w:t>
      </w:r>
      <w:r>
        <w:t></w:t>
      </w:r>
      <w:r>
        <w:rPr>
          <w:rFonts w:hint="eastAsia"/>
        </w:rPr>
        <w:t>дисертації</w:t>
      </w:r>
      <w:r>
        <w:t></w:t>
      </w:r>
      <w:r>
        <w:rPr>
          <w:rFonts w:hint="eastAsia"/>
        </w:rPr>
        <w:t>можуть</w:t>
      </w:r>
      <w:r>
        <w:t></w:t>
      </w:r>
      <w:r>
        <w:rPr>
          <w:rFonts w:hint="eastAsia"/>
        </w:rPr>
        <w:t>бути</w:t>
      </w:r>
      <w:r>
        <w:t></w:t>
      </w:r>
      <w:r>
        <w:rPr>
          <w:rFonts w:hint="eastAsia"/>
        </w:rPr>
        <w:t>використані</w:t>
      </w:r>
      <w:r>
        <w:t></w:t>
      </w:r>
      <w:r>
        <w:t></w:t>
      </w:r>
      <w:r>
        <w:rPr>
          <w:rFonts w:hint="eastAsia"/>
        </w:rPr>
        <w:t>у</w:t>
      </w:r>
      <w:r>
        <w:t></w:t>
      </w:r>
      <w:r>
        <w:rPr>
          <w:rFonts w:hint="eastAsia"/>
        </w:rPr>
        <w:t>науково</w:t>
      </w:r>
      <w:r>
        <w:t></w:t>
      </w:r>
      <w:r>
        <w:rPr>
          <w:rFonts w:hint="eastAsia"/>
        </w:rPr>
        <w:t>дослідницькій</w:t>
      </w:r>
      <w:r>
        <w:t></w:t>
      </w:r>
      <w:r>
        <w:rPr>
          <w:rFonts w:hint="eastAsia"/>
        </w:rPr>
        <w:t>сфері</w:t>
      </w:r>
      <w:r>
        <w:t></w:t>
      </w:r>
      <w:r>
        <w:rPr>
          <w:rFonts w:hint="eastAsia"/>
        </w:rPr>
        <w:t>–</w:t>
      </w:r>
      <w:r>
        <w:t></w:t>
      </w:r>
      <w:r>
        <w:rPr>
          <w:rFonts w:hint="eastAsia"/>
        </w:rPr>
        <w:t>як</w:t>
      </w:r>
      <w:r>
        <w:t></w:t>
      </w:r>
      <w:r>
        <w:rPr>
          <w:rFonts w:hint="eastAsia"/>
        </w:rPr>
        <w:t>підґрунтя</w:t>
      </w:r>
      <w:r>
        <w:t></w:t>
      </w:r>
      <w:r>
        <w:rPr>
          <w:rFonts w:hint="eastAsia"/>
        </w:rPr>
        <w:t>для</w:t>
      </w:r>
      <w:r>
        <w:t></w:t>
      </w:r>
      <w:r>
        <w:rPr>
          <w:rFonts w:hint="eastAsia"/>
        </w:rPr>
        <w:t>подальшого</w:t>
      </w:r>
      <w:r>
        <w:t></w:t>
      </w:r>
      <w:r>
        <w:rPr>
          <w:rFonts w:hint="eastAsia"/>
        </w:rPr>
        <w:t>розроблення</w:t>
      </w:r>
      <w:r>
        <w:t></w:t>
      </w:r>
      <w:r>
        <w:rPr>
          <w:rFonts w:hint="eastAsia"/>
        </w:rPr>
        <w:t>питання</w:t>
      </w:r>
      <w:r>
        <w:t></w:t>
      </w:r>
      <w:r>
        <w:rPr>
          <w:rFonts w:hint="eastAsia"/>
        </w:rPr>
        <w:t>щодо</w:t>
      </w:r>
      <w:r>
        <w:t></w:t>
      </w:r>
      <w:r>
        <w:rPr>
          <w:rFonts w:hint="eastAsia"/>
        </w:rPr>
        <w:t>кримінальної</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воєнні</w:t>
      </w:r>
      <w:r>
        <w:t></w:t>
      </w:r>
      <w:r>
        <w:rPr>
          <w:rFonts w:hint="eastAsia"/>
        </w:rPr>
        <w:t>злочини</w:t>
      </w:r>
      <w:r>
        <w:t></w:t>
      </w:r>
      <w:r>
        <w:t></w:t>
      </w:r>
      <w:r>
        <w:t></w:t>
      </w:r>
      <w:r>
        <w:rPr>
          <w:rFonts w:hint="eastAsia"/>
        </w:rPr>
        <w:t>у</w:t>
      </w:r>
      <w:r>
        <w:t></w:t>
      </w:r>
      <w:r>
        <w:rPr>
          <w:rFonts w:hint="eastAsia"/>
        </w:rPr>
        <w:t>правотворчості</w:t>
      </w:r>
      <w:r>
        <w:t></w:t>
      </w:r>
      <w:r>
        <w:rPr>
          <w:rFonts w:hint="eastAsia"/>
        </w:rPr>
        <w:t>–</w:t>
      </w:r>
      <w:r>
        <w:t></w:t>
      </w:r>
      <w:r>
        <w:rPr>
          <w:rFonts w:hint="eastAsia"/>
        </w:rPr>
        <w:t>шляхом</w:t>
      </w:r>
      <w:r>
        <w:t></w:t>
      </w:r>
      <w:r>
        <w:rPr>
          <w:rFonts w:hint="eastAsia"/>
        </w:rPr>
        <w:t>опрацювання</w:t>
      </w:r>
      <w:r>
        <w:t></w:t>
      </w:r>
      <w:r>
        <w:rPr>
          <w:rFonts w:hint="eastAsia"/>
        </w:rPr>
        <w:t>пропозицій</w:t>
      </w:r>
      <w:r>
        <w:t></w:t>
      </w:r>
      <w:r>
        <w:rPr>
          <w:rFonts w:hint="eastAsia"/>
        </w:rPr>
        <w:t>щодо</w:t>
      </w:r>
      <w:r>
        <w:t></w:t>
      </w:r>
      <w:r>
        <w:rPr>
          <w:rFonts w:hint="eastAsia"/>
        </w:rPr>
        <w:t>подальшого</w:t>
      </w:r>
      <w:r>
        <w:t></w:t>
      </w:r>
      <w:r>
        <w:rPr>
          <w:rFonts w:hint="eastAsia"/>
        </w:rPr>
        <w:t>вдосконалення</w:t>
      </w:r>
      <w:r>
        <w:t></w:t>
      </w:r>
      <w:r>
        <w:rPr>
          <w:rFonts w:hint="eastAsia"/>
        </w:rPr>
        <w:t>чинного</w:t>
      </w:r>
      <w:r>
        <w:t></w:t>
      </w:r>
      <w:r>
        <w:rPr>
          <w:rFonts w:hint="eastAsia"/>
        </w:rPr>
        <w:t>кримінального</w:t>
      </w:r>
      <w:r>
        <w:t></w:t>
      </w:r>
      <w:r>
        <w:rPr>
          <w:rFonts w:hint="eastAsia"/>
        </w:rPr>
        <w:t>законодавства</w:t>
      </w:r>
      <w:r>
        <w:t></w:t>
      </w:r>
      <w:r>
        <w:rPr>
          <w:rFonts w:hint="eastAsia"/>
        </w:rPr>
        <w:t>України</w:t>
      </w:r>
      <w:r>
        <w:t></w:t>
      </w:r>
      <w:r>
        <w:t></w:t>
      </w:r>
      <w:r>
        <w:rPr>
          <w:rFonts w:hint="eastAsia"/>
        </w:rPr>
        <w:t>в</w:t>
      </w:r>
      <w:r>
        <w:t></w:t>
      </w:r>
      <w:r>
        <w:rPr>
          <w:rFonts w:hint="eastAsia"/>
        </w:rPr>
        <w:t>навчальному</w:t>
      </w:r>
      <w:r>
        <w:t></w:t>
      </w:r>
      <w:r>
        <w:rPr>
          <w:rFonts w:hint="eastAsia"/>
        </w:rPr>
        <w:t>процесі</w:t>
      </w:r>
      <w:r>
        <w:t></w:t>
      </w:r>
      <w:r>
        <w:rPr>
          <w:rFonts w:hint="eastAsia"/>
        </w:rPr>
        <w:t>–</w:t>
      </w:r>
      <w:r>
        <w:t></w:t>
      </w:r>
      <w:r>
        <w:rPr>
          <w:rFonts w:hint="eastAsia"/>
        </w:rPr>
        <w:t>як</w:t>
      </w:r>
      <w:r>
        <w:t></w:t>
      </w:r>
      <w:r>
        <w:rPr>
          <w:rFonts w:hint="eastAsia"/>
        </w:rPr>
        <w:t>матеріали</w:t>
      </w:r>
      <w:r>
        <w:t></w:t>
      </w:r>
      <w:r>
        <w:rPr>
          <w:rFonts w:hint="eastAsia"/>
        </w:rPr>
        <w:t>для</w:t>
      </w:r>
      <w:r>
        <w:t></w:t>
      </w:r>
      <w:r>
        <w:rPr>
          <w:rFonts w:hint="eastAsia"/>
        </w:rPr>
        <w:t>викладання</w:t>
      </w:r>
      <w:r>
        <w:t></w:t>
      </w:r>
      <w:r>
        <w:rPr>
          <w:rFonts w:hint="eastAsia"/>
        </w:rPr>
        <w:t>Особливої</w:t>
      </w:r>
      <w:r>
        <w:t></w:t>
      </w:r>
      <w:r>
        <w:rPr>
          <w:rFonts w:hint="eastAsia"/>
        </w:rPr>
        <w:t>частини</w:t>
      </w:r>
      <w:r>
        <w:t></w:t>
      </w:r>
      <w:r>
        <w:rPr>
          <w:rFonts w:hint="eastAsia"/>
        </w:rPr>
        <w:t>кримінального</w:t>
      </w:r>
      <w:r>
        <w:t></w:t>
      </w:r>
      <w:r>
        <w:rPr>
          <w:rFonts w:hint="eastAsia"/>
        </w:rPr>
        <w:t>права</w:t>
      </w:r>
      <w:r>
        <w:t></w:t>
      </w:r>
      <w:r>
        <w:t></w:t>
      </w:r>
      <w:r>
        <w:rPr>
          <w:rFonts w:hint="eastAsia"/>
        </w:rPr>
        <w:t>підготовки</w:t>
      </w:r>
      <w:r>
        <w:t></w:t>
      </w:r>
      <w:r>
        <w:rPr>
          <w:rFonts w:hint="eastAsia"/>
        </w:rPr>
        <w:t>відповідних</w:t>
      </w:r>
      <w:r>
        <w:t></w:t>
      </w:r>
      <w:r>
        <w:rPr>
          <w:rFonts w:hint="eastAsia"/>
        </w:rPr>
        <w:t>навчальних</w:t>
      </w:r>
      <w:r>
        <w:t></w:t>
      </w:r>
      <w:r>
        <w:rPr>
          <w:rFonts w:hint="eastAsia"/>
        </w:rPr>
        <w:t>посібників</w:t>
      </w:r>
      <w:r>
        <w:t></w:t>
      </w:r>
      <w:r>
        <w:t></w:t>
      </w:r>
      <w:r>
        <w:rPr>
          <w:rFonts w:hint="eastAsia"/>
        </w:rPr>
        <w:t>підручників</w:t>
      </w:r>
      <w:r>
        <w:t></w:t>
      </w:r>
      <w:r>
        <w:t></w:t>
      </w:r>
      <w:r>
        <w:rPr>
          <w:rFonts w:hint="eastAsia"/>
        </w:rPr>
        <w:t>науково</w:t>
      </w:r>
      <w:r>
        <w:t></w:t>
      </w:r>
      <w:r>
        <w:rPr>
          <w:rFonts w:hint="eastAsia"/>
        </w:rPr>
        <w:t>практичних</w:t>
      </w:r>
      <w:r>
        <w:t></w:t>
      </w:r>
      <w:r>
        <w:rPr>
          <w:rFonts w:hint="eastAsia"/>
        </w:rPr>
        <w:t>коментарів</w:t>
      </w:r>
      <w:r>
        <w:t></w:t>
      </w:r>
      <w:r>
        <w:t></w:t>
      </w:r>
      <w:r>
        <w:rPr>
          <w:rFonts w:hint="eastAsia"/>
        </w:rPr>
        <w:t>проведення</w:t>
      </w:r>
      <w:r>
        <w:t></w:t>
      </w:r>
      <w:r>
        <w:rPr>
          <w:rFonts w:hint="eastAsia"/>
        </w:rPr>
        <w:t>науково</w:t>
      </w:r>
      <w:r>
        <w:t></w:t>
      </w:r>
      <w:r>
        <w:rPr>
          <w:rFonts w:hint="eastAsia"/>
        </w:rPr>
        <w:t>дослідницьких</w:t>
      </w:r>
      <w:r>
        <w:t></w:t>
      </w:r>
      <w:r>
        <w:rPr>
          <w:rFonts w:hint="eastAsia"/>
        </w:rPr>
        <w:t>робіт</w:t>
      </w:r>
      <w:r>
        <w:t></w:t>
      </w:r>
      <w:r>
        <w:rPr>
          <w:rFonts w:hint="eastAsia"/>
        </w:rPr>
        <w:t>студентів</w:t>
      </w:r>
      <w:r>
        <w:t></w:t>
      </w:r>
      <w:r>
        <w:t></w:t>
      </w:r>
      <w:r>
        <w:rPr>
          <w:rFonts w:hint="eastAsia"/>
        </w:rPr>
        <w:t>курсантів</w:t>
      </w:r>
      <w:r>
        <w:t></w:t>
      </w:r>
      <w:r>
        <w:rPr>
          <w:rFonts w:hint="eastAsia"/>
        </w:rPr>
        <w:t>і</w:t>
      </w:r>
      <w:r>
        <w:t></w:t>
      </w:r>
      <w:r>
        <w:rPr>
          <w:rFonts w:hint="eastAsia"/>
        </w:rPr>
        <w:t>слухачів</w:t>
      </w:r>
      <w:r>
        <w:t></w:t>
      </w:r>
      <w:r>
        <w:t></w:t>
      </w:r>
      <w:r>
        <w:rPr>
          <w:rFonts w:hint="eastAsia"/>
        </w:rPr>
        <w:t>у</w:t>
      </w:r>
      <w:r>
        <w:t></w:t>
      </w:r>
      <w:r>
        <w:rPr>
          <w:rFonts w:hint="eastAsia"/>
        </w:rPr>
        <w:t>правоохоронній</w:t>
      </w:r>
      <w:r>
        <w:t></w:t>
      </w:r>
      <w:r>
        <w:rPr>
          <w:rFonts w:hint="eastAsia"/>
        </w:rPr>
        <w:t>сфері</w:t>
      </w:r>
      <w:r>
        <w:t></w:t>
      </w:r>
      <w:r>
        <w:rPr>
          <w:rFonts w:hint="eastAsia"/>
        </w:rPr>
        <w:t>–</w:t>
      </w:r>
      <w:r>
        <w:t></w:t>
      </w:r>
      <w:r>
        <w:rPr>
          <w:rFonts w:hint="eastAsia"/>
        </w:rPr>
        <w:t>як</w:t>
      </w:r>
      <w:r>
        <w:t></w:t>
      </w:r>
      <w:r>
        <w:rPr>
          <w:rFonts w:hint="eastAsia"/>
        </w:rPr>
        <w:t>рекомендації</w:t>
      </w:r>
      <w:r>
        <w:t></w:t>
      </w:r>
      <w:r>
        <w:rPr>
          <w:rFonts w:hint="eastAsia"/>
        </w:rPr>
        <w:t>щодо</w:t>
      </w:r>
      <w:r>
        <w:t></w:t>
      </w:r>
      <w:r>
        <w:rPr>
          <w:rFonts w:hint="eastAsia"/>
        </w:rPr>
        <w:t>вдосконалення</w:t>
      </w:r>
      <w:r>
        <w:t></w:t>
      </w:r>
      <w:r>
        <w:rPr>
          <w:rFonts w:hint="eastAsia"/>
        </w:rPr>
        <w:t>організаційних</w:t>
      </w:r>
      <w:r>
        <w:t></w:t>
      </w:r>
      <w:r>
        <w:rPr>
          <w:rFonts w:hint="eastAsia"/>
        </w:rPr>
        <w:t>та</w:t>
      </w:r>
      <w:r>
        <w:t></w:t>
      </w:r>
      <w:r>
        <w:rPr>
          <w:rFonts w:hint="eastAsia"/>
        </w:rPr>
        <w:t>методичних</w:t>
      </w:r>
      <w:r>
        <w:t></w:t>
      </w:r>
      <w:r>
        <w:rPr>
          <w:rFonts w:hint="eastAsia"/>
        </w:rPr>
        <w:t>основ</w:t>
      </w:r>
      <w:r>
        <w:t></w:t>
      </w:r>
      <w:r>
        <w:rPr>
          <w:rFonts w:hint="eastAsia"/>
        </w:rPr>
        <w:t>діяльності</w:t>
      </w:r>
      <w:r>
        <w:t></w:t>
      </w:r>
      <w:r>
        <w:rPr>
          <w:rFonts w:hint="eastAsia"/>
        </w:rPr>
        <w:t>слідчих</w:t>
      </w:r>
      <w:r>
        <w:t></w:t>
      </w:r>
      <w:r>
        <w:t></w:t>
      </w:r>
      <w:r>
        <w:rPr>
          <w:rFonts w:hint="eastAsia"/>
        </w:rPr>
        <w:t>прокурорів</w:t>
      </w:r>
      <w:r>
        <w:t></w:t>
      </w:r>
      <w:r>
        <w:rPr>
          <w:rFonts w:hint="eastAsia"/>
        </w:rPr>
        <w:t>і</w:t>
      </w:r>
      <w:r>
        <w:t></w:t>
      </w:r>
      <w:r>
        <w:rPr>
          <w:rFonts w:hint="eastAsia"/>
        </w:rPr>
        <w:t>суддів</w:t>
      </w:r>
      <w:r>
        <w:t></w:t>
      </w:r>
    </w:p>
    <w:p w:rsidR="00C76621" w:rsidRDefault="00C76621" w:rsidP="00C76621">
      <w:r>
        <w:rPr>
          <w:rFonts w:hint="eastAsia"/>
        </w:rPr>
        <w:t>Апробація</w:t>
      </w:r>
      <w:r>
        <w:t></w:t>
      </w:r>
      <w:r>
        <w:rPr>
          <w:rFonts w:hint="eastAsia"/>
        </w:rPr>
        <w:t>результатів</w:t>
      </w:r>
      <w:r>
        <w:t></w:t>
      </w:r>
      <w:r>
        <w:rPr>
          <w:rFonts w:hint="eastAsia"/>
        </w:rPr>
        <w:t>дослідження</w:t>
      </w:r>
      <w:r>
        <w:t></w:t>
      </w:r>
      <w:r>
        <w:t></w:t>
      </w:r>
      <w:r>
        <w:rPr>
          <w:rFonts w:hint="eastAsia"/>
        </w:rPr>
        <w:t>Дисертацію</w:t>
      </w:r>
      <w:r>
        <w:t></w:t>
      </w:r>
      <w:r>
        <w:rPr>
          <w:rFonts w:hint="eastAsia"/>
        </w:rPr>
        <w:t>обговорено</w:t>
      </w:r>
      <w:r>
        <w:t></w:t>
      </w:r>
      <w:r>
        <w:rPr>
          <w:rFonts w:hint="eastAsia"/>
        </w:rPr>
        <w:t>та</w:t>
      </w:r>
      <w:r>
        <w:t></w:t>
      </w:r>
      <w:r>
        <w:rPr>
          <w:rFonts w:hint="eastAsia"/>
        </w:rPr>
        <w:t>рецензовано</w:t>
      </w:r>
      <w:r>
        <w:t></w:t>
      </w:r>
      <w:r>
        <w:rPr>
          <w:rFonts w:hint="eastAsia"/>
        </w:rPr>
        <w:t>на</w:t>
      </w:r>
      <w:r>
        <w:t></w:t>
      </w:r>
      <w:r>
        <w:rPr>
          <w:rFonts w:hint="eastAsia"/>
        </w:rPr>
        <w:t>кафедрі</w:t>
      </w:r>
      <w:r>
        <w:t></w:t>
      </w:r>
      <w:r>
        <w:rPr>
          <w:rFonts w:hint="eastAsia"/>
        </w:rPr>
        <w:t>кримінального</w:t>
      </w:r>
      <w:r>
        <w:t></w:t>
      </w:r>
      <w:r>
        <w:rPr>
          <w:rFonts w:hint="eastAsia"/>
        </w:rPr>
        <w:t>права</w:t>
      </w:r>
      <w:r>
        <w:t></w:t>
      </w:r>
      <w:r>
        <w:rPr>
          <w:rFonts w:hint="eastAsia"/>
        </w:rPr>
        <w:t>№</w:t>
      </w:r>
      <w:r>
        <w:t></w:t>
      </w:r>
      <w:r>
        <w:t></w:t>
      </w:r>
      <w:r>
        <w:t></w:t>
      </w:r>
      <w:r>
        <w:rPr>
          <w:rFonts w:hint="eastAsia"/>
        </w:rPr>
        <w:t>Національної</w:t>
      </w:r>
      <w:r>
        <w:t></w:t>
      </w:r>
      <w:r>
        <w:rPr>
          <w:rFonts w:hint="eastAsia"/>
        </w:rPr>
        <w:t>юридичної</w:t>
      </w:r>
      <w:r>
        <w:t></w:t>
      </w:r>
      <w:r>
        <w:rPr>
          <w:rFonts w:hint="eastAsia"/>
        </w:rPr>
        <w:t>академії</w:t>
      </w:r>
      <w:r>
        <w:t></w:t>
      </w:r>
      <w:r>
        <w:rPr>
          <w:rFonts w:hint="eastAsia"/>
        </w:rPr>
        <w:t>України</w:t>
      </w:r>
      <w:r>
        <w:t></w:t>
      </w:r>
      <w:r>
        <w:rPr>
          <w:rFonts w:hint="eastAsia"/>
        </w:rPr>
        <w:t>імені</w:t>
      </w:r>
      <w:r>
        <w:t></w:t>
      </w:r>
      <w:r>
        <w:rPr>
          <w:rFonts w:hint="eastAsia"/>
        </w:rPr>
        <w:t>Ярослава</w:t>
      </w:r>
      <w:r>
        <w:t></w:t>
      </w:r>
      <w:r>
        <w:rPr>
          <w:rFonts w:hint="eastAsia"/>
        </w:rPr>
        <w:t>Мудрого</w:t>
      </w:r>
      <w:r>
        <w:t></w:t>
      </w:r>
      <w:r>
        <w:t></w:t>
      </w:r>
      <w:r>
        <w:rPr>
          <w:rFonts w:hint="eastAsia"/>
        </w:rPr>
        <w:t>м</w:t>
      </w:r>
      <w:r>
        <w:t></w:t>
      </w:r>
      <w:r>
        <w:t></w:t>
      </w:r>
      <w:r>
        <w:rPr>
          <w:rFonts w:hint="eastAsia"/>
        </w:rPr>
        <w:t>Харків</w:t>
      </w:r>
      <w:r>
        <w:t></w:t>
      </w:r>
      <w:r>
        <w:t></w:t>
      </w:r>
      <w:r>
        <w:t></w:t>
      </w:r>
    </w:p>
    <w:p w:rsidR="00C76621" w:rsidRDefault="00C76621" w:rsidP="00C76621">
      <w:r>
        <w:rPr>
          <w:rFonts w:hint="eastAsia"/>
        </w:rPr>
        <w:t>Свої</w:t>
      </w:r>
      <w:r>
        <w:t></w:t>
      </w:r>
      <w:r>
        <w:rPr>
          <w:rFonts w:hint="eastAsia"/>
        </w:rPr>
        <w:t>думки</w:t>
      </w:r>
      <w:r>
        <w:t></w:t>
      </w:r>
      <w:r>
        <w:rPr>
          <w:rFonts w:hint="eastAsia"/>
        </w:rPr>
        <w:t>з</w:t>
      </w:r>
      <w:r>
        <w:t></w:t>
      </w:r>
      <w:r>
        <w:rPr>
          <w:rFonts w:hint="eastAsia"/>
        </w:rPr>
        <w:t>основних</w:t>
      </w:r>
      <w:r>
        <w:t></w:t>
      </w:r>
      <w:r>
        <w:rPr>
          <w:rFonts w:hint="eastAsia"/>
        </w:rPr>
        <w:t>проблем</w:t>
      </w:r>
      <w:r>
        <w:t></w:t>
      </w:r>
      <w:r>
        <w:rPr>
          <w:rFonts w:hint="eastAsia"/>
        </w:rPr>
        <w:t>дослідження</w:t>
      </w:r>
      <w:r>
        <w:t></w:t>
      </w:r>
      <w:r>
        <w:rPr>
          <w:rFonts w:hint="eastAsia"/>
        </w:rPr>
        <w:t>автор</w:t>
      </w:r>
      <w:r>
        <w:t></w:t>
      </w:r>
      <w:r>
        <w:rPr>
          <w:rFonts w:hint="eastAsia"/>
        </w:rPr>
        <w:t>доповідав</w:t>
      </w:r>
      <w:r>
        <w:t></w:t>
      </w:r>
      <w:r>
        <w:rPr>
          <w:rFonts w:hint="eastAsia"/>
        </w:rPr>
        <w:t>на</w:t>
      </w:r>
      <w:r>
        <w:t></w:t>
      </w:r>
      <w:r>
        <w:rPr>
          <w:rFonts w:hint="eastAsia"/>
        </w:rPr>
        <w:t>між</w:t>
      </w:r>
      <w:r>
        <w:t></w:t>
      </w:r>
      <w:r>
        <w:rPr>
          <w:rFonts w:hint="eastAsia"/>
        </w:rPr>
        <w:t>народних</w:t>
      </w:r>
      <w:r>
        <w:t></w:t>
      </w:r>
      <w:r>
        <w:rPr>
          <w:rFonts w:hint="eastAsia"/>
        </w:rPr>
        <w:t>науково</w:t>
      </w:r>
      <w:r>
        <w:t></w:t>
      </w:r>
      <w:r>
        <w:rPr>
          <w:rFonts w:hint="eastAsia"/>
        </w:rPr>
        <w:t>практичних</w:t>
      </w:r>
      <w:r>
        <w:t></w:t>
      </w:r>
      <w:r>
        <w:rPr>
          <w:rFonts w:hint="eastAsia"/>
        </w:rPr>
        <w:t>конференціях</w:t>
      </w:r>
      <w:r>
        <w:t></w:t>
      </w:r>
      <w:r>
        <w:t></w:t>
      </w:r>
      <w:r>
        <w:t></w:t>
      </w:r>
      <w:r>
        <w:rPr>
          <w:rFonts w:hint="eastAsia"/>
        </w:rPr>
        <w:t>“Треті</w:t>
      </w:r>
      <w:r>
        <w:t></w:t>
      </w:r>
      <w:r>
        <w:rPr>
          <w:rFonts w:hint="eastAsia"/>
        </w:rPr>
        <w:t>Мартенсовські</w:t>
      </w:r>
      <w:r>
        <w:t></w:t>
      </w:r>
      <w:r>
        <w:rPr>
          <w:rFonts w:hint="eastAsia"/>
        </w:rPr>
        <w:t>читання</w:t>
      </w:r>
      <w:r>
        <w:t></w:t>
      </w:r>
      <w:r>
        <w:t></w:t>
      </w:r>
      <w:r>
        <w:rPr>
          <w:rFonts w:hint="eastAsia"/>
        </w:rPr>
        <w:t>Сучасні</w:t>
      </w:r>
      <w:r>
        <w:t></w:t>
      </w:r>
      <w:r>
        <w:rPr>
          <w:rFonts w:hint="eastAsia"/>
        </w:rPr>
        <w:t>проблеми</w:t>
      </w:r>
      <w:r>
        <w:t></w:t>
      </w:r>
      <w:r>
        <w:rPr>
          <w:rFonts w:hint="eastAsia"/>
        </w:rPr>
        <w:t>міжнародного</w:t>
      </w:r>
      <w:r>
        <w:t></w:t>
      </w:r>
      <w:r>
        <w:rPr>
          <w:rFonts w:hint="eastAsia"/>
        </w:rPr>
        <w:t>гуманітарного</w:t>
      </w:r>
      <w:r>
        <w:t></w:t>
      </w:r>
      <w:r>
        <w:rPr>
          <w:rFonts w:hint="eastAsia"/>
        </w:rPr>
        <w:t>права”</w:t>
      </w:r>
      <w:r>
        <w:t></w:t>
      </w:r>
      <w:r>
        <w:t></w:t>
      </w:r>
      <w:r>
        <w:rPr>
          <w:rFonts w:hint="eastAsia"/>
        </w:rPr>
        <w:t>Санкт</w:t>
      </w:r>
      <w:r>
        <w:t></w:t>
      </w:r>
      <w:r>
        <w:rPr>
          <w:rFonts w:hint="eastAsia"/>
        </w:rPr>
        <w:t>Петербурзький</w:t>
      </w:r>
      <w:r>
        <w:t></w:t>
      </w:r>
      <w:r>
        <w:rPr>
          <w:rFonts w:hint="eastAsia"/>
        </w:rPr>
        <w:t>державний</w:t>
      </w:r>
      <w:r>
        <w:t></w:t>
      </w:r>
      <w:r>
        <w:rPr>
          <w:rFonts w:hint="eastAsia"/>
        </w:rPr>
        <w:t>університет</w:t>
      </w:r>
      <w:r>
        <w:t></w:t>
      </w:r>
      <w:r>
        <w:t></w:t>
      </w:r>
      <w:r>
        <w:rPr>
          <w:rFonts w:hint="eastAsia"/>
        </w:rPr>
        <w:t>юридичний</w:t>
      </w:r>
      <w:r>
        <w:t></w:t>
      </w:r>
      <w:r>
        <w:rPr>
          <w:rFonts w:hint="eastAsia"/>
        </w:rPr>
        <w:t>факультет</w:t>
      </w:r>
      <w:r>
        <w:t></w:t>
      </w:r>
      <w:r>
        <w:t></w:t>
      </w:r>
      <w:r>
        <w:rPr>
          <w:rFonts w:hint="eastAsia"/>
        </w:rPr>
        <w:t>Санкт</w:t>
      </w:r>
      <w:r>
        <w:t></w:t>
      </w:r>
      <w:r>
        <w:rPr>
          <w:rFonts w:hint="eastAsia"/>
        </w:rPr>
        <w:t>Петербург</w:t>
      </w:r>
      <w:r>
        <w:t></w:t>
      </w:r>
      <w:r>
        <w:t></w:t>
      </w:r>
      <w:r>
        <w:rPr>
          <w:rFonts w:hint="eastAsia"/>
        </w:rPr>
        <w:t>Російська</w:t>
      </w:r>
      <w:r>
        <w:t></w:t>
      </w:r>
      <w:r>
        <w:rPr>
          <w:rFonts w:hint="eastAsia"/>
        </w:rPr>
        <w:t>Федерація</w:t>
      </w:r>
      <w:r>
        <w:t></w:t>
      </w:r>
      <w:r>
        <w:t></w:t>
      </w:r>
      <w:r>
        <w:t></w:t>
      </w:r>
      <w:r>
        <w:t></w:t>
      </w:r>
      <w:r>
        <w:t></w:t>
      </w:r>
      <w:r>
        <w:t></w:t>
      </w:r>
      <w:r>
        <w:t></w:t>
      </w:r>
      <w:r>
        <w:t></w:t>
      </w:r>
      <w:r>
        <w:t></w:t>
      </w:r>
      <w:r>
        <w:t></w:t>
      </w:r>
      <w:r>
        <w:t></w:t>
      </w:r>
      <w:r>
        <w:t></w:t>
      </w:r>
      <w:r>
        <w:t></w:t>
      </w:r>
      <w:r>
        <w:t></w:t>
      </w:r>
      <w:r>
        <w:t></w:t>
      </w:r>
      <w:r>
        <w:t></w:t>
      </w:r>
      <w:r>
        <w:t></w:t>
      </w:r>
      <w:r>
        <w:t></w:t>
      </w:r>
      <w:r>
        <w:rPr>
          <w:rFonts w:hint="eastAsia"/>
        </w:rPr>
        <w:t>“Римський</w:t>
      </w:r>
      <w:r>
        <w:t></w:t>
      </w:r>
      <w:r>
        <w:rPr>
          <w:rFonts w:hint="eastAsia"/>
        </w:rPr>
        <w:t>Статут</w:t>
      </w:r>
      <w:r>
        <w:t></w:t>
      </w:r>
      <w:r>
        <w:rPr>
          <w:rFonts w:hint="eastAsia"/>
        </w:rPr>
        <w:t>Міжнародного</w:t>
      </w:r>
      <w:r>
        <w:t></w:t>
      </w:r>
      <w:r>
        <w:rPr>
          <w:rFonts w:hint="eastAsia"/>
        </w:rPr>
        <w:t>кримінального</w:t>
      </w:r>
      <w:r>
        <w:t></w:t>
      </w:r>
      <w:r>
        <w:rPr>
          <w:rFonts w:hint="eastAsia"/>
        </w:rPr>
        <w:t>суду</w:t>
      </w:r>
      <w:r>
        <w:t></w:t>
      </w:r>
      <w:r>
        <w:t></w:t>
      </w:r>
      <w:r>
        <w:rPr>
          <w:rFonts w:hint="eastAsia"/>
        </w:rPr>
        <w:t>імплементація</w:t>
      </w:r>
      <w:r>
        <w:t></w:t>
      </w:r>
      <w:r>
        <w:rPr>
          <w:rFonts w:hint="eastAsia"/>
        </w:rPr>
        <w:t>на</w:t>
      </w:r>
      <w:r>
        <w:t></w:t>
      </w:r>
      <w:r>
        <w:rPr>
          <w:rFonts w:hint="eastAsia"/>
        </w:rPr>
        <w:t>національному</w:t>
      </w:r>
      <w:r>
        <w:t></w:t>
      </w:r>
      <w:r>
        <w:rPr>
          <w:rFonts w:hint="eastAsia"/>
        </w:rPr>
        <w:t>рівні“</w:t>
      </w:r>
      <w:r>
        <w:t></w:t>
      </w:r>
      <w:r>
        <w:t></w:t>
      </w:r>
      <w:r>
        <w:rPr>
          <w:rFonts w:hint="eastAsia"/>
        </w:rPr>
        <w:t>Інститут</w:t>
      </w:r>
      <w:r>
        <w:t></w:t>
      </w:r>
      <w:r>
        <w:rPr>
          <w:rFonts w:hint="eastAsia"/>
        </w:rPr>
        <w:t>міжнародних</w:t>
      </w:r>
      <w:r>
        <w:t></w:t>
      </w:r>
      <w:r>
        <w:rPr>
          <w:rFonts w:hint="eastAsia"/>
        </w:rPr>
        <w:t>відносин</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Київ</w:t>
      </w:r>
      <w:r>
        <w:t></w:t>
      </w:r>
      <w:r>
        <w:t></w:t>
      </w:r>
      <w:r>
        <w:t></w:t>
      </w:r>
      <w:r>
        <w:t></w:t>
      </w:r>
      <w:r>
        <w:t></w:t>
      </w:r>
      <w:r>
        <w:t></w:t>
      </w:r>
      <w:r>
        <w:t></w:t>
      </w:r>
      <w:r>
        <w:t></w:t>
      </w:r>
      <w:r>
        <w:t></w:t>
      </w:r>
      <w:r>
        <w:t></w:t>
      </w:r>
      <w:r>
        <w:t></w:t>
      </w:r>
      <w:r>
        <w:t></w:t>
      </w:r>
      <w:r>
        <w:t></w:t>
      </w:r>
      <w:r>
        <w:t></w:t>
      </w:r>
      <w:r>
        <w:t></w:t>
      </w:r>
      <w:r>
        <w:t></w:t>
      </w:r>
      <w:r>
        <w:t></w:t>
      </w:r>
      <w:r>
        <w:t></w:t>
      </w:r>
      <w:r>
        <w:rPr>
          <w:rFonts w:hint="eastAsia"/>
        </w:rPr>
        <w:t>“Нормативно</w:t>
      </w:r>
      <w:r>
        <w:t></w:t>
      </w:r>
      <w:r>
        <w:rPr>
          <w:rFonts w:hint="eastAsia"/>
        </w:rPr>
        <w:t>правове</w:t>
      </w:r>
      <w:r>
        <w:t></w:t>
      </w:r>
      <w:r>
        <w:rPr>
          <w:rFonts w:hint="eastAsia"/>
        </w:rPr>
        <w:t>забезпечення</w:t>
      </w:r>
      <w:r>
        <w:t></w:t>
      </w:r>
      <w:r>
        <w:rPr>
          <w:rFonts w:hint="eastAsia"/>
        </w:rPr>
        <w:t>процесів</w:t>
      </w:r>
      <w:r>
        <w:t></w:t>
      </w:r>
      <w:r>
        <w:rPr>
          <w:rFonts w:hint="eastAsia"/>
        </w:rPr>
        <w:t>євроатлантичної</w:t>
      </w:r>
      <w:r>
        <w:t></w:t>
      </w:r>
      <w:r>
        <w:rPr>
          <w:rFonts w:hint="eastAsia"/>
        </w:rPr>
        <w:t>інтеграції</w:t>
      </w:r>
      <w:r>
        <w:t></w:t>
      </w:r>
      <w:r>
        <w:rPr>
          <w:rFonts w:hint="eastAsia"/>
        </w:rPr>
        <w:t>України</w:t>
      </w:r>
      <w:r>
        <w:t></w:t>
      </w:r>
      <w:r>
        <w:rPr>
          <w:rFonts w:hint="eastAsia"/>
        </w:rPr>
        <w:t>“</w:t>
      </w:r>
      <w:r>
        <w:t></w:t>
      </w:r>
      <w:r>
        <w:t></w:t>
      </w:r>
      <w:r>
        <w:t></w:t>
      </w:r>
      <w:r>
        <w:rPr>
          <w:rFonts w:hint="eastAsia"/>
        </w:rPr>
        <w:t>Київ</w:t>
      </w:r>
      <w:r>
        <w:t></w:t>
      </w:r>
      <w:r>
        <w:t></w:t>
      </w:r>
      <w:r>
        <w:t></w:t>
      </w:r>
      <w:r>
        <w:t></w:t>
      </w:r>
      <w:r>
        <w:t></w:t>
      </w:r>
      <w:r>
        <w:rPr>
          <w:rFonts w:hint="eastAsia"/>
        </w:rPr>
        <w:t>вересня</w:t>
      </w:r>
      <w:r>
        <w:t></w:t>
      </w:r>
      <w:r>
        <w:t></w:t>
      </w:r>
      <w:r>
        <w:t></w:t>
      </w:r>
      <w:r>
        <w:t></w:t>
      </w:r>
      <w:r>
        <w:t></w:t>
      </w:r>
      <w:r>
        <w:t></w:t>
      </w:r>
      <w:r>
        <w:rPr>
          <w:rFonts w:hint="eastAsia"/>
        </w:rPr>
        <w:t>р</w:t>
      </w:r>
      <w:r>
        <w:t></w:t>
      </w:r>
      <w:r>
        <w:t></w:t>
      </w:r>
      <w:r>
        <w:t></w:t>
      </w:r>
      <w:r>
        <w:t></w:t>
      </w:r>
      <w:r>
        <w:rPr>
          <w:rFonts w:hint="eastAsia"/>
        </w:rPr>
        <w:t>”Військова</w:t>
      </w:r>
      <w:r>
        <w:t></w:t>
      </w:r>
      <w:r>
        <w:rPr>
          <w:rFonts w:hint="eastAsia"/>
        </w:rPr>
        <w:t>освіта</w:t>
      </w:r>
      <w:r>
        <w:t></w:t>
      </w:r>
      <w:r>
        <w:rPr>
          <w:rFonts w:hint="eastAsia"/>
        </w:rPr>
        <w:t>та</w:t>
      </w:r>
      <w:r>
        <w:t></w:t>
      </w:r>
      <w:r>
        <w:rPr>
          <w:rFonts w:hint="eastAsia"/>
        </w:rPr>
        <w:t>наука</w:t>
      </w:r>
      <w:r>
        <w:t></w:t>
      </w:r>
      <w:r>
        <w:t></w:t>
      </w:r>
      <w:r>
        <w:rPr>
          <w:rFonts w:hint="eastAsia"/>
        </w:rPr>
        <w:t>сьогодення</w:t>
      </w:r>
      <w:r>
        <w:t></w:t>
      </w:r>
      <w:r>
        <w:rPr>
          <w:rFonts w:hint="eastAsia"/>
        </w:rPr>
        <w:t>та</w:t>
      </w:r>
      <w:r>
        <w:t></w:t>
      </w:r>
      <w:r>
        <w:rPr>
          <w:rFonts w:hint="eastAsia"/>
        </w:rPr>
        <w:t>майбутнє</w:t>
      </w:r>
      <w:r>
        <w:t></w:t>
      </w:r>
      <w:r>
        <w:rPr>
          <w:rFonts w:hint="eastAsia"/>
        </w:rPr>
        <w:t>“</w:t>
      </w:r>
      <w:r>
        <w:t></w:t>
      </w:r>
      <w:r>
        <w:rPr>
          <w:rFonts w:hint="eastAsia"/>
        </w:rPr>
        <w:t>Військовий</w:t>
      </w:r>
      <w:r>
        <w:t></w:t>
      </w:r>
      <w:r>
        <w:rPr>
          <w:rFonts w:hint="eastAsia"/>
        </w:rPr>
        <w:t>інститут</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Київ</w:t>
      </w:r>
      <w:r>
        <w:t></w:t>
      </w:r>
      <w:r>
        <w:t></w:t>
      </w:r>
      <w:r>
        <w:t></w:t>
      </w:r>
      <w:r>
        <w:t></w:t>
      </w:r>
      <w:r>
        <w:t></w:t>
      </w:r>
      <w:r>
        <w:t></w:t>
      </w:r>
      <w:r>
        <w:t></w:t>
      </w:r>
      <w:r>
        <w:t></w:t>
      </w:r>
      <w:r>
        <w:rPr>
          <w:rFonts w:hint="eastAsia"/>
        </w:rPr>
        <w:t>жовтня</w:t>
      </w:r>
      <w:r>
        <w:t></w:t>
      </w:r>
      <w:r>
        <w:t></w:t>
      </w:r>
      <w:r>
        <w:t></w:t>
      </w:r>
      <w:r>
        <w:t></w:t>
      </w:r>
      <w:r>
        <w:t></w:t>
      </w:r>
      <w:r>
        <w:t></w:t>
      </w:r>
      <w:r>
        <w:t></w:t>
      </w:r>
      <w:r>
        <w:t></w:t>
      </w:r>
    </w:p>
    <w:p w:rsidR="00C76621" w:rsidRDefault="00C76621" w:rsidP="00C76621">
      <w:r>
        <w:rPr>
          <w:rFonts w:hint="eastAsia"/>
        </w:rPr>
        <w:t>Матеріали</w:t>
      </w:r>
      <w:r>
        <w:t></w:t>
      </w:r>
      <w:r>
        <w:rPr>
          <w:rFonts w:hint="eastAsia"/>
        </w:rPr>
        <w:t>дослідження</w:t>
      </w:r>
      <w:r>
        <w:t></w:t>
      </w:r>
      <w:r>
        <w:rPr>
          <w:rFonts w:hint="eastAsia"/>
        </w:rPr>
        <w:t>використовувалися</w:t>
      </w:r>
      <w:r>
        <w:t></w:t>
      </w:r>
      <w:r>
        <w:rPr>
          <w:rFonts w:hint="eastAsia"/>
        </w:rPr>
        <w:t>дисертантом</w:t>
      </w:r>
      <w:r>
        <w:t></w:t>
      </w:r>
      <w:r>
        <w:rPr>
          <w:rFonts w:hint="eastAsia"/>
        </w:rPr>
        <w:t>у</w:t>
      </w:r>
      <w:r>
        <w:t></w:t>
      </w:r>
      <w:r>
        <w:rPr>
          <w:rFonts w:hint="eastAsia"/>
        </w:rPr>
        <w:t>навчальному</w:t>
      </w:r>
      <w:r>
        <w:t></w:t>
      </w:r>
      <w:r>
        <w:rPr>
          <w:rFonts w:hint="eastAsia"/>
        </w:rPr>
        <w:t>процесі</w:t>
      </w:r>
      <w:r>
        <w:t></w:t>
      </w:r>
      <w:r>
        <w:rPr>
          <w:rFonts w:hint="eastAsia"/>
        </w:rPr>
        <w:t>із</w:t>
      </w:r>
      <w:r>
        <w:t></w:t>
      </w:r>
      <w:r>
        <w:rPr>
          <w:rFonts w:hint="eastAsia"/>
        </w:rPr>
        <w:t>студентами</w:t>
      </w:r>
      <w:r>
        <w:t></w:t>
      </w:r>
      <w:r>
        <w:rPr>
          <w:rFonts w:hint="eastAsia"/>
        </w:rPr>
        <w:t>і</w:t>
      </w:r>
      <w:r>
        <w:t></w:t>
      </w:r>
      <w:r>
        <w:rPr>
          <w:rFonts w:hint="eastAsia"/>
        </w:rPr>
        <w:t>курсантами</w:t>
      </w:r>
      <w:r>
        <w:t></w:t>
      </w:r>
      <w:r>
        <w:t></w:t>
      </w:r>
      <w:r>
        <w:rPr>
          <w:rFonts w:hint="eastAsia"/>
        </w:rPr>
        <w:t>а</w:t>
      </w:r>
      <w:r>
        <w:t></w:t>
      </w:r>
      <w:r>
        <w:rPr>
          <w:rFonts w:hint="eastAsia"/>
        </w:rPr>
        <w:t>також</w:t>
      </w:r>
      <w:r>
        <w:t></w:t>
      </w:r>
      <w:r>
        <w:rPr>
          <w:rFonts w:hint="eastAsia"/>
        </w:rPr>
        <w:t>у</w:t>
      </w:r>
      <w:r>
        <w:t></w:t>
      </w:r>
      <w:r>
        <w:rPr>
          <w:rFonts w:hint="eastAsia"/>
        </w:rPr>
        <w:t>науково</w:t>
      </w:r>
      <w:r>
        <w:t></w:t>
      </w:r>
      <w:r>
        <w:rPr>
          <w:rFonts w:hint="eastAsia"/>
        </w:rPr>
        <w:t>дослідницькій</w:t>
      </w:r>
      <w:r>
        <w:t></w:t>
      </w:r>
      <w:r>
        <w:rPr>
          <w:rFonts w:hint="eastAsia"/>
        </w:rPr>
        <w:t>роботі</w:t>
      </w:r>
      <w:r>
        <w:t></w:t>
      </w:r>
      <w:r>
        <w:rPr>
          <w:rFonts w:hint="eastAsia"/>
        </w:rPr>
        <w:t>кафедри</w:t>
      </w:r>
      <w:r>
        <w:t></w:t>
      </w:r>
      <w:r>
        <w:rPr>
          <w:rFonts w:hint="eastAsia"/>
        </w:rPr>
        <w:t>кримінального</w:t>
      </w:r>
      <w:r>
        <w:t></w:t>
      </w:r>
      <w:r>
        <w:rPr>
          <w:rFonts w:hint="eastAsia"/>
        </w:rPr>
        <w:t>права</w:t>
      </w:r>
      <w:r>
        <w:t></w:t>
      </w:r>
      <w:r>
        <w:rPr>
          <w:rFonts w:hint="eastAsia"/>
        </w:rPr>
        <w:t>Національної</w:t>
      </w:r>
      <w:r>
        <w:t></w:t>
      </w:r>
      <w:r>
        <w:rPr>
          <w:rFonts w:hint="eastAsia"/>
        </w:rPr>
        <w:t>юридичної</w:t>
      </w:r>
      <w:r>
        <w:t></w:t>
      </w:r>
      <w:r>
        <w:rPr>
          <w:rFonts w:hint="eastAsia"/>
        </w:rPr>
        <w:t>академії</w:t>
      </w:r>
      <w:r>
        <w:t></w:t>
      </w:r>
      <w:r>
        <w:rPr>
          <w:rFonts w:hint="eastAsia"/>
        </w:rPr>
        <w:t>України</w:t>
      </w:r>
      <w:r>
        <w:t></w:t>
      </w:r>
      <w:r>
        <w:rPr>
          <w:rFonts w:hint="eastAsia"/>
        </w:rPr>
        <w:t>імені</w:t>
      </w:r>
      <w:r>
        <w:t></w:t>
      </w:r>
      <w:r>
        <w:rPr>
          <w:rFonts w:hint="eastAsia"/>
        </w:rPr>
        <w:t>Ярослава</w:t>
      </w:r>
      <w:r>
        <w:t></w:t>
      </w:r>
      <w:r>
        <w:rPr>
          <w:rFonts w:hint="eastAsia"/>
        </w:rPr>
        <w:t>Мудрого</w:t>
      </w:r>
      <w:r>
        <w:t></w:t>
      </w:r>
    </w:p>
    <w:p w:rsidR="00C76621" w:rsidRDefault="00C76621" w:rsidP="00C76621">
      <w:r>
        <w:rPr>
          <w:rFonts w:hint="eastAsia"/>
        </w:rPr>
        <w:t>Публікації</w:t>
      </w:r>
      <w:r>
        <w:t></w:t>
      </w:r>
      <w:r>
        <w:t></w:t>
      </w:r>
    </w:p>
    <w:p w:rsidR="00C76621" w:rsidRDefault="00C76621" w:rsidP="00C76621">
      <w:r>
        <w:rPr>
          <w:rFonts w:hint="eastAsia"/>
        </w:rPr>
        <w:t>Основні</w:t>
      </w:r>
      <w:r>
        <w:t></w:t>
      </w:r>
      <w:r>
        <w:rPr>
          <w:rFonts w:hint="eastAsia"/>
        </w:rPr>
        <w:t>положення</w:t>
      </w:r>
      <w:r>
        <w:t></w:t>
      </w:r>
      <w:r>
        <w:rPr>
          <w:rFonts w:hint="eastAsia"/>
        </w:rPr>
        <w:t>дисертації</w:t>
      </w:r>
      <w:r>
        <w:t></w:t>
      </w:r>
      <w:r>
        <w:rPr>
          <w:rFonts w:hint="eastAsia"/>
        </w:rPr>
        <w:t>знайшли</w:t>
      </w:r>
      <w:r>
        <w:t></w:t>
      </w:r>
      <w:r>
        <w:rPr>
          <w:rFonts w:hint="eastAsia"/>
        </w:rPr>
        <w:t>відображення</w:t>
      </w:r>
      <w:r>
        <w:t></w:t>
      </w:r>
      <w:r>
        <w:rPr>
          <w:rFonts w:hint="eastAsia"/>
        </w:rPr>
        <w:t>у</w:t>
      </w:r>
      <w:r>
        <w:t></w:t>
      </w:r>
      <w:r>
        <w:t></w:t>
      </w:r>
      <w:r>
        <w:t></w:t>
      </w:r>
      <w:r>
        <w:t></w:t>
      </w:r>
      <w:r>
        <w:rPr>
          <w:rFonts w:hint="eastAsia"/>
        </w:rPr>
        <w:t>наукових</w:t>
      </w:r>
      <w:r>
        <w:t></w:t>
      </w:r>
      <w:r>
        <w:rPr>
          <w:rFonts w:hint="eastAsia"/>
        </w:rPr>
        <w:t>публікаціях</w:t>
      </w:r>
      <w:r>
        <w:t></w:t>
      </w:r>
      <w:r>
        <w:t></w:t>
      </w:r>
      <w:r>
        <w:rPr>
          <w:rFonts w:hint="eastAsia"/>
        </w:rPr>
        <w:t>із</w:t>
      </w:r>
      <w:r>
        <w:t></w:t>
      </w:r>
      <w:r>
        <w:rPr>
          <w:rFonts w:hint="eastAsia"/>
        </w:rPr>
        <w:t>них</w:t>
      </w:r>
      <w:r>
        <w:t></w:t>
      </w:r>
      <w:r>
        <w:t></w:t>
      </w:r>
      <w:r>
        <w:t></w:t>
      </w:r>
      <w:r>
        <w:rPr>
          <w:rFonts w:hint="eastAsia"/>
        </w:rPr>
        <w:t>наукових</w:t>
      </w:r>
      <w:r>
        <w:t></w:t>
      </w:r>
      <w:r>
        <w:rPr>
          <w:rFonts w:hint="eastAsia"/>
        </w:rPr>
        <w:t>статей</w:t>
      </w:r>
      <w:r>
        <w:t></w:t>
      </w:r>
      <w:r>
        <w:rPr>
          <w:rFonts w:hint="eastAsia"/>
        </w:rPr>
        <w:t>у</w:t>
      </w:r>
      <w:r>
        <w:t></w:t>
      </w:r>
      <w:r>
        <w:rPr>
          <w:rFonts w:hint="eastAsia"/>
        </w:rPr>
        <w:t>виданнях</w:t>
      </w:r>
      <w:r>
        <w:t></w:t>
      </w:r>
      <w:r>
        <w:t></w:t>
      </w:r>
      <w:r>
        <w:rPr>
          <w:rFonts w:hint="eastAsia"/>
        </w:rPr>
        <w:t>що</w:t>
      </w:r>
      <w:r>
        <w:t></w:t>
      </w:r>
      <w:r>
        <w:rPr>
          <w:rFonts w:hint="eastAsia"/>
        </w:rPr>
        <w:t>визнані</w:t>
      </w:r>
      <w:r>
        <w:t></w:t>
      </w:r>
      <w:r>
        <w:rPr>
          <w:rFonts w:hint="eastAsia"/>
        </w:rPr>
        <w:t>Вищою</w:t>
      </w:r>
      <w:r>
        <w:t></w:t>
      </w:r>
      <w:r>
        <w:rPr>
          <w:rFonts w:hint="eastAsia"/>
        </w:rPr>
        <w:t>атестаційною</w:t>
      </w:r>
      <w:r>
        <w:t></w:t>
      </w:r>
      <w:r>
        <w:rPr>
          <w:rFonts w:hint="eastAsia"/>
        </w:rPr>
        <w:t>комісією</w:t>
      </w:r>
      <w:r>
        <w:t></w:t>
      </w:r>
      <w:r>
        <w:rPr>
          <w:rFonts w:hint="eastAsia"/>
        </w:rPr>
        <w:t>України</w:t>
      </w:r>
      <w:r>
        <w:t></w:t>
      </w:r>
      <w:r>
        <w:rPr>
          <w:rFonts w:hint="eastAsia"/>
        </w:rPr>
        <w:t>фаховими</w:t>
      </w:r>
      <w:r>
        <w:t></w:t>
      </w:r>
      <w:r>
        <w:rPr>
          <w:rFonts w:hint="eastAsia"/>
        </w:rPr>
        <w:t>для</w:t>
      </w:r>
      <w:r>
        <w:t></w:t>
      </w:r>
      <w:r>
        <w:rPr>
          <w:rFonts w:hint="eastAsia"/>
        </w:rPr>
        <w:t>юридичних</w:t>
      </w:r>
      <w:r>
        <w:t></w:t>
      </w:r>
      <w:r>
        <w:rPr>
          <w:rFonts w:hint="eastAsia"/>
        </w:rPr>
        <w:t>наук</w:t>
      </w:r>
      <w:r>
        <w:t></w:t>
      </w:r>
      <w:r>
        <w:t></w:t>
      </w:r>
      <w:r>
        <w:rPr>
          <w:rFonts w:hint="eastAsia"/>
        </w:rPr>
        <w:t>а</w:t>
      </w:r>
      <w:r>
        <w:t></w:t>
      </w:r>
      <w:r>
        <w:rPr>
          <w:rFonts w:hint="eastAsia"/>
        </w:rPr>
        <w:t>також</w:t>
      </w:r>
      <w:r>
        <w:t></w:t>
      </w:r>
      <w:r>
        <w:rPr>
          <w:rFonts w:hint="eastAsia"/>
        </w:rPr>
        <w:t>у</w:t>
      </w:r>
      <w:r>
        <w:t></w:t>
      </w:r>
      <w:r>
        <w:rPr>
          <w:rFonts w:hint="eastAsia"/>
        </w:rPr>
        <w:t>тезах</w:t>
      </w:r>
      <w:r>
        <w:t></w:t>
      </w:r>
      <w:r>
        <w:t></w:t>
      </w:r>
      <w:r>
        <w:t></w:t>
      </w:r>
      <w:r>
        <w:rPr>
          <w:rFonts w:hint="eastAsia"/>
        </w:rPr>
        <w:t>наукових</w:t>
      </w:r>
      <w:r>
        <w:t></w:t>
      </w:r>
      <w:r>
        <w:rPr>
          <w:rFonts w:hint="eastAsia"/>
        </w:rPr>
        <w:t>доповідей</w:t>
      </w:r>
      <w:r>
        <w:t></w:t>
      </w:r>
      <w:r>
        <w:rPr>
          <w:rFonts w:hint="eastAsia"/>
        </w:rPr>
        <w:t>та</w:t>
      </w:r>
      <w:r>
        <w:t></w:t>
      </w:r>
      <w:r>
        <w:rPr>
          <w:rFonts w:hint="eastAsia"/>
        </w:rPr>
        <w:t>двох</w:t>
      </w:r>
      <w:r>
        <w:t></w:t>
      </w:r>
      <w:r>
        <w:rPr>
          <w:rFonts w:hint="eastAsia"/>
        </w:rPr>
        <w:t>навчальних</w:t>
      </w:r>
      <w:r>
        <w:t></w:t>
      </w:r>
      <w:r>
        <w:rPr>
          <w:rFonts w:hint="eastAsia"/>
        </w:rPr>
        <w:t>посібниках</w:t>
      </w:r>
      <w:r>
        <w:t></w:t>
      </w:r>
    </w:p>
    <w:p w:rsidR="00A4568A" w:rsidRDefault="00C76621" w:rsidP="00C76621">
      <w:r>
        <w:rPr>
          <w:rFonts w:hint="eastAsia"/>
        </w:rPr>
        <w:t>Законодавчі</w:t>
      </w:r>
      <w:r>
        <w:t></w:t>
      </w:r>
      <w:r>
        <w:rPr>
          <w:rFonts w:hint="eastAsia"/>
        </w:rPr>
        <w:t>акти</w:t>
      </w:r>
      <w:r>
        <w:t></w:t>
      </w:r>
      <w:r>
        <w:t></w:t>
      </w:r>
      <w:r>
        <w:rPr>
          <w:rFonts w:hint="eastAsia"/>
        </w:rPr>
        <w:t>літературні</w:t>
      </w:r>
      <w:r>
        <w:t></w:t>
      </w:r>
      <w:r>
        <w:rPr>
          <w:rFonts w:hint="eastAsia"/>
        </w:rPr>
        <w:t>джерела</w:t>
      </w:r>
      <w:r>
        <w:t></w:t>
      </w:r>
      <w:r>
        <w:rPr>
          <w:rFonts w:hint="eastAsia"/>
        </w:rPr>
        <w:t>та</w:t>
      </w:r>
      <w:r>
        <w:t></w:t>
      </w:r>
      <w:r>
        <w:rPr>
          <w:rFonts w:hint="eastAsia"/>
        </w:rPr>
        <w:t>матеріали</w:t>
      </w:r>
      <w:r>
        <w:t></w:t>
      </w:r>
      <w:r>
        <w:rPr>
          <w:rFonts w:hint="eastAsia"/>
        </w:rPr>
        <w:t>судової</w:t>
      </w:r>
      <w:r>
        <w:t></w:t>
      </w:r>
      <w:r>
        <w:rPr>
          <w:rFonts w:hint="eastAsia"/>
        </w:rPr>
        <w:t>практики</w:t>
      </w:r>
      <w:r>
        <w:t></w:t>
      </w:r>
      <w:r>
        <w:rPr>
          <w:rFonts w:hint="eastAsia"/>
        </w:rPr>
        <w:t>наведено</w:t>
      </w:r>
      <w:r>
        <w:t></w:t>
      </w:r>
      <w:r>
        <w:rPr>
          <w:rFonts w:hint="eastAsia"/>
        </w:rPr>
        <w:t>станом</w:t>
      </w:r>
      <w:r>
        <w:t></w:t>
      </w:r>
      <w:r>
        <w:rPr>
          <w:rFonts w:hint="eastAsia"/>
        </w:rPr>
        <w:t>на</w:t>
      </w:r>
      <w:r>
        <w:t></w:t>
      </w:r>
      <w:r>
        <w:t></w:t>
      </w:r>
      <w:r>
        <w:t></w:t>
      </w:r>
      <w:r>
        <w:rPr>
          <w:rFonts w:hint="eastAsia"/>
        </w:rPr>
        <w:t>листопада</w:t>
      </w:r>
      <w:r>
        <w:t></w:t>
      </w:r>
      <w:r>
        <w:t></w:t>
      </w:r>
      <w:r>
        <w:t></w:t>
      </w:r>
      <w:r>
        <w:t></w:t>
      </w:r>
      <w:r>
        <w:t></w:t>
      </w:r>
      <w:r>
        <w:t></w:t>
      </w:r>
      <w:r>
        <w:rPr>
          <w:rFonts w:hint="eastAsia"/>
        </w:rPr>
        <w:t>року</w:t>
      </w:r>
      <w:r>
        <w:t></w:t>
      </w:r>
    </w:p>
    <w:p w:rsidR="00C76621" w:rsidRDefault="00C76621" w:rsidP="00C76621"/>
    <w:p w:rsidR="00C76621" w:rsidRDefault="00C76621" w:rsidP="00C76621"/>
    <w:p w:rsidR="00C76621" w:rsidRDefault="00C76621" w:rsidP="00C76621"/>
    <w:p w:rsidR="00C76621" w:rsidRDefault="00C76621" w:rsidP="00C76621"/>
    <w:p w:rsidR="00C76621" w:rsidRDefault="00C76621" w:rsidP="00C76621">
      <w:r>
        <w:rPr>
          <w:rFonts w:hint="eastAsia"/>
        </w:rPr>
        <w:t>ЗАГАЛЬНІ</w:t>
      </w:r>
      <w:r>
        <w:t></w:t>
      </w:r>
      <w:r>
        <w:rPr>
          <w:rFonts w:hint="eastAsia"/>
        </w:rPr>
        <w:t>ВИСНОВКИ</w:t>
      </w:r>
    </w:p>
    <w:p w:rsidR="00C76621" w:rsidRDefault="00C76621" w:rsidP="00C76621"/>
    <w:p w:rsidR="00C76621" w:rsidRDefault="00C76621" w:rsidP="00C76621">
      <w:r>
        <w:rPr>
          <w:rFonts w:hint="eastAsia"/>
        </w:rPr>
        <w:t>Дисертаційна</w:t>
      </w:r>
      <w:r>
        <w:t></w:t>
      </w:r>
      <w:r>
        <w:rPr>
          <w:rFonts w:hint="eastAsia"/>
        </w:rPr>
        <w:t>робота</w:t>
      </w:r>
      <w:r>
        <w:t></w:t>
      </w:r>
      <w:r>
        <w:rPr>
          <w:rFonts w:hint="eastAsia"/>
        </w:rPr>
        <w:t>присвячена</w:t>
      </w:r>
      <w:r>
        <w:t></w:t>
      </w:r>
      <w:r>
        <w:rPr>
          <w:rFonts w:hint="eastAsia"/>
        </w:rPr>
        <w:t>вивченню</w:t>
      </w:r>
      <w:r>
        <w:t></w:t>
      </w:r>
      <w:r>
        <w:rPr>
          <w:rFonts w:hint="eastAsia"/>
        </w:rPr>
        <w:t>актуальних</w:t>
      </w:r>
      <w:r>
        <w:t></w:t>
      </w:r>
      <w:r>
        <w:rPr>
          <w:rFonts w:hint="eastAsia"/>
        </w:rPr>
        <w:t>проблем</w:t>
      </w:r>
      <w:r>
        <w:t></w:t>
      </w:r>
      <w:r>
        <w:rPr>
          <w:rFonts w:hint="eastAsia"/>
        </w:rPr>
        <w:t>боротьби</w:t>
      </w:r>
      <w:r>
        <w:t></w:t>
      </w:r>
      <w:r>
        <w:rPr>
          <w:rFonts w:hint="eastAsia"/>
        </w:rPr>
        <w:t>з</w:t>
      </w:r>
      <w:r>
        <w:t></w:t>
      </w:r>
      <w:r>
        <w:rPr>
          <w:rFonts w:hint="eastAsia"/>
        </w:rPr>
        <w:t>порушеннями</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ст</w:t>
      </w:r>
      <w:r>
        <w:t></w:t>
      </w:r>
      <w:r>
        <w:t></w:t>
      </w:r>
      <w:r>
        <w:t></w:t>
      </w:r>
      <w:r>
        <w:t></w:t>
      </w:r>
      <w:r>
        <w:t></w:t>
      </w:r>
      <w:r>
        <w:t></w:t>
      </w:r>
      <w:r>
        <w:rPr>
          <w:rFonts w:hint="eastAsia"/>
        </w:rPr>
        <w:t>КК</w:t>
      </w:r>
      <w:r>
        <w:t></w:t>
      </w:r>
      <w:r>
        <w:t></w:t>
      </w:r>
      <w:r>
        <w:t></w:t>
      </w:r>
      <w:r>
        <w:rPr>
          <w:rFonts w:hint="eastAsia"/>
        </w:rPr>
        <w:t>який</w:t>
      </w:r>
      <w:r>
        <w:t></w:t>
      </w:r>
      <w:r>
        <w:rPr>
          <w:rFonts w:hint="eastAsia"/>
        </w:rPr>
        <w:t>вперше</w:t>
      </w:r>
      <w:r>
        <w:t></w:t>
      </w:r>
      <w:r>
        <w:rPr>
          <w:rFonts w:hint="eastAsia"/>
        </w:rPr>
        <w:t>визначений</w:t>
      </w:r>
      <w:r>
        <w:t></w:t>
      </w:r>
      <w:r>
        <w:rPr>
          <w:rFonts w:hint="eastAsia"/>
        </w:rPr>
        <w:t>як</w:t>
      </w:r>
      <w:r>
        <w:t></w:t>
      </w:r>
      <w:r>
        <w:rPr>
          <w:rFonts w:hint="eastAsia"/>
        </w:rPr>
        <w:t>окремий</w:t>
      </w:r>
      <w:r>
        <w:t></w:t>
      </w:r>
      <w:r>
        <w:rPr>
          <w:rFonts w:hint="eastAsia"/>
        </w:rPr>
        <w:t>склад</w:t>
      </w:r>
      <w:r>
        <w:t></w:t>
      </w:r>
      <w:r>
        <w:rPr>
          <w:rFonts w:hint="eastAsia"/>
        </w:rPr>
        <w:t>злочину</w:t>
      </w:r>
      <w:r>
        <w:t></w:t>
      </w:r>
      <w:r>
        <w:rPr>
          <w:rFonts w:hint="eastAsia"/>
        </w:rPr>
        <w:t>у</w:t>
      </w:r>
      <w:r>
        <w:t></w:t>
      </w:r>
      <w:r>
        <w:rPr>
          <w:rFonts w:hint="eastAsia"/>
        </w:rPr>
        <w:t>розділі</w:t>
      </w:r>
      <w:r>
        <w:t></w:t>
      </w:r>
      <w:r>
        <w:rPr>
          <w:rFonts w:hint="eastAsia"/>
        </w:rPr>
        <w:t>ХХ</w:t>
      </w:r>
      <w:r>
        <w:t></w:t>
      </w:r>
      <w:r>
        <w:rPr>
          <w:rFonts w:hint="eastAsia"/>
        </w:rPr>
        <w:t>Особливої</w:t>
      </w:r>
      <w:r>
        <w:t></w:t>
      </w:r>
      <w:r>
        <w:rPr>
          <w:rFonts w:hint="eastAsia"/>
        </w:rPr>
        <w:t>частини</w:t>
      </w:r>
      <w:r>
        <w:t></w:t>
      </w:r>
      <w:r>
        <w:rPr>
          <w:rFonts w:hint="eastAsia"/>
        </w:rPr>
        <w:t>КК</w:t>
      </w:r>
      <w:r>
        <w:t></w:t>
      </w:r>
      <w:r>
        <w:t></w:t>
      </w:r>
      <w:r>
        <w:rPr>
          <w:rFonts w:hint="eastAsia"/>
        </w:rPr>
        <w:t>Під</w:t>
      </w:r>
      <w:r>
        <w:t></w:t>
      </w:r>
      <w:r>
        <w:rPr>
          <w:rFonts w:hint="eastAsia"/>
        </w:rPr>
        <w:t>час</w:t>
      </w:r>
      <w:r>
        <w:t></w:t>
      </w:r>
      <w:r>
        <w:rPr>
          <w:rFonts w:hint="eastAsia"/>
        </w:rPr>
        <w:t>дослідження</w:t>
      </w:r>
      <w:r>
        <w:t></w:t>
      </w:r>
      <w:r>
        <w:rPr>
          <w:rFonts w:hint="eastAsia"/>
        </w:rPr>
        <w:t>було</w:t>
      </w:r>
      <w:r>
        <w:t></w:t>
      </w:r>
      <w:r>
        <w:rPr>
          <w:rFonts w:hint="eastAsia"/>
        </w:rPr>
        <w:t>проведено</w:t>
      </w:r>
      <w:r>
        <w:t></w:t>
      </w:r>
      <w:r>
        <w:rPr>
          <w:rFonts w:hint="eastAsia"/>
        </w:rPr>
        <w:t>глибокий</w:t>
      </w:r>
      <w:r>
        <w:t></w:t>
      </w:r>
      <w:r>
        <w:rPr>
          <w:rFonts w:hint="eastAsia"/>
        </w:rPr>
        <w:t>і</w:t>
      </w:r>
      <w:r>
        <w:t></w:t>
      </w:r>
      <w:r>
        <w:rPr>
          <w:rFonts w:hint="eastAsia"/>
        </w:rPr>
        <w:t>всебічний</w:t>
      </w:r>
      <w:r>
        <w:t></w:t>
      </w:r>
      <w:r>
        <w:rPr>
          <w:rFonts w:hint="eastAsia"/>
        </w:rPr>
        <w:t>аналіз</w:t>
      </w:r>
      <w:r>
        <w:t></w:t>
      </w:r>
      <w:r>
        <w:rPr>
          <w:rFonts w:hint="eastAsia"/>
        </w:rPr>
        <w:t>цього</w:t>
      </w:r>
      <w:r>
        <w:t></w:t>
      </w:r>
      <w:r>
        <w:rPr>
          <w:rFonts w:hint="eastAsia"/>
        </w:rPr>
        <w:t>складу</w:t>
      </w:r>
      <w:r>
        <w:t></w:t>
      </w:r>
      <w:r>
        <w:rPr>
          <w:rFonts w:hint="eastAsia"/>
        </w:rPr>
        <w:t>злочину</w:t>
      </w:r>
      <w:r>
        <w:t></w:t>
      </w:r>
      <w:r>
        <w:t></w:t>
      </w:r>
      <w:r>
        <w:rPr>
          <w:rFonts w:hint="eastAsia"/>
        </w:rPr>
        <w:t>проаналізовано</w:t>
      </w:r>
      <w:r>
        <w:t></w:t>
      </w:r>
      <w:r>
        <w:rPr>
          <w:rFonts w:hint="eastAsia"/>
        </w:rPr>
        <w:t>розвиток</w:t>
      </w:r>
      <w:r>
        <w:t></w:t>
      </w:r>
      <w:r>
        <w:rPr>
          <w:rFonts w:hint="eastAsia"/>
        </w:rPr>
        <w:t>законодавства</w:t>
      </w:r>
      <w:r>
        <w:t></w:t>
      </w:r>
      <w:r>
        <w:rPr>
          <w:rFonts w:hint="eastAsia"/>
        </w:rPr>
        <w:t>щодо</w:t>
      </w:r>
      <w:r>
        <w:t></w:t>
      </w:r>
      <w:r>
        <w:rPr>
          <w:rFonts w:hint="eastAsia"/>
        </w:rPr>
        <w:t>відповідальності</w:t>
      </w:r>
      <w:r>
        <w:t></w:t>
      </w:r>
      <w:r>
        <w:rPr>
          <w:rFonts w:hint="eastAsia"/>
        </w:rPr>
        <w:t>за</w:t>
      </w:r>
      <w:r>
        <w:t></w:t>
      </w:r>
      <w:r>
        <w:rPr>
          <w:rFonts w:hint="eastAsia"/>
        </w:rPr>
        <w:t>його</w:t>
      </w:r>
      <w:r>
        <w:t></w:t>
      </w:r>
      <w:r>
        <w:rPr>
          <w:rFonts w:hint="eastAsia"/>
        </w:rPr>
        <w:t>вчинення</w:t>
      </w:r>
      <w:r>
        <w:t></w:t>
      </w:r>
      <w:r>
        <w:t></w:t>
      </w:r>
      <w:r>
        <w:rPr>
          <w:rFonts w:hint="eastAsia"/>
        </w:rPr>
        <w:t>визначено</w:t>
      </w:r>
      <w:r>
        <w:t></w:t>
      </w:r>
      <w:r>
        <w:rPr>
          <w:rFonts w:hint="eastAsia"/>
        </w:rPr>
        <w:t>його</w:t>
      </w:r>
      <w:r>
        <w:t></w:t>
      </w:r>
      <w:r>
        <w:rPr>
          <w:rFonts w:hint="eastAsia"/>
        </w:rPr>
        <w:t>елементи</w:t>
      </w:r>
      <w:r>
        <w:t></w:t>
      </w:r>
      <w:r>
        <w:rPr>
          <w:rFonts w:hint="eastAsia"/>
        </w:rPr>
        <w:t>і</w:t>
      </w:r>
      <w:r>
        <w:t></w:t>
      </w:r>
      <w:r>
        <w:rPr>
          <w:rFonts w:hint="eastAsia"/>
        </w:rPr>
        <w:t>ознаки</w:t>
      </w:r>
      <w:r>
        <w:t></w:t>
      </w:r>
      <w:r>
        <w:t></w:t>
      </w:r>
      <w:r>
        <w:rPr>
          <w:rFonts w:hint="eastAsia"/>
        </w:rPr>
        <w:t>відмінності</w:t>
      </w:r>
      <w:r>
        <w:t></w:t>
      </w:r>
      <w:r>
        <w:rPr>
          <w:rFonts w:hint="eastAsia"/>
        </w:rPr>
        <w:t>від</w:t>
      </w:r>
      <w:r>
        <w:t></w:t>
      </w:r>
      <w:r>
        <w:rPr>
          <w:rFonts w:hint="eastAsia"/>
        </w:rPr>
        <w:t>суміжних</w:t>
      </w:r>
      <w:r>
        <w:t></w:t>
      </w:r>
      <w:r>
        <w:rPr>
          <w:rFonts w:hint="eastAsia"/>
        </w:rPr>
        <w:t>складів</w:t>
      </w:r>
      <w:r>
        <w:t></w:t>
      </w:r>
      <w:r>
        <w:rPr>
          <w:rFonts w:hint="eastAsia"/>
        </w:rPr>
        <w:t>злочинів</w:t>
      </w:r>
      <w:r>
        <w:t></w:t>
      </w:r>
      <w:r>
        <w:rPr>
          <w:rFonts w:hint="eastAsia"/>
        </w:rPr>
        <w:t>та</w:t>
      </w:r>
      <w:r>
        <w:t></w:t>
      </w:r>
      <w:r>
        <w:rPr>
          <w:rFonts w:hint="eastAsia"/>
        </w:rPr>
        <w:t>обґрунтовано</w:t>
      </w:r>
      <w:r>
        <w:t></w:t>
      </w:r>
      <w:r>
        <w:rPr>
          <w:rFonts w:hint="eastAsia"/>
        </w:rPr>
        <w:t>необхідність</w:t>
      </w:r>
      <w:r>
        <w:t></w:t>
      </w:r>
      <w:r>
        <w:rPr>
          <w:rFonts w:hint="eastAsia"/>
        </w:rPr>
        <w:t>вдосконалення</w:t>
      </w:r>
      <w:r>
        <w:t></w:t>
      </w:r>
      <w:r>
        <w:rPr>
          <w:rFonts w:hint="eastAsia"/>
        </w:rPr>
        <w:t>КК</w:t>
      </w:r>
      <w:r>
        <w:t></w:t>
      </w:r>
      <w:r>
        <w:rPr>
          <w:rFonts w:hint="eastAsia"/>
        </w:rPr>
        <w:t>щодо</w:t>
      </w:r>
      <w:r>
        <w:t></w:t>
      </w:r>
      <w:r>
        <w:rPr>
          <w:rFonts w:hint="eastAsia"/>
        </w:rPr>
        <w:t>відповідальності</w:t>
      </w:r>
      <w:r>
        <w:t></w:t>
      </w:r>
      <w:r>
        <w:rPr>
          <w:rFonts w:hint="eastAsia"/>
        </w:rPr>
        <w:t>за</w:t>
      </w:r>
      <w:r>
        <w:t></w:t>
      </w:r>
      <w:r>
        <w:rPr>
          <w:rFonts w:hint="eastAsia"/>
        </w:rPr>
        <w:t>вчинення</w:t>
      </w:r>
      <w:r>
        <w:t></w:t>
      </w:r>
      <w:r>
        <w:rPr>
          <w:rFonts w:hint="eastAsia"/>
        </w:rPr>
        <w:t>цього</w:t>
      </w:r>
      <w:r>
        <w:t></w:t>
      </w:r>
      <w:r>
        <w:rPr>
          <w:rFonts w:hint="eastAsia"/>
        </w:rPr>
        <w:t>злочину</w:t>
      </w:r>
      <w:r>
        <w:t></w:t>
      </w:r>
    </w:p>
    <w:p w:rsidR="00C76621" w:rsidRDefault="00C76621" w:rsidP="00C76621">
      <w:r>
        <w:rPr>
          <w:rFonts w:hint="eastAsia"/>
        </w:rPr>
        <w:t>Всебічне</w:t>
      </w:r>
      <w:r>
        <w:t></w:t>
      </w:r>
      <w:r>
        <w:rPr>
          <w:rFonts w:hint="eastAsia"/>
        </w:rPr>
        <w:t>дослідження</w:t>
      </w:r>
      <w:r>
        <w:t></w:t>
      </w:r>
      <w:r>
        <w:rPr>
          <w:rFonts w:hint="eastAsia"/>
        </w:rPr>
        <w:t>дало</w:t>
      </w:r>
      <w:r>
        <w:t></w:t>
      </w:r>
      <w:r>
        <w:rPr>
          <w:rFonts w:hint="eastAsia"/>
        </w:rPr>
        <w:t>можливість</w:t>
      </w:r>
      <w:r>
        <w:t></w:t>
      </w:r>
      <w:r>
        <w:rPr>
          <w:rFonts w:hint="eastAsia"/>
        </w:rPr>
        <w:t>зробити</w:t>
      </w:r>
      <w:r>
        <w:t></w:t>
      </w:r>
      <w:r>
        <w:rPr>
          <w:rFonts w:hint="eastAsia"/>
        </w:rPr>
        <w:t>загальні</w:t>
      </w:r>
      <w:r>
        <w:t></w:t>
      </w:r>
      <w:r>
        <w:rPr>
          <w:rFonts w:hint="eastAsia"/>
        </w:rPr>
        <w:t>висновки</w:t>
      </w:r>
      <w:r>
        <w:t></w:t>
      </w:r>
      <w:r>
        <w:rPr>
          <w:rFonts w:hint="eastAsia"/>
        </w:rPr>
        <w:t>і</w:t>
      </w:r>
      <w:r>
        <w:t></w:t>
      </w:r>
      <w:r>
        <w:rPr>
          <w:rFonts w:hint="eastAsia"/>
        </w:rPr>
        <w:t>висловити</w:t>
      </w:r>
      <w:r>
        <w:t></w:t>
      </w:r>
      <w:r>
        <w:rPr>
          <w:rFonts w:hint="eastAsia"/>
        </w:rPr>
        <w:t>такі</w:t>
      </w:r>
      <w:r>
        <w:t></w:t>
      </w:r>
      <w:r>
        <w:rPr>
          <w:rFonts w:hint="eastAsia"/>
        </w:rPr>
        <w:t>пропозиції</w:t>
      </w:r>
      <w:r>
        <w:t></w:t>
      </w:r>
    </w:p>
    <w:p w:rsidR="00C76621" w:rsidRDefault="00C76621" w:rsidP="00C76621">
      <w:r>
        <w:t></w:t>
      </w:r>
      <w:r>
        <w:t></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w:t>
      </w:r>
      <w:r>
        <w:t></w:t>
      </w:r>
      <w:r>
        <w:rPr>
          <w:rFonts w:hint="eastAsia"/>
        </w:rPr>
        <w:t>це</w:t>
      </w:r>
      <w:r>
        <w:t></w:t>
      </w:r>
      <w:r>
        <w:rPr>
          <w:rFonts w:hint="eastAsia"/>
        </w:rPr>
        <w:t>суспільно</w:t>
      </w:r>
      <w:r>
        <w:t></w:t>
      </w:r>
      <w:r>
        <w:rPr>
          <w:rFonts w:hint="eastAsia"/>
        </w:rPr>
        <w:t>небезпечне</w:t>
      </w:r>
      <w:r>
        <w:t></w:t>
      </w:r>
      <w:r>
        <w:rPr>
          <w:rFonts w:hint="eastAsia"/>
        </w:rPr>
        <w:t>винне</w:t>
      </w:r>
      <w:r>
        <w:t></w:t>
      </w:r>
      <w:r>
        <w:t></w:t>
      </w:r>
      <w:r>
        <w:rPr>
          <w:rFonts w:hint="eastAsia"/>
        </w:rPr>
        <w:t>діяння</w:t>
      </w:r>
      <w:r>
        <w:t></w:t>
      </w:r>
      <w:r>
        <w:t></w:t>
      </w:r>
      <w:r>
        <w:rPr>
          <w:rFonts w:hint="eastAsia"/>
        </w:rPr>
        <w:t>дія</w:t>
      </w:r>
      <w:r>
        <w:t></w:t>
      </w:r>
      <w:r>
        <w:rPr>
          <w:rFonts w:hint="eastAsia"/>
        </w:rPr>
        <w:t>або</w:t>
      </w:r>
      <w:r>
        <w:t></w:t>
      </w:r>
      <w:r>
        <w:rPr>
          <w:rFonts w:hint="eastAsia"/>
        </w:rPr>
        <w:t>бездіяльність</w:t>
      </w:r>
      <w:r>
        <w:t></w:t>
      </w:r>
      <w:r>
        <w:t></w:t>
      </w:r>
      <w:r>
        <w:t></w:t>
      </w:r>
      <w:r>
        <w:rPr>
          <w:rFonts w:hint="eastAsia"/>
        </w:rPr>
        <w:t>характер</w:t>
      </w:r>
      <w:r>
        <w:t></w:t>
      </w:r>
      <w:r>
        <w:rPr>
          <w:rFonts w:hint="eastAsia"/>
        </w:rPr>
        <w:t>і</w:t>
      </w:r>
      <w:r>
        <w:t></w:t>
      </w:r>
      <w:r>
        <w:rPr>
          <w:rFonts w:hint="eastAsia"/>
        </w:rPr>
        <w:t>тяжкість</w:t>
      </w:r>
      <w:r>
        <w:t></w:t>
      </w:r>
      <w:r>
        <w:rPr>
          <w:rFonts w:hint="eastAsia"/>
        </w:rPr>
        <w:t>якого</w:t>
      </w:r>
      <w:r>
        <w:t></w:t>
      </w:r>
      <w:r>
        <w:rPr>
          <w:rFonts w:hint="eastAsia"/>
        </w:rPr>
        <w:t>зумовили</w:t>
      </w:r>
      <w:r>
        <w:t></w:t>
      </w:r>
      <w:r>
        <w:rPr>
          <w:rFonts w:hint="eastAsia"/>
        </w:rPr>
        <w:t>встановлення</w:t>
      </w:r>
      <w:r>
        <w:t></w:t>
      </w:r>
      <w:r>
        <w:rPr>
          <w:rFonts w:hint="eastAsia"/>
        </w:rPr>
        <w:t>кримінальної</w:t>
      </w:r>
      <w:r>
        <w:t></w:t>
      </w:r>
      <w:r>
        <w:rPr>
          <w:rFonts w:hint="eastAsia"/>
        </w:rPr>
        <w:t>відповідальності</w:t>
      </w:r>
      <w:r>
        <w:t></w:t>
      </w:r>
      <w:r>
        <w:rPr>
          <w:rFonts w:hint="eastAsia"/>
        </w:rPr>
        <w:t>за</w:t>
      </w:r>
      <w:r>
        <w:t></w:t>
      </w:r>
      <w:r>
        <w:rPr>
          <w:rFonts w:hint="eastAsia"/>
        </w:rPr>
        <w:t>його</w:t>
      </w:r>
      <w:r>
        <w:t></w:t>
      </w:r>
      <w:r>
        <w:rPr>
          <w:rFonts w:hint="eastAsia"/>
        </w:rPr>
        <w:t>вчинення</w:t>
      </w:r>
      <w:r>
        <w:t></w:t>
      </w:r>
      <w:r>
        <w:rPr>
          <w:rFonts w:hint="eastAsia"/>
        </w:rPr>
        <w:t>як</w:t>
      </w:r>
      <w:r>
        <w:t></w:t>
      </w:r>
      <w:r>
        <w:rPr>
          <w:rFonts w:hint="eastAsia"/>
        </w:rPr>
        <w:t>кримінальним</w:t>
      </w:r>
      <w:r>
        <w:t></w:t>
      </w:r>
      <w:r>
        <w:rPr>
          <w:rFonts w:hint="eastAsia"/>
        </w:rPr>
        <w:t>законом</w:t>
      </w:r>
      <w:r>
        <w:t></w:t>
      </w:r>
      <w:r>
        <w:t></w:t>
      </w:r>
      <w:r>
        <w:rPr>
          <w:rFonts w:hint="eastAsia"/>
        </w:rPr>
        <w:t>так</w:t>
      </w:r>
      <w:r>
        <w:t></w:t>
      </w:r>
      <w:r>
        <w:rPr>
          <w:rFonts w:hint="eastAsia"/>
        </w:rPr>
        <w:t>і</w:t>
      </w:r>
      <w:r>
        <w:t></w:t>
      </w:r>
      <w:r>
        <w:t></w:t>
      </w:r>
      <w:r>
        <w:rPr>
          <w:rFonts w:hint="eastAsia"/>
        </w:rPr>
        <w:t>міжнародними</w:t>
      </w:r>
      <w:r>
        <w:t></w:t>
      </w:r>
      <w:r>
        <w:rPr>
          <w:rFonts w:hint="eastAsia"/>
        </w:rPr>
        <w:t>договорами</w:t>
      </w:r>
      <w:r>
        <w:t></w:t>
      </w:r>
      <w:r>
        <w:rPr>
          <w:rFonts w:hint="eastAsia"/>
        </w:rPr>
        <w:t>України</w:t>
      </w:r>
      <w:r>
        <w:t></w:t>
      </w:r>
      <w:r>
        <w:t></w:t>
      </w:r>
    </w:p>
    <w:p w:rsidR="00C76621" w:rsidRDefault="00C76621" w:rsidP="00C76621">
      <w:r>
        <w:t></w:t>
      </w:r>
      <w:r>
        <w:t></w:t>
      </w:r>
      <w:r>
        <w:t></w:t>
      </w:r>
      <w:r>
        <w:rPr>
          <w:rFonts w:hint="eastAsia"/>
        </w:rPr>
        <w:t>Історичний</w:t>
      </w:r>
      <w:r>
        <w:t></w:t>
      </w:r>
      <w:r>
        <w:rPr>
          <w:rFonts w:hint="eastAsia"/>
        </w:rPr>
        <w:t>розвиток</w:t>
      </w:r>
      <w:r>
        <w:t></w:t>
      </w:r>
      <w:r>
        <w:rPr>
          <w:rFonts w:hint="eastAsia"/>
        </w:rPr>
        <w:t>законодавства</w:t>
      </w:r>
      <w:r>
        <w:t></w:t>
      </w:r>
      <w:r>
        <w:rPr>
          <w:rFonts w:hint="eastAsia"/>
        </w:rPr>
        <w:t>України</w:t>
      </w:r>
      <w:r>
        <w:t></w:t>
      </w:r>
      <w:r>
        <w:rPr>
          <w:rFonts w:hint="eastAsia"/>
        </w:rPr>
        <w:t>свідчить</w:t>
      </w:r>
      <w:r>
        <w:t></w:t>
      </w:r>
      <w:r>
        <w:t></w:t>
      </w:r>
      <w:r>
        <w:rPr>
          <w:rFonts w:hint="eastAsia"/>
        </w:rPr>
        <w:t>що</w:t>
      </w:r>
      <w:r>
        <w:t></w:t>
      </w:r>
      <w:r>
        <w:rPr>
          <w:rFonts w:hint="eastAsia"/>
        </w:rPr>
        <w:t>відповідальність</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передбачалася</w:t>
      </w:r>
      <w:r>
        <w:t></w:t>
      </w:r>
      <w:r>
        <w:rPr>
          <w:rFonts w:hint="eastAsia"/>
        </w:rPr>
        <w:t>у</w:t>
      </w:r>
      <w:r>
        <w:t></w:t>
      </w:r>
      <w:r>
        <w:rPr>
          <w:rFonts w:hint="eastAsia"/>
        </w:rPr>
        <w:t>договорах</w:t>
      </w:r>
      <w:r>
        <w:t></w:t>
      </w:r>
      <w:r>
        <w:rPr>
          <w:rFonts w:hint="eastAsia"/>
        </w:rPr>
        <w:t>з</w:t>
      </w:r>
      <w:r>
        <w:t></w:t>
      </w:r>
      <w:r>
        <w:rPr>
          <w:rFonts w:hint="eastAsia"/>
        </w:rPr>
        <w:t>греками</w:t>
      </w:r>
      <w:r>
        <w:t></w:t>
      </w:r>
      <w:r>
        <w:t></w:t>
      </w:r>
      <w:r>
        <w:rPr>
          <w:rFonts w:hint="eastAsia"/>
        </w:rPr>
        <w:t>Х</w:t>
      </w:r>
      <w:r>
        <w:t></w:t>
      </w:r>
      <w:r>
        <w:rPr>
          <w:rFonts w:hint="eastAsia"/>
        </w:rPr>
        <w:t>ст</w:t>
      </w:r>
      <w:r>
        <w:t></w:t>
      </w:r>
      <w:r>
        <w:t></w:t>
      </w:r>
      <w:r>
        <w:t></w:t>
      </w:r>
      <w:r>
        <w:rPr>
          <w:rFonts w:hint="eastAsia"/>
        </w:rPr>
        <w:t>та</w:t>
      </w:r>
      <w:r>
        <w:t></w:t>
      </w:r>
      <w:r>
        <w:rPr>
          <w:rFonts w:hint="eastAsia"/>
        </w:rPr>
        <w:t>готами</w:t>
      </w:r>
      <w:r>
        <w:t></w:t>
      </w:r>
      <w:r>
        <w:t></w:t>
      </w:r>
      <w:r>
        <w:rPr>
          <w:rFonts w:hint="eastAsia"/>
        </w:rPr>
        <w:t>ХІ–ХІІ</w:t>
      </w:r>
      <w:r>
        <w:t></w:t>
      </w:r>
      <w:r>
        <w:rPr>
          <w:rFonts w:hint="eastAsia"/>
        </w:rPr>
        <w:t>ст</w:t>
      </w:r>
      <w:r>
        <w:t></w:t>
      </w:r>
      <w:r>
        <w:t></w:t>
      </w:r>
      <w:r>
        <w:t></w:t>
      </w:r>
      <w:r>
        <w:t></w:t>
      </w:r>
      <w:r>
        <w:rPr>
          <w:rFonts w:hint="eastAsia"/>
        </w:rPr>
        <w:t>“Руській</w:t>
      </w:r>
      <w:r>
        <w:t></w:t>
      </w:r>
      <w:r>
        <w:rPr>
          <w:rFonts w:hint="eastAsia"/>
        </w:rPr>
        <w:t>Правді”</w:t>
      </w:r>
      <w:r>
        <w:t></w:t>
      </w:r>
      <w:r>
        <w:t></w:t>
      </w:r>
      <w:r>
        <w:rPr>
          <w:rFonts w:hint="eastAsia"/>
        </w:rPr>
        <w:t>багатьох</w:t>
      </w:r>
      <w:r>
        <w:t></w:t>
      </w:r>
      <w:r>
        <w:rPr>
          <w:rFonts w:hint="eastAsia"/>
        </w:rPr>
        <w:t>Судебниках</w:t>
      </w:r>
      <w:r>
        <w:t></w:t>
      </w:r>
      <w:r>
        <w:rPr>
          <w:rFonts w:hint="eastAsia"/>
        </w:rPr>
        <w:t>тощо</w:t>
      </w:r>
      <w:r>
        <w:t></w:t>
      </w:r>
      <w:r>
        <w:t></w:t>
      </w:r>
      <w:r>
        <w:rPr>
          <w:rFonts w:hint="eastAsia"/>
        </w:rPr>
        <w:t>Соборне</w:t>
      </w:r>
      <w:r>
        <w:t></w:t>
      </w:r>
      <w:r>
        <w:rPr>
          <w:rFonts w:hint="eastAsia"/>
        </w:rPr>
        <w:t>уложення</w:t>
      </w:r>
      <w:r>
        <w:t></w:t>
      </w:r>
      <w:r>
        <w:t></w:t>
      </w:r>
      <w:r>
        <w:t></w:t>
      </w:r>
      <w:r>
        <w:t></w:t>
      </w:r>
      <w:r>
        <w:t></w:t>
      </w:r>
      <w:r>
        <w:t></w:t>
      </w:r>
      <w:r>
        <w:rPr>
          <w:rFonts w:hint="eastAsia"/>
        </w:rPr>
        <w:t>р</w:t>
      </w:r>
      <w:r>
        <w:t></w:t>
      </w:r>
      <w:r>
        <w:t></w:t>
      </w:r>
      <w:r>
        <w:rPr>
          <w:rFonts w:hint="eastAsia"/>
        </w:rPr>
        <w:t>містило</w:t>
      </w:r>
      <w:r>
        <w:t></w:t>
      </w:r>
      <w:r>
        <w:rPr>
          <w:rFonts w:hint="eastAsia"/>
        </w:rPr>
        <w:t>окрему</w:t>
      </w:r>
      <w:r>
        <w:t></w:t>
      </w:r>
      <w:r>
        <w:rPr>
          <w:rFonts w:hint="eastAsia"/>
        </w:rPr>
        <w:t>главу</w:t>
      </w:r>
      <w:r>
        <w:t></w:t>
      </w:r>
      <w:r>
        <w:t></w:t>
      </w:r>
      <w:r>
        <w:rPr>
          <w:rFonts w:hint="eastAsia"/>
        </w:rPr>
        <w:t>де</w:t>
      </w:r>
      <w:r>
        <w:t></w:t>
      </w:r>
      <w:r>
        <w:rPr>
          <w:rFonts w:hint="eastAsia"/>
        </w:rPr>
        <w:t>встановлювалася</w:t>
      </w:r>
      <w:r>
        <w:t></w:t>
      </w:r>
      <w:r>
        <w:rPr>
          <w:rFonts w:hint="eastAsia"/>
        </w:rPr>
        <w:t>відповідальність</w:t>
      </w:r>
      <w:r>
        <w:t></w:t>
      </w:r>
      <w:r>
        <w:rPr>
          <w:rFonts w:hint="eastAsia"/>
        </w:rPr>
        <w:t>за</w:t>
      </w:r>
      <w:r>
        <w:t></w:t>
      </w:r>
      <w:r>
        <w:rPr>
          <w:rFonts w:hint="eastAsia"/>
        </w:rPr>
        <w:t>такі</w:t>
      </w:r>
      <w:r>
        <w:t></w:t>
      </w:r>
      <w:r>
        <w:rPr>
          <w:rFonts w:hint="eastAsia"/>
        </w:rPr>
        <w:t>злочини</w:t>
      </w:r>
      <w:r>
        <w:t></w:t>
      </w:r>
      <w:r>
        <w:t></w:t>
      </w:r>
      <w:r>
        <w:rPr>
          <w:rFonts w:hint="eastAsia"/>
        </w:rPr>
        <w:t>Питання</w:t>
      </w:r>
      <w:r>
        <w:t></w:t>
      </w:r>
      <w:r>
        <w:rPr>
          <w:rFonts w:hint="eastAsia"/>
        </w:rPr>
        <w:t>кримінальної</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вирішувалися</w:t>
      </w:r>
      <w:r>
        <w:t></w:t>
      </w:r>
      <w:r>
        <w:rPr>
          <w:rFonts w:hint="eastAsia"/>
        </w:rPr>
        <w:t>у</w:t>
      </w:r>
      <w:r>
        <w:t></w:t>
      </w:r>
      <w:r>
        <w:rPr>
          <w:rFonts w:hint="eastAsia"/>
        </w:rPr>
        <w:t>Військовому</w:t>
      </w:r>
      <w:r>
        <w:t></w:t>
      </w:r>
      <w:r>
        <w:rPr>
          <w:rFonts w:hint="eastAsia"/>
        </w:rPr>
        <w:t>артикулі</w:t>
      </w:r>
      <w:r>
        <w:t></w:t>
      </w:r>
      <w:r>
        <w:t></w:t>
      </w:r>
      <w:r>
        <w:t></w:t>
      </w:r>
      <w:r>
        <w:t></w:t>
      </w:r>
      <w:r>
        <w:t></w:t>
      </w:r>
      <w:r>
        <w:t></w:t>
      </w:r>
      <w:r>
        <w:rPr>
          <w:rFonts w:hint="eastAsia"/>
        </w:rPr>
        <w:t>р</w:t>
      </w:r>
      <w:r>
        <w:t></w:t>
      </w:r>
      <w:r>
        <w:t></w:t>
      </w:r>
      <w:r>
        <w:t></w:t>
      </w:r>
      <w:r>
        <w:rPr>
          <w:rFonts w:hint="eastAsia"/>
        </w:rPr>
        <w:t>Військових</w:t>
      </w:r>
      <w:r>
        <w:t></w:t>
      </w:r>
      <w:r>
        <w:rPr>
          <w:rFonts w:hint="eastAsia"/>
        </w:rPr>
        <w:t>статутах</w:t>
      </w:r>
      <w:r>
        <w:t></w:t>
      </w:r>
      <w:r>
        <w:rPr>
          <w:rFonts w:hint="eastAsia"/>
        </w:rPr>
        <w:t>про</w:t>
      </w:r>
      <w:r>
        <w:t></w:t>
      </w:r>
      <w:r>
        <w:rPr>
          <w:rFonts w:hint="eastAsia"/>
        </w:rPr>
        <w:t>покарання</w:t>
      </w:r>
      <w:r>
        <w:t></w:t>
      </w:r>
      <w:r>
        <w:t></w:t>
      </w:r>
      <w:r>
        <w:rPr>
          <w:rFonts w:hint="eastAsia"/>
        </w:rPr>
        <w:t>що</w:t>
      </w:r>
      <w:r>
        <w:t></w:t>
      </w:r>
      <w:r>
        <w:rPr>
          <w:rFonts w:hint="eastAsia"/>
        </w:rPr>
        <w:t>мали</w:t>
      </w:r>
      <w:r>
        <w:t></w:t>
      </w:r>
      <w:r>
        <w:rPr>
          <w:rFonts w:hint="eastAsia"/>
        </w:rPr>
        <w:t>статус</w:t>
      </w:r>
      <w:r>
        <w:t></w:t>
      </w:r>
      <w:r>
        <w:rPr>
          <w:rFonts w:hint="eastAsia"/>
        </w:rPr>
        <w:t>окремих</w:t>
      </w:r>
      <w:r>
        <w:t></w:t>
      </w:r>
      <w:r>
        <w:rPr>
          <w:rFonts w:hint="eastAsia"/>
        </w:rPr>
        <w:t>військово</w:t>
      </w:r>
      <w:r>
        <w:t></w:t>
      </w:r>
      <w:r>
        <w:rPr>
          <w:rFonts w:hint="eastAsia"/>
        </w:rPr>
        <w:t>кримінальних</w:t>
      </w:r>
      <w:r>
        <w:t></w:t>
      </w:r>
      <w:r>
        <w:rPr>
          <w:rFonts w:hint="eastAsia"/>
        </w:rPr>
        <w:t>законів</w:t>
      </w:r>
      <w:r>
        <w:t></w:t>
      </w:r>
      <w:r>
        <w:rPr>
          <w:rFonts w:hint="eastAsia"/>
        </w:rPr>
        <w:t>до</w:t>
      </w:r>
      <w:r>
        <w:t></w:t>
      </w:r>
      <w:r>
        <w:t></w:t>
      </w:r>
      <w:r>
        <w:t></w:t>
      </w:r>
      <w:r>
        <w:t></w:t>
      </w:r>
      <w:r>
        <w:t></w:t>
      </w:r>
      <w:r>
        <w:t></w:t>
      </w:r>
      <w:r>
        <w:rPr>
          <w:rFonts w:hint="eastAsia"/>
        </w:rPr>
        <w:t>р</w:t>
      </w:r>
      <w:r>
        <w:t></w:t>
      </w:r>
      <w:r>
        <w:t></w:t>
      </w:r>
      <w:r>
        <w:t></w:t>
      </w:r>
      <w:r>
        <w:rPr>
          <w:rFonts w:hint="eastAsia"/>
        </w:rPr>
        <w:t>універсалах</w:t>
      </w:r>
      <w:r>
        <w:t></w:t>
      </w:r>
      <w:r>
        <w:rPr>
          <w:rFonts w:hint="eastAsia"/>
        </w:rPr>
        <w:t>гетьманів</w:t>
      </w:r>
      <w:r>
        <w:t></w:t>
      </w:r>
      <w:r>
        <w:rPr>
          <w:rFonts w:hint="eastAsia"/>
        </w:rPr>
        <w:t>України</w:t>
      </w:r>
      <w:r>
        <w:t></w:t>
      </w:r>
      <w:r>
        <w:t></w:t>
      </w:r>
      <w:r>
        <w:rPr>
          <w:rFonts w:hint="eastAsia"/>
        </w:rPr>
        <w:t>актах</w:t>
      </w:r>
      <w:r>
        <w:t></w:t>
      </w:r>
      <w:r>
        <w:rPr>
          <w:rFonts w:hint="eastAsia"/>
        </w:rPr>
        <w:t>Української</w:t>
      </w:r>
      <w:r>
        <w:t></w:t>
      </w:r>
      <w:r>
        <w:rPr>
          <w:rFonts w:hint="eastAsia"/>
        </w:rPr>
        <w:t>Народної</w:t>
      </w:r>
      <w:r>
        <w:t></w:t>
      </w:r>
      <w:r>
        <w:rPr>
          <w:rFonts w:hint="eastAsia"/>
        </w:rPr>
        <w:t>Республіки</w:t>
      </w:r>
      <w:r>
        <w:t></w:t>
      </w:r>
    </w:p>
    <w:p w:rsidR="00C76621" w:rsidRDefault="00C76621" w:rsidP="00C76621">
      <w:r>
        <w:rPr>
          <w:rFonts w:hint="eastAsia"/>
        </w:rPr>
        <w:t>У</w:t>
      </w:r>
      <w:r>
        <w:t></w:t>
      </w:r>
      <w:r>
        <w:rPr>
          <w:rFonts w:hint="eastAsia"/>
        </w:rPr>
        <w:t>минулі</w:t>
      </w:r>
      <w:r>
        <w:t></w:t>
      </w:r>
      <w:r>
        <w:rPr>
          <w:rFonts w:hint="eastAsia"/>
        </w:rPr>
        <w:t>часи</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особливо</w:t>
      </w:r>
      <w:r>
        <w:t></w:t>
      </w:r>
      <w:r>
        <w:rPr>
          <w:rFonts w:hint="eastAsia"/>
        </w:rPr>
        <w:t>вчинених</w:t>
      </w:r>
      <w:r>
        <w:t></w:t>
      </w:r>
      <w:r>
        <w:rPr>
          <w:rFonts w:hint="eastAsia"/>
        </w:rPr>
        <w:t>щодо</w:t>
      </w:r>
      <w:r>
        <w:t></w:t>
      </w:r>
      <w:r>
        <w:rPr>
          <w:rFonts w:hint="eastAsia"/>
        </w:rPr>
        <w:t>цивільного</w:t>
      </w:r>
      <w:r>
        <w:t></w:t>
      </w:r>
      <w:r>
        <w:rPr>
          <w:rFonts w:hint="eastAsia"/>
        </w:rPr>
        <w:t>населення</w:t>
      </w:r>
      <w:r>
        <w:t></w:t>
      </w:r>
      <w:r>
        <w:t></w:t>
      </w:r>
      <w:r>
        <w:rPr>
          <w:rFonts w:hint="eastAsia"/>
        </w:rPr>
        <w:t>суворо</w:t>
      </w:r>
      <w:r>
        <w:t></w:t>
      </w:r>
      <w:r>
        <w:rPr>
          <w:rFonts w:hint="eastAsia"/>
        </w:rPr>
        <w:t>каралися</w:t>
      </w:r>
      <w:r>
        <w:t></w:t>
      </w:r>
      <w:r>
        <w:t></w:t>
      </w:r>
      <w:r>
        <w:rPr>
          <w:rFonts w:hint="eastAsia"/>
        </w:rPr>
        <w:t>зокрема</w:t>
      </w:r>
      <w:r>
        <w:t></w:t>
      </w:r>
      <w:r>
        <w:rPr>
          <w:rFonts w:hint="eastAsia"/>
        </w:rPr>
        <w:t>у</w:t>
      </w:r>
      <w:r>
        <w:t></w:t>
      </w:r>
      <w:r>
        <w:rPr>
          <w:rFonts w:hint="eastAsia"/>
        </w:rPr>
        <w:t>вигляді</w:t>
      </w:r>
      <w:r>
        <w:t></w:t>
      </w:r>
      <w:r>
        <w:rPr>
          <w:rFonts w:hint="eastAsia"/>
        </w:rPr>
        <w:t>смертної</w:t>
      </w:r>
      <w:r>
        <w:t></w:t>
      </w:r>
      <w:r>
        <w:rPr>
          <w:rFonts w:hint="eastAsia"/>
        </w:rPr>
        <w:t>кари</w:t>
      </w:r>
      <w:r>
        <w:t></w:t>
      </w:r>
      <w:r>
        <w:t></w:t>
      </w:r>
      <w:r>
        <w:rPr>
          <w:rFonts w:hint="eastAsia"/>
        </w:rPr>
        <w:t>До</w:t>
      </w:r>
      <w:r>
        <w:t></w:t>
      </w:r>
      <w:r>
        <w:rPr>
          <w:rFonts w:hint="eastAsia"/>
        </w:rPr>
        <w:t>кваліфікуючих</w:t>
      </w:r>
      <w:r>
        <w:t></w:t>
      </w:r>
      <w:r>
        <w:rPr>
          <w:rFonts w:hint="eastAsia"/>
        </w:rPr>
        <w:t>ознак</w:t>
      </w:r>
      <w:r>
        <w:t></w:t>
      </w:r>
      <w:r>
        <w:rPr>
          <w:rFonts w:hint="eastAsia"/>
        </w:rPr>
        <w:t>належало</w:t>
      </w:r>
      <w:r>
        <w:t></w:t>
      </w:r>
      <w:r>
        <w:rPr>
          <w:rFonts w:hint="eastAsia"/>
        </w:rPr>
        <w:t>вчинення</w:t>
      </w:r>
      <w:r>
        <w:t></w:t>
      </w:r>
      <w:r>
        <w:rPr>
          <w:rFonts w:hint="eastAsia"/>
        </w:rPr>
        <w:t>цього</w:t>
      </w:r>
      <w:r>
        <w:t></w:t>
      </w:r>
      <w:r>
        <w:rPr>
          <w:rFonts w:hint="eastAsia"/>
        </w:rPr>
        <w:t>злочину</w:t>
      </w:r>
      <w:r>
        <w:t></w:t>
      </w:r>
      <w:r>
        <w:rPr>
          <w:rFonts w:hint="eastAsia"/>
        </w:rPr>
        <w:t>стосовно</w:t>
      </w:r>
      <w:r>
        <w:t></w:t>
      </w:r>
      <w:r>
        <w:rPr>
          <w:rFonts w:hint="eastAsia"/>
        </w:rPr>
        <w:t>жінок</w:t>
      </w:r>
      <w:r>
        <w:t></w:t>
      </w:r>
      <w:r>
        <w:t></w:t>
      </w:r>
      <w:r>
        <w:rPr>
          <w:rFonts w:hint="eastAsia"/>
        </w:rPr>
        <w:t>дітей</w:t>
      </w:r>
      <w:r>
        <w:t></w:t>
      </w:r>
      <w:r>
        <w:rPr>
          <w:rFonts w:hint="eastAsia"/>
        </w:rPr>
        <w:t>або</w:t>
      </w:r>
      <w:r>
        <w:t></w:t>
      </w:r>
      <w:r>
        <w:rPr>
          <w:rFonts w:hint="eastAsia"/>
        </w:rPr>
        <w:t>осіб</w:t>
      </w:r>
      <w:r>
        <w:t></w:t>
      </w:r>
      <w:r>
        <w:rPr>
          <w:rFonts w:hint="eastAsia"/>
        </w:rPr>
        <w:t>похилого</w:t>
      </w:r>
      <w:r>
        <w:t></w:t>
      </w:r>
      <w:r>
        <w:rPr>
          <w:rFonts w:hint="eastAsia"/>
        </w:rPr>
        <w:t>віку</w:t>
      </w:r>
      <w:r>
        <w:t></w:t>
      </w:r>
      <w:r>
        <w:t></w:t>
      </w:r>
      <w:r>
        <w:rPr>
          <w:rFonts w:hint="eastAsia"/>
        </w:rPr>
        <w:t>церковного</w:t>
      </w:r>
      <w:r>
        <w:t></w:t>
      </w:r>
      <w:r>
        <w:rPr>
          <w:rFonts w:hint="eastAsia"/>
        </w:rPr>
        <w:t>майна</w:t>
      </w:r>
      <w:r>
        <w:t></w:t>
      </w:r>
      <w:r>
        <w:t></w:t>
      </w:r>
      <w:r>
        <w:rPr>
          <w:rFonts w:hint="eastAsia"/>
        </w:rPr>
        <w:t>із</w:t>
      </w:r>
      <w:r>
        <w:t></w:t>
      </w:r>
      <w:r>
        <w:rPr>
          <w:rFonts w:hint="eastAsia"/>
        </w:rPr>
        <w:t>зброєю</w:t>
      </w:r>
      <w:r>
        <w:t></w:t>
      </w:r>
      <w:r>
        <w:t></w:t>
      </w:r>
      <w:r>
        <w:rPr>
          <w:rFonts w:hint="eastAsia"/>
        </w:rPr>
        <w:t>групою</w:t>
      </w:r>
      <w:r>
        <w:t></w:t>
      </w:r>
      <w:r>
        <w:rPr>
          <w:rFonts w:hint="eastAsia"/>
        </w:rPr>
        <w:t>осіб</w:t>
      </w:r>
      <w:r>
        <w:t></w:t>
      </w:r>
      <w:r>
        <w:t></w:t>
      </w:r>
      <w:r>
        <w:rPr>
          <w:rFonts w:hint="eastAsia"/>
        </w:rPr>
        <w:t>командою</w:t>
      </w:r>
      <w:r>
        <w:t></w:t>
      </w:r>
      <w:r>
        <w:t></w:t>
      </w:r>
      <w:r>
        <w:rPr>
          <w:rFonts w:hint="eastAsia"/>
        </w:rPr>
        <w:t>або</w:t>
      </w:r>
      <w:r>
        <w:t></w:t>
      </w:r>
      <w:r>
        <w:rPr>
          <w:rFonts w:hint="eastAsia"/>
        </w:rPr>
        <w:t>злочинною</w:t>
      </w:r>
      <w:r>
        <w:t></w:t>
      </w:r>
      <w:r>
        <w:rPr>
          <w:rFonts w:hint="eastAsia"/>
        </w:rPr>
        <w:t>організацією</w:t>
      </w:r>
      <w:r>
        <w:t></w:t>
      </w:r>
    </w:p>
    <w:p w:rsidR="00C76621" w:rsidRDefault="00C76621" w:rsidP="00C76621">
      <w:r>
        <w:t></w:t>
      </w:r>
      <w:r>
        <w:t></w:t>
      </w:r>
      <w:r>
        <w:t></w:t>
      </w:r>
      <w:r>
        <w:rPr>
          <w:rFonts w:hint="eastAsia"/>
        </w:rPr>
        <w:t>На</w:t>
      </w:r>
      <w:r>
        <w:t></w:t>
      </w:r>
      <w:r>
        <w:rPr>
          <w:rFonts w:hint="eastAsia"/>
        </w:rPr>
        <w:t>теперішній</w:t>
      </w:r>
      <w:r>
        <w:t></w:t>
      </w:r>
      <w:r>
        <w:rPr>
          <w:rFonts w:hint="eastAsia"/>
        </w:rPr>
        <w:t>час</w:t>
      </w:r>
      <w:r>
        <w:t></w:t>
      </w:r>
      <w:r>
        <w:rPr>
          <w:rFonts w:hint="eastAsia"/>
        </w:rPr>
        <w:t>кримінальна</w:t>
      </w:r>
      <w:r>
        <w:t></w:t>
      </w:r>
      <w:r>
        <w:rPr>
          <w:rFonts w:hint="eastAsia"/>
        </w:rPr>
        <w:t>відповідальність</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визначена</w:t>
      </w:r>
      <w:r>
        <w:t></w:t>
      </w:r>
      <w:r>
        <w:rPr>
          <w:rFonts w:hint="eastAsia"/>
        </w:rPr>
        <w:t>КК</w:t>
      </w:r>
      <w:r>
        <w:t></w:t>
      </w:r>
      <w:r>
        <w:rPr>
          <w:rFonts w:hint="eastAsia"/>
        </w:rPr>
        <w:t>та</w:t>
      </w:r>
      <w:r>
        <w:t></w:t>
      </w:r>
      <w:r>
        <w:rPr>
          <w:rFonts w:hint="eastAsia"/>
        </w:rPr>
        <w:t>міжнародними</w:t>
      </w:r>
      <w:r>
        <w:t></w:t>
      </w:r>
      <w:r>
        <w:rPr>
          <w:rFonts w:hint="eastAsia"/>
        </w:rPr>
        <w:t>договорами</w:t>
      </w:r>
      <w:r>
        <w:t></w:t>
      </w:r>
      <w:r>
        <w:rPr>
          <w:rFonts w:hint="eastAsia"/>
        </w:rPr>
        <w:t>України</w:t>
      </w:r>
      <w:r>
        <w:t></w:t>
      </w:r>
      <w:r>
        <w:t></w:t>
      </w:r>
      <w:r>
        <w:rPr>
          <w:rFonts w:hint="eastAsia"/>
        </w:rPr>
        <w:t>найбільш</w:t>
      </w:r>
      <w:r>
        <w:t></w:t>
      </w:r>
      <w:r>
        <w:rPr>
          <w:rFonts w:hint="eastAsia"/>
        </w:rPr>
        <w:t>важливими</w:t>
      </w:r>
      <w:r>
        <w:t></w:t>
      </w:r>
      <w:r>
        <w:rPr>
          <w:rFonts w:hint="eastAsia"/>
        </w:rPr>
        <w:t>серед</w:t>
      </w:r>
      <w:r>
        <w:t></w:t>
      </w:r>
      <w:r>
        <w:rPr>
          <w:rFonts w:hint="eastAsia"/>
        </w:rPr>
        <w:t>яких</w:t>
      </w:r>
      <w:r>
        <w:t></w:t>
      </w:r>
      <w:r>
        <w:rPr>
          <w:rFonts w:hint="eastAsia"/>
        </w:rPr>
        <w:t>є</w:t>
      </w:r>
      <w:r>
        <w:t></w:t>
      </w:r>
      <w:r>
        <w:t></w:t>
      </w:r>
      <w:r>
        <w:rPr>
          <w:rFonts w:hint="eastAsia"/>
        </w:rPr>
        <w:t>Статут</w:t>
      </w:r>
      <w:r>
        <w:t></w:t>
      </w:r>
      <w:r>
        <w:rPr>
          <w:rFonts w:hint="eastAsia"/>
        </w:rPr>
        <w:t>Нюрнберзького</w:t>
      </w:r>
      <w:r>
        <w:t></w:t>
      </w:r>
      <w:r>
        <w:rPr>
          <w:rFonts w:hint="eastAsia"/>
        </w:rPr>
        <w:t>воєнного</w:t>
      </w:r>
      <w:r>
        <w:t></w:t>
      </w:r>
      <w:r>
        <w:rPr>
          <w:rFonts w:hint="eastAsia"/>
        </w:rPr>
        <w:t>трибуналу</w:t>
      </w:r>
      <w:r>
        <w:t></w:t>
      </w:r>
      <w:r>
        <w:t></w:t>
      </w:r>
      <w:r>
        <w:rPr>
          <w:rFonts w:hint="eastAsia"/>
        </w:rPr>
        <w:t>Женевські</w:t>
      </w:r>
      <w:r>
        <w:t></w:t>
      </w:r>
      <w:r>
        <w:rPr>
          <w:rFonts w:hint="eastAsia"/>
        </w:rPr>
        <w:t>конвенції</w:t>
      </w:r>
      <w:r>
        <w:t></w:t>
      </w:r>
      <w:r>
        <w:rPr>
          <w:rFonts w:hint="eastAsia"/>
        </w:rPr>
        <w:t>про</w:t>
      </w:r>
      <w:r>
        <w:t></w:t>
      </w:r>
      <w:r>
        <w:rPr>
          <w:rFonts w:hint="eastAsia"/>
        </w:rPr>
        <w:t>захист</w:t>
      </w:r>
      <w:r>
        <w:t></w:t>
      </w:r>
      <w:r>
        <w:rPr>
          <w:rFonts w:hint="eastAsia"/>
        </w:rPr>
        <w:t>жертв</w:t>
      </w:r>
      <w:r>
        <w:t></w:t>
      </w:r>
      <w:r>
        <w:rPr>
          <w:rFonts w:hint="eastAsia"/>
        </w:rPr>
        <w:t>війни</w:t>
      </w:r>
      <w:r>
        <w:t></w:t>
      </w:r>
      <w:r>
        <w:t></w:t>
      </w:r>
      <w:r>
        <w:t></w:t>
      </w:r>
      <w:r>
        <w:t></w:t>
      </w:r>
      <w:r>
        <w:t></w:t>
      </w:r>
      <w:r>
        <w:t></w:t>
      </w:r>
      <w:r>
        <w:rPr>
          <w:rFonts w:hint="eastAsia"/>
        </w:rPr>
        <w:t>р</w:t>
      </w:r>
      <w:r>
        <w:t></w:t>
      </w:r>
      <w:r>
        <w:t></w:t>
      </w:r>
      <w:r>
        <w:rPr>
          <w:rFonts w:hint="eastAsia"/>
        </w:rPr>
        <w:t>і</w:t>
      </w:r>
      <w:r>
        <w:t></w:t>
      </w:r>
      <w:r>
        <w:rPr>
          <w:rFonts w:hint="eastAsia"/>
        </w:rPr>
        <w:t>Додатковий</w:t>
      </w:r>
      <w:r>
        <w:t></w:t>
      </w:r>
      <w:r>
        <w:rPr>
          <w:rFonts w:hint="eastAsia"/>
        </w:rPr>
        <w:t>протокол</w:t>
      </w:r>
      <w:r>
        <w:t></w:t>
      </w:r>
      <w:r>
        <w:rPr>
          <w:rFonts w:hint="eastAsia"/>
        </w:rPr>
        <w:t>І</w:t>
      </w:r>
      <w:r>
        <w:t></w:t>
      </w:r>
      <w:r>
        <w:rPr>
          <w:rFonts w:hint="eastAsia"/>
        </w:rPr>
        <w:t>до</w:t>
      </w:r>
      <w:r>
        <w:t></w:t>
      </w:r>
      <w:r>
        <w:rPr>
          <w:rFonts w:hint="eastAsia"/>
        </w:rPr>
        <w:t>них</w:t>
      </w:r>
      <w:r>
        <w:t></w:t>
      </w:r>
      <w:r>
        <w:t></w:t>
      </w:r>
      <w:r>
        <w:t></w:t>
      </w:r>
      <w:r>
        <w:t></w:t>
      </w:r>
      <w:r>
        <w:t></w:t>
      </w:r>
      <w:r>
        <w:t></w:t>
      </w:r>
      <w:r>
        <w:rPr>
          <w:rFonts w:hint="eastAsia"/>
        </w:rPr>
        <w:t>р</w:t>
      </w:r>
      <w:r>
        <w:t></w:t>
      </w:r>
      <w:r>
        <w:t></w:t>
      </w:r>
      <w:r>
        <w:t></w:t>
      </w:r>
      <w:r>
        <w:rPr>
          <w:rFonts w:hint="eastAsia"/>
        </w:rPr>
        <w:t>Конвенція</w:t>
      </w:r>
      <w:r>
        <w:t></w:t>
      </w:r>
      <w:r>
        <w:rPr>
          <w:rFonts w:hint="eastAsia"/>
        </w:rPr>
        <w:t>ООН</w:t>
      </w:r>
      <w:r>
        <w:t></w:t>
      </w:r>
      <w:r>
        <w:rPr>
          <w:rFonts w:hint="eastAsia"/>
        </w:rPr>
        <w:t>про</w:t>
      </w:r>
      <w:r>
        <w:t></w:t>
      </w:r>
      <w:r>
        <w:rPr>
          <w:rFonts w:hint="eastAsia"/>
        </w:rPr>
        <w:t>незастосування</w:t>
      </w:r>
      <w:r>
        <w:t></w:t>
      </w:r>
      <w:r>
        <w:rPr>
          <w:rFonts w:hint="eastAsia"/>
        </w:rPr>
        <w:t>строку</w:t>
      </w:r>
      <w:r>
        <w:t></w:t>
      </w:r>
      <w:r>
        <w:rPr>
          <w:rFonts w:hint="eastAsia"/>
        </w:rPr>
        <w:t>давності</w:t>
      </w:r>
      <w:r>
        <w:t></w:t>
      </w:r>
      <w:r>
        <w:rPr>
          <w:rFonts w:hint="eastAsia"/>
        </w:rPr>
        <w:t>до</w:t>
      </w:r>
      <w:r>
        <w:t></w:t>
      </w:r>
      <w:r>
        <w:rPr>
          <w:rFonts w:hint="eastAsia"/>
        </w:rPr>
        <w:t>воєнних</w:t>
      </w:r>
      <w:r>
        <w:t></w:t>
      </w:r>
      <w:r>
        <w:rPr>
          <w:rFonts w:hint="eastAsia"/>
        </w:rPr>
        <w:t>злочинів</w:t>
      </w:r>
      <w:r>
        <w:t></w:t>
      </w:r>
      <w:r>
        <w:rPr>
          <w:rFonts w:hint="eastAsia"/>
        </w:rPr>
        <w:t>і</w:t>
      </w:r>
      <w:r>
        <w:t></w:t>
      </w:r>
      <w:r>
        <w:rPr>
          <w:rFonts w:hint="eastAsia"/>
        </w:rPr>
        <w:t>злочинів</w:t>
      </w:r>
      <w:r>
        <w:t></w:t>
      </w:r>
      <w:r>
        <w:rPr>
          <w:rFonts w:hint="eastAsia"/>
        </w:rPr>
        <w:t>проти</w:t>
      </w:r>
      <w:r>
        <w:t></w:t>
      </w:r>
      <w:r>
        <w:rPr>
          <w:rFonts w:hint="eastAsia"/>
        </w:rPr>
        <w:t>людяності</w:t>
      </w:r>
      <w:r>
        <w:t></w:t>
      </w:r>
      <w:r>
        <w:t></w:t>
      </w:r>
      <w:r>
        <w:t></w:t>
      </w:r>
      <w:r>
        <w:t></w:t>
      </w:r>
      <w:r>
        <w:t></w:t>
      </w:r>
      <w:r>
        <w:t></w:t>
      </w:r>
      <w:r>
        <w:rPr>
          <w:rFonts w:hint="eastAsia"/>
        </w:rPr>
        <w:t>р</w:t>
      </w:r>
      <w:r>
        <w:t></w:t>
      </w:r>
      <w:r>
        <w:t></w:t>
      </w:r>
      <w:r>
        <w:t></w:t>
      </w:r>
      <w:r>
        <w:rPr>
          <w:rFonts w:hint="eastAsia"/>
        </w:rPr>
        <w:t>Конвенція</w:t>
      </w:r>
      <w:r>
        <w:t></w:t>
      </w:r>
      <w:r>
        <w:rPr>
          <w:rFonts w:hint="eastAsia"/>
        </w:rPr>
        <w:t>про</w:t>
      </w:r>
      <w:r>
        <w:t></w:t>
      </w:r>
      <w:r>
        <w:rPr>
          <w:rFonts w:hint="eastAsia"/>
        </w:rPr>
        <w:t>захист</w:t>
      </w:r>
      <w:r>
        <w:t></w:t>
      </w:r>
      <w:r>
        <w:rPr>
          <w:rFonts w:hint="eastAsia"/>
        </w:rPr>
        <w:t>культурних</w:t>
      </w:r>
      <w:r>
        <w:t></w:t>
      </w:r>
      <w:r>
        <w:rPr>
          <w:rFonts w:hint="eastAsia"/>
        </w:rPr>
        <w:t>цінностей</w:t>
      </w:r>
      <w:r>
        <w:t></w:t>
      </w:r>
      <w:r>
        <w:rPr>
          <w:rFonts w:hint="eastAsia"/>
        </w:rPr>
        <w:t>у</w:t>
      </w:r>
      <w:r>
        <w:t></w:t>
      </w:r>
      <w:r>
        <w:rPr>
          <w:rFonts w:hint="eastAsia"/>
        </w:rPr>
        <w:t>випадку</w:t>
      </w:r>
      <w:r>
        <w:t></w:t>
      </w:r>
      <w:r>
        <w:rPr>
          <w:rFonts w:hint="eastAsia"/>
        </w:rPr>
        <w:t>збройного</w:t>
      </w:r>
      <w:r>
        <w:t></w:t>
      </w:r>
      <w:r>
        <w:rPr>
          <w:rFonts w:hint="eastAsia"/>
        </w:rPr>
        <w:t>конфлікту</w:t>
      </w:r>
      <w:r>
        <w:t></w:t>
      </w:r>
      <w:r>
        <w:t></w:t>
      </w:r>
      <w:r>
        <w:t></w:t>
      </w:r>
      <w:r>
        <w:t></w:t>
      </w:r>
      <w:r>
        <w:t></w:t>
      </w:r>
      <w:r>
        <w:t></w:t>
      </w:r>
      <w:r>
        <w:rPr>
          <w:rFonts w:hint="eastAsia"/>
        </w:rPr>
        <w:t>р</w:t>
      </w:r>
      <w:r>
        <w:t></w:t>
      </w:r>
      <w:r>
        <w:t></w:t>
      </w:r>
      <w:r>
        <w:rPr>
          <w:rFonts w:hint="eastAsia"/>
        </w:rPr>
        <w:t>та</w:t>
      </w:r>
      <w:r>
        <w:t></w:t>
      </w:r>
      <w:r>
        <w:rPr>
          <w:rFonts w:hint="eastAsia"/>
        </w:rPr>
        <w:t>протоколи</w:t>
      </w:r>
      <w:r>
        <w:t></w:t>
      </w:r>
      <w:r>
        <w:rPr>
          <w:rFonts w:hint="eastAsia"/>
        </w:rPr>
        <w:t>до</w:t>
      </w:r>
      <w:r>
        <w:t></w:t>
      </w:r>
      <w:r>
        <w:rPr>
          <w:rFonts w:hint="eastAsia"/>
        </w:rPr>
        <w:t>неї</w:t>
      </w:r>
      <w:r>
        <w:t></w:t>
      </w:r>
      <w:r>
        <w:t></w:t>
      </w:r>
      <w:r>
        <w:rPr>
          <w:rFonts w:hint="eastAsia"/>
        </w:rPr>
        <w:t>статути</w:t>
      </w:r>
      <w:r>
        <w:t></w:t>
      </w:r>
      <w:r>
        <w:rPr>
          <w:rFonts w:hint="eastAsia"/>
        </w:rPr>
        <w:t>судів</w:t>
      </w:r>
      <w:r>
        <w:t></w:t>
      </w:r>
      <w:r>
        <w:t></w:t>
      </w:r>
      <w:r>
        <w:t></w:t>
      </w:r>
      <w:r>
        <w:t></w:t>
      </w:r>
      <w:r>
        <w:t></w:t>
      </w:r>
      <w:r>
        <w:t></w:t>
      </w:r>
      <w:r>
        <w:t></w:t>
      </w:r>
      <w:r>
        <w:t></w:t>
      </w:r>
      <w:r>
        <w:rPr>
          <w:rFonts w:hint="eastAsia"/>
        </w:rPr>
        <w:t>щодо</w:t>
      </w:r>
      <w:r>
        <w:t></w:t>
      </w:r>
      <w:r>
        <w:rPr>
          <w:rFonts w:hint="eastAsia"/>
        </w:rPr>
        <w:t>колишньої</w:t>
      </w:r>
      <w:r>
        <w:t></w:t>
      </w:r>
      <w:r>
        <w:rPr>
          <w:rFonts w:hint="eastAsia"/>
        </w:rPr>
        <w:t>Югославії</w:t>
      </w:r>
      <w:r>
        <w:t></w:t>
      </w:r>
      <w:r>
        <w:rPr>
          <w:rFonts w:hint="eastAsia"/>
        </w:rPr>
        <w:t>і</w:t>
      </w:r>
      <w:r>
        <w:t></w:t>
      </w:r>
      <w:r>
        <w:rPr>
          <w:rFonts w:hint="eastAsia"/>
        </w:rPr>
        <w:t>Раунди</w:t>
      </w:r>
      <w:r>
        <w:t></w:t>
      </w:r>
      <w:r>
        <w:t></w:t>
      </w:r>
      <w:r>
        <w:rPr>
          <w:rFonts w:hint="eastAsia"/>
        </w:rPr>
        <w:t>Римський</w:t>
      </w:r>
      <w:r>
        <w:t></w:t>
      </w:r>
      <w:r>
        <w:rPr>
          <w:rFonts w:hint="eastAsia"/>
        </w:rPr>
        <w:t>статут</w:t>
      </w:r>
      <w:r>
        <w:t></w:t>
      </w:r>
      <w:r>
        <w:rPr>
          <w:rFonts w:hint="eastAsia"/>
        </w:rPr>
        <w:t>Міжнародного</w:t>
      </w:r>
      <w:r>
        <w:t></w:t>
      </w:r>
      <w:r>
        <w:rPr>
          <w:rFonts w:hint="eastAsia"/>
        </w:rPr>
        <w:t>кримінального</w:t>
      </w:r>
      <w:r>
        <w:t></w:t>
      </w:r>
      <w:r>
        <w:rPr>
          <w:rFonts w:hint="eastAsia"/>
        </w:rPr>
        <w:t>суду</w:t>
      </w:r>
      <w:r>
        <w:t></w:t>
      </w:r>
      <w:r>
        <w:rPr>
          <w:rFonts w:hint="eastAsia"/>
        </w:rPr>
        <w:t>тощо</w:t>
      </w:r>
      <w:r>
        <w:t></w:t>
      </w:r>
      <w:r>
        <w:t></w:t>
      </w:r>
      <w:r>
        <w:rPr>
          <w:rFonts w:hint="eastAsia"/>
        </w:rPr>
        <w:t>В</w:t>
      </w:r>
      <w:r>
        <w:t></w:t>
      </w:r>
      <w:r>
        <w:rPr>
          <w:rFonts w:hint="eastAsia"/>
        </w:rPr>
        <w:t>зарубіжних</w:t>
      </w:r>
      <w:r>
        <w:t></w:t>
      </w:r>
      <w:r>
        <w:rPr>
          <w:rFonts w:hint="eastAsia"/>
        </w:rPr>
        <w:t>країнах</w:t>
      </w:r>
      <w:r>
        <w:t></w:t>
      </w:r>
      <w:r>
        <w:rPr>
          <w:rFonts w:hint="eastAsia"/>
        </w:rPr>
        <w:t>кримінально</w:t>
      </w:r>
      <w:r>
        <w:t></w:t>
      </w:r>
      <w:r>
        <w:rPr>
          <w:rFonts w:hint="eastAsia"/>
        </w:rPr>
        <w:t>правові</w:t>
      </w:r>
      <w:r>
        <w:t></w:t>
      </w:r>
      <w:r>
        <w:rPr>
          <w:rFonts w:hint="eastAsia"/>
        </w:rPr>
        <w:t>норми</w:t>
      </w:r>
      <w:r>
        <w:t></w:t>
      </w:r>
      <w:r>
        <w:rPr>
          <w:rFonts w:hint="eastAsia"/>
        </w:rPr>
        <w:t>щодо</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систематизовані</w:t>
      </w:r>
      <w:r>
        <w:t></w:t>
      </w:r>
      <w:r>
        <w:rPr>
          <w:rFonts w:hint="eastAsia"/>
        </w:rPr>
        <w:t>в</w:t>
      </w:r>
      <w:r>
        <w:t></w:t>
      </w:r>
      <w:r>
        <w:rPr>
          <w:rFonts w:hint="eastAsia"/>
        </w:rPr>
        <w:t>кримінальних</w:t>
      </w:r>
      <w:r>
        <w:t></w:t>
      </w:r>
      <w:r>
        <w:t></w:t>
      </w:r>
      <w:r>
        <w:rPr>
          <w:rFonts w:hint="eastAsia"/>
        </w:rPr>
        <w:t>Азербайджан</w:t>
      </w:r>
      <w:r>
        <w:t></w:t>
      </w:r>
      <w:r>
        <w:t></w:t>
      </w:r>
      <w:r>
        <w:rPr>
          <w:rFonts w:hint="eastAsia"/>
        </w:rPr>
        <w:t>Бєларусь</w:t>
      </w:r>
      <w:r>
        <w:t></w:t>
      </w:r>
      <w:r>
        <w:t></w:t>
      </w:r>
      <w:r>
        <w:rPr>
          <w:rFonts w:hint="eastAsia"/>
        </w:rPr>
        <w:t>Болгарія</w:t>
      </w:r>
      <w:r>
        <w:t></w:t>
      </w:r>
      <w:r>
        <w:t></w:t>
      </w:r>
      <w:r>
        <w:rPr>
          <w:rFonts w:hint="eastAsia"/>
        </w:rPr>
        <w:t>Латвія</w:t>
      </w:r>
      <w:r>
        <w:t></w:t>
      </w:r>
      <w:r>
        <w:t></w:t>
      </w:r>
      <w:r>
        <w:rPr>
          <w:rFonts w:hint="eastAsia"/>
        </w:rPr>
        <w:t>Росія</w:t>
      </w:r>
      <w:r>
        <w:t></w:t>
      </w:r>
      <w:r>
        <w:t></w:t>
      </w:r>
      <w:r>
        <w:rPr>
          <w:rFonts w:hint="eastAsia"/>
        </w:rPr>
        <w:t>Польща</w:t>
      </w:r>
      <w:r>
        <w:t></w:t>
      </w:r>
      <w:r>
        <w:t></w:t>
      </w:r>
      <w:r>
        <w:rPr>
          <w:rFonts w:hint="eastAsia"/>
        </w:rPr>
        <w:t>чи</w:t>
      </w:r>
      <w:r>
        <w:t></w:t>
      </w:r>
      <w:r>
        <w:rPr>
          <w:rFonts w:hint="eastAsia"/>
        </w:rPr>
        <w:t>військово</w:t>
      </w:r>
      <w:r>
        <w:t></w:t>
      </w:r>
      <w:r>
        <w:rPr>
          <w:rFonts w:hint="eastAsia"/>
        </w:rPr>
        <w:t>кримінальних</w:t>
      </w:r>
      <w:r>
        <w:t></w:t>
      </w:r>
      <w:r>
        <w:t></w:t>
      </w:r>
      <w:r>
        <w:rPr>
          <w:rFonts w:hint="eastAsia"/>
        </w:rPr>
        <w:t>Бразилія</w:t>
      </w:r>
      <w:r>
        <w:t></w:t>
      </w:r>
      <w:r>
        <w:t></w:t>
      </w:r>
      <w:r>
        <w:rPr>
          <w:rFonts w:hint="eastAsia"/>
        </w:rPr>
        <w:t>Іспанія</w:t>
      </w:r>
      <w:r>
        <w:t></w:t>
      </w:r>
      <w:r>
        <w:t></w:t>
      </w:r>
      <w:r>
        <w:rPr>
          <w:rFonts w:hint="eastAsia"/>
        </w:rPr>
        <w:t>Італія</w:t>
      </w:r>
      <w:r>
        <w:t></w:t>
      </w:r>
      <w:r>
        <w:t></w:t>
      </w:r>
      <w:r>
        <w:rPr>
          <w:rFonts w:hint="eastAsia"/>
        </w:rPr>
        <w:t>Норвегія</w:t>
      </w:r>
      <w:r>
        <w:t></w:t>
      </w:r>
      <w:r>
        <w:t></w:t>
      </w:r>
      <w:r>
        <w:rPr>
          <w:rFonts w:hint="eastAsia"/>
        </w:rPr>
        <w:t>США</w:t>
      </w:r>
      <w:r>
        <w:t></w:t>
      </w:r>
      <w:r>
        <w:t></w:t>
      </w:r>
      <w:r>
        <w:rPr>
          <w:rFonts w:hint="eastAsia"/>
        </w:rPr>
        <w:t>Франція</w:t>
      </w:r>
      <w:r>
        <w:t></w:t>
      </w:r>
      <w:r>
        <w:t></w:t>
      </w:r>
      <w:r>
        <w:rPr>
          <w:rFonts w:hint="eastAsia"/>
        </w:rPr>
        <w:t>Швейцарія</w:t>
      </w:r>
      <w:r>
        <w:t></w:t>
      </w:r>
      <w:r>
        <w:t></w:t>
      </w:r>
      <w:r>
        <w:rPr>
          <w:rFonts w:hint="eastAsia"/>
        </w:rPr>
        <w:t>кодексах</w:t>
      </w:r>
      <w:r>
        <w:t></w:t>
      </w:r>
      <w:r>
        <w:t></w:t>
      </w:r>
      <w:r>
        <w:rPr>
          <w:rFonts w:hint="eastAsia"/>
        </w:rPr>
        <w:t>Покарання</w:t>
      </w:r>
      <w:r>
        <w:t></w:t>
      </w:r>
      <w:r>
        <w:rPr>
          <w:rFonts w:hint="eastAsia"/>
        </w:rPr>
        <w:t>за</w:t>
      </w:r>
      <w:r>
        <w:t></w:t>
      </w:r>
      <w:r>
        <w:rPr>
          <w:rFonts w:hint="eastAsia"/>
        </w:rPr>
        <w:t>ці</w:t>
      </w:r>
      <w:r>
        <w:t></w:t>
      </w:r>
      <w:r>
        <w:rPr>
          <w:rFonts w:hint="eastAsia"/>
        </w:rPr>
        <w:t>злочини</w:t>
      </w:r>
      <w:r>
        <w:t></w:t>
      </w:r>
      <w:r>
        <w:rPr>
          <w:rFonts w:hint="eastAsia"/>
        </w:rPr>
        <w:t>відрізнялися</w:t>
      </w:r>
      <w:r>
        <w:t></w:t>
      </w:r>
      <w:r>
        <w:rPr>
          <w:rFonts w:hint="eastAsia"/>
        </w:rPr>
        <w:t>особливою</w:t>
      </w:r>
      <w:r>
        <w:t></w:t>
      </w:r>
      <w:r>
        <w:rPr>
          <w:rFonts w:hint="eastAsia"/>
        </w:rPr>
        <w:t>суворістю</w:t>
      </w:r>
      <w:r>
        <w:t></w:t>
      </w:r>
      <w:r>
        <w:t></w:t>
      </w:r>
      <w:r>
        <w:rPr>
          <w:rFonts w:hint="eastAsia"/>
        </w:rPr>
        <w:t>як</w:t>
      </w:r>
      <w:r>
        <w:t></w:t>
      </w:r>
      <w:r>
        <w:rPr>
          <w:rFonts w:hint="eastAsia"/>
        </w:rPr>
        <w:t>правило</w:t>
      </w:r>
      <w:r>
        <w:t></w:t>
      </w:r>
      <w:r>
        <w:t></w:t>
      </w:r>
      <w:r>
        <w:rPr>
          <w:rFonts w:hint="eastAsia"/>
        </w:rPr>
        <w:t>у</w:t>
      </w:r>
      <w:r>
        <w:t></w:t>
      </w:r>
      <w:r>
        <w:rPr>
          <w:rFonts w:hint="eastAsia"/>
        </w:rPr>
        <w:t>вигляді</w:t>
      </w:r>
      <w:r>
        <w:t></w:t>
      </w:r>
      <w:r>
        <w:rPr>
          <w:rFonts w:hint="eastAsia"/>
        </w:rPr>
        <w:t>смертної</w:t>
      </w:r>
      <w:r>
        <w:t></w:t>
      </w:r>
      <w:r>
        <w:rPr>
          <w:rFonts w:hint="eastAsia"/>
        </w:rPr>
        <w:t>кари</w:t>
      </w:r>
      <w:r>
        <w:t></w:t>
      </w:r>
      <w:r>
        <w:t></w:t>
      </w:r>
      <w:r>
        <w:rPr>
          <w:rFonts w:hint="eastAsia"/>
        </w:rPr>
        <w:t>І</w:t>
      </w:r>
      <w:r>
        <w:t></w:t>
      </w:r>
      <w:r>
        <w:rPr>
          <w:rFonts w:hint="eastAsia"/>
        </w:rPr>
        <w:t>зараз</w:t>
      </w:r>
      <w:r>
        <w:t></w:t>
      </w:r>
      <w:r>
        <w:rPr>
          <w:rFonts w:hint="eastAsia"/>
        </w:rPr>
        <w:t>покарання</w:t>
      </w:r>
      <w:r>
        <w:t></w:t>
      </w:r>
      <w:r>
        <w:rPr>
          <w:rFonts w:hint="eastAsia"/>
        </w:rPr>
        <w:t>за</w:t>
      </w:r>
      <w:r>
        <w:t></w:t>
      </w:r>
      <w:r>
        <w:rPr>
          <w:rFonts w:hint="eastAsia"/>
        </w:rPr>
        <w:t>воєнний</w:t>
      </w:r>
      <w:r>
        <w:t></w:t>
      </w:r>
      <w:r>
        <w:rPr>
          <w:rFonts w:hint="eastAsia"/>
        </w:rPr>
        <w:t>злочин</w:t>
      </w:r>
      <w:r>
        <w:t></w:t>
      </w:r>
      <w:r>
        <w:rPr>
          <w:rFonts w:hint="eastAsia"/>
        </w:rPr>
        <w:t>встановлюється</w:t>
      </w:r>
      <w:r>
        <w:t></w:t>
      </w:r>
      <w:r>
        <w:rPr>
          <w:rFonts w:hint="eastAsia"/>
        </w:rPr>
        <w:t>на</w:t>
      </w:r>
      <w:r>
        <w:t></w:t>
      </w:r>
      <w:r>
        <w:rPr>
          <w:rFonts w:hint="eastAsia"/>
        </w:rPr>
        <w:t>тривалі</w:t>
      </w:r>
      <w:r>
        <w:t></w:t>
      </w:r>
      <w:r>
        <w:rPr>
          <w:rFonts w:hint="eastAsia"/>
        </w:rPr>
        <w:t>строки</w:t>
      </w:r>
      <w:r>
        <w:t></w:t>
      </w:r>
      <w:r>
        <w:rPr>
          <w:rFonts w:hint="eastAsia"/>
        </w:rPr>
        <w:t>позбавлення</w:t>
      </w:r>
      <w:r>
        <w:t></w:t>
      </w:r>
      <w:r>
        <w:rPr>
          <w:rFonts w:hint="eastAsia"/>
        </w:rPr>
        <w:t>волі</w:t>
      </w:r>
      <w:r>
        <w:t></w:t>
      </w:r>
      <w:r>
        <w:t></w:t>
      </w:r>
      <w:r>
        <w:rPr>
          <w:rFonts w:hint="eastAsia"/>
        </w:rPr>
        <w:t>від</w:t>
      </w:r>
      <w:r>
        <w:t></w:t>
      </w:r>
      <w:r>
        <w:t></w:t>
      </w:r>
      <w:r>
        <w:t></w:t>
      </w:r>
      <w:r>
        <w:t></w:t>
      </w:r>
      <w:r>
        <w:rPr>
          <w:rFonts w:hint="eastAsia"/>
        </w:rPr>
        <w:t>і</w:t>
      </w:r>
      <w:r>
        <w:t></w:t>
      </w:r>
      <w:r>
        <w:t></w:t>
      </w:r>
      <w:r>
        <w:t></w:t>
      </w:r>
      <w:r>
        <w:t></w:t>
      </w:r>
      <w:r>
        <w:rPr>
          <w:rFonts w:hint="eastAsia"/>
        </w:rPr>
        <w:t>років</w:t>
      </w:r>
      <w:r>
        <w:t></w:t>
      </w:r>
      <w:r>
        <w:rPr>
          <w:rFonts w:hint="eastAsia"/>
        </w:rPr>
        <w:t>з</w:t>
      </w:r>
      <w:r>
        <w:t></w:t>
      </w:r>
      <w:r>
        <w:rPr>
          <w:rFonts w:hint="eastAsia"/>
        </w:rPr>
        <w:t>конфіскацією</w:t>
      </w:r>
      <w:r>
        <w:t></w:t>
      </w:r>
      <w:r>
        <w:rPr>
          <w:rFonts w:hint="eastAsia"/>
        </w:rPr>
        <w:t>майна</w:t>
      </w:r>
      <w:r>
        <w:t></w:t>
      </w:r>
      <w:r>
        <w:t></w:t>
      </w:r>
      <w:r>
        <w:rPr>
          <w:rFonts w:hint="eastAsia"/>
        </w:rPr>
        <w:t>Іспанія</w:t>
      </w:r>
      <w:r>
        <w:t></w:t>
      </w:r>
      <w:r>
        <w:t></w:t>
      </w:r>
      <w:r>
        <w:rPr>
          <w:rFonts w:hint="eastAsia"/>
        </w:rPr>
        <w:t>Узбекистан</w:t>
      </w:r>
      <w:r>
        <w:t></w:t>
      </w:r>
      <w:r>
        <w:t></w:t>
      </w:r>
      <w:r>
        <w:rPr>
          <w:rFonts w:hint="eastAsia"/>
        </w:rPr>
        <w:t>до</w:t>
      </w:r>
      <w:r>
        <w:t></w:t>
      </w:r>
      <w:r>
        <w:rPr>
          <w:rFonts w:hint="eastAsia"/>
        </w:rPr>
        <w:t>довічного</w:t>
      </w:r>
      <w:r>
        <w:t></w:t>
      </w:r>
      <w:r>
        <w:rPr>
          <w:rFonts w:hint="eastAsia"/>
        </w:rPr>
        <w:t>ув’язнення</w:t>
      </w:r>
      <w:r>
        <w:t></w:t>
      </w:r>
      <w:r>
        <w:t></w:t>
      </w:r>
      <w:r>
        <w:rPr>
          <w:rFonts w:hint="eastAsia"/>
        </w:rPr>
        <w:t>Україна</w:t>
      </w:r>
      <w:r>
        <w:t></w:t>
      </w:r>
      <w:r>
        <w:t></w:t>
      </w:r>
      <w:r>
        <w:rPr>
          <w:rFonts w:hint="eastAsia"/>
        </w:rPr>
        <w:t>Росія</w:t>
      </w:r>
      <w:r>
        <w:t></w:t>
      </w:r>
      <w:r>
        <w:t></w:t>
      </w:r>
      <w:r>
        <w:rPr>
          <w:rFonts w:hint="eastAsia"/>
        </w:rPr>
        <w:t>Бєларусь</w:t>
      </w:r>
      <w:r>
        <w:t></w:t>
      </w:r>
      <w:r>
        <w:t></w:t>
      </w:r>
      <w:r>
        <w:rPr>
          <w:rFonts w:hint="eastAsia"/>
        </w:rPr>
        <w:t>Німеччина</w:t>
      </w:r>
      <w:r>
        <w:t></w:t>
      </w:r>
      <w:r>
        <w:t></w:t>
      </w:r>
      <w:r>
        <w:rPr>
          <w:rFonts w:hint="eastAsia"/>
        </w:rPr>
        <w:t>Болгарія</w:t>
      </w:r>
      <w:r>
        <w:t></w:t>
      </w:r>
      <w:r>
        <w:t></w:t>
      </w:r>
      <w:r>
        <w:rPr>
          <w:rFonts w:hint="eastAsia"/>
        </w:rPr>
        <w:t>Франція</w:t>
      </w:r>
      <w:r>
        <w:t></w:t>
      </w:r>
      <w:r>
        <w:t></w:t>
      </w:r>
      <w:r>
        <w:rPr>
          <w:rFonts w:hint="eastAsia"/>
        </w:rPr>
        <w:t>Казахстан</w:t>
      </w:r>
      <w:r>
        <w:t></w:t>
      </w:r>
      <w:r>
        <w:t></w:t>
      </w:r>
      <w:r>
        <w:rPr>
          <w:rFonts w:hint="eastAsia"/>
        </w:rPr>
        <w:t>і</w:t>
      </w:r>
      <w:r>
        <w:t></w:t>
      </w:r>
      <w:r>
        <w:rPr>
          <w:rFonts w:hint="eastAsia"/>
        </w:rPr>
        <w:t>навіть</w:t>
      </w:r>
      <w:r>
        <w:t></w:t>
      </w:r>
      <w:r>
        <w:rPr>
          <w:rFonts w:hint="eastAsia"/>
        </w:rPr>
        <w:t>до</w:t>
      </w:r>
      <w:r>
        <w:t></w:t>
      </w:r>
      <w:r>
        <w:rPr>
          <w:rFonts w:hint="eastAsia"/>
        </w:rPr>
        <w:t>смертної</w:t>
      </w:r>
      <w:r>
        <w:t></w:t>
      </w:r>
      <w:r>
        <w:rPr>
          <w:rFonts w:hint="eastAsia"/>
        </w:rPr>
        <w:t>кари</w:t>
      </w:r>
      <w:r>
        <w:t></w:t>
      </w:r>
      <w:r>
        <w:t></w:t>
      </w:r>
      <w:r>
        <w:rPr>
          <w:rFonts w:hint="eastAsia"/>
        </w:rPr>
        <w:t>США</w:t>
      </w:r>
      <w:r>
        <w:t></w:t>
      </w:r>
      <w:r>
        <w:t></w:t>
      </w:r>
      <w:r>
        <w:rPr>
          <w:rFonts w:hint="eastAsia"/>
        </w:rPr>
        <w:t>Японія</w:t>
      </w:r>
      <w:r>
        <w:t></w:t>
      </w:r>
      <w:r>
        <w:t></w:t>
      </w:r>
      <w:r>
        <w:rPr>
          <w:rFonts w:hint="eastAsia"/>
        </w:rPr>
        <w:t>Таджикистан</w:t>
      </w:r>
      <w:r>
        <w:t></w:t>
      </w:r>
      <w:r>
        <w:t></w:t>
      </w:r>
    </w:p>
    <w:p w:rsidR="00C76621" w:rsidRDefault="00C76621" w:rsidP="00C76621">
      <w:r>
        <w:rPr>
          <w:rFonts w:hint="eastAsia"/>
        </w:rPr>
        <w:t>Положення</w:t>
      </w:r>
      <w:r>
        <w:t></w:t>
      </w:r>
      <w:r>
        <w:rPr>
          <w:rFonts w:hint="eastAsia"/>
        </w:rPr>
        <w:t>міжнародних</w:t>
      </w:r>
      <w:r>
        <w:t></w:t>
      </w:r>
      <w:r>
        <w:rPr>
          <w:rFonts w:hint="eastAsia"/>
        </w:rPr>
        <w:t>договорів</w:t>
      </w:r>
      <w:r>
        <w:t></w:t>
      </w:r>
      <w:r>
        <w:rPr>
          <w:rFonts w:hint="eastAsia"/>
        </w:rPr>
        <w:t>України</w:t>
      </w:r>
      <w:r>
        <w:t></w:t>
      </w:r>
      <w:r>
        <w:t></w:t>
      </w:r>
      <w:r>
        <w:rPr>
          <w:rFonts w:hint="eastAsia"/>
        </w:rPr>
        <w:t>досвід</w:t>
      </w:r>
      <w:r>
        <w:t></w:t>
      </w:r>
      <w:r>
        <w:rPr>
          <w:rFonts w:hint="eastAsia"/>
        </w:rPr>
        <w:t>інших</w:t>
      </w:r>
      <w:r>
        <w:t></w:t>
      </w:r>
      <w:r>
        <w:rPr>
          <w:rFonts w:hint="eastAsia"/>
        </w:rPr>
        <w:t>держав</w:t>
      </w:r>
      <w:r>
        <w:t></w:t>
      </w:r>
      <w:r>
        <w:t></w:t>
      </w:r>
      <w:r>
        <w:rPr>
          <w:rFonts w:hint="eastAsia"/>
        </w:rPr>
        <w:t>проведене</w:t>
      </w:r>
      <w:r>
        <w:t></w:t>
      </w:r>
      <w:r>
        <w:rPr>
          <w:rFonts w:hint="eastAsia"/>
        </w:rPr>
        <w:t>анкетування</w:t>
      </w:r>
      <w:r>
        <w:t></w:t>
      </w:r>
      <w:r>
        <w:rPr>
          <w:rFonts w:hint="eastAsia"/>
        </w:rPr>
        <w:t>відповідних</w:t>
      </w:r>
      <w:r>
        <w:t></w:t>
      </w:r>
      <w:r>
        <w:rPr>
          <w:rFonts w:hint="eastAsia"/>
        </w:rPr>
        <w:t>фахівців</w:t>
      </w:r>
      <w:r>
        <w:t></w:t>
      </w:r>
      <w:r>
        <w:t></w:t>
      </w:r>
      <w:r>
        <w:rPr>
          <w:rFonts w:hint="eastAsia"/>
        </w:rPr>
        <w:t>Додаток</w:t>
      </w:r>
      <w:r>
        <w:t></w:t>
      </w:r>
      <w:r>
        <w:rPr>
          <w:rFonts w:hint="eastAsia"/>
        </w:rPr>
        <w:t>Б</w:t>
      </w:r>
      <w:r>
        <w:t></w:t>
      </w:r>
      <w:r>
        <w:t></w:t>
      </w:r>
      <w:r>
        <w:rPr>
          <w:rFonts w:hint="eastAsia"/>
        </w:rPr>
        <w:t>вказують</w:t>
      </w:r>
      <w:r>
        <w:t></w:t>
      </w:r>
      <w:r>
        <w:rPr>
          <w:rFonts w:hint="eastAsia"/>
        </w:rPr>
        <w:t>на</w:t>
      </w:r>
      <w:r>
        <w:t></w:t>
      </w:r>
      <w:r>
        <w:rPr>
          <w:rFonts w:hint="eastAsia"/>
        </w:rPr>
        <w:t>необхідність</w:t>
      </w:r>
      <w:r>
        <w:t></w:t>
      </w:r>
      <w:r>
        <w:rPr>
          <w:rFonts w:hint="eastAsia"/>
        </w:rPr>
        <w:t>удосконалення</w:t>
      </w:r>
      <w:r>
        <w:t></w:t>
      </w:r>
      <w:r>
        <w:rPr>
          <w:rFonts w:hint="eastAsia"/>
        </w:rPr>
        <w:t>положень</w:t>
      </w:r>
      <w:r>
        <w:t></w:t>
      </w:r>
      <w:r>
        <w:rPr>
          <w:rFonts w:hint="eastAsia"/>
        </w:rPr>
        <w:t>КК</w:t>
      </w:r>
      <w:r>
        <w:t></w:t>
      </w:r>
      <w:r>
        <w:rPr>
          <w:rFonts w:hint="eastAsia"/>
        </w:rPr>
        <w:t>щодо</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t></w:t>
      </w:r>
      <w:r>
        <w:t></w:t>
      </w:r>
      <w:r>
        <w:t></w:t>
      </w:r>
      <w:r>
        <w:t></w:t>
      </w:r>
      <w:r>
        <w:t></w:t>
      </w:r>
      <w:r>
        <w:t></w:t>
      </w:r>
      <w:r>
        <w:t></w:t>
      </w:r>
      <w:r>
        <w:t></w:t>
      </w:r>
      <w:r>
        <w:t></w:t>
      </w:r>
      <w:r>
        <w:t></w:t>
      </w:r>
      <w:r>
        <w:t></w:t>
      </w:r>
      <w:r>
        <w:t></w:t>
      </w:r>
      <w:r>
        <w:t></w:t>
      </w:r>
      <w:r>
        <w:t></w:t>
      </w:r>
      <w:r>
        <w:t></w:t>
      </w:r>
      <w:r>
        <w:t></w:t>
      </w:r>
    </w:p>
    <w:p w:rsidR="00C76621" w:rsidRDefault="00C76621" w:rsidP="00C76621">
      <w:r>
        <w:t></w:t>
      </w:r>
      <w:r>
        <w:t></w:t>
      </w:r>
      <w:r>
        <w:t></w:t>
      </w:r>
      <w:r>
        <w:t></w:t>
      </w:r>
      <w:r>
        <w:rPr>
          <w:rFonts w:hint="eastAsia"/>
        </w:rPr>
        <w:t>Родовим</w:t>
      </w:r>
      <w:r>
        <w:t></w:t>
      </w:r>
      <w:r>
        <w:rPr>
          <w:rFonts w:hint="eastAsia"/>
        </w:rPr>
        <w:t>об’єктом</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є</w:t>
      </w:r>
      <w:r>
        <w:t></w:t>
      </w:r>
      <w:r>
        <w:rPr>
          <w:rFonts w:hint="eastAsia"/>
        </w:rPr>
        <w:t>охоронювані</w:t>
      </w:r>
      <w:r>
        <w:t></w:t>
      </w:r>
      <w:r>
        <w:rPr>
          <w:rFonts w:hint="eastAsia"/>
        </w:rPr>
        <w:t>кримінальним</w:t>
      </w:r>
      <w:r>
        <w:t></w:t>
      </w:r>
      <w:r>
        <w:rPr>
          <w:rFonts w:hint="eastAsia"/>
        </w:rPr>
        <w:t>законом</w:t>
      </w:r>
      <w:r>
        <w:t></w:t>
      </w:r>
      <w:r>
        <w:rPr>
          <w:rFonts w:hint="eastAsia"/>
        </w:rPr>
        <w:t>однорідні</w:t>
      </w:r>
      <w:r>
        <w:t></w:t>
      </w:r>
      <w:r>
        <w:rPr>
          <w:rFonts w:hint="eastAsia"/>
        </w:rPr>
        <w:t>взаємопов’язані</w:t>
      </w:r>
      <w:r>
        <w:t></w:t>
      </w:r>
      <w:r>
        <w:rPr>
          <w:rFonts w:hint="eastAsia"/>
        </w:rPr>
        <w:t>суспільні</w:t>
      </w:r>
      <w:r>
        <w:t></w:t>
      </w:r>
      <w:r>
        <w:rPr>
          <w:rFonts w:hint="eastAsia"/>
        </w:rPr>
        <w:t>відносини</w:t>
      </w:r>
      <w:r>
        <w:t></w:t>
      </w:r>
      <w:r>
        <w:t></w:t>
      </w:r>
      <w:r>
        <w:rPr>
          <w:rFonts w:hint="eastAsia"/>
        </w:rPr>
        <w:t>що</w:t>
      </w:r>
      <w:r>
        <w:t></w:t>
      </w:r>
      <w:r>
        <w:rPr>
          <w:rFonts w:hint="eastAsia"/>
        </w:rPr>
        <w:t>забезпечують</w:t>
      </w:r>
      <w:r>
        <w:t></w:t>
      </w:r>
      <w:r>
        <w:rPr>
          <w:rFonts w:hint="eastAsia"/>
        </w:rPr>
        <w:t>мир</w:t>
      </w:r>
      <w:r>
        <w:t></w:t>
      </w:r>
      <w:r>
        <w:rPr>
          <w:rFonts w:hint="eastAsia"/>
        </w:rPr>
        <w:t>та</w:t>
      </w:r>
      <w:r>
        <w:t></w:t>
      </w:r>
      <w:r>
        <w:rPr>
          <w:rFonts w:hint="eastAsia"/>
        </w:rPr>
        <w:t>дотримання</w:t>
      </w:r>
      <w:r>
        <w:t></w:t>
      </w:r>
      <w:r>
        <w:rPr>
          <w:rFonts w:hint="eastAsia"/>
        </w:rPr>
        <w:t>загальновизнаних</w:t>
      </w:r>
      <w:r>
        <w:t></w:t>
      </w:r>
      <w:r>
        <w:rPr>
          <w:rFonts w:hint="eastAsia"/>
        </w:rPr>
        <w:t>правил</w:t>
      </w:r>
      <w:r>
        <w:t></w:t>
      </w:r>
      <w:r>
        <w:rPr>
          <w:rFonts w:hint="eastAsia"/>
        </w:rPr>
        <w:t>ведення</w:t>
      </w:r>
      <w:r>
        <w:t></w:t>
      </w:r>
      <w:r>
        <w:rPr>
          <w:rFonts w:hint="eastAsia"/>
        </w:rPr>
        <w:t>війни</w:t>
      </w:r>
      <w:r>
        <w:t></w:t>
      </w:r>
      <w:r>
        <w:rPr>
          <w:rFonts w:hint="eastAsia"/>
        </w:rPr>
        <w:t>і</w:t>
      </w:r>
      <w:r>
        <w:t></w:t>
      </w:r>
      <w:r>
        <w:rPr>
          <w:rFonts w:hint="eastAsia"/>
        </w:rPr>
        <w:t>інших</w:t>
      </w:r>
      <w:r>
        <w:t></w:t>
      </w:r>
      <w:r>
        <w:rPr>
          <w:rFonts w:hint="eastAsia"/>
        </w:rPr>
        <w:t>збройних</w:t>
      </w:r>
      <w:r>
        <w:t></w:t>
      </w:r>
      <w:r>
        <w:rPr>
          <w:rFonts w:hint="eastAsia"/>
        </w:rPr>
        <w:t>конфліктів</w:t>
      </w:r>
      <w:r>
        <w:t></w:t>
      </w:r>
      <w:r>
        <w:t></w:t>
      </w:r>
    </w:p>
    <w:p w:rsidR="00C76621" w:rsidRDefault="00C76621" w:rsidP="00C76621">
      <w:r>
        <w:rPr>
          <w:rFonts w:hint="eastAsia"/>
        </w:rPr>
        <w:t>За</w:t>
      </w:r>
      <w:r>
        <w:t></w:t>
      </w:r>
      <w:r>
        <w:rPr>
          <w:rFonts w:hint="eastAsia"/>
        </w:rPr>
        <w:t>родовим</w:t>
      </w:r>
      <w:r>
        <w:t></w:t>
      </w:r>
      <w:r>
        <w:rPr>
          <w:rFonts w:hint="eastAsia"/>
        </w:rPr>
        <w:t>об’єктом</w:t>
      </w:r>
      <w:r>
        <w:t></w:t>
      </w:r>
      <w:r>
        <w:rPr>
          <w:rFonts w:hint="eastAsia"/>
        </w:rPr>
        <w:t>воєнні</w:t>
      </w:r>
      <w:r>
        <w:t></w:t>
      </w:r>
      <w:r>
        <w:rPr>
          <w:rFonts w:hint="eastAsia"/>
        </w:rPr>
        <w:t>злочини</w:t>
      </w:r>
      <w:r>
        <w:t></w:t>
      </w:r>
      <w:r>
        <w:rPr>
          <w:rFonts w:hint="eastAsia"/>
        </w:rPr>
        <w:t>пропонується</w:t>
      </w:r>
      <w:r>
        <w:t></w:t>
      </w:r>
      <w:r>
        <w:rPr>
          <w:rFonts w:hint="eastAsia"/>
        </w:rPr>
        <w:t>визначити</w:t>
      </w:r>
      <w:r>
        <w:t></w:t>
      </w:r>
      <w:r>
        <w:rPr>
          <w:rFonts w:hint="eastAsia"/>
        </w:rPr>
        <w:t>як</w:t>
      </w:r>
      <w:r>
        <w:t></w:t>
      </w:r>
      <w:r>
        <w:rPr>
          <w:rFonts w:hint="eastAsia"/>
        </w:rPr>
        <w:t>окрему</w:t>
      </w:r>
      <w:r>
        <w:t></w:t>
      </w:r>
      <w:r>
        <w:rPr>
          <w:rFonts w:hint="eastAsia"/>
        </w:rPr>
        <w:t>групу</w:t>
      </w:r>
      <w:r>
        <w:t></w:t>
      </w:r>
      <w:r>
        <w:rPr>
          <w:rFonts w:hint="eastAsia"/>
        </w:rPr>
        <w:t>кримінально</w:t>
      </w:r>
      <w:r>
        <w:t></w:t>
      </w:r>
      <w:r>
        <w:rPr>
          <w:rFonts w:hint="eastAsia"/>
        </w:rPr>
        <w:t>правових</w:t>
      </w:r>
      <w:r>
        <w:t></w:t>
      </w:r>
      <w:r>
        <w:rPr>
          <w:rFonts w:hint="eastAsia"/>
        </w:rPr>
        <w:t>норм</w:t>
      </w:r>
      <w:r>
        <w:t></w:t>
      </w:r>
      <w:r>
        <w:rPr>
          <w:rFonts w:hint="eastAsia"/>
        </w:rPr>
        <w:t>в</w:t>
      </w:r>
      <w:r>
        <w:t></w:t>
      </w:r>
      <w:r>
        <w:rPr>
          <w:rFonts w:hint="eastAsia"/>
        </w:rPr>
        <w:t>єдиному</w:t>
      </w:r>
      <w:r>
        <w:t></w:t>
      </w:r>
      <w:r>
        <w:rPr>
          <w:rFonts w:hint="eastAsia"/>
        </w:rPr>
        <w:t>окремому</w:t>
      </w:r>
      <w:r>
        <w:t></w:t>
      </w:r>
      <w:r>
        <w:rPr>
          <w:rFonts w:hint="eastAsia"/>
        </w:rPr>
        <w:t>розділі</w:t>
      </w:r>
      <w:r>
        <w:t></w:t>
      </w:r>
      <w:r>
        <w:rPr>
          <w:rFonts w:hint="eastAsia"/>
        </w:rPr>
        <w:t>Особливої</w:t>
      </w:r>
      <w:r>
        <w:t></w:t>
      </w:r>
      <w:r>
        <w:rPr>
          <w:rFonts w:hint="eastAsia"/>
        </w:rPr>
        <w:t>частини</w:t>
      </w:r>
      <w:r>
        <w:t></w:t>
      </w:r>
      <w:r>
        <w:rPr>
          <w:rFonts w:hint="eastAsia"/>
        </w:rPr>
        <w:t>КК</w:t>
      </w:r>
      <w:r>
        <w:t></w:t>
      </w:r>
      <w:r>
        <w:t></w:t>
      </w:r>
      <w:r>
        <w:rPr>
          <w:rFonts w:hint="eastAsia"/>
        </w:rPr>
        <w:t>назвавши</w:t>
      </w:r>
      <w:r>
        <w:t></w:t>
      </w:r>
      <w:r>
        <w:rPr>
          <w:rFonts w:hint="eastAsia"/>
        </w:rPr>
        <w:t>його</w:t>
      </w:r>
      <w:r>
        <w:t></w:t>
      </w:r>
      <w:r>
        <w:rPr>
          <w:rFonts w:hint="eastAsia"/>
        </w:rPr>
        <w:t>“Злочини</w:t>
      </w:r>
      <w:r>
        <w:t></w:t>
      </w:r>
      <w:r>
        <w:rPr>
          <w:rFonts w:hint="eastAsia"/>
        </w:rPr>
        <w:t>проти</w:t>
      </w:r>
      <w:r>
        <w:t></w:t>
      </w:r>
      <w:r>
        <w:rPr>
          <w:rFonts w:hint="eastAsia"/>
        </w:rPr>
        <w:t>миру</w:t>
      </w:r>
      <w:r>
        <w:t></w:t>
      </w:r>
      <w:r>
        <w:rPr>
          <w:rFonts w:hint="eastAsia"/>
        </w:rPr>
        <w:t>та</w:t>
      </w:r>
      <w:r>
        <w:t></w:t>
      </w:r>
      <w:r>
        <w:rPr>
          <w:rFonts w:hint="eastAsia"/>
        </w:rPr>
        <w:t>загальновизнаних</w:t>
      </w:r>
      <w:r>
        <w:t></w:t>
      </w:r>
      <w:r>
        <w:rPr>
          <w:rFonts w:hint="eastAsia"/>
        </w:rPr>
        <w:t>правил</w:t>
      </w:r>
      <w:r>
        <w:t></w:t>
      </w:r>
      <w:r>
        <w:rPr>
          <w:rFonts w:hint="eastAsia"/>
        </w:rPr>
        <w:t>ведення</w:t>
      </w:r>
      <w:r>
        <w:t></w:t>
      </w:r>
      <w:r>
        <w:rPr>
          <w:rFonts w:hint="eastAsia"/>
        </w:rPr>
        <w:t>війни</w:t>
      </w:r>
      <w:r>
        <w:t></w:t>
      </w:r>
      <w:r>
        <w:rPr>
          <w:rFonts w:hint="eastAsia"/>
        </w:rPr>
        <w:t>і</w:t>
      </w:r>
      <w:r>
        <w:t></w:t>
      </w:r>
      <w:r>
        <w:rPr>
          <w:rFonts w:hint="eastAsia"/>
        </w:rPr>
        <w:t>інших</w:t>
      </w:r>
      <w:r>
        <w:t></w:t>
      </w:r>
      <w:r>
        <w:rPr>
          <w:rFonts w:hint="eastAsia"/>
        </w:rPr>
        <w:t>збройних</w:t>
      </w:r>
      <w:r>
        <w:t></w:t>
      </w:r>
      <w:r>
        <w:rPr>
          <w:rFonts w:hint="eastAsia"/>
        </w:rPr>
        <w:t>конфліктів</w:t>
      </w:r>
      <w:r>
        <w:t></w:t>
      </w:r>
      <w:r>
        <w:t></w:t>
      </w:r>
      <w:r>
        <w:rPr>
          <w:rFonts w:hint="eastAsia"/>
        </w:rPr>
        <w:t>воєнні</w:t>
      </w:r>
      <w:r>
        <w:t></w:t>
      </w:r>
      <w:r>
        <w:rPr>
          <w:rFonts w:hint="eastAsia"/>
        </w:rPr>
        <w:t>злочини</w:t>
      </w:r>
      <w:r>
        <w:t></w:t>
      </w:r>
      <w:r>
        <w:rPr>
          <w:rFonts w:hint="eastAsia"/>
        </w:rPr>
        <w:t>”</w:t>
      </w:r>
      <w:r>
        <w:t></w:t>
      </w:r>
      <w:r>
        <w:t></w:t>
      </w:r>
      <w:r>
        <w:rPr>
          <w:rFonts w:hint="eastAsia"/>
        </w:rPr>
        <w:t>і</w:t>
      </w:r>
      <w:r>
        <w:t></w:t>
      </w:r>
      <w:r>
        <w:rPr>
          <w:rFonts w:hint="eastAsia"/>
        </w:rPr>
        <w:t>помістити</w:t>
      </w:r>
      <w:r>
        <w:t></w:t>
      </w:r>
      <w:r>
        <w:rPr>
          <w:rFonts w:hint="eastAsia"/>
        </w:rPr>
        <w:t>після</w:t>
      </w:r>
      <w:r>
        <w:t></w:t>
      </w:r>
      <w:r>
        <w:rPr>
          <w:rFonts w:hint="eastAsia"/>
        </w:rPr>
        <w:t>розділу</w:t>
      </w:r>
      <w:r>
        <w:t></w:t>
      </w:r>
      <w:r>
        <w:rPr>
          <w:rFonts w:hint="eastAsia"/>
        </w:rPr>
        <w:t>ХХ</w:t>
      </w:r>
      <w:r>
        <w:t></w:t>
      </w:r>
      <w:r>
        <w:rPr>
          <w:rFonts w:hint="eastAsia"/>
        </w:rPr>
        <w:t>КК</w:t>
      </w:r>
      <w:r>
        <w:t></w:t>
      </w:r>
      <w:r>
        <w:t></w:t>
      </w:r>
      <w:r>
        <w:rPr>
          <w:rFonts w:hint="eastAsia"/>
        </w:rPr>
        <w:t>Назву</w:t>
      </w:r>
      <w:r>
        <w:t></w:t>
      </w:r>
      <w:r>
        <w:rPr>
          <w:rFonts w:hint="eastAsia"/>
        </w:rPr>
        <w:t>розділу</w:t>
      </w:r>
      <w:r>
        <w:t></w:t>
      </w:r>
      <w:r>
        <w:rPr>
          <w:rFonts w:hint="eastAsia"/>
        </w:rPr>
        <w:t>ХІХ</w:t>
      </w:r>
      <w:r>
        <w:t></w:t>
      </w:r>
      <w:r>
        <w:rPr>
          <w:rFonts w:hint="eastAsia"/>
        </w:rPr>
        <w:t>КК</w:t>
      </w:r>
      <w:r>
        <w:t></w:t>
      </w:r>
      <w:r>
        <w:rPr>
          <w:rFonts w:hint="eastAsia"/>
        </w:rPr>
        <w:t>пропонується</w:t>
      </w:r>
      <w:r>
        <w:t></w:t>
      </w:r>
      <w:r>
        <w:rPr>
          <w:rFonts w:hint="eastAsia"/>
        </w:rPr>
        <w:t>залишити</w:t>
      </w:r>
      <w:r>
        <w:t></w:t>
      </w:r>
      <w:r>
        <w:rPr>
          <w:rFonts w:hint="eastAsia"/>
        </w:rPr>
        <w:t>незмінною</w:t>
      </w:r>
      <w:r>
        <w:t></w:t>
      </w:r>
      <w:r>
        <w:t></w:t>
      </w:r>
      <w:r>
        <w:rPr>
          <w:rFonts w:hint="eastAsia"/>
        </w:rPr>
        <w:t>а</w:t>
      </w:r>
      <w:r>
        <w:t></w:t>
      </w:r>
      <w:r>
        <w:rPr>
          <w:rFonts w:hint="eastAsia"/>
        </w:rPr>
        <w:t>розділу</w:t>
      </w:r>
      <w:r>
        <w:t></w:t>
      </w:r>
      <w:r>
        <w:t></w:t>
      </w:r>
      <w:r>
        <w:rPr>
          <w:rFonts w:hint="eastAsia"/>
        </w:rPr>
        <w:t>ХХ</w:t>
      </w:r>
      <w:r>
        <w:t></w:t>
      </w:r>
      <w:r>
        <w:rPr>
          <w:rFonts w:hint="eastAsia"/>
        </w:rPr>
        <w:t>КК</w:t>
      </w:r>
      <w:r>
        <w:t></w:t>
      </w:r>
      <w:r>
        <w:rPr>
          <w:rFonts w:hint="eastAsia"/>
        </w:rPr>
        <w:t>–</w:t>
      </w:r>
      <w:r>
        <w:t></w:t>
      </w:r>
      <w:r>
        <w:rPr>
          <w:rFonts w:hint="eastAsia"/>
        </w:rPr>
        <w:t>певним</w:t>
      </w:r>
      <w:r>
        <w:t></w:t>
      </w:r>
      <w:r>
        <w:rPr>
          <w:rFonts w:hint="eastAsia"/>
        </w:rPr>
        <w:t>чином</w:t>
      </w:r>
      <w:r>
        <w:t></w:t>
      </w:r>
      <w:r>
        <w:rPr>
          <w:rFonts w:hint="eastAsia"/>
        </w:rPr>
        <w:t>скорегувати</w:t>
      </w:r>
      <w:r>
        <w:t></w:t>
      </w:r>
      <w:r>
        <w:t></w:t>
      </w:r>
      <w:r>
        <w:rPr>
          <w:rFonts w:hint="eastAsia"/>
        </w:rPr>
        <w:t>Таке</w:t>
      </w:r>
      <w:r>
        <w:t></w:t>
      </w:r>
      <w:r>
        <w:rPr>
          <w:rFonts w:hint="eastAsia"/>
        </w:rPr>
        <w:t>впорядкування</w:t>
      </w:r>
      <w:r>
        <w:t></w:t>
      </w:r>
      <w:r>
        <w:rPr>
          <w:rFonts w:hint="eastAsia"/>
        </w:rPr>
        <w:t>системи</w:t>
      </w:r>
      <w:r>
        <w:t></w:t>
      </w:r>
      <w:r>
        <w:rPr>
          <w:rFonts w:hint="eastAsia"/>
        </w:rPr>
        <w:t>Особливої</w:t>
      </w:r>
      <w:r>
        <w:t></w:t>
      </w:r>
      <w:r>
        <w:rPr>
          <w:rFonts w:hint="eastAsia"/>
        </w:rPr>
        <w:t>частини</w:t>
      </w:r>
      <w:r>
        <w:t></w:t>
      </w:r>
      <w:r>
        <w:rPr>
          <w:rFonts w:hint="eastAsia"/>
        </w:rPr>
        <w:t>КК</w:t>
      </w:r>
      <w:r>
        <w:t></w:t>
      </w:r>
      <w:r>
        <w:rPr>
          <w:rFonts w:hint="eastAsia"/>
        </w:rPr>
        <w:t>у</w:t>
      </w:r>
      <w:r>
        <w:t></w:t>
      </w:r>
      <w:r>
        <w:rPr>
          <w:rFonts w:hint="eastAsia"/>
        </w:rPr>
        <w:t>подальшому</w:t>
      </w:r>
      <w:r>
        <w:t></w:t>
      </w:r>
      <w:r>
        <w:rPr>
          <w:rFonts w:hint="eastAsia"/>
        </w:rPr>
        <w:t>сприятиме</w:t>
      </w:r>
      <w:r>
        <w:t></w:t>
      </w:r>
      <w:r>
        <w:rPr>
          <w:rFonts w:hint="eastAsia"/>
        </w:rPr>
        <w:t>визначенню</w:t>
      </w:r>
      <w:r>
        <w:t></w:t>
      </w:r>
      <w:r>
        <w:rPr>
          <w:rFonts w:hint="eastAsia"/>
        </w:rPr>
        <w:t>і</w:t>
      </w:r>
      <w:r>
        <w:t></w:t>
      </w:r>
      <w:r>
        <w:rPr>
          <w:rFonts w:hint="eastAsia"/>
        </w:rPr>
        <w:t>розмежуванню</w:t>
      </w:r>
      <w:r>
        <w:t></w:t>
      </w:r>
      <w:r>
        <w:rPr>
          <w:rFonts w:hint="eastAsia"/>
        </w:rPr>
        <w:t>родових</w:t>
      </w:r>
      <w:r>
        <w:t></w:t>
      </w:r>
      <w:r>
        <w:rPr>
          <w:rFonts w:hint="eastAsia"/>
        </w:rPr>
        <w:t>об’єктів</w:t>
      </w:r>
      <w:r>
        <w:t></w:t>
      </w:r>
      <w:r>
        <w:rPr>
          <w:rFonts w:hint="eastAsia"/>
        </w:rPr>
        <w:t>цих</w:t>
      </w:r>
      <w:r>
        <w:t></w:t>
      </w:r>
      <w:r>
        <w:rPr>
          <w:rFonts w:hint="eastAsia"/>
        </w:rPr>
        <w:t>посягань</w:t>
      </w:r>
      <w:r>
        <w:t></w:t>
      </w:r>
      <w:r>
        <w:rPr>
          <w:rFonts w:hint="eastAsia"/>
        </w:rPr>
        <w:t>та</w:t>
      </w:r>
      <w:r>
        <w:t></w:t>
      </w:r>
      <w:r>
        <w:rPr>
          <w:rFonts w:hint="eastAsia"/>
        </w:rPr>
        <w:t>визначенню</w:t>
      </w:r>
      <w:r>
        <w:t></w:t>
      </w:r>
      <w:r>
        <w:rPr>
          <w:rFonts w:hint="eastAsia"/>
        </w:rPr>
        <w:t>причин</w:t>
      </w:r>
      <w:r>
        <w:t></w:t>
      </w:r>
      <w:r>
        <w:rPr>
          <w:rFonts w:hint="eastAsia"/>
        </w:rPr>
        <w:t>та</w:t>
      </w:r>
      <w:r>
        <w:t></w:t>
      </w:r>
      <w:r>
        <w:rPr>
          <w:rFonts w:hint="eastAsia"/>
        </w:rPr>
        <w:t>умов</w:t>
      </w:r>
      <w:r>
        <w:t></w:t>
      </w:r>
      <w:r>
        <w:t></w:t>
      </w:r>
      <w:r>
        <w:rPr>
          <w:rFonts w:hint="eastAsia"/>
        </w:rPr>
        <w:t>що</w:t>
      </w:r>
      <w:r>
        <w:t></w:t>
      </w:r>
      <w:r>
        <w:rPr>
          <w:rFonts w:hint="eastAsia"/>
        </w:rPr>
        <w:t>призводять</w:t>
      </w:r>
      <w:r>
        <w:t></w:t>
      </w:r>
      <w:r>
        <w:rPr>
          <w:rFonts w:hint="eastAsia"/>
        </w:rPr>
        <w:t>до</w:t>
      </w:r>
      <w:r>
        <w:t></w:t>
      </w:r>
      <w:r>
        <w:rPr>
          <w:rFonts w:hint="eastAsia"/>
        </w:rPr>
        <w:t>їх</w:t>
      </w:r>
      <w:r>
        <w:t></w:t>
      </w:r>
      <w:r>
        <w:rPr>
          <w:rFonts w:hint="eastAsia"/>
        </w:rPr>
        <w:t>вчинення</w:t>
      </w:r>
      <w:r>
        <w:t></w:t>
      </w:r>
    </w:p>
    <w:p w:rsidR="00C76621" w:rsidRDefault="00C76621" w:rsidP="00C76621">
      <w:r>
        <w:rPr>
          <w:rFonts w:hint="eastAsia"/>
        </w:rPr>
        <w:t>Пропонується</w:t>
      </w:r>
      <w:r>
        <w:t></w:t>
      </w:r>
      <w:r>
        <w:rPr>
          <w:rFonts w:hint="eastAsia"/>
        </w:rPr>
        <w:t>злочини</w:t>
      </w:r>
      <w:r>
        <w:t></w:t>
      </w:r>
      <w:r>
        <w:rPr>
          <w:rFonts w:hint="eastAsia"/>
        </w:rPr>
        <w:t>проти</w:t>
      </w:r>
      <w:r>
        <w:t></w:t>
      </w:r>
      <w:r>
        <w:rPr>
          <w:rFonts w:hint="eastAsia"/>
        </w:rPr>
        <w:t>людяності</w:t>
      </w:r>
      <w:r>
        <w:t></w:t>
      </w:r>
      <w:r>
        <w:rPr>
          <w:rFonts w:hint="eastAsia"/>
        </w:rPr>
        <w:t>виокремити</w:t>
      </w:r>
      <w:r>
        <w:t></w:t>
      </w:r>
      <w:r>
        <w:rPr>
          <w:rFonts w:hint="eastAsia"/>
        </w:rPr>
        <w:t>в</w:t>
      </w:r>
      <w:r>
        <w:t></w:t>
      </w:r>
      <w:r>
        <w:rPr>
          <w:rFonts w:hint="eastAsia"/>
        </w:rPr>
        <w:t>самостійні</w:t>
      </w:r>
      <w:r>
        <w:t></w:t>
      </w:r>
      <w:r>
        <w:rPr>
          <w:rFonts w:hint="eastAsia"/>
        </w:rPr>
        <w:t>склади</w:t>
      </w:r>
      <w:r>
        <w:t></w:t>
      </w:r>
      <w:r>
        <w:rPr>
          <w:rFonts w:hint="eastAsia"/>
        </w:rPr>
        <w:t>злочинів</w:t>
      </w:r>
      <w:r>
        <w:t></w:t>
      </w:r>
      <w:r>
        <w:rPr>
          <w:rFonts w:hint="eastAsia"/>
        </w:rPr>
        <w:t>та</w:t>
      </w:r>
      <w:r>
        <w:t></w:t>
      </w:r>
      <w:r>
        <w:rPr>
          <w:rFonts w:hint="eastAsia"/>
        </w:rPr>
        <w:t>передбачити</w:t>
      </w:r>
      <w:r>
        <w:t></w:t>
      </w:r>
      <w:r>
        <w:rPr>
          <w:rFonts w:hint="eastAsia"/>
        </w:rPr>
        <w:t>окремими</w:t>
      </w:r>
      <w:r>
        <w:t></w:t>
      </w:r>
      <w:r>
        <w:rPr>
          <w:rFonts w:hint="eastAsia"/>
        </w:rPr>
        <w:t>статтями</w:t>
      </w:r>
      <w:r>
        <w:t></w:t>
      </w:r>
      <w:r>
        <w:rPr>
          <w:rFonts w:hint="eastAsia"/>
        </w:rPr>
        <w:t>розділу</w:t>
      </w:r>
      <w:r>
        <w:t></w:t>
      </w:r>
      <w:r>
        <w:rPr>
          <w:rFonts w:hint="eastAsia"/>
        </w:rPr>
        <w:t>ХХ</w:t>
      </w:r>
      <w:r>
        <w:t></w:t>
      </w:r>
      <w:r>
        <w:rPr>
          <w:rFonts w:hint="eastAsia"/>
        </w:rPr>
        <w:t>КК</w:t>
      </w:r>
      <w:r>
        <w:t></w:t>
      </w:r>
    </w:p>
    <w:p w:rsidR="00C76621" w:rsidRDefault="00C76621" w:rsidP="00C76621">
      <w:r>
        <w:t></w:t>
      </w:r>
      <w:r>
        <w:t></w:t>
      </w:r>
      <w:r>
        <w:t></w:t>
      </w:r>
      <w:r>
        <w:rPr>
          <w:rFonts w:hint="eastAsia"/>
        </w:rPr>
        <w:t>У</w:t>
      </w:r>
      <w:r>
        <w:t></w:t>
      </w:r>
      <w:r>
        <w:rPr>
          <w:rFonts w:hint="eastAsia"/>
        </w:rPr>
        <w:t>зв’язку</w:t>
      </w:r>
      <w:r>
        <w:t></w:t>
      </w:r>
      <w:r>
        <w:rPr>
          <w:rFonts w:hint="eastAsia"/>
        </w:rPr>
        <w:t>з</w:t>
      </w:r>
      <w:r>
        <w:t></w:t>
      </w:r>
      <w:r>
        <w:rPr>
          <w:rFonts w:hint="eastAsia"/>
        </w:rPr>
        <w:t>тим</w:t>
      </w:r>
      <w:r>
        <w:t></w:t>
      </w:r>
      <w:r>
        <w:t></w:t>
      </w:r>
      <w:r>
        <w:rPr>
          <w:rFonts w:hint="eastAsia"/>
        </w:rPr>
        <w:t>що</w:t>
      </w:r>
      <w:r>
        <w:t></w:t>
      </w:r>
      <w:r>
        <w:rPr>
          <w:rFonts w:hint="eastAsia"/>
        </w:rPr>
        <w:t>злочин</w:t>
      </w:r>
      <w:r>
        <w:t></w:t>
      </w:r>
      <w:r>
        <w:t></w:t>
      </w:r>
      <w:r>
        <w:rPr>
          <w:rFonts w:hint="eastAsia"/>
        </w:rPr>
        <w:t>що</w:t>
      </w:r>
      <w:r>
        <w:t></w:t>
      </w:r>
      <w:r>
        <w:rPr>
          <w:rFonts w:hint="eastAsia"/>
        </w:rPr>
        <w:t>розглядається</w:t>
      </w:r>
      <w:r>
        <w:t></w:t>
      </w:r>
      <w:r>
        <w:t></w:t>
      </w:r>
      <w:r>
        <w:rPr>
          <w:rFonts w:hint="eastAsia"/>
        </w:rPr>
        <w:t>одночасно</w:t>
      </w:r>
      <w:r>
        <w:t></w:t>
      </w:r>
      <w:r>
        <w:rPr>
          <w:rFonts w:hint="eastAsia"/>
        </w:rPr>
        <w:t>може</w:t>
      </w:r>
      <w:r>
        <w:t></w:t>
      </w:r>
      <w:r>
        <w:rPr>
          <w:rFonts w:hint="eastAsia"/>
        </w:rPr>
        <w:t>заподіювати</w:t>
      </w:r>
      <w:r>
        <w:t></w:t>
      </w:r>
      <w:r>
        <w:rPr>
          <w:rFonts w:hint="eastAsia"/>
        </w:rPr>
        <w:t>шкоду</w:t>
      </w:r>
      <w:r>
        <w:t></w:t>
      </w:r>
      <w:r>
        <w:rPr>
          <w:rFonts w:hint="eastAsia"/>
        </w:rPr>
        <w:t>декільком</w:t>
      </w:r>
      <w:r>
        <w:t></w:t>
      </w:r>
      <w:r>
        <w:rPr>
          <w:rFonts w:hint="eastAsia"/>
        </w:rPr>
        <w:t>суспільним</w:t>
      </w:r>
      <w:r>
        <w:t></w:t>
      </w:r>
      <w:r>
        <w:rPr>
          <w:rFonts w:hint="eastAsia"/>
        </w:rPr>
        <w:t>відносинам</w:t>
      </w:r>
      <w:r>
        <w:t></w:t>
      </w:r>
      <w:r>
        <w:t></w:t>
      </w:r>
      <w:r>
        <w:rPr>
          <w:rFonts w:hint="eastAsia"/>
        </w:rPr>
        <w:t>на</w:t>
      </w:r>
      <w:r>
        <w:t></w:t>
      </w:r>
      <w:r>
        <w:rPr>
          <w:rFonts w:hint="eastAsia"/>
        </w:rPr>
        <w:t>рівні</w:t>
      </w:r>
      <w:r>
        <w:t></w:t>
      </w:r>
      <w:r>
        <w:rPr>
          <w:rFonts w:hint="eastAsia"/>
        </w:rPr>
        <w:t>безпосереднього</w:t>
      </w:r>
      <w:r>
        <w:t></w:t>
      </w:r>
      <w:r>
        <w:rPr>
          <w:rFonts w:hint="eastAsia"/>
        </w:rPr>
        <w:t>об’єкта</w:t>
      </w:r>
      <w:r>
        <w:t></w:t>
      </w:r>
      <w:r>
        <w:rPr>
          <w:rFonts w:hint="eastAsia"/>
        </w:rPr>
        <w:t>цього</w:t>
      </w:r>
      <w:r>
        <w:t></w:t>
      </w:r>
      <w:r>
        <w:rPr>
          <w:rFonts w:hint="eastAsia"/>
        </w:rPr>
        <w:t>злочину</w:t>
      </w:r>
      <w:r>
        <w:t></w:t>
      </w:r>
      <w:r>
        <w:rPr>
          <w:rFonts w:hint="eastAsia"/>
        </w:rPr>
        <w:t>є</w:t>
      </w:r>
      <w:r>
        <w:t></w:t>
      </w:r>
      <w:r>
        <w:rPr>
          <w:rFonts w:hint="eastAsia"/>
        </w:rPr>
        <w:t>необхідність</w:t>
      </w:r>
      <w:r>
        <w:t></w:t>
      </w:r>
      <w:r>
        <w:rPr>
          <w:rFonts w:hint="eastAsia"/>
        </w:rPr>
        <w:t>виділити</w:t>
      </w:r>
      <w:r>
        <w:t></w:t>
      </w:r>
      <w:r>
        <w:rPr>
          <w:rFonts w:hint="eastAsia"/>
        </w:rPr>
        <w:t>основний</w:t>
      </w:r>
      <w:r>
        <w:t></w:t>
      </w:r>
      <w:r>
        <w:t></w:t>
      </w:r>
      <w:r>
        <w:rPr>
          <w:rFonts w:hint="eastAsia"/>
        </w:rPr>
        <w:t>головний</w:t>
      </w:r>
      <w:r>
        <w:t></w:t>
      </w:r>
      <w:r>
        <w:t></w:t>
      </w:r>
      <w:r>
        <w:rPr>
          <w:rFonts w:hint="eastAsia"/>
        </w:rPr>
        <w:t>безпосередній</w:t>
      </w:r>
      <w:r>
        <w:t></w:t>
      </w:r>
      <w:r>
        <w:rPr>
          <w:rFonts w:hint="eastAsia"/>
        </w:rPr>
        <w:t>і</w:t>
      </w:r>
      <w:r>
        <w:t></w:t>
      </w:r>
      <w:r>
        <w:rPr>
          <w:rFonts w:hint="eastAsia"/>
        </w:rPr>
        <w:t>додаткові</w:t>
      </w:r>
      <w:r>
        <w:t></w:t>
      </w:r>
      <w:r>
        <w:rPr>
          <w:rFonts w:hint="eastAsia"/>
        </w:rPr>
        <w:t>безпосередні</w:t>
      </w:r>
      <w:r>
        <w:t></w:t>
      </w:r>
      <w:r>
        <w:rPr>
          <w:rFonts w:hint="eastAsia"/>
        </w:rPr>
        <w:t>об’єкти</w:t>
      </w:r>
      <w:r>
        <w:t></w:t>
      </w:r>
      <w:r>
        <w:rPr>
          <w:rFonts w:hint="eastAsia"/>
        </w:rPr>
        <w:t>цього</w:t>
      </w:r>
      <w:r>
        <w:t></w:t>
      </w:r>
      <w:r>
        <w:rPr>
          <w:rFonts w:hint="eastAsia"/>
        </w:rPr>
        <w:t>злочину</w:t>
      </w:r>
      <w:r>
        <w:t></w:t>
      </w:r>
      <w:r>
        <w:t></w:t>
      </w:r>
      <w:r>
        <w:rPr>
          <w:rFonts w:hint="eastAsia"/>
        </w:rPr>
        <w:t>Основним</w:t>
      </w:r>
      <w:r>
        <w:t></w:t>
      </w:r>
      <w:r>
        <w:rPr>
          <w:rFonts w:hint="eastAsia"/>
        </w:rPr>
        <w:t>безпосереднім</w:t>
      </w:r>
      <w:r>
        <w:t></w:t>
      </w:r>
      <w:r>
        <w:rPr>
          <w:rFonts w:hint="eastAsia"/>
        </w:rPr>
        <w:t>об’єктом</w:t>
      </w:r>
      <w:r>
        <w:t></w:t>
      </w:r>
      <w:r>
        <w:rPr>
          <w:rFonts w:hint="eastAsia"/>
        </w:rPr>
        <w:t>цього</w:t>
      </w:r>
      <w:r>
        <w:t></w:t>
      </w:r>
      <w:r>
        <w:rPr>
          <w:rFonts w:hint="eastAsia"/>
        </w:rPr>
        <w:t>злочину</w:t>
      </w:r>
      <w:r>
        <w:t></w:t>
      </w:r>
      <w:r>
        <w:rPr>
          <w:rFonts w:hint="eastAsia"/>
        </w:rPr>
        <w:t>є</w:t>
      </w:r>
      <w:r>
        <w:t></w:t>
      </w:r>
      <w:r>
        <w:rPr>
          <w:rFonts w:hint="eastAsia"/>
        </w:rPr>
        <w:t>те</w:t>
      </w:r>
      <w:r>
        <w:t></w:t>
      </w:r>
      <w:r>
        <w:rPr>
          <w:rFonts w:hint="eastAsia"/>
        </w:rPr>
        <w:t>конкретне</w:t>
      </w:r>
      <w:r>
        <w:t></w:t>
      </w:r>
      <w:r>
        <w:rPr>
          <w:rFonts w:hint="eastAsia"/>
        </w:rPr>
        <w:t>суспільне</w:t>
      </w:r>
      <w:r>
        <w:t></w:t>
      </w:r>
      <w:r>
        <w:rPr>
          <w:rFonts w:hint="eastAsia"/>
        </w:rPr>
        <w:t>відношення</w:t>
      </w:r>
      <w:r>
        <w:t></w:t>
      </w:r>
      <w:r>
        <w:t></w:t>
      </w:r>
      <w:r>
        <w:rPr>
          <w:rFonts w:hint="eastAsia"/>
        </w:rPr>
        <w:t>що</w:t>
      </w:r>
      <w:r>
        <w:t></w:t>
      </w:r>
      <w:r>
        <w:rPr>
          <w:rFonts w:hint="eastAsia"/>
        </w:rPr>
        <w:t>забезпечує</w:t>
      </w:r>
      <w:r>
        <w:t></w:t>
      </w:r>
      <w:r>
        <w:rPr>
          <w:rFonts w:hint="eastAsia"/>
        </w:rPr>
        <w:t>дотримання</w:t>
      </w:r>
      <w:r>
        <w:t></w:t>
      </w:r>
      <w:r>
        <w:rPr>
          <w:rFonts w:hint="eastAsia"/>
        </w:rPr>
        <w:t>загальновизнаних</w:t>
      </w:r>
      <w:r>
        <w:t></w:t>
      </w:r>
      <w:r>
        <w:rPr>
          <w:rFonts w:hint="eastAsia"/>
        </w:rPr>
        <w:t>правил</w:t>
      </w:r>
      <w:r>
        <w:t></w:t>
      </w:r>
      <w:r>
        <w:rPr>
          <w:rFonts w:hint="eastAsia"/>
        </w:rPr>
        <w:t>ведення</w:t>
      </w:r>
      <w:r>
        <w:t></w:t>
      </w:r>
      <w:r>
        <w:rPr>
          <w:rFonts w:hint="eastAsia"/>
        </w:rPr>
        <w:t>війни</w:t>
      </w:r>
      <w:r>
        <w:t></w:t>
      </w:r>
      <w:r>
        <w:rPr>
          <w:rFonts w:hint="eastAsia"/>
        </w:rPr>
        <w:t>та</w:t>
      </w:r>
      <w:r>
        <w:t></w:t>
      </w:r>
      <w:r>
        <w:rPr>
          <w:rFonts w:hint="eastAsia"/>
        </w:rPr>
        <w:t>поставлене</w:t>
      </w:r>
      <w:r>
        <w:t></w:t>
      </w:r>
      <w:r>
        <w:rPr>
          <w:rFonts w:hint="eastAsia"/>
        </w:rPr>
        <w:t>законодавцем</w:t>
      </w:r>
      <w:r>
        <w:t></w:t>
      </w:r>
      <w:r>
        <w:rPr>
          <w:rFonts w:hint="eastAsia"/>
        </w:rPr>
        <w:t>під</w:t>
      </w:r>
      <w:r>
        <w:t></w:t>
      </w:r>
      <w:r>
        <w:rPr>
          <w:rFonts w:hint="eastAsia"/>
        </w:rPr>
        <w:t>охорону</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Основний</w:t>
      </w:r>
      <w:r>
        <w:t></w:t>
      </w:r>
      <w:r>
        <w:rPr>
          <w:rFonts w:hint="eastAsia"/>
        </w:rPr>
        <w:t>безпосередній</w:t>
      </w:r>
      <w:r>
        <w:t></w:t>
      </w:r>
      <w:r>
        <w:rPr>
          <w:rFonts w:hint="eastAsia"/>
        </w:rPr>
        <w:t>об’єкт</w:t>
      </w:r>
      <w:r>
        <w:t></w:t>
      </w:r>
      <w:r>
        <w:rPr>
          <w:rFonts w:hint="eastAsia"/>
        </w:rPr>
        <w:t>злочину</w:t>
      </w:r>
      <w:r>
        <w:t></w:t>
      </w:r>
      <w:r>
        <w:t></w:t>
      </w:r>
      <w:r>
        <w:rPr>
          <w:rFonts w:hint="eastAsia"/>
        </w:rPr>
        <w:t>що</w:t>
      </w:r>
      <w:r>
        <w:t></w:t>
      </w:r>
      <w:r>
        <w:rPr>
          <w:rFonts w:hint="eastAsia"/>
        </w:rPr>
        <w:t>розглядається</w:t>
      </w:r>
      <w:r>
        <w:t></w:t>
      </w:r>
      <w:r>
        <w:t></w:t>
      </w:r>
      <w:r>
        <w:rPr>
          <w:rFonts w:hint="eastAsia"/>
        </w:rPr>
        <w:t>перебуває</w:t>
      </w:r>
      <w:r>
        <w:t></w:t>
      </w:r>
      <w:r>
        <w:rPr>
          <w:rFonts w:hint="eastAsia"/>
        </w:rPr>
        <w:t>в</w:t>
      </w:r>
      <w:r>
        <w:t></w:t>
      </w:r>
      <w:r>
        <w:rPr>
          <w:rFonts w:hint="eastAsia"/>
        </w:rPr>
        <w:t>межах</w:t>
      </w:r>
      <w:r>
        <w:t></w:t>
      </w:r>
      <w:r>
        <w:rPr>
          <w:rFonts w:hint="eastAsia"/>
        </w:rPr>
        <w:t>його</w:t>
      </w:r>
      <w:r>
        <w:t></w:t>
      </w:r>
      <w:r>
        <w:rPr>
          <w:rFonts w:hint="eastAsia"/>
        </w:rPr>
        <w:t>родового</w:t>
      </w:r>
      <w:r>
        <w:t></w:t>
      </w:r>
      <w:r>
        <w:rPr>
          <w:rFonts w:hint="eastAsia"/>
        </w:rPr>
        <w:t>об’єкта</w:t>
      </w:r>
      <w:r>
        <w:t></w:t>
      </w:r>
      <w:r>
        <w:t></w:t>
      </w:r>
    </w:p>
    <w:p w:rsidR="00C76621" w:rsidRDefault="00C76621" w:rsidP="00C76621">
      <w:r>
        <w:rPr>
          <w:rFonts w:hint="eastAsia"/>
        </w:rPr>
        <w:t>На</w:t>
      </w:r>
      <w:r>
        <w:t></w:t>
      </w:r>
      <w:r>
        <w:rPr>
          <w:rFonts w:hint="eastAsia"/>
        </w:rPr>
        <w:t>підставі</w:t>
      </w:r>
      <w:r>
        <w:t></w:t>
      </w:r>
      <w:r>
        <w:rPr>
          <w:rFonts w:hint="eastAsia"/>
        </w:rPr>
        <w:t>проведеного</w:t>
      </w:r>
      <w:r>
        <w:t></w:t>
      </w:r>
      <w:r>
        <w:rPr>
          <w:rFonts w:hint="eastAsia"/>
        </w:rPr>
        <w:t>дослідження</w:t>
      </w:r>
      <w:r>
        <w:t></w:t>
      </w:r>
      <w:r>
        <w:rPr>
          <w:rFonts w:hint="eastAsia"/>
        </w:rPr>
        <w:t>структурних</w:t>
      </w:r>
      <w:r>
        <w:t></w:t>
      </w:r>
      <w:r>
        <w:rPr>
          <w:rFonts w:hint="eastAsia"/>
        </w:rPr>
        <w:t>елементів</w:t>
      </w:r>
      <w:r>
        <w:t></w:t>
      </w:r>
      <w:r>
        <w:rPr>
          <w:rFonts w:hint="eastAsia"/>
        </w:rPr>
        <w:t>аналізованого</w:t>
      </w:r>
      <w:r>
        <w:t></w:t>
      </w:r>
      <w:r>
        <w:rPr>
          <w:rFonts w:hint="eastAsia"/>
        </w:rPr>
        <w:t>суспільного</w:t>
      </w:r>
      <w:r>
        <w:t></w:t>
      </w:r>
      <w:r>
        <w:rPr>
          <w:rFonts w:hint="eastAsia"/>
        </w:rPr>
        <w:t>відношення</w:t>
      </w:r>
      <w:r>
        <w:t></w:t>
      </w:r>
      <w:r>
        <w:t></w:t>
      </w:r>
      <w:r>
        <w:rPr>
          <w:rFonts w:hint="eastAsia"/>
        </w:rPr>
        <w:t>його</w:t>
      </w:r>
      <w:r>
        <w:t></w:t>
      </w:r>
      <w:r>
        <w:rPr>
          <w:rFonts w:hint="eastAsia"/>
        </w:rPr>
        <w:t>суб’єктів</w:t>
      </w:r>
      <w:r>
        <w:t></w:t>
      </w:r>
      <w:r>
        <w:t></w:t>
      </w:r>
      <w:r>
        <w:rPr>
          <w:rFonts w:hint="eastAsia"/>
        </w:rPr>
        <w:t>предмета</w:t>
      </w:r>
      <w:r>
        <w:t></w:t>
      </w:r>
      <w:r>
        <w:rPr>
          <w:rFonts w:hint="eastAsia"/>
        </w:rPr>
        <w:t>та</w:t>
      </w:r>
      <w:r>
        <w:t></w:t>
      </w:r>
      <w:r>
        <w:rPr>
          <w:rFonts w:hint="eastAsia"/>
        </w:rPr>
        <w:t>соціального</w:t>
      </w:r>
      <w:r>
        <w:t></w:t>
      </w:r>
      <w:r>
        <w:rPr>
          <w:rFonts w:hint="eastAsia"/>
        </w:rPr>
        <w:t>зв’язку</w:t>
      </w:r>
      <w:r>
        <w:t></w:t>
      </w:r>
      <w:r>
        <w:t></w:t>
      </w:r>
      <w:r>
        <w:rPr>
          <w:rFonts w:hint="eastAsia"/>
        </w:rPr>
        <w:t>слід</w:t>
      </w:r>
      <w:r>
        <w:t></w:t>
      </w:r>
      <w:r>
        <w:rPr>
          <w:rFonts w:hint="eastAsia"/>
        </w:rPr>
        <w:t>зазначити</w:t>
      </w:r>
      <w:r>
        <w:t></w:t>
      </w:r>
      <w:r>
        <w:t></w:t>
      </w:r>
      <w:r>
        <w:rPr>
          <w:rFonts w:hint="eastAsia"/>
        </w:rPr>
        <w:t>що</w:t>
      </w:r>
      <w:r>
        <w:t></w:t>
      </w:r>
      <w:r>
        <w:rPr>
          <w:rFonts w:hint="eastAsia"/>
        </w:rPr>
        <w:t>механізм</w:t>
      </w:r>
      <w:r>
        <w:t></w:t>
      </w:r>
      <w:r>
        <w:rPr>
          <w:rFonts w:hint="eastAsia"/>
        </w:rPr>
        <w:t>заподіяння</w:t>
      </w:r>
      <w:r>
        <w:t></w:t>
      </w:r>
      <w:r>
        <w:rPr>
          <w:rFonts w:hint="eastAsia"/>
        </w:rPr>
        <w:t>шкоди</w:t>
      </w:r>
      <w:r>
        <w:t></w:t>
      </w:r>
      <w:r>
        <w:rPr>
          <w:rFonts w:hint="eastAsia"/>
        </w:rPr>
        <w:t>основному</w:t>
      </w:r>
      <w:r>
        <w:t></w:t>
      </w:r>
      <w:r>
        <w:rPr>
          <w:rFonts w:hint="eastAsia"/>
        </w:rPr>
        <w:t>безпосередньому</w:t>
      </w:r>
      <w:r>
        <w:t></w:t>
      </w:r>
      <w:r>
        <w:rPr>
          <w:rFonts w:hint="eastAsia"/>
        </w:rPr>
        <w:t>об’єкту</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може</w:t>
      </w:r>
      <w:r>
        <w:t></w:t>
      </w:r>
      <w:r>
        <w:rPr>
          <w:rFonts w:hint="eastAsia"/>
        </w:rPr>
        <w:t>мати</w:t>
      </w:r>
      <w:r>
        <w:t></w:t>
      </w:r>
      <w:r>
        <w:rPr>
          <w:rFonts w:hint="eastAsia"/>
        </w:rPr>
        <w:t>різні</w:t>
      </w:r>
      <w:r>
        <w:t></w:t>
      </w:r>
      <w:r>
        <w:rPr>
          <w:rFonts w:hint="eastAsia"/>
        </w:rPr>
        <w:t>варіанти</w:t>
      </w:r>
      <w:r>
        <w:t></w:t>
      </w:r>
      <w:r>
        <w:t></w:t>
      </w:r>
      <w:r>
        <w:rPr>
          <w:rFonts w:hint="eastAsia"/>
        </w:rPr>
        <w:t>залежно</w:t>
      </w:r>
      <w:r>
        <w:t></w:t>
      </w:r>
      <w:r>
        <w:rPr>
          <w:rFonts w:hint="eastAsia"/>
        </w:rPr>
        <w:t>від</w:t>
      </w:r>
      <w:r>
        <w:t></w:t>
      </w:r>
      <w:r>
        <w:rPr>
          <w:rFonts w:hint="eastAsia"/>
        </w:rPr>
        <w:t>форми</w:t>
      </w:r>
      <w:r>
        <w:t></w:t>
      </w:r>
      <w:r>
        <w:rPr>
          <w:rFonts w:hint="eastAsia"/>
        </w:rPr>
        <w:t>посягання</w:t>
      </w:r>
      <w:r>
        <w:t></w:t>
      </w:r>
      <w:r>
        <w:t></w:t>
      </w:r>
      <w:r>
        <w:rPr>
          <w:rFonts w:hint="eastAsia"/>
        </w:rPr>
        <w:t>При</w:t>
      </w:r>
      <w:r>
        <w:t></w:t>
      </w:r>
      <w:r>
        <w:rPr>
          <w:rFonts w:hint="eastAsia"/>
        </w:rPr>
        <w:t>цьому</w:t>
      </w:r>
      <w:r>
        <w:t></w:t>
      </w:r>
      <w:r>
        <w:rPr>
          <w:rFonts w:hint="eastAsia"/>
        </w:rPr>
        <w:t>в</w:t>
      </w:r>
      <w:r>
        <w:t></w:t>
      </w:r>
      <w:r>
        <w:rPr>
          <w:rFonts w:hint="eastAsia"/>
        </w:rPr>
        <w:t>одних</w:t>
      </w:r>
      <w:r>
        <w:t></w:t>
      </w:r>
      <w:r>
        <w:rPr>
          <w:rFonts w:hint="eastAsia"/>
        </w:rPr>
        <w:t>випадках</w:t>
      </w:r>
      <w:r>
        <w:t></w:t>
      </w:r>
      <w:r>
        <w:rPr>
          <w:rFonts w:hint="eastAsia"/>
        </w:rPr>
        <w:t>він</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злочин</w:t>
      </w:r>
      <w:r>
        <w:t></w:t>
      </w:r>
      <w:r>
        <w:t></w:t>
      </w:r>
      <w:r>
        <w:rPr>
          <w:rFonts w:hint="eastAsia"/>
        </w:rPr>
        <w:t>передбачений</w:t>
      </w:r>
      <w:r>
        <w:t></w:t>
      </w:r>
      <w:r>
        <w:rPr>
          <w:rFonts w:hint="eastAsia"/>
        </w:rPr>
        <w:t>ст</w:t>
      </w:r>
      <w:r>
        <w:t></w:t>
      </w:r>
      <w:r>
        <w:t></w:t>
      </w:r>
      <w:r>
        <w:t></w:t>
      </w:r>
      <w:r>
        <w:t></w:t>
      </w:r>
      <w:r>
        <w:t></w:t>
      </w:r>
      <w:r>
        <w:t></w:t>
      </w:r>
      <w:r>
        <w:rPr>
          <w:rFonts w:hint="eastAsia"/>
        </w:rPr>
        <w:t>КК</w:t>
      </w:r>
      <w:r>
        <w:t></w:t>
      </w:r>
      <w:r>
        <w:t></w:t>
      </w:r>
      <w:r>
        <w:rPr>
          <w:rFonts w:hint="eastAsia"/>
        </w:rPr>
        <w:t>посягає</w:t>
      </w:r>
      <w:r>
        <w:t></w:t>
      </w:r>
      <w:r>
        <w:rPr>
          <w:rFonts w:hint="eastAsia"/>
        </w:rPr>
        <w:t>насамперед</w:t>
      </w:r>
      <w:r>
        <w:t></w:t>
      </w:r>
      <w:r>
        <w:rPr>
          <w:rFonts w:hint="eastAsia"/>
        </w:rPr>
        <w:t>на</w:t>
      </w:r>
      <w:r>
        <w:t></w:t>
      </w:r>
      <w:r>
        <w:rPr>
          <w:rFonts w:hint="eastAsia"/>
        </w:rPr>
        <w:t>суб’єктів</w:t>
      </w:r>
      <w:r>
        <w:t></w:t>
      </w:r>
      <w:r>
        <w:rPr>
          <w:rFonts w:hint="eastAsia"/>
        </w:rPr>
        <w:t>суспільних</w:t>
      </w:r>
      <w:r>
        <w:t></w:t>
      </w:r>
      <w:r>
        <w:rPr>
          <w:rFonts w:hint="eastAsia"/>
        </w:rPr>
        <w:t>відносин</w:t>
      </w:r>
      <w:r>
        <w:t></w:t>
      </w:r>
      <w:r>
        <w:t></w:t>
      </w:r>
      <w:r>
        <w:rPr>
          <w:rFonts w:hint="eastAsia"/>
        </w:rPr>
        <w:t>наприклад</w:t>
      </w:r>
      <w:r>
        <w:t></w:t>
      </w:r>
      <w:r>
        <w:t></w:t>
      </w:r>
      <w:r>
        <w:rPr>
          <w:rFonts w:hint="eastAsia"/>
        </w:rPr>
        <w:t>у</w:t>
      </w:r>
      <w:r>
        <w:t></w:t>
      </w:r>
      <w:r>
        <w:rPr>
          <w:rFonts w:hint="eastAsia"/>
        </w:rPr>
        <w:t>разі</w:t>
      </w:r>
      <w:r>
        <w:t></w:t>
      </w:r>
      <w:r>
        <w:rPr>
          <w:rFonts w:hint="eastAsia"/>
        </w:rPr>
        <w:t>жорстокого</w:t>
      </w:r>
      <w:r>
        <w:t></w:t>
      </w:r>
      <w:r>
        <w:rPr>
          <w:rFonts w:hint="eastAsia"/>
        </w:rPr>
        <w:t>поводження</w:t>
      </w:r>
      <w:r>
        <w:t></w:t>
      </w:r>
      <w:r>
        <w:rPr>
          <w:rFonts w:hint="eastAsia"/>
        </w:rPr>
        <w:t>з</w:t>
      </w:r>
      <w:r>
        <w:t></w:t>
      </w:r>
      <w:r>
        <w:rPr>
          <w:rFonts w:hint="eastAsia"/>
        </w:rPr>
        <w:t>військовополоненими</w:t>
      </w:r>
      <w:r>
        <w:t></w:t>
      </w:r>
      <w:r>
        <w:rPr>
          <w:rFonts w:hint="eastAsia"/>
        </w:rPr>
        <w:t>або</w:t>
      </w:r>
      <w:r>
        <w:t></w:t>
      </w:r>
      <w:r>
        <w:rPr>
          <w:rFonts w:hint="eastAsia"/>
        </w:rPr>
        <w:t>цивільним</w:t>
      </w:r>
      <w:r>
        <w:t></w:t>
      </w:r>
      <w:r>
        <w:rPr>
          <w:rFonts w:hint="eastAsia"/>
        </w:rPr>
        <w:t>населенням</w:t>
      </w:r>
      <w:r>
        <w:t></w:t>
      </w:r>
      <w:r>
        <w:t></w:t>
      </w:r>
      <w:r>
        <w:t></w:t>
      </w:r>
      <w:r>
        <w:rPr>
          <w:rFonts w:hint="eastAsia"/>
        </w:rPr>
        <w:t>які</w:t>
      </w:r>
      <w:r>
        <w:t></w:t>
      </w:r>
      <w:r>
        <w:rPr>
          <w:rFonts w:hint="eastAsia"/>
        </w:rPr>
        <w:t>виступають</w:t>
      </w:r>
      <w:r>
        <w:t></w:t>
      </w:r>
      <w:r>
        <w:rPr>
          <w:rFonts w:hint="eastAsia"/>
        </w:rPr>
        <w:t>як</w:t>
      </w:r>
      <w:r>
        <w:t></w:t>
      </w:r>
      <w:r>
        <w:rPr>
          <w:rFonts w:hint="eastAsia"/>
        </w:rPr>
        <w:t>потерпілі</w:t>
      </w:r>
      <w:r>
        <w:t></w:t>
      </w:r>
      <w:r>
        <w:t></w:t>
      </w:r>
      <w:r>
        <w:rPr>
          <w:rFonts w:hint="eastAsia"/>
        </w:rPr>
        <w:t>в</w:t>
      </w:r>
      <w:r>
        <w:t></w:t>
      </w:r>
      <w:r>
        <w:rPr>
          <w:rFonts w:hint="eastAsia"/>
        </w:rPr>
        <w:t>інших</w:t>
      </w:r>
      <w:r>
        <w:t></w:t>
      </w:r>
      <w:r>
        <w:rPr>
          <w:rFonts w:hint="eastAsia"/>
        </w:rPr>
        <w:t>–</w:t>
      </w:r>
      <w:r>
        <w:t></w:t>
      </w:r>
      <w:r>
        <w:rPr>
          <w:rFonts w:hint="eastAsia"/>
        </w:rPr>
        <w:t>на</w:t>
      </w:r>
      <w:r>
        <w:t></w:t>
      </w:r>
      <w:r>
        <w:rPr>
          <w:rFonts w:hint="eastAsia"/>
        </w:rPr>
        <w:t>предмет</w:t>
      </w:r>
      <w:r>
        <w:t></w:t>
      </w:r>
      <w:r>
        <w:rPr>
          <w:rFonts w:hint="eastAsia"/>
        </w:rPr>
        <w:t>суспільного</w:t>
      </w:r>
      <w:r>
        <w:t></w:t>
      </w:r>
      <w:r>
        <w:rPr>
          <w:rFonts w:hint="eastAsia"/>
        </w:rPr>
        <w:t>відношення</w:t>
      </w:r>
      <w:r>
        <w:t></w:t>
      </w:r>
      <w:r>
        <w:t></w:t>
      </w:r>
      <w:r>
        <w:rPr>
          <w:rFonts w:hint="eastAsia"/>
        </w:rPr>
        <w:t>а</w:t>
      </w:r>
      <w:r>
        <w:t></w:t>
      </w:r>
      <w:r>
        <w:rPr>
          <w:rFonts w:hint="eastAsia"/>
        </w:rPr>
        <w:t>в</w:t>
      </w:r>
      <w:r>
        <w:t></w:t>
      </w:r>
      <w:r>
        <w:rPr>
          <w:rFonts w:hint="eastAsia"/>
        </w:rPr>
        <w:t>окремих</w:t>
      </w:r>
      <w:r>
        <w:t></w:t>
      </w:r>
      <w:r>
        <w:rPr>
          <w:rFonts w:hint="eastAsia"/>
        </w:rPr>
        <w:t>випадках</w:t>
      </w:r>
      <w:r>
        <w:t></w:t>
      </w:r>
      <w:r>
        <w:t></w:t>
      </w:r>
      <w:r>
        <w:t></w:t>
      </w:r>
      <w:r>
        <w:rPr>
          <w:rFonts w:hint="eastAsia"/>
        </w:rPr>
        <w:t>злочинному</w:t>
      </w:r>
      <w:r>
        <w:t></w:t>
      </w:r>
      <w:r>
        <w:rPr>
          <w:rFonts w:hint="eastAsia"/>
        </w:rPr>
        <w:t>впливу</w:t>
      </w:r>
      <w:r>
        <w:t></w:t>
      </w:r>
      <w:r>
        <w:rPr>
          <w:rFonts w:hint="eastAsia"/>
        </w:rPr>
        <w:t>піддається</w:t>
      </w:r>
      <w:r>
        <w:t></w:t>
      </w:r>
      <w:r>
        <w:rPr>
          <w:rFonts w:hint="eastAsia"/>
        </w:rPr>
        <w:t>соціальний</w:t>
      </w:r>
      <w:r>
        <w:t></w:t>
      </w:r>
      <w:r>
        <w:rPr>
          <w:rFonts w:hint="eastAsia"/>
        </w:rPr>
        <w:t>зв</w:t>
      </w:r>
      <w:r>
        <w:t></w:t>
      </w:r>
      <w:r>
        <w:rPr>
          <w:rFonts w:hint="eastAsia"/>
        </w:rPr>
        <w:t>язок</w:t>
      </w:r>
      <w:r>
        <w:t></w:t>
      </w:r>
      <w:r>
        <w:rPr>
          <w:rFonts w:hint="eastAsia"/>
        </w:rPr>
        <w:t>між</w:t>
      </w:r>
      <w:r>
        <w:t></w:t>
      </w:r>
      <w:r>
        <w:rPr>
          <w:rFonts w:hint="eastAsia"/>
        </w:rPr>
        <w:t>його</w:t>
      </w:r>
      <w:r>
        <w:t></w:t>
      </w:r>
      <w:r>
        <w:rPr>
          <w:rFonts w:hint="eastAsia"/>
        </w:rPr>
        <w:t>учасниками</w:t>
      </w:r>
      <w:r>
        <w:t></w:t>
      </w:r>
      <w:r>
        <w:t></w:t>
      </w:r>
      <w:r>
        <w:rPr>
          <w:rFonts w:hint="eastAsia"/>
        </w:rPr>
        <w:t>наприклад</w:t>
      </w:r>
      <w:r>
        <w:t></w:t>
      </w:r>
      <w:r>
        <w:t></w:t>
      </w:r>
      <w:r>
        <w:rPr>
          <w:rFonts w:hint="eastAsia"/>
        </w:rPr>
        <w:t>у</w:t>
      </w:r>
      <w:r>
        <w:t></w:t>
      </w:r>
      <w:r>
        <w:rPr>
          <w:rFonts w:hint="eastAsia"/>
        </w:rPr>
        <w:t>разі</w:t>
      </w:r>
      <w:r>
        <w:t></w:t>
      </w:r>
      <w:r>
        <w:rPr>
          <w:rFonts w:hint="eastAsia"/>
        </w:rPr>
        <w:t>віддання</w:t>
      </w:r>
      <w:r>
        <w:t></w:t>
      </w:r>
      <w:r>
        <w:rPr>
          <w:rFonts w:hint="eastAsia"/>
        </w:rPr>
        <w:t>наказу</w:t>
      </w:r>
      <w:r>
        <w:t></w:t>
      </w:r>
      <w:r>
        <w:rPr>
          <w:rFonts w:hint="eastAsia"/>
        </w:rPr>
        <w:t>про</w:t>
      </w:r>
      <w:r>
        <w:t></w:t>
      </w:r>
      <w:r>
        <w:rPr>
          <w:rFonts w:hint="eastAsia"/>
        </w:rPr>
        <w:t>вчинення</w:t>
      </w:r>
      <w:r>
        <w:t></w:t>
      </w:r>
      <w:r>
        <w:rPr>
          <w:rFonts w:hint="eastAsia"/>
        </w:rPr>
        <w:t>воєнного</w:t>
      </w:r>
      <w:r>
        <w:t></w:t>
      </w:r>
      <w:r>
        <w:rPr>
          <w:rFonts w:hint="eastAsia"/>
        </w:rPr>
        <w:t>злочину</w:t>
      </w:r>
      <w:r>
        <w:t></w:t>
      </w:r>
      <w:r>
        <w:t></w:t>
      </w:r>
      <w:r>
        <w:t></w:t>
      </w:r>
      <w:r>
        <w:rPr>
          <w:rFonts w:hint="eastAsia"/>
        </w:rPr>
        <w:t>який</w:t>
      </w:r>
      <w:r>
        <w:t></w:t>
      </w:r>
      <w:r>
        <w:rPr>
          <w:rFonts w:hint="eastAsia"/>
        </w:rPr>
        <w:t>під</w:t>
      </w:r>
      <w:r>
        <w:t></w:t>
      </w:r>
      <w:r>
        <w:rPr>
          <w:rFonts w:hint="eastAsia"/>
        </w:rPr>
        <w:t>час</w:t>
      </w:r>
      <w:r>
        <w:t></w:t>
      </w:r>
      <w:r>
        <w:rPr>
          <w:rFonts w:hint="eastAsia"/>
        </w:rPr>
        <w:t>війни</w:t>
      </w:r>
      <w:r>
        <w:t></w:t>
      </w:r>
      <w:r>
        <w:rPr>
          <w:rFonts w:hint="eastAsia"/>
        </w:rPr>
        <w:t>та</w:t>
      </w:r>
      <w:r>
        <w:t></w:t>
      </w:r>
      <w:r>
        <w:rPr>
          <w:rFonts w:hint="eastAsia"/>
        </w:rPr>
        <w:t>інших</w:t>
      </w:r>
      <w:r>
        <w:t></w:t>
      </w:r>
      <w:r>
        <w:rPr>
          <w:rFonts w:hint="eastAsia"/>
        </w:rPr>
        <w:t>збройних</w:t>
      </w:r>
      <w:r>
        <w:t></w:t>
      </w:r>
      <w:r>
        <w:rPr>
          <w:rFonts w:hint="eastAsia"/>
        </w:rPr>
        <w:t>конфліктів</w:t>
      </w:r>
      <w:r>
        <w:t></w:t>
      </w:r>
      <w:r>
        <w:rPr>
          <w:rFonts w:hint="eastAsia"/>
        </w:rPr>
        <w:t>зовні</w:t>
      </w:r>
      <w:r>
        <w:t></w:t>
      </w:r>
      <w:r>
        <w:rPr>
          <w:rFonts w:hint="eastAsia"/>
        </w:rPr>
        <w:t>переважно</w:t>
      </w:r>
      <w:r>
        <w:t></w:t>
      </w:r>
      <w:r>
        <w:rPr>
          <w:rFonts w:hint="eastAsia"/>
        </w:rPr>
        <w:t>виступає</w:t>
      </w:r>
      <w:r>
        <w:t></w:t>
      </w:r>
      <w:r>
        <w:rPr>
          <w:rFonts w:hint="eastAsia"/>
        </w:rPr>
        <w:t>в</w:t>
      </w:r>
      <w:r>
        <w:t></w:t>
      </w:r>
      <w:r>
        <w:rPr>
          <w:rFonts w:hint="eastAsia"/>
        </w:rPr>
        <w:t>певних</w:t>
      </w:r>
      <w:r>
        <w:t></w:t>
      </w:r>
      <w:r>
        <w:rPr>
          <w:rFonts w:hint="eastAsia"/>
        </w:rPr>
        <w:t>формах</w:t>
      </w:r>
      <w:r>
        <w:t></w:t>
      </w:r>
      <w:r>
        <w:rPr>
          <w:rFonts w:hint="eastAsia"/>
        </w:rPr>
        <w:t>діяльності</w:t>
      </w:r>
      <w:r>
        <w:t></w:t>
      </w:r>
      <w:r>
        <w:rPr>
          <w:rFonts w:hint="eastAsia"/>
        </w:rPr>
        <w:t>людей</w:t>
      </w:r>
      <w:r>
        <w:t></w:t>
      </w:r>
      <w:r>
        <w:rPr>
          <w:rFonts w:hint="eastAsia"/>
        </w:rPr>
        <w:t>і</w:t>
      </w:r>
      <w:r>
        <w:t></w:t>
      </w:r>
      <w:r>
        <w:rPr>
          <w:rFonts w:hint="eastAsia"/>
        </w:rPr>
        <w:t>знаходиться</w:t>
      </w:r>
      <w:r>
        <w:t></w:t>
      </w:r>
      <w:r>
        <w:rPr>
          <w:rFonts w:hint="eastAsia"/>
        </w:rPr>
        <w:t>у</w:t>
      </w:r>
      <w:r>
        <w:t></w:t>
      </w:r>
      <w:r>
        <w:rPr>
          <w:rFonts w:hint="eastAsia"/>
        </w:rPr>
        <w:t>постійному</w:t>
      </w:r>
      <w:r>
        <w:t></w:t>
      </w:r>
      <w:r>
        <w:rPr>
          <w:rFonts w:hint="eastAsia"/>
        </w:rPr>
        <w:t>взаємозв’язку</w:t>
      </w:r>
      <w:r>
        <w:t></w:t>
      </w:r>
      <w:r>
        <w:rPr>
          <w:rFonts w:hint="eastAsia"/>
        </w:rPr>
        <w:t>з</w:t>
      </w:r>
      <w:r>
        <w:t></w:t>
      </w:r>
      <w:r>
        <w:rPr>
          <w:rFonts w:hint="eastAsia"/>
        </w:rPr>
        <w:t>іншими</w:t>
      </w:r>
      <w:r>
        <w:t></w:t>
      </w:r>
      <w:r>
        <w:rPr>
          <w:rFonts w:hint="eastAsia"/>
        </w:rPr>
        <w:t>структурними</w:t>
      </w:r>
      <w:r>
        <w:t></w:t>
      </w:r>
      <w:r>
        <w:rPr>
          <w:rFonts w:hint="eastAsia"/>
        </w:rPr>
        <w:t>елементами</w:t>
      </w:r>
      <w:r>
        <w:t></w:t>
      </w:r>
      <w:r>
        <w:rPr>
          <w:rFonts w:hint="eastAsia"/>
        </w:rPr>
        <w:t>суспільних</w:t>
      </w:r>
      <w:r>
        <w:t></w:t>
      </w:r>
      <w:r>
        <w:rPr>
          <w:rFonts w:hint="eastAsia"/>
        </w:rPr>
        <w:t>відносин</w:t>
      </w:r>
      <w:r>
        <w:t></w:t>
      </w:r>
      <w:r>
        <w:t></w:t>
      </w:r>
      <w:r>
        <w:rPr>
          <w:rFonts w:hint="eastAsia"/>
        </w:rPr>
        <w:t>У</w:t>
      </w:r>
      <w:r>
        <w:t></w:t>
      </w:r>
      <w:r>
        <w:rPr>
          <w:rFonts w:hint="eastAsia"/>
        </w:rPr>
        <w:t>разі</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соціальні</w:t>
      </w:r>
      <w:r>
        <w:t></w:t>
      </w:r>
      <w:r>
        <w:rPr>
          <w:rFonts w:hint="eastAsia"/>
        </w:rPr>
        <w:t>цінності</w:t>
      </w:r>
      <w:r>
        <w:t></w:t>
      </w:r>
      <w:r>
        <w:t></w:t>
      </w:r>
      <w:r>
        <w:rPr>
          <w:rFonts w:hint="eastAsia"/>
        </w:rPr>
        <w:t>що</w:t>
      </w:r>
      <w:r>
        <w:t></w:t>
      </w:r>
      <w:r>
        <w:rPr>
          <w:rFonts w:hint="eastAsia"/>
        </w:rPr>
        <w:t>характеризують</w:t>
      </w:r>
      <w:r>
        <w:t></w:t>
      </w:r>
      <w:r>
        <w:rPr>
          <w:rFonts w:hint="eastAsia"/>
        </w:rPr>
        <w:t>соціальний</w:t>
      </w:r>
      <w:r>
        <w:t></w:t>
      </w:r>
      <w:r>
        <w:rPr>
          <w:rFonts w:hint="eastAsia"/>
        </w:rPr>
        <w:t>зв’язок</w:t>
      </w:r>
      <w:r>
        <w:t></w:t>
      </w:r>
      <w:r>
        <w:t></w:t>
      </w:r>
      <w:r>
        <w:rPr>
          <w:rFonts w:hint="eastAsia"/>
        </w:rPr>
        <w:t>знешкоджуються</w:t>
      </w:r>
      <w:r>
        <w:t></w:t>
      </w:r>
      <w:r>
        <w:rPr>
          <w:rFonts w:hint="eastAsia"/>
        </w:rPr>
        <w:t>чи</w:t>
      </w:r>
      <w:r>
        <w:t></w:t>
      </w:r>
      <w:r>
        <w:rPr>
          <w:rFonts w:hint="eastAsia"/>
        </w:rPr>
        <w:t>пошкоджуються</w:t>
      </w:r>
      <w:r>
        <w:t></w:t>
      </w:r>
      <w:r>
        <w:t></w:t>
      </w:r>
      <w:r>
        <w:rPr>
          <w:rFonts w:hint="eastAsia"/>
        </w:rPr>
        <w:t>Тим</w:t>
      </w:r>
      <w:r>
        <w:t></w:t>
      </w:r>
      <w:r>
        <w:rPr>
          <w:rFonts w:hint="eastAsia"/>
        </w:rPr>
        <w:t>самим</w:t>
      </w:r>
      <w:r>
        <w:t></w:t>
      </w:r>
      <w:r>
        <w:rPr>
          <w:rFonts w:hint="eastAsia"/>
        </w:rPr>
        <w:t>шкода</w:t>
      </w:r>
      <w:r>
        <w:t></w:t>
      </w:r>
      <w:r>
        <w:rPr>
          <w:rFonts w:hint="eastAsia"/>
        </w:rPr>
        <w:t>заподіюється</w:t>
      </w:r>
      <w:r>
        <w:t></w:t>
      </w:r>
      <w:r>
        <w:rPr>
          <w:rFonts w:hint="eastAsia"/>
        </w:rPr>
        <w:t>суспільному</w:t>
      </w:r>
      <w:r>
        <w:t></w:t>
      </w:r>
      <w:r>
        <w:rPr>
          <w:rFonts w:hint="eastAsia"/>
        </w:rPr>
        <w:t>відношенню</w:t>
      </w:r>
      <w:r>
        <w:t></w:t>
      </w:r>
      <w:r>
        <w:rPr>
          <w:rFonts w:hint="eastAsia"/>
        </w:rPr>
        <w:t>в</w:t>
      </w:r>
      <w:r>
        <w:t></w:t>
      </w:r>
      <w:r>
        <w:rPr>
          <w:rFonts w:hint="eastAsia"/>
        </w:rPr>
        <w:t>цілому</w:t>
      </w:r>
      <w:r>
        <w:t></w:t>
      </w:r>
      <w:r>
        <w:t></w:t>
      </w:r>
      <w:r>
        <w:rPr>
          <w:rFonts w:hint="eastAsia"/>
        </w:rPr>
        <w:t>Учасниками</w:t>
      </w:r>
      <w:r>
        <w:t></w:t>
      </w:r>
      <w:r>
        <w:t></w:t>
      </w:r>
      <w:r>
        <w:rPr>
          <w:rFonts w:hint="eastAsia"/>
        </w:rPr>
        <w:t>суб’єктами</w:t>
      </w:r>
      <w:r>
        <w:t></w:t>
      </w:r>
      <w:r>
        <w:t></w:t>
      </w:r>
      <w:r>
        <w:rPr>
          <w:rFonts w:hint="eastAsia"/>
        </w:rPr>
        <w:t>суспільних</w:t>
      </w:r>
      <w:r>
        <w:t></w:t>
      </w:r>
      <w:r>
        <w:rPr>
          <w:rFonts w:hint="eastAsia"/>
        </w:rPr>
        <w:t>відносин</w:t>
      </w:r>
      <w:r>
        <w:t></w:t>
      </w:r>
      <w:r>
        <w:t></w:t>
      </w:r>
      <w:r>
        <w:rPr>
          <w:rFonts w:hint="eastAsia"/>
        </w:rPr>
        <w:t>яким</w:t>
      </w:r>
      <w:r>
        <w:t></w:t>
      </w:r>
      <w:r>
        <w:rPr>
          <w:rFonts w:hint="eastAsia"/>
        </w:rPr>
        <w:t>заподіюється</w:t>
      </w:r>
      <w:r>
        <w:t></w:t>
      </w:r>
      <w:r>
        <w:rPr>
          <w:rFonts w:hint="eastAsia"/>
        </w:rPr>
        <w:t>шкода</w:t>
      </w:r>
      <w:r>
        <w:t></w:t>
      </w:r>
      <w:r>
        <w:rPr>
          <w:rFonts w:hint="eastAsia"/>
        </w:rPr>
        <w:t>злочином</w:t>
      </w:r>
      <w:r>
        <w:t></w:t>
      </w:r>
      <w:r>
        <w:t></w:t>
      </w:r>
      <w:r>
        <w:rPr>
          <w:rFonts w:hint="eastAsia"/>
        </w:rPr>
        <w:t>можуть</w:t>
      </w:r>
      <w:r>
        <w:t></w:t>
      </w:r>
      <w:r>
        <w:rPr>
          <w:rFonts w:hint="eastAsia"/>
        </w:rPr>
        <w:t>бути</w:t>
      </w:r>
      <w:r>
        <w:t></w:t>
      </w:r>
      <w:r>
        <w:rPr>
          <w:rFonts w:hint="eastAsia"/>
        </w:rPr>
        <w:t>як</w:t>
      </w:r>
      <w:r>
        <w:t></w:t>
      </w:r>
      <w:r>
        <w:rPr>
          <w:rFonts w:hint="eastAsia"/>
        </w:rPr>
        <w:t>окремі</w:t>
      </w:r>
      <w:r>
        <w:t></w:t>
      </w:r>
      <w:r>
        <w:rPr>
          <w:rFonts w:hint="eastAsia"/>
        </w:rPr>
        <w:t>особи</w:t>
      </w:r>
      <w:r>
        <w:t></w:t>
      </w:r>
      <w:r>
        <w:t></w:t>
      </w:r>
      <w:r>
        <w:rPr>
          <w:rFonts w:hint="eastAsia"/>
        </w:rPr>
        <w:t>так</w:t>
      </w:r>
      <w:r>
        <w:t></w:t>
      </w:r>
      <w:r>
        <w:rPr>
          <w:rFonts w:hint="eastAsia"/>
        </w:rPr>
        <w:t>і</w:t>
      </w:r>
      <w:r>
        <w:t></w:t>
      </w:r>
      <w:r>
        <w:rPr>
          <w:rFonts w:hint="eastAsia"/>
        </w:rPr>
        <w:t>колективи</w:t>
      </w:r>
      <w:r>
        <w:t></w:t>
      </w:r>
      <w:r>
        <w:rPr>
          <w:rFonts w:hint="eastAsia"/>
        </w:rPr>
        <w:t>людей</w:t>
      </w:r>
      <w:r>
        <w:t></w:t>
      </w:r>
      <w:r>
        <w:t></w:t>
      </w:r>
      <w:r>
        <w:rPr>
          <w:rFonts w:hint="eastAsia"/>
        </w:rPr>
        <w:t>юридичні</w:t>
      </w:r>
      <w:r>
        <w:t></w:t>
      </w:r>
      <w:r>
        <w:rPr>
          <w:rFonts w:hint="eastAsia"/>
        </w:rPr>
        <w:t>особи</w:t>
      </w:r>
      <w:r>
        <w:t></w:t>
      </w:r>
      <w:r>
        <w:t></w:t>
      </w:r>
    </w:p>
    <w:p w:rsidR="00C76621" w:rsidRDefault="00C76621" w:rsidP="00C76621">
      <w:r>
        <w:rPr>
          <w:rFonts w:hint="eastAsia"/>
        </w:rPr>
        <w:t>Додатковим</w:t>
      </w:r>
      <w:r>
        <w:t></w:t>
      </w:r>
      <w:r>
        <w:rPr>
          <w:rFonts w:hint="eastAsia"/>
        </w:rPr>
        <w:t>обов’язковим</w:t>
      </w:r>
      <w:r>
        <w:t></w:t>
      </w:r>
      <w:r>
        <w:rPr>
          <w:rFonts w:hint="eastAsia"/>
        </w:rPr>
        <w:t>безпосереднім</w:t>
      </w:r>
      <w:r>
        <w:t></w:t>
      </w:r>
      <w:r>
        <w:rPr>
          <w:rFonts w:hint="eastAsia"/>
        </w:rPr>
        <w:t>об’єктом</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під</w:t>
      </w:r>
      <w:r>
        <w:t></w:t>
      </w:r>
      <w:r>
        <w:rPr>
          <w:rFonts w:hint="eastAsia"/>
        </w:rPr>
        <w:t>час</w:t>
      </w:r>
      <w:r>
        <w:t></w:t>
      </w:r>
      <w:r>
        <w:rPr>
          <w:rFonts w:hint="eastAsia"/>
        </w:rPr>
        <w:t>заподіяння</w:t>
      </w:r>
      <w:r>
        <w:t></w:t>
      </w:r>
      <w:r>
        <w:rPr>
          <w:rFonts w:hint="eastAsia"/>
        </w:rPr>
        <w:t>шкоди</w:t>
      </w:r>
      <w:r>
        <w:t></w:t>
      </w:r>
      <w:r>
        <w:rPr>
          <w:rFonts w:hint="eastAsia"/>
        </w:rPr>
        <w:t>виступають</w:t>
      </w:r>
      <w:r>
        <w:t></w:t>
      </w:r>
      <w:r>
        <w:rPr>
          <w:rFonts w:hint="eastAsia"/>
        </w:rPr>
        <w:t>суспільні</w:t>
      </w:r>
      <w:r>
        <w:t></w:t>
      </w:r>
      <w:r>
        <w:rPr>
          <w:rFonts w:hint="eastAsia"/>
        </w:rPr>
        <w:t>відносини</w:t>
      </w:r>
      <w:r>
        <w:t></w:t>
      </w:r>
      <w:r>
        <w:t></w:t>
      </w:r>
      <w:r>
        <w:rPr>
          <w:rFonts w:hint="eastAsia"/>
        </w:rPr>
        <w:t>які</w:t>
      </w:r>
      <w:r>
        <w:t></w:t>
      </w:r>
      <w:r>
        <w:rPr>
          <w:rFonts w:hint="eastAsia"/>
        </w:rPr>
        <w:t>забезпечують</w:t>
      </w:r>
      <w:r>
        <w:t></w:t>
      </w:r>
      <w:r>
        <w:t></w:t>
      </w:r>
      <w:r>
        <w:rPr>
          <w:rFonts w:hint="eastAsia"/>
        </w:rPr>
        <w:t>зокрема</w:t>
      </w:r>
      <w:r>
        <w:t></w:t>
      </w:r>
      <w:r>
        <w:t></w:t>
      </w:r>
      <w:r>
        <w:rPr>
          <w:rFonts w:hint="eastAsia"/>
        </w:rPr>
        <w:t>життя</w:t>
      </w:r>
      <w:r>
        <w:t></w:t>
      </w:r>
      <w:r>
        <w:rPr>
          <w:rFonts w:hint="eastAsia"/>
        </w:rPr>
        <w:t>та</w:t>
      </w:r>
      <w:r>
        <w:t></w:t>
      </w:r>
      <w:r>
        <w:rPr>
          <w:rFonts w:hint="eastAsia"/>
        </w:rPr>
        <w:t>здоров’я</w:t>
      </w:r>
      <w:r>
        <w:t></w:t>
      </w:r>
      <w:r>
        <w:rPr>
          <w:rFonts w:hint="eastAsia"/>
        </w:rPr>
        <w:t>військовополонених</w:t>
      </w:r>
      <w:r>
        <w:t></w:t>
      </w:r>
      <w:r>
        <w:t></w:t>
      </w:r>
      <w:r>
        <w:rPr>
          <w:rFonts w:hint="eastAsia"/>
        </w:rPr>
        <w:t>цивільного</w:t>
      </w:r>
      <w:r>
        <w:t></w:t>
      </w:r>
      <w:r>
        <w:rPr>
          <w:rFonts w:hint="eastAsia"/>
        </w:rPr>
        <w:t>населення</w:t>
      </w:r>
      <w:r>
        <w:t></w:t>
      </w:r>
      <w:r>
        <w:t></w:t>
      </w:r>
      <w:r>
        <w:rPr>
          <w:rFonts w:hint="eastAsia"/>
        </w:rPr>
        <w:t>інших</w:t>
      </w:r>
      <w:r>
        <w:t></w:t>
      </w:r>
      <w:r>
        <w:rPr>
          <w:rFonts w:hint="eastAsia"/>
        </w:rPr>
        <w:t>жертв</w:t>
      </w:r>
      <w:r>
        <w:t></w:t>
      </w:r>
      <w:r>
        <w:rPr>
          <w:rFonts w:hint="eastAsia"/>
        </w:rPr>
        <w:t>війни</w:t>
      </w:r>
      <w:r>
        <w:t></w:t>
      </w:r>
      <w:r>
        <w:rPr>
          <w:rFonts w:hint="eastAsia"/>
        </w:rPr>
        <w:t>тощо</w:t>
      </w:r>
      <w:r>
        <w:t></w:t>
      </w:r>
      <w:r>
        <w:t></w:t>
      </w:r>
      <w:r>
        <w:rPr>
          <w:rFonts w:hint="eastAsia"/>
        </w:rPr>
        <w:t>визначені</w:t>
      </w:r>
      <w:r>
        <w:t></w:t>
      </w:r>
      <w:r>
        <w:rPr>
          <w:rFonts w:hint="eastAsia"/>
        </w:rPr>
        <w:t>законодавцем</w:t>
      </w:r>
      <w:r>
        <w:t></w:t>
      </w:r>
      <w:r>
        <w:rPr>
          <w:rFonts w:hint="eastAsia"/>
        </w:rPr>
        <w:t>у</w:t>
      </w:r>
      <w:r>
        <w:t></w:t>
      </w:r>
      <w:r>
        <w:rPr>
          <w:rFonts w:hint="eastAsia"/>
        </w:rPr>
        <w:t>диспозиції</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t></w:t>
      </w:r>
      <w:r>
        <w:rPr>
          <w:rFonts w:hint="eastAsia"/>
        </w:rPr>
        <w:t>Цьому</w:t>
      </w:r>
      <w:r>
        <w:t></w:t>
      </w:r>
      <w:r>
        <w:rPr>
          <w:rFonts w:hint="eastAsia"/>
        </w:rPr>
        <w:t>об’єкту</w:t>
      </w:r>
      <w:r>
        <w:t></w:t>
      </w:r>
      <w:r>
        <w:t></w:t>
      </w:r>
      <w:r>
        <w:rPr>
          <w:rFonts w:hint="eastAsia"/>
        </w:rPr>
        <w:t>поряд</w:t>
      </w:r>
      <w:r>
        <w:t></w:t>
      </w:r>
      <w:r>
        <w:rPr>
          <w:rFonts w:hint="eastAsia"/>
        </w:rPr>
        <w:t>з</w:t>
      </w:r>
      <w:r>
        <w:t></w:t>
      </w:r>
      <w:r>
        <w:rPr>
          <w:rFonts w:hint="eastAsia"/>
        </w:rPr>
        <w:t>основним</w:t>
      </w:r>
      <w:r>
        <w:t></w:t>
      </w:r>
      <w:r>
        <w:rPr>
          <w:rFonts w:hint="eastAsia"/>
        </w:rPr>
        <w:t>безпосереднім</w:t>
      </w:r>
      <w:r>
        <w:t></w:t>
      </w:r>
      <w:r>
        <w:rPr>
          <w:rFonts w:hint="eastAsia"/>
        </w:rPr>
        <w:t>об’єктом</w:t>
      </w:r>
      <w:r>
        <w:t></w:t>
      </w:r>
      <w:r>
        <w:t></w:t>
      </w:r>
      <w:r>
        <w:rPr>
          <w:rFonts w:hint="eastAsia"/>
        </w:rPr>
        <w:t>при</w:t>
      </w:r>
      <w:r>
        <w:t></w:t>
      </w:r>
      <w:r>
        <w:rPr>
          <w:rFonts w:hint="eastAsia"/>
        </w:rPr>
        <w:t>вчиненні</w:t>
      </w:r>
      <w:r>
        <w:t></w:t>
      </w:r>
      <w:r>
        <w:rPr>
          <w:rFonts w:hint="eastAsia"/>
        </w:rPr>
        <w:t>злочину</w:t>
      </w:r>
      <w:r>
        <w:t></w:t>
      </w:r>
      <w:r>
        <w:rPr>
          <w:rFonts w:hint="eastAsia"/>
        </w:rPr>
        <w:t>заподіюється</w:t>
      </w:r>
      <w:r>
        <w:t></w:t>
      </w:r>
      <w:r>
        <w:rPr>
          <w:rFonts w:hint="eastAsia"/>
        </w:rPr>
        <w:t>чи</w:t>
      </w:r>
      <w:r>
        <w:t></w:t>
      </w:r>
      <w:r>
        <w:rPr>
          <w:rFonts w:hint="eastAsia"/>
        </w:rPr>
        <w:t>створюється</w:t>
      </w:r>
      <w:r>
        <w:t></w:t>
      </w:r>
      <w:r>
        <w:rPr>
          <w:rFonts w:hint="eastAsia"/>
        </w:rPr>
        <w:t>загроза</w:t>
      </w:r>
      <w:r>
        <w:t></w:t>
      </w:r>
      <w:r>
        <w:rPr>
          <w:rFonts w:hint="eastAsia"/>
        </w:rPr>
        <w:t>заподіянню</w:t>
      </w:r>
      <w:r>
        <w:t></w:t>
      </w:r>
      <w:r>
        <w:rPr>
          <w:rFonts w:hint="eastAsia"/>
        </w:rPr>
        <w:t>шкоди</w:t>
      </w:r>
      <w:r>
        <w:t></w:t>
      </w:r>
      <w:r>
        <w:t></w:t>
      </w:r>
      <w:r>
        <w:rPr>
          <w:rFonts w:hint="eastAsia"/>
        </w:rPr>
        <w:t>Поряд</w:t>
      </w:r>
      <w:r>
        <w:t></w:t>
      </w:r>
      <w:r>
        <w:rPr>
          <w:rFonts w:hint="eastAsia"/>
        </w:rPr>
        <w:t>з</w:t>
      </w:r>
      <w:r>
        <w:t></w:t>
      </w:r>
      <w:r>
        <w:rPr>
          <w:rFonts w:hint="eastAsia"/>
        </w:rPr>
        <w:t>додатковим</w:t>
      </w:r>
      <w:r>
        <w:t></w:t>
      </w:r>
      <w:r>
        <w:rPr>
          <w:rFonts w:hint="eastAsia"/>
        </w:rPr>
        <w:t>обов’язковим</w:t>
      </w:r>
      <w:r>
        <w:t></w:t>
      </w:r>
      <w:r>
        <w:rPr>
          <w:rFonts w:hint="eastAsia"/>
        </w:rPr>
        <w:t>при</w:t>
      </w:r>
      <w:r>
        <w:t></w:t>
      </w:r>
      <w:r>
        <w:rPr>
          <w:rFonts w:hint="eastAsia"/>
        </w:rPr>
        <w:t>вчиненні</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може</w:t>
      </w:r>
      <w:r>
        <w:t></w:t>
      </w:r>
      <w:r>
        <w:rPr>
          <w:rFonts w:hint="eastAsia"/>
        </w:rPr>
        <w:t>існувати</w:t>
      </w:r>
      <w:r>
        <w:t></w:t>
      </w:r>
      <w:r>
        <w:rPr>
          <w:rFonts w:hint="eastAsia"/>
        </w:rPr>
        <w:t>або</w:t>
      </w:r>
      <w:r>
        <w:t></w:t>
      </w:r>
      <w:r>
        <w:rPr>
          <w:rFonts w:hint="eastAsia"/>
        </w:rPr>
        <w:t>бути</w:t>
      </w:r>
      <w:r>
        <w:t></w:t>
      </w:r>
      <w:r>
        <w:rPr>
          <w:rFonts w:hint="eastAsia"/>
        </w:rPr>
        <w:t>відсутнім</w:t>
      </w:r>
      <w:r>
        <w:t></w:t>
      </w:r>
      <w:r>
        <w:rPr>
          <w:rFonts w:hint="eastAsia"/>
        </w:rPr>
        <w:t>додатковий</w:t>
      </w:r>
      <w:r>
        <w:t></w:t>
      </w:r>
      <w:r>
        <w:rPr>
          <w:rFonts w:hint="eastAsia"/>
        </w:rPr>
        <w:t>факультативний</w:t>
      </w:r>
      <w:r>
        <w:t></w:t>
      </w:r>
      <w:r>
        <w:rPr>
          <w:rFonts w:hint="eastAsia"/>
        </w:rPr>
        <w:t>безпосередній</w:t>
      </w:r>
      <w:r>
        <w:t></w:t>
      </w:r>
      <w:r>
        <w:rPr>
          <w:rFonts w:hint="eastAsia"/>
        </w:rPr>
        <w:t>об’єкт</w:t>
      </w:r>
      <w:r>
        <w:t></w:t>
      </w:r>
    </w:p>
    <w:p w:rsidR="00C76621" w:rsidRDefault="00C76621" w:rsidP="00C76621">
      <w:r>
        <w:rPr>
          <w:rFonts w:hint="eastAsia"/>
        </w:rPr>
        <w:t>Додатковий</w:t>
      </w:r>
      <w:r>
        <w:t></w:t>
      </w:r>
      <w:r>
        <w:rPr>
          <w:rFonts w:hint="eastAsia"/>
        </w:rPr>
        <w:t>безпосередній</w:t>
      </w:r>
      <w:r>
        <w:t></w:t>
      </w:r>
      <w:r>
        <w:rPr>
          <w:rFonts w:hint="eastAsia"/>
        </w:rPr>
        <w:t>об’єкт</w:t>
      </w:r>
      <w:r>
        <w:t></w:t>
      </w:r>
      <w:r>
        <w:rPr>
          <w:rFonts w:hint="eastAsia"/>
        </w:rPr>
        <w:t>може</w:t>
      </w:r>
      <w:r>
        <w:t></w:t>
      </w:r>
      <w:r>
        <w:rPr>
          <w:rFonts w:hint="eastAsia"/>
        </w:rPr>
        <w:t>бути</w:t>
      </w:r>
      <w:r>
        <w:t></w:t>
      </w:r>
      <w:r>
        <w:rPr>
          <w:rFonts w:hint="eastAsia"/>
        </w:rPr>
        <w:t>використаний</w:t>
      </w:r>
      <w:r>
        <w:t></w:t>
      </w:r>
      <w:r>
        <w:rPr>
          <w:rFonts w:hint="eastAsia"/>
        </w:rPr>
        <w:t>законодавцем</w:t>
      </w:r>
      <w:r>
        <w:t></w:t>
      </w:r>
      <w:r>
        <w:rPr>
          <w:rFonts w:hint="eastAsia"/>
        </w:rPr>
        <w:t>для</w:t>
      </w:r>
      <w:r>
        <w:t></w:t>
      </w:r>
      <w:r>
        <w:rPr>
          <w:rFonts w:hint="eastAsia"/>
        </w:rPr>
        <w:t>виділення</w:t>
      </w:r>
      <w:r>
        <w:t></w:t>
      </w:r>
      <w:r>
        <w:rPr>
          <w:rFonts w:hint="eastAsia"/>
        </w:rPr>
        <w:t>інших</w:t>
      </w:r>
      <w:r>
        <w:t></w:t>
      </w:r>
      <w:r>
        <w:rPr>
          <w:rFonts w:hint="eastAsia"/>
        </w:rPr>
        <w:t>кваліфікованих</w:t>
      </w:r>
      <w:r>
        <w:t></w:t>
      </w:r>
      <w:r>
        <w:rPr>
          <w:rFonts w:hint="eastAsia"/>
        </w:rPr>
        <w:t>складів</w:t>
      </w:r>
      <w:r>
        <w:t></w:t>
      </w:r>
      <w:r>
        <w:rPr>
          <w:rFonts w:hint="eastAsia"/>
        </w:rPr>
        <w:t>злочину</w:t>
      </w:r>
      <w:r>
        <w:t></w:t>
      </w:r>
      <w:r>
        <w:t></w:t>
      </w:r>
      <w:r>
        <w:rPr>
          <w:rFonts w:hint="eastAsia"/>
        </w:rPr>
        <w:t>що</w:t>
      </w:r>
      <w:r>
        <w:t></w:t>
      </w:r>
      <w:r>
        <w:rPr>
          <w:rFonts w:hint="eastAsia"/>
        </w:rPr>
        <w:t>розглядається</w:t>
      </w:r>
      <w:r>
        <w:t></w:t>
      </w:r>
      <w:r>
        <w:t></w:t>
      </w:r>
      <w:r>
        <w:rPr>
          <w:rFonts w:hint="eastAsia"/>
        </w:rPr>
        <w:t>або</w:t>
      </w:r>
      <w:r>
        <w:t></w:t>
      </w:r>
      <w:r>
        <w:rPr>
          <w:rFonts w:hint="eastAsia"/>
        </w:rPr>
        <w:t>для</w:t>
      </w:r>
      <w:r>
        <w:t></w:t>
      </w:r>
      <w:r>
        <w:rPr>
          <w:rFonts w:hint="eastAsia"/>
        </w:rPr>
        <w:t>утворення</w:t>
      </w:r>
      <w:r>
        <w:t></w:t>
      </w:r>
      <w:r>
        <w:rPr>
          <w:rFonts w:hint="eastAsia"/>
        </w:rPr>
        <w:t>самостійних</w:t>
      </w:r>
      <w:r>
        <w:t></w:t>
      </w:r>
      <w:r>
        <w:rPr>
          <w:rFonts w:hint="eastAsia"/>
        </w:rPr>
        <w:t>складів</w:t>
      </w:r>
      <w:r>
        <w:t></w:t>
      </w:r>
      <w:r>
        <w:rPr>
          <w:rFonts w:hint="eastAsia"/>
        </w:rPr>
        <w:t>злочинів</w:t>
      </w:r>
      <w:r>
        <w:t></w:t>
      </w:r>
    </w:p>
    <w:p w:rsidR="00C76621" w:rsidRDefault="00C76621" w:rsidP="00C76621">
      <w:r>
        <w:t></w:t>
      </w:r>
      <w:r>
        <w:t></w:t>
      </w:r>
      <w:r>
        <w:t></w:t>
      </w:r>
      <w:r>
        <w:rPr>
          <w:rFonts w:hint="eastAsia"/>
        </w:rPr>
        <w:t>Предметом</w:t>
      </w:r>
      <w:r>
        <w:t></w:t>
      </w:r>
      <w:r>
        <w:rPr>
          <w:rFonts w:hint="eastAsia"/>
        </w:rPr>
        <w:t>злочину</w:t>
      </w:r>
      <w:r>
        <w:t></w:t>
      </w:r>
      <w:r>
        <w:t></w:t>
      </w:r>
      <w:r>
        <w:rPr>
          <w:rFonts w:hint="eastAsia"/>
        </w:rPr>
        <w:t>визначеного</w:t>
      </w:r>
      <w:r>
        <w:t></w:t>
      </w:r>
      <w:r>
        <w:rPr>
          <w:rFonts w:hint="eastAsia"/>
        </w:rPr>
        <w:t>ст</w:t>
      </w:r>
      <w:r>
        <w:t></w:t>
      </w:r>
      <w:r>
        <w:t></w:t>
      </w:r>
      <w:r>
        <w:t></w:t>
      </w:r>
      <w:r>
        <w:t></w:t>
      </w:r>
      <w:r>
        <w:t></w:t>
      </w:r>
      <w:r>
        <w:rPr>
          <w:rFonts w:hint="eastAsia"/>
        </w:rPr>
        <w:t>КК</w:t>
      </w:r>
      <w:r>
        <w:t></w:t>
      </w:r>
      <w:r>
        <w:t></w:t>
      </w:r>
      <w:r>
        <w:rPr>
          <w:rFonts w:hint="eastAsia"/>
        </w:rPr>
        <w:t>є</w:t>
      </w:r>
      <w:r>
        <w:t></w:t>
      </w:r>
      <w:r>
        <w:rPr>
          <w:rFonts w:hint="eastAsia"/>
        </w:rPr>
        <w:t>речі</w:t>
      </w:r>
      <w:r>
        <w:t></w:t>
      </w:r>
      <w:r>
        <w:rPr>
          <w:rFonts w:hint="eastAsia"/>
        </w:rPr>
        <w:t>цивільного</w:t>
      </w:r>
      <w:r>
        <w:t></w:t>
      </w:r>
      <w:r>
        <w:rPr>
          <w:rFonts w:hint="eastAsia"/>
        </w:rPr>
        <w:t>призначення</w:t>
      </w:r>
      <w:r>
        <w:t></w:t>
      </w:r>
      <w:r>
        <w:t></w:t>
      </w:r>
      <w:r>
        <w:rPr>
          <w:rFonts w:hint="eastAsia"/>
        </w:rPr>
        <w:t>цивільні</w:t>
      </w:r>
      <w:r>
        <w:t></w:t>
      </w:r>
      <w:r>
        <w:rPr>
          <w:rFonts w:hint="eastAsia"/>
        </w:rPr>
        <w:t>об’єкти</w:t>
      </w:r>
      <w:r>
        <w:t></w:t>
      </w:r>
      <w:r>
        <w:t></w:t>
      </w:r>
      <w:r>
        <w:rPr>
          <w:rFonts w:hint="eastAsia"/>
        </w:rPr>
        <w:t>з</w:t>
      </w:r>
      <w:r>
        <w:t></w:t>
      </w:r>
      <w:r>
        <w:rPr>
          <w:rFonts w:hint="eastAsia"/>
        </w:rPr>
        <w:t>певними</w:t>
      </w:r>
      <w:r>
        <w:t></w:t>
      </w:r>
      <w:r>
        <w:rPr>
          <w:rFonts w:hint="eastAsia"/>
        </w:rPr>
        <w:t>властивостями</w:t>
      </w:r>
      <w:r>
        <w:t></w:t>
      </w:r>
      <w:r>
        <w:rPr>
          <w:rFonts w:hint="eastAsia"/>
        </w:rPr>
        <w:t>яких</w:t>
      </w:r>
      <w:r>
        <w:t></w:t>
      </w:r>
      <w:r>
        <w:rPr>
          <w:rFonts w:hint="eastAsia"/>
        </w:rPr>
        <w:t>пов’язується</w:t>
      </w:r>
      <w:r>
        <w:t></w:t>
      </w:r>
      <w:r>
        <w:rPr>
          <w:rFonts w:hint="eastAsia"/>
        </w:rPr>
        <w:t>наявність</w:t>
      </w:r>
      <w:r>
        <w:t></w:t>
      </w:r>
      <w:r>
        <w:rPr>
          <w:rFonts w:hint="eastAsia"/>
        </w:rPr>
        <w:t>в</w:t>
      </w:r>
      <w:r>
        <w:t></w:t>
      </w:r>
      <w:r>
        <w:rPr>
          <w:rFonts w:hint="eastAsia"/>
        </w:rPr>
        <w:t>діях</w:t>
      </w:r>
      <w:r>
        <w:t></w:t>
      </w:r>
      <w:r>
        <w:rPr>
          <w:rFonts w:hint="eastAsia"/>
        </w:rPr>
        <w:t>особи</w:t>
      </w:r>
      <w:r>
        <w:t></w:t>
      </w:r>
      <w:r>
        <w:rPr>
          <w:rFonts w:hint="eastAsia"/>
        </w:rPr>
        <w:t>ознак</w:t>
      </w:r>
      <w:r>
        <w:t></w:t>
      </w:r>
      <w:r>
        <w:rPr>
          <w:rFonts w:hint="eastAsia"/>
        </w:rPr>
        <w:t>зазначеного</w:t>
      </w:r>
      <w:r>
        <w:t></w:t>
      </w:r>
      <w:r>
        <w:rPr>
          <w:rFonts w:hint="eastAsia"/>
        </w:rPr>
        <w:t>складу</w:t>
      </w:r>
      <w:r>
        <w:t></w:t>
      </w:r>
      <w:r>
        <w:rPr>
          <w:rFonts w:hint="eastAsia"/>
        </w:rPr>
        <w:t>злочину</w:t>
      </w:r>
      <w:r>
        <w:t></w:t>
      </w:r>
      <w:r>
        <w:t></w:t>
      </w:r>
      <w:r>
        <w:rPr>
          <w:rFonts w:hint="eastAsia"/>
        </w:rPr>
        <w:t>Воєнні</w:t>
      </w:r>
      <w:r>
        <w:t></w:t>
      </w:r>
      <w:r>
        <w:rPr>
          <w:rFonts w:hint="eastAsia"/>
        </w:rPr>
        <w:t>об’єкти</w:t>
      </w:r>
      <w:r>
        <w:t></w:t>
      </w:r>
      <w:r>
        <w:rPr>
          <w:rFonts w:hint="eastAsia"/>
        </w:rPr>
        <w:t>не</w:t>
      </w:r>
      <w:r>
        <w:t></w:t>
      </w:r>
      <w:r>
        <w:rPr>
          <w:rFonts w:hint="eastAsia"/>
        </w:rPr>
        <w:t>можуть</w:t>
      </w:r>
      <w:r>
        <w:t></w:t>
      </w:r>
      <w:r>
        <w:rPr>
          <w:rFonts w:hint="eastAsia"/>
        </w:rPr>
        <w:t>бути</w:t>
      </w:r>
      <w:r>
        <w:t></w:t>
      </w:r>
      <w:r>
        <w:rPr>
          <w:rFonts w:hint="eastAsia"/>
        </w:rPr>
        <w:t>предметом</w:t>
      </w:r>
      <w:r>
        <w:t></w:t>
      </w:r>
      <w:r>
        <w:rPr>
          <w:rFonts w:hint="eastAsia"/>
        </w:rPr>
        <w:t>цього</w:t>
      </w:r>
      <w:r>
        <w:t></w:t>
      </w:r>
      <w:r>
        <w:rPr>
          <w:rFonts w:hint="eastAsia"/>
        </w:rPr>
        <w:t>злочину</w:t>
      </w:r>
      <w:r>
        <w:t></w:t>
      </w:r>
      <w:r>
        <w:t></w:t>
      </w:r>
      <w:r>
        <w:rPr>
          <w:rFonts w:hint="eastAsia"/>
        </w:rPr>
        <w:t>Оскільки</w:t>
      </w:r>
      <w:r>
        <w:t></w:t>
      </w:r>
      <w:r>
        <w:rPr>
          <w:rFonts w:hint="eastAsia"/>
        </w:rPr>
        <w:t>предметом</w:t>
      </w:r>
      <w:r>
        <w:t></w:t>
      </w:r>
      <w:r>
        <w:rPr>
          <w:rFonts w:hint="eastAsia"/>
        </w:rPr>
        <w:t>злочину</w:t>
      </w:r>
      <w:r>
        <w:t></w:t>
      </w:r>
      <w:r>
        <w:t></w:t>
      </w:r>
      <w:r>
        <w:rPr>
          <w:rFonts w:hint="eastAsia"/>
        </w:rPr>
        <w:t>що</w:t>
      </w:r>
      <w:r>
        <w:t></w:t>
      </w:r>
      <w:r>
        <w:rPr>
          <w:rFonts w:hint="eastAsia"/>
        </w:rPr>
        <w:t>розглядається</w:t>
      </w:r>
      <w:r>
        <w:t></w:t>
      </w:r>
      <w:r>
        <w:t></w:t>
      </w:r>
      <w:r>
        <w:rPr>
          <w:rFonts w:hint="eastAsia"/>
        </w:rPr>
        <w:t>можуть</w:t>
      </w:r>
      <w:r>
        <w:t></w:t>
      </w:r>
      <w:r>
        <w:rPr>
          <w:rFonts w:hint="eastAsia"/>
        </w:rPr>
        <w:t>виступати</w:t>
      </w:r>
      <w:r>
        <w:t></w:t>
      </w:r>
      <w:r>
        <w:rPr>
          <w:rFonts w:hint="eastAsia"/>
        </w:rPr>
        <w:t>лише</w:t>
      </w:r>
      <w:r>
        <w:t></w:t>
      </w:r>
      <w:r>
        <w:rPr>
          <w:rFonts w:hint="eastAsia"/>
        </w:rPr>
        <w:t>певні</w:t>
      </w:r>
      <w:r>
        <w:t></w:t>
      </w:r>
      <w:r>
        <w:rPr>
          <w:rFonts w:hint="eastAsia"/>
        </w:rPr>
        <w:t>речі</w:t>
      </w:r>
      <w:r>
        <w:t></w:t>
      </w:r>
      <w:r>
        <w:t></w:t>
      </w:r>
      <w:r>
        <w:rPr>
          <w:rFonts w:hint="eastAsia"/>
        </w:rPr>
        <w:t>предмет</w:t>
      </w:r>
      <w:r>
        <w:t></w:t>
      </w:r>
      <w:r>
        <w:rPr>
          <w:rFonts w:hint="eastAsia"/>
        </w:rPr>
        <w:t>виступає</w:t>
      </w:r>
      <w:r>
        <w:t></w:t>
      </w:r>
      <w:r>
        <w:rPr>
          <w:rFonts w:hint="eastAsia"/>
        </w:rPr>
        <w:t>речовою</w:t>
      </w:r>
      <w:r>
        <w:t></w:t>
      </w:r>
      <w:r>
        <w:t></w:t>
      </w:r>
      <w:r>
        <w:rPr>
          <w:rFonts w:hint="eastAsia"/>
        </w:rPr>
        <w:t>матеріальною</w:t>
      </w:r>
      <w:r>
        <w:t></w:t>
      </w:r>
      <w:r>
        <w:t></w:t>
      </w:r>
      <w:r>
        <w:rPr>
          <w:rFonts w:hint="eastAsia"/>
        </w:rPr>
        <w:t>ознакою</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У</w:t>
      </w:r>
      <w:r>
        <w:t></w:t>
      </w:r>
      <w:r>
        <w:rPr>
          <w:rFonts w:hint="eastAsia"/>
        </w:rPr>
        <w:t>диспозиції</w:t>
      </w:r>
      <w:r>
        <w:t></w:t>
      </w:r>
      <w:r>
        <w:rPr>
          <w:rFonts w:hint="eastAsia"/>
        </w:rPr>
        <w:t>основного</w:t>
      </w:r>
      <w:r>
        <w:t></w:t>
      </w:r>
      <w:r>
        <w:rPr>
          <w:rFonts w:hint="eastAsia"/>
        </w:rPr>
        <w:t>складу</w:t>
      </w:r>
      <w:r>
        <w:t></w:t>
      </w:r>
      <w:r>
        <w:rPr>
          <w:rFonts w:hint="eastAsia"/>
        </w:rPr>
        <w:t>злочину</w:t>
      </w:r>
      <w:r>
        <w:t></w:t>
      </w:r>
      <w:r>
        <w:rPr>
          <w:rFonts w:hint="eastAsia"/>
        </w:rPr>
        <w:t>йдеться</w:t>
      </w:r>
      <w:r>
        <w:t></w:t>
      </w:r>
      <w:r>
        <w:rPr>
          <w:rFonts w:hint="eastAsia"/>
        </w:rPr>
        <w:t>про</w:t>
      </w:r>
      <w:r>
        <w:t></w:t>
      </w:r>
      <w:r>
        <w:rPr>
          <w:rFonts w:hint="eastAsia"/>
        </w:rPr>
        <w:t>певний</w:t>
      </w:r>
      <w:r>
        <w:t></w:t>
      </w:r>
      <w:r>
        <w:rPr>
          <w:rFonts w:hint="eastAsia"/>
        </w:rPr>
        <w:t>вид</w:t>
      </w:r>
      <w:r>
        <w:t></w:t>
      </w:r>
      <w:r>
        <w:rPr>
          <w:rFonts w:hint="eastAsia"/>
        </w:rPr>
        <w:t>предметів</w:t>
      </w:r>
      <w:r>
        <w:t></w:t>
      </w:r>
      <w:r>
        <w:rPr>
          <w:rFonts w:hint="eastAsia"/>
        </w:rPr>
        <w:t>—</w:t>
      </w:r>
      <w:r>
        <w:t></w:t>
      </w:r>
      <w:r>
        <w:rPr>
          <w:rFonts w:hint="eastAsia"/>
        </w:rPr>
        <w:t>національні</w:t>
      </w:r>
      <w:r>
        <w:t></w:t>
      </w:r>
      <w:r>
        <w:rPr>
          <w:rFonts w:hint="eastAsia"/>
        </w:rPr>
        <w:t>цінності</w:t>
      </w:r>
      <w:r>
        <w:t></w:t>
      </w:r>
      <w:r>
        <w:t></w:t>
      </w:r>
      <w:r>
        <w:rPr>
          <w:rFonts w:hint="eastAsia"/>
        </w:rPr>
        <w:t>Кожен</w:t>
      </w:r>
      <w:r>
        <w:t></w:t>
      </w:r>
      <w:r>
        <w:rPr>
          <w:rFonts w:hint="eastAsia"/>
        </w:rPr>
        <w:t>з</w:t>
      </w:r>
      <w:r>
        <w:t></w:t>
      </w:r>
      <w:r>
        <w:rPr>
          <w:rFonts w:hint="eastAsia"/>
        </w:rPr>
        <w:t>предметів</w:t>
      </w:r>
      <w:r>
        <w:t></w:t>
      </w:r>
      <w:r>
        <w:rPr>
          <w:rFonts w:hint="eastAsia"/>
        </w:rPr>
        <w:t>даного</w:t>
      </w:r>
      <w:r>
        <w:t></w:t>
      </w:r>
      <w:r>
        <w:rPr>
          <w:rFonts w:hint="eastAsia"/>
        </w:rPr>
        <w:t>виду</w:t>
      </w:r>
      <w:r>
        <w:t></w:t>
      </w:r>
      <w:r>
        <w:rPr>
          <w:rFonts w:hint="eastAsia"/>
        </w:rPr>
        <w:t>має</w:t>
      </w:r>
      <w:r>
        <w:t></w:t>
      </w:r>
      <w:r>
        <w:rPr>
          <w:rFonts w:hint="eastAsia"/>
        </w:rPr>
        <w:t>однакове</w:t>
      </w:r>
      <w:r>
        <w:t></w:t>
      </w:r>
      <w:r>
        <w:rPr>
          <w:rFonts w:hint="eastAsia"/>
        </w:rPr>
        <w:t>значення</w:t>
      </w:r>
      <w:r>
        <w:t></w:t>
      </w:r>
      <w:r>
        <w:rPr>
          <w:rFonts w:hint="eastAsia"/>
        </w:rPr>
        <w:t>для</w:t>
      </w:r>
      <w:r>
        <w:t></w:t>
      </w:r>
      <w:r>
        <w:rPr>
          <w:rFonts w:hint="eastAsia"/>
        </w:rPr>
        <w:t>кримінальної</w:t>
      </w:r>
      <w:r>
        <w:t></w:t>
      </w:r>
      <w:r>
        <w:rPr>
          <w:rFonts w:hint="eastAsia"/>
        </w:rPr>
        <w:t>відповідальності</w:t>
      </w:r>
      <w:r>
        <w:t></w:t>
      </w:r>
      <w:r>
        <w:t></w:t>
      </w:r>
      <w:r>
        <w:rPr>
          <w:rFonts w:hint="eastAsia"/>
        </w:rPr>
        <w:t>Перелік</w:t>
      </w:r>
      <w:r>
        <w:t></w:t>
      </w:r>
      <w:r>
        <w:rPr>
          <w:rFonts w:hint="eastAsia"/>
        </w:rPr>
        <w:t>інших</w:t>
      </w:r>
      <w:r>
        <w:t></w:t>
      </w:r>
      <w:r>
        <w:rPr>
          <w:rFonts w:hint="eastAsia"/>
        </w:rPr>
        <w:t>предметів</w:t>
      </w:r>
      <w:r>
        <w:t></w:t>
      </w:r>
      <w:r>
        <w:t></w:t>
      </w:r>
      <w:r>
        <w:rPr>
          <w:rFonts w:hint="eastAsia"/>
        </w:rPr>
        <w:t>враховуючи</w:t>
      </w:r>
      <w:r>
        <w:t></w:t>
      </w:r>
      <w:r>
        <w:rPr>
          <w:rFonts w:hint="eastAsia"/>
        </w:rPr>
        <w:t>бланкетність</w:t>
      </w:r>
      <w:r>
        <w:t></w:t>
      </w:r>
      <w:r>
        <w:rPr>
          <w:rFonts w:hint="eastAsia"/>
        </w:rPr>
        <w:t>диспозиції</w:t>
      </w:r>
      <w:r>
        <w:t></w:t>
      </w:r>
      <w:r>
        <w:rPr>
          <w:rFonts w:hint="eastAsia"/>
        </w:rPr>
        <w:t>ст</w:t>
      </w:r>
      <w:r>
        <w:t></w:t>
      </w:r>
      <w:r>
        <w:t></w:t>
      </w:r>
      <w:r>
        <w:t></w:t>
      </w:r>
      <w:r>
        <w:t></w:t>
      </w:r>
      <w:r>
        <w:t></w:t>
      </w:r>
      <w:r>
        <w:rPr>
          <w:rFonts w:hint="eastAsia"/>
        </w:rPr>
        <w:t>КК</w:t>
      </w:r>
      <w:r>
        <w:t></w:t>
      </w:r>
      <w:r>
        <w:t></w:t>
      </w:r>
      <w:r>
        <w:rPr>
          <w:rFonts w:hint="eastAsia"/>
        </w:rPr>
        <w:t>визначається</w:t>
      </w:r>
      <w:r>
        <w:t></w:t>
      </w:r>
      <w:r>
        <w:rPr>
          <w:rFonts w:hint="eastAsia"/>
        </w:rPr>
        <w:t>міжнародними</w:t>
      </w:r>
      <w:r>
        <w:t></w:t>
      </w:r>
      <w:r>
        <w:rPr>
          <w:rFonts w:hint="eastAsia"/>
        </w:rPr>
        <w:t>договорами</w:t>
      </w:r>
      <w:r>
        <w:t></w:t>
      </w:r>
      <w:r>
        <w:rPr>
          <w:rFonts w:hint="eastAsia"/>
        </w:rPr>
        <w:t>України</w:t>
      </w:r>
      <w:r>
        <w:t></w:t>
      </w:r>
      <w:r>
        <w:t></w:t>
      </w:r>
      <w:r>
        <w:rPr>
          <w:rFonts w:hint="eastAsia"/>
        </w:rPr>
        <w:t>У</w:t>
      </w:r>
      <w:r>
        <w:t></w:t>
      </w:r>
      <w:r>
        <w:rPr>
          <w:rFonts w:hint="eastAsia"/>
        </w:rPr>
        <w:t>цьому</w:t>
      </w:r>
      <w:r>
        <w:t></w:t>
      </w:r>
      <w:r>
        <w:rPr>
          <w:rFonts w:hint="eastAsia"/>
        </w:rPr>
        <w:t>випадку</w:t>
      </w:r>
      <w:r>
        <w:t></w:t>
      </w:r>
      <w:r>
        <w:rPr>
          <w:rFonts w:hint="eastAsia"/>
        </w:rPr>
        <w:t>предмет</w:t>
      </w:r>
      <w:r>
        <w:t></w:t>
      </w:r>
      <w:r>
        <w:rPr>
          <w:rFonts w:hint="eastAsia"/>
        </w:rPr>
        <w:t>злочину</w:t>
      </w:r>
      <w:r>
        <w:t></w:t>
      </w:r>
      <w:r>
        <w:rPr>
          <w:rFonts w:hint="eastAsia"/>
        </w:rPr>
        <w:t>виступає</w:t>
      </w:r>
      <w:r>
        <w:t></w:t>
      </w:r>
      <w:r>
        <w:rPr>
          <w:rFonts w:hint="eastAsia"/>
        </w:rPr>
        <w:t>обов’язковою</w:t>
      </w:r>
      <w:r>
        <w:t></w:t>
      </w:r>
      <w:r>
        <w:rPr>
          <w:rFonts w:hint="eastAsia"/>
        </w:rPr>
        <w:t>ознакою</w:t>
      </w:r>
      <w:r>
        <w:t></w:t>
      </w:r>
      <w:r>
        <w:rPr>
          <w:rFonts w:hint="eastAsia"/>
        </w:rPr>
        <w:t>складу</w:t>
      </w:r>
      <w:r>
        <w:t></w:t>
      </w:r>
      <w:r>
        <w:rPr>
          <w:rFonts w:hint="eastAsia"/>
        </w:rPr>
        <w:t>злочину</w:t>
      </w:r>
      <w:r>
        <w:t></w:t>
      </w:r>
      <w:r>
        <w:t></w:t>
      </w:r>
      <w:r>
        <w:rPr>
          <w:rFonts w:hint="eastAsia"/>
        </w:rPr>
        <w:t>що</w:t>
      </w:r>
      <w:r>
        <w:t></w:t>
      </w:r>
      <w:r>
        <w:rPr>
          <w:rFonts w:hint="eastAsia"/>
        </w:rPr>
        <w:t>розглядається</w:t>
      </w:r>
      <w:r>
        <w:t></w:t>
      </w:r>
      <w:r>
        <w:t></w:t>
      </w:r>
      <w:r>
        <w:rPr>
          <w:rFonts w:hint="eastAsia"/>
        </w:rPr>
        <w:t>Пропонується</w:t>
      </w:r>
      <w:r>
        <w:t></w:t>
      </w:r>
      <w:r>
        <w:rPr>
          <w:rFonts w:hint="eastAsia"/>
        </w:rPr>
        <w:t>замість</w:t>
      </w:r>
      <w:r>
        <w:t></w:t>
      </w:r>
      <w:r>
        <w:rPr>
          <w:rFonts w:hint="eastAsia"/>
        </w:rPr>
        <w:t>терміну</w:t>
      </w:r>
      <w:r>
        <w:t></w:t>
      </w:r>
      <w:r>
        <w:rPr>
          <w:rFonts w:hint="eastAsia"/>
        </w:rPr>
        <w:t>“національні</w:t>
      </w:r>
      <w:r>
        <w:t></w:t>
      </w:r>
      <w:r>
        <w:rPr>
          <w:rFonts w:hint="eastAsia"/>
        </w:rPr>
        <w:t>цінності”</w:t>
      </w:r>
      <w:r>
        <w:t></w:t>
      </w:r>
      <w:r>
        <w:rPr>
          <w:rFonts w:hint="eastAsia"/>
        </w:rPr>
        <w:t>визначити</w:t>
      </w:r>
      <w:r>
        <w:t></w:t>
      </w:r>
      <w:r>
        <w:rPr>
          <w:rFonts w:hint="eastAsia"/>
        </w:rPr>
        <w:t>термін</w:t>
      </w:r>
      <w:r>
        <w:t></w:t>
      </w:r>
      <w:r>
        <w:rPr>
          <w:rFonts w:hint="eastAsia"/>
        </w:rPr>
        <w:t>“культурна</w:t>
      </w:r>
      <w:r>
        <w:t></w:t>
      </w:r>
      <w:r>
        <w:rPr>
          <w:rFonts w:hint="eastAsia"/>
        </w:rPr>
        <w:t>спадщина”</w:t>
      </w:r>
      <w:r>
        <w:t></w:t>
      </w:r>
      <w:r>
        <w:rPr>
          <w:rFonts w:hint="eastAsia"/>
        </w:rPr>
        <w:t>та</w:t>
      </w:r>
      <w:r>
        <w:t></w:t>
      </w:r>
      <w:r>
        <w:rPr>
          <w:rFonts w:hint="eastAsia"/>
        </w:rPr>
        <w:t>термін</w:t>
      </w:r>
      <w:r>
        <w:t></w:t>
      </w:r>
      <w:r>
        <w:rPr>
          <w:rFonts w:hint="eastAsia"/>
        </w:rPr>
        <w:t>“природна</w:t>
      </w:r>
      <w:r>
        <w:t></w:t>
      </w:r>
      <w:r>
        <w:rPr>
          <w:rFonts w:hint="eastAsia"/>
        </w:rPr>
        <w:t>спадщина”</w:t>
      </w:r>
      <w:r>
        <w:t></w:t>
      </w:r>
      <w:r>
        <w:t></w:t>
      </w:r>
      <w:r>
        <w:rPr>
          <w:rFonts w:hint="eastAsia"/>
        </w:rPr>
        <w:t>що</w:t>
      </w:r>
      <w:r>
        <w:t></w:t>
      </w:r>
      <w:r>
        <w:rPr>
          <w:rFonts w:hint="eastAsia"/>
        </w:rPr>
        <w:t>відповідатиме</w:t>
      </w:r>
      <w:r>
        <w:t></w:t>
      </w:r>
      <w:r>
        <w:rPr>
          <w:rFonts w:hint="eastAsia"/>
        </w:rPr>
        <w:t>міжнародним</w:t>
      </w:r>
      <w:r>
        <w:t></w:t>
      </w:r>
      <w:r>
        <w:rPr>
          <w:rFonts w:hint="eastAsia"/>
        </w:rPr>
        <w:t>договорам</w:t>
      </w:r>
      <w:r>
        <w:t></w:t>
      </w:r>
      <w:r>
        <w:rPr>
          <w:rFonts w:hint="eastAsia"/>
        </w:rPr>
        <w:t>України</w:t>
      </w:r>
      <w:r>
        <w:t></w:t>
      </w:r>
      <w:r>
        <w:t></w:t>
      </w:r>
      <w:r>
        <w:rPr>
          <w:rFonts w:hint="eastAsia"/>
        </w:rPr>
        <w:t>а</w:t>
      </w:r>
      <w:r>
        <w:t></w:t>
      </w:r>
      <w:r>
        <w:rPr>
          <w:rFonts w:hint="eastAsia"/>
        </w:rPr>
        <w:t>також</w:t>
      </w:r>
      <w:r>
        <w:t></w:t>
      </w:r>
      <w:r>
        <w:rPr>
          <w:rFonts w:hint="eastAsia"/>
        </w:rPr>
        <w:t>розширити</w:t>
      </w:r>
      <w:r>
        <w:t></w:t>
      </w:r>
      <w:r>
        <w:rPr>
          <w:rFonts w:hint="eastAsia"/>
        </w:rPr>
        <w:t>предмет</w:t>
      </w:r>
      <w:r>
        <w:t></w:t>
      </w:r>
      <w:r>
        <w:rPr>
          <w:rFonts w:hint="eastAsia"/>
        </w:rPr>
        <w:t>цього</w:t>
      </w:r>
      <w:r>
        <w:t></w:t>
      </w:r>
      <w:r>
        <w:rPr>
          <w:rFonts w:hint="eastAsia"/>
        </w:rPr>
        <w:t>злочину</w:t>
      </w:r>
      <w:r>
        <w:t></w:t>
      </w:r>
      <w:r>
        <w:rPr>
          <w:rFonts w:hint="eastAsia"/>
        </w:rPr>
        <w:t>за</w:t>
      </w:r>
      <w:r>
        <w:t></w:t>
      </w:r>
      <w:r>
        <w:rPr>
          <w:rFonts w:hint="eastAsia"/>
        </w:rPr>
        <w:t>рахунок</w:t>
      </w:r>
      <w:r>
        <w:t></w:t>
      </w:r>
      <w:r>
        <w:rPr>
          <w:rFonts w:hint="eastAsia"/>
        </w:rPr>
        <w:t>пам’яток</w:t>
      </w:r>
      <w:r>
        <w:t></w:t>
      </w:r>
      <w:r>
        <w:rPr>
          <w:rFonts w:hint="eastAsia"/>
        </w:rPr>
        <w:t>об’єктів</w:t>
      </w:r>
      <w:r>
        <w:t></w:t>
      </w:r>
      <w:r>
        <w:rPr>
          <w:rFonts w:hint="eastAsia"/>
        </w:rPr>
        <w:t>культурної</w:t>
      </w:r>
      <w:r>
        <w:t></w:t>
      </w:r>
      <w:r>
        <w:rPr>
          <w:rFonts w:hint="eastAsia"/>
        </w:rPr>
        <w:t>спадщини</w:t>
      </w:r>
      <w:r>
        <w:t></w:t>
      </w:r>
      <w:r>
        <w:t></w:t>
      </w:r>
      <w:r>
        <w:rPr>
          <w:rFonts w:hint="eastAsia"/>
        </w:rPr>
        <w:t>внесених</w:t>
      </w:r>
      <w:r>
        <w:t></w:t>
      </w:r>
      <w:r>
        <w:rPr>
          <w:rFonts w:hint="eastAsia"/>
        </w:rPr>
        <w:t>до</w:t>
      </w:r>
      <w:r>
        <w:t></w:t>
      </w:r>
      <w:r>
        <w:rPr>
          <w:rFonts w:hint="eastAsia"/>
        </w:rPr>
        <w:t>Державного</w:t>
      </w:r>
      <w:r>
        <w:t></w:t>
      </w:r>
      <w:r>
        <w:rPr>
          <w:rFonts w:hint="eastAsia"/>
        </w:rPr>
        <w:t>реєстру</w:t>
      </w:r>
      <w:r>
        <w:t></w:t>
      </w:r>
      <w:r>
        <w:rPr>
          <w:rFonts w:hint="eastAsia"/>
        </w:rPr>
        <w:t>нерухомих</w:t>
      </w:r>
      <w:r>
        <w:t></w:t>
      </w:r>
      <w:r>
        <w:rPr>
          <w:rFonts w:hint="eastAsia"/>
        </w:rPr>
        <w:t>пам’яток</w:t>
      </w:r>
      <w:r>
        <w:t></w:t>
      </w:r>
      <w:r>
        <w:rPr>
          <w:rFonts w:hint="eastAsia"/>
        </w:rPr>
        <w:t>України</w:t>
      </w:r>
      <w:r>
        <w:t></w:t>
      </w:r>
      <w:r>
        <w:t></w:t>
      </w:r>
      <w:r>
        <w:rPr>
          <w:rFonts w:hint="eastAsia"/>
        </w:rPr>
        <w:t>та</w:t>
      </w:r>
      <w:r>
        <w:t></w:t>
      </w:r>
      <w:r>
        <w:rPr>
          <w:rFonts w:hint="eastAsia"/>
        </w:rPr>
        <w:t>унікальних</w:t>
      </w:r>
      <w:r>
        <w:t></w:t>
      </w:r>
      <w:r>
        <w:rPr>
          <w:rFonts w:hint="eastAsia"/>
        </w:rPr>
        <w:t>документів</w:t>
      </w:r>
      <w:r>
        <w:t></w:t>
      </w:r>
      <w:r>
        <w:rPr>
          <w:rFonts w:hint="eastAsia"/>
        </w:rPr>
        <w:t>Національного</w:t>
      </w:r>
      <w:r>
        <w:t></w:t>
      </w:r>
      <w:r>
        <w:rPr>
          <w:rFonts w:hint="eastAsia"/>
        </w:rPr>
        <w:t>архівного</w:t>
      </w:r>
      <w:r>
        <w:t></w:t>
      </w:r>
      <w:r>
        <w:rPr>
          <w:rFonts w:hint="eastAsia"/>
        </w:rPr>
        <w:t>фонду</w:t>
      </w:r>
      <w:r>
        <w:t></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можуть</w:t>
      </w:r>
      <w:r>
        <w:t></w:t>
      </w:r>
      <w:r>
        <w:rPr>
          <w:rFonts w:hint="eastAsia"/>
        </w:rPr>
        <w:t>бути</w:t>
      </w:r>
      <w:r>
        <w:t></w:t>
      </w:r>
      <w:r>
        <w:rPr>
          <w:rFonts w:hint="eastAsia"/>
        </w:rPr>
        <w:t>як</w:t>
      </w:r>
      <w:r>
        <w:t></w:t>
      </w:r>
      <w:r>
        <w:rPr>
          <w:rFonts w:hint="eastAsia"/>
        </w:rPr>
        <w:t>предметними</w:t>
      </w:r>
      <w:r>
        <w:t></w:t>
      </w:r>
      <w:r>
        <w:rPr>
          <w:rFonts w:hint="eastAsia"/>
        </w:rPr>
        <w:t>злочинами</w:t>
      </w:r>
      <w:r>
        <w:t></w:t>
      </w:r>
      <w:r>
        <w:t></w:t>
      </w:r>
      <w:r>
        <w:rPr>
          <w:rFonts w:hint="eastAsia"/>
        </w:rPr>
        <w:t>наприклад</w:t>
      </w:r>
      <w:r>
        <w:t></w:t>
      </w:r>
      <w:r>
        <w:t></w:t>
      </w:r>
      <w:r>
        <w:rPr>
          <w:rFonts w:hint="eastAsia"/>
        </w:rPr>
        <w:t>у</w:t>
      </w:r>
      <w:r>
        <w:t></w:t>
      </w:r>
      <w:r>
        <w:rPr>
          <w:rFonts w:hint="eastAsia"/>
        </w:rPr>
        <w:t>формі</w:t>
      </w:r>
      <w:r>
        <w:t></w:t>
      </w:r>
      <w:r>
        <w:rPr>
          <w:rFonts w:hint="eastAsia"/>
        </w:rPr>
        <w:t>розграбування</w:t>
      </w:r>
      <w:r>
        <w:t></w:t>
      </w:r>
      <w:r>
        <w:rPr>
          <w:rFonts w:hint="eastAsia"/>
        </w:rPr>
        <w:t>національних</w:t>
      </w:r>
      <w:r>
        <w:t></w:t>
      </w:r>
      <w:r>
        <w:rPr>
          <w:rFonts w:hint="eastAsia"/>
        </w:rPr>
        <w:t>цінностей</w:t>
      </w:r>
      <w:r>
        <w:t></w:t>
      </w:r>
      <w:r>
        <w:t></w:t>
      </w:r>
      <w:r>
        <w:t></w:t>
      </w:r>
      <w:r>
        <w:rPr>
          <w:rFonts w:hint="eastAsia"/>
        </w:rPr>
        <w:t>так</w:t>
      </w:r>
      <w:r>
        <w:t></w:t>
      </w:r>
      <w:r>
        <w:rPr>
          <w:rFonts w:hint="eastAsia"/>
        </w:rPr>
        <w:t>і</w:t>
      </w:r>
      <w:r>
        <w:t></w:t>
      </w:r>
      <w:r>
        <w:rPr>
          <w:rFonts w:hint="eastAsia"/>
        </w:rPr>
        <w:t>безпредметними</w:t>
      </w:r>
      <w:r>
        <w:t></w:t>
      </w:r>
      <w:r>
        <w:rPr>
          <w:rFonts w:hint="eastAsia"/>
        </w:rPr>
        <w:t>злочинами</w:t>
      </w:r>
      <w:r>
        <w:t></w:t>
      </w:r>
      <w:r>
        <w:t></w:t>
      </w:r>
      <w:r>
        <w:rPr>
          <w:rFonts w:hint="eastAsia"/>
        </w:rPr>
        <w:t>зокрема</w:t>
      </w:r>
      <w:r>
        <w:t></w:t>
      </w:r>
      <w:r>
        <w:t></w:t>
      </w:r>
      <w:r>
        <w:rPr>
          <w:rFonts w:hint="eastAsia"/>
        </w:rPr>
        <w:t>у</w:t>
      </w:r>
      <w:r>
        <w:t></w:t>
      </w:r>
      <w:r>
        <w:rPr>
          <w:rFonts w:hint="eastAsia"/>
        </w:rPr>
        <w:t>формі</w:t>
      </w:r>
      <w:r>
        <w:t></w:t>
      </w:r>
      <w:r>
        <w:rPr>
          <w:rFonts w:hint="eastAsia"/>
        </w:rPr>
        <w:t>віддання</w:t>
      </w:r>
      <w:r>
        <w:t></w:t>
      </w:r>
      <w:r>
        <w:rPr>
          <w:rFonts w:hint="eastAsia"/>
        </w:rPr>
        <w:t>злочинного</w:t>
      </w:r>
      <w:r>
        <w:t></w:t>
      </w:r>
      <w:r>
        <w:rPr>
          <w:rFonts w:hint="eastAsia"/>
        </w:rPr>
        <w:t>наказу</w:t>
      </w:r>
      <w:r>
        <w:t></w:t>
      </w:r>
      <w:r>
        <w:t></w:t>
      </w:r>
      <w:r>
        <w:t></w:t>
      </w:r>
      <w:r>
        <w:rPr>
          <w:rFonts w:hint="eastAsia"/>
        </w:rPr>
        <w:t>При</w:t>
      </w:r>
      <w:r>
        <w:t></w:t>
      </w:r>
      <w:r>
        <w:rPr>
          <w:rFonts w:hint="eastAsia"/>
        </w:rPr>
        <w:t>цьому</w:t>
      </w:r>
      <w:r>
        <w:t></w:t>
      </w:r>
      <w:r>
        <w:rPr>
          <w:rFonts w:hint="eastAsia"/>
        </w:rPr>
        <w:t>під</w:t>
      </w:r>
      <w:r>
        <w:t></w:t>
      </w:r>
      <w:r>
        <w:rPr>
          <w:rFonts w:hint="eastAsia"/>
        </w:rPr>
        <w:t>охороною</w:t>
      </w:r>
      <w:r>
        <w:t></w:t>
      </w:r>
      <w:r>
        <w:rPr>
          <w:rFonts w:hint="eastAsia"/>
        </w:rPr>
        <w:t>національних</w:t>
      </w:r>
      <w:r>
        <w:t></w:t>
      </w:r>
      <w:r>
        <w:rPr>
          <w:rFonts w:hint="eastAsia"/>
        </w:rPr>
        <w:t>цінностей</w:t>
      </w:r>
      <w:r>
        <w:t></w:t>
      </w:r>
      <w:r>
        <w:rPr>
          <w:rFonts w:hint="eastAsia"/>
        </w:rPr>
        <w:t>мається</w:t>
      </w:r>
      <w:r>
        <w:t></w:t>
      </w:r>
      <w:r>
        <w:rPr>
          <w:rFonts w:hint="eastAsia"/>
        </w:rPr>
        <w:t>на</w:t>
      </w:r>
      <w:r>
        <w:t></w:t>
      </w:r>
      <w:r>
        <w:rPr>
          <w:rFonts w:hint="eastAsia"/>
        </w:rPr>
        <w:t>увазі</w:t>
      </w:r>
      <w:r>
        <w:t></w:t>
      </w:r>
      <w:r>
        <w:rPr>
          <w:rFonts w:hint="eastAsia"/>
        </w:rPr>
        <w:t>не</w:t>
      </w:r>
      <w:r>
        <w:t></w:t>
      </w:r>
      <w:r>
        <w:rPr>
          <w:rFonts w:hint="eastAsia"/>
        </w:rPr>
        <w:t>тільки</w:t>
      </w:r>
      <w:r>
        <w:t></w:t>
      </w:r>
      <w:r>
        <w:rPr>
          <w:rFonts w:hint="eastAsia"/>
        </w:rPr>
        <w:t>захист</w:t>
      </w:r>
      <w:r>
        <w:t></w:t>
      </w:r>
      <w:r>
        <w:rPr>
          <w:rFonts w:hint="eastAsia"/>
        </w:rPr>
        <w:t>майна</w:t>
      </w:r>
      <w:r>
        <w:t></w:t>
      </w:r>
      <w:r>
        <w:rPr>
          <w:rFonts w:hint="eastAsia"/>
        </w:rPr>
        <w:t>як</w:t>
      </w:r>
      <w:r>
        <w:t></w:t>
      </w:r>
      <w:r>
        <w:rPr>
          <w:rFonts w:hint="eastAsia"/>
        </w:rPr>
        <w:t>речі</w:t>
      </w:r>
      <w:r>
        <w:t></w:t>
      </w:r>
      <w:r>
        <w:t></w:t>
      </w:r>
      <w:r>
        <w:rPr>
          <w:rFonts w:hint="eastAsia"/>
        </w:rPr>
        <w:t>а</w:t>
      </w:r>
      <w:r>
        <w:t></w:t>
      </w:r>
      <w:r>
        <w:rPr>
          <w:rFonts w:hint="eastAsia"/>
        </w:rPr>
        <w:t>насамперед</w:t>
      </w:r>
      <w:r>
        <w:t></w:t>
      </w:r>
      <w:r>
        <w:rPr>
          <w:rFonts w:hint="eastAsia"/>
        </w:rPr>
        <w:t>властивості</w:t>
      </w:r>
      <w:r>
        <w:t></w:t>
      </w:r>
      <w:r>
        <w:rPr>
          <w:rFonts w:hint="eastAsia"/>
        </w:rPr>
        <w:t>речі</w:t>
      </w:r>
      <w:r>
        <w:t></w:t>
      </w:r>
      <w:r>
        <w:t></w:t>
      </w:r>
      <w:r>
        <w:rPr>
          <w:rFonts w:hint="eastAsia"/>
        </w:rPr>
        <w:t>що</w:t>
      </w:r>
      <w:r>
        <w:t></w:t>
      </w:r>
      <w:r>
        <w:rPr>
          <w:rFonts w:hint="eastAsia"/>
        </w:rPr>
        <w:t>має</w:t>
      </w:r>
      <w:r>
        <w:t></w:t>
      </w:r>
      <w:r>
        <w:rPr>
          <w:rFonts w:hint="eastAsia"/>
        </w:rPr>
        <w:t>культурне</w:t>
      </w:r>
      <w:r>
        <w:t></w:t>
      </w:r>
      <w:r>
        <w:t></w:t>
      </w:r>
      <w:r>
        <w:rPr>
          <w:rFonts w:hint="eastAsia"/>
        </w:rPr>
        <w:t>естетичне</w:t>
      </w:r>
      <w:r>
        <w:t></w:t>
      </w:r>
      <w:r>
        <w:rPr>
          <w:rFonts w:hint="eastAsia"/>
        </w:rPr>
        <w:t>та</w:t>
      </w:r>
      <w:r>
        <w:t></w:t>
      </w:r>
      <w:r>
        <w:rPr>
          <w:rFonts w:hint="eastAsia"/>
        </w:rPr>
        <w:t>інше</w:t>
      </w:r>
      <w:r>
        <w:t></w:t>
      </w:r>
      <w:r>
        <w:rPr>
          <w:rFonts w:hint="eastAsia"/>
        </w:rPr>
        <w:t>значення</w:t>
      </w:r>
      <w:r>
        <w:t></w:t>
      </w:r>
      <w:r>
        <w:t></w:t>
      </w:r>
    </w:p>
    <w:p w:rsidR="00C76621" w:rsidRDefault="00C76621" w:rsidP="00C76621">
      <w:r>
        <w:t></w:t>
      </w:r>
      <w:r>
        <w:t></w:t>
      </w:r>
      <w:r>
        <w:t></w:t>
      </w:r>
      <w:r>
        <w:rPr>
          <w:rFonts w:hint="eastAsia"/>
        </w:rPr>
        <w:t>Розгляд</w:t>
      </w:r>
      <w:r>
        <w:t></w:t>
      </w:r>
      <w:r>
        <w:rPr>
          <w:rFonts w:hint="eastAsia"/>
        </w:rPr>
        <w:t>об’єктивної</w:t>
      </w:r>
      <w:r>
        <w:t></w:t>
      </w:r>
      <w:r>
        <w:rPr>
          <w:rFonts w:hint="eastAsia"/>
        </w:rPr>
        <w:t>сторони</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засвідчив</w:t>
      </w:r>
      <w:r>
        <w:t></w:t>
      </w:r>
      <w:r>
        <w:t></w:t>
      </w:r>
      <w:r>
        <w:rPr>
          <w:rFonts w:hint="eastAsia"/>
        </w:rPr>
        <w:t>що</w:t>
      </w:r>
      <w:r>
        <w:t></w:t>
      </w:r>
      <w:r>
        <w:rPr>
          <w:rFonts w:hint="eastAsia"/>
        </w:rPr>
        <w:t>диспозицією</w:t>
      </w:r>
      <w:r>
        <w:t></w:t>
      </w:r>
      <w:r>
        <w:rPr>
          <w:rFonts w:hint="eastAsia"/>
        </w:rPr>
        <w:t>основного</w:t>
      </w:r>
      <w:r>
        <w:t></w:t>
      </w:r>
      <w:r>
        <w:rPr>
          <w:rFonts w:hint="eastAsia"/>
        </w:rPr>
        <w:t>складу</w:t>
      </w:r>
      <w:r>
        <w:t></w:t>
      </w:r>
      <w:r>
        <w:rPr>
          <w:rFonts w:hint="eastAsia"/>
        </w:rPr>
        <w:t>цього</w:t>
      </w:r>
      <w:r>
        <w:t></w:t>
      </w:r>
      <w:r>
        <w:rPr>
          <w:rFonts w:hint="eastAsia"/>
        </w:rPr>
        <w:t>злочину</w:t>
      </w:r>
      <w:r>
        <w:t></w:t>
      </w:r>
      <w:r>
        <w:rPr>
          <w:rFonts w:hint="eastAsia"/>
        </w:rPr>
        <w:t>визначені</w:t>
      </w:r>
      <w:r>
        <w:t></w:t>
      </w:r>
      <w:r>
        <w:rPr>
          <w:rFonts w:hint="eastAsia"/>
        </w:rPr>
        <w:t>альтернативні</w:t>
      </w:r>
      <w:r>
        <w:t></w:t>
      </w:r>
      <w:r>
        <w:rPr>
          <w:rFonts w:hint="eastAsia"/>
        </w:rPr>
        <w:t>діяння</w:t>
      </w:r>
      <w:r>
        <w:t></w:t>
      </w:r>
      <w:r>
        <w:rPr>
          <w:rFonts w:hint="eastAsia"/>
        </w:rPr>
        <w:t>при</w:t>
      </w:r>
      <w:r>
        <w:t></w:t>
      </w:r>
      <w:r>
        <w:rPr>
          <w:rFonts w:hint="eastAsia"/>
        </w:rPr>
        <w:t>його</w:t>
      </w:r>
      <w:r>
        <w:t></w:t>
      </w:r>
      <w:r>
        <w:rPr>
          <w:rFonts w:hint="eastAsia"/>
        </w:rPr>
        <w:t>вчиненні</w:t>
      </w:r>
      <w:r>
        <w:t></w:t>
      </w:r>
      <w:r>
        <w:t></w:t>
      </w:r>
      <w:r>
        <w:rPr>
          <w:rFonts w:hint="eastAsia"/>
        </w:rPr>
        <w:t>кожна</w:t>
      </w:r>
      <w:r>
        <w:t></w:t>
      </w:r>
      <w:r>
        <w:rPr>
          <w:rFonts w:hint="eastAsia"/>
        </w:rPr>
        <w:t>з</w:t>
      </w:r>
      <w:r>
        <w:t></w:t>
      </w:r>
      <w:r>
        <w:rPr>
          <w:rFonts w:hint="eastAsia"/>
        </w:rPr>
        <w:t>яких</w:t>
      </w:r>
      <w:r>
        <w:t></w:t>
      </w:r>
      <w:r>
        <w:rPr>
          <w:rFonts w:hint="eastAsia"/>
        </w:rPr>
        <w:t>утворює</w:t>
      </w:r>
      <w:r>
        <w:t></w:t>
      </w:r>
      <w:r>
        <w:rPr>
          <w:rFonts w:hint="eastAsia"/>
        </w:rPr>
        <w:t>закінчений</w:t>
      </w:r>
      <w:r>
        <w:t></w:t>
      </w:r>
      <w:r>
        <w:rPr>
          <w:rFonts w:hint="eastAsia"/>
        </w:rPr>
        <w:t>склад</w:t>
      </w:r>
      <w:r>
        <w:t></w:t>
      </w:r>
      <w:r>
        <w:rPr>
          <w:rFonts w:hint="eastAsia"/>
        </w:rPr>
        <w:t>злочину</w:t>
      </w:r>
      <w:r>
        <w:t></w:t>
      </w:r>
      <w:r>
        <w:t></w:t>
      </w:r>
      <w:r>
        <w:rPr>
          <w:rFonts w:hint="eastAsia"/>
        </w:rPr>
        <w:t>передбаченого</w:t>
      </w:r>
      <w:r>
        <w:t></w:t>
      </w:r>
      <w:r>
        <w:rPr>
          <w:rFonts w:hint="eastAsia"/>
        </w:rPr>
        <w:t>ч</w:t>
      </w:r>
      <w:r>
        <w:t></w:t>
      </w:r>
      <w:r>
        <w:t></w:t>
      </w:r>
      <w:r>
        <w:t></w:t>
      </w:r>
      <w:r>
        <w:rPr>
          <w:rFonts w:hint="eastAsia"/>
        </w:rPr>
        <w:t>ст</w:t>
      </w:r>
      <w:r>
        <w:t></w:t>
      </w:r>
      <w:r>
        <w:t></w:t>
      </w:r>
      <w:r>
        <w:t></w:t>
      </w:r>
      <w:r>
        <w:t></w:t>
      </w:r>
      <w:r>
        <w:t></w:t>
      </w:r>
      <w:r>
        <w:rPr>
          <w:rFonts w:hint="eastAsia"/>
        </w:rPr>
        <w:t>КК</w:t>
      </w:r>
      <w:r>
        <w:t></w:t>
      </w:r>
    </w:p>
    <w:p w:rsidR="00C76621" w:rsidRDefault="00C76621" w:rsidP="00C76621">
      <w:r>
        <w:rPr>
          <w:rFonts w:hint="eastAsia"/>
        </w:rPr>
        <w:t>Особливістю</w:t>
      </w:r>
      <w:r>
        <w:t></w:t>
      </w:r>
      <w:r>
        <w:rPr>
          <w:rFonts w:hint="eastAsia"/>
        </w:rPr>
        <w:t>законодавчого</w:t>
      </w:r>
      <w:r>
        <w:t></w:t>
      </w:r>
      <w:r>
        <w:rPr>
          <w:rFonts w:hint="eastAsia"/>
        </w:rPr>
        <w:t>визначення</w:t>
      </w:r>
      <w:r>
        <w:t></w:t>
      </w:r>
      <w:r>
        <w:rPr>
          <w:rFonts w:hint="eastAsia"/>
        </w:rPr>
        <w:t>об’єктивної</w:t>
      </w:r>
      <w:r>
        <w:t></w:t>
      </w:r>
      <w:r>
        <w:rPr>
          <w:rFonts w:hint="eastAsia"/>
        </w:rPr>
        <w:t>сторони</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є</w:t>
      </w:r>
      <w:r>
        <w:t></w:t>
      </w:r>
      <w:r>
        <w:rPr>
          <w:rFonts w:hint="eastAsia"/>
        </w:rPr>
        <w:t>як</w:t>
      </w:r>
      <w:r>
        <w:t></w:t>
      </w:r>
      <w:r>
        <w:rPr>
          <w:rFonts w:hint="eastAsia"/>
        </w:rPr>
        <w:t>описове</w:t>
      </w:r>
      <w:r>
        <w:t></w:t>
      </w:r>
      <w:r>
        <w:t></w:t>
      </w:r>
      <w:r>
        <w:rPr>
          <w:rFonts w:hint="eastAsia"/>
        </w:rPr>
        <w:t>так</w:t>
      </w:r>
      <w:r>
        <w:t></w:t>
      </w:r>
      <w:r>
        <w:rPr>
          <w:rFonts w:hint="eastAsia"/>
        </w:rPr>
        <w:t>і</w:t>
      </w:r>
      <w:r>
        <w:t></w:t>
      </w:r>
      <w:r>
        <w:rPr>
          <w:rFonts w:hint="eastAsia"/>
        </w:rPr>
        <w:t>бланкетне</w:t>
      </w:r>
      <w:r>
        <w:t></w:t>
      </w:r>
      <w:r>
        <w:rPr>
          <w:rFonts w:hint="eastAsia"/>
        </w:rPr>
        <w:t>визначення</w:t>
      </w:r>
      <w:r>
        <w:t></w:t>
      </w:r>
      <w:r>
        <w:rPr>
          <w:rFonts w:hint="eastAsia"/>
        </w:rPr>
        <w:t>у</w:t>
      </w:r>
      <w:r>
        <w:t></w:t>
      </w:r>
      <w:r>
        <w:rPr>
          <w:rFonts w:hint="eastAsia"/>
        </w:rPr>
        <w:t>КК</w:t>
      </w:r>
      <w:r>
        <w:t></w:t>
      </w:r>
      <w:r>
        <w:rPr>
          <w:rFonts w:hint="eastAsia"/>
        </w:rPr>
        <w:t>ознак</w:t>
      </w:r>
      <w:r>
        <w:t></w:t>
      </w:r>
      <w:r>
        <w:rPr>
          <w:rFonts w:hint="eastAsia"/>
        </w:rPr>
        <w:t>цього</w:t>
      </w:r>
      <w:r>
        <w:t></w:t>
      </w:r>
      <w:r>
        <w:rPr>
          <w:rFonts w:hint="eastAsia"/>
        </w:rPr>
        <w:t>злочину</w:t>
      </w:r>
      <w:r>
        <w:t></w:t>
      </w:r>
      <w:r>
        <w:t></w:t>
      </w:r>
      <w:r>
        <w:rPr>
          <w:rFonts w:hint="eastAsia"/>
        </w:rPr>
        <w:t>Зміст</w:t>
      </w:r>
      <w:r>
        <w:t></w:t>
      </w:r>
      <w:r>
        <w:rPr>
          <w:rFonts w:hint="eastAsia"/>
        </w:rPr>
        <w:t>основних</w:t>
      </w:r>
      <w:r>
        <w:t></w:t>
      </w:r>
      <w:r>
        <w:rPr>
          <w:rFonts w:hint="eastAsia"/>
        </w:rPr>
        <w:t>форм</w:t>
      </w:r>
      <w:r>
        <w:t></w:t>
      </w:r>
      <w:r>
        <w:rPr>
          <w:rFonts w:hint="eastAsia"/>
        </w:rPr>
        <w:t>цього</w:t>
      </w:r>
      <w:r>
        <w:t></w:t>
      </w:r>
      <w:r>
        <w:rPr>
          <w:rFonts w:hint="eastAsia"/>
        </w:rPr>
        <w:t>злочину</w:t>
      </w:r>
      <w:r>
        <w:t></w:t>
      </w:r>
      <w:r>
        <w:rPr>
          <w:rFonts w:hint="eastAsia"/>
        </w:rPr>
        <w:t>безпосередньо</w:t>
      </w:r>
      <w:r>
        <w:t></w:t>
      </w:r>
      <w:r>
        <w:rPr>
          <w:rFonts w:hint="eastAsia"/>
        </w:rPr>
        <w:t>визначено</w:t>
      </w:r>
      <w:r>
        <w:t></w:t>
      </w:r>
      <w:r>
        <w:rPr>
          <w:rFonts w:hint="eastAsia"/>
        </w:rPr>
        <w:t>у</w:t>
      </w:r>
      <w:r>
        <w:t></w:t>
      </w:r>
      <w:r>
        <w:rPr>
          <w:rFonts w:hint="eastAsia"/>
        </w:rPr>
        <w:t>ст</w:t>
      </w:r>
      <w:r>
        <w:t></w:t>
      </w:r>
      <w:r>
        <w:t></w:t>
      </w:r>
      <w:r>
        <w:t></w:t>
      </w:r>
      <w:r>
        <w:t></w:t>
      </w:r>
      <w:r>
        <w:t></w:t>
      </w:r>
      <w:r>
        <w:t></w:t>
      </w:r>
      <w:r>
        <w:rPr>
          <w:rFonts w:hint="eastAsia"/>
        </w:rPr>
        <w:t>КК</w:t>
      </w:r>
      <w:r>
        <w:t></w:t>
      </w:r>
      <w:r>
        <w:t></w:t>
      </w:r>
      <w:r>
        <w:rPr>
          <w:rFonts w:hint="eastAsia"/>
        </w:rPr>
        <w:t>а</w:t>
      </w:r>
      <w:r>
        <w:t></w:t>
      </w:r>
      <w:r>
        <w:rPr>
          <w:rFonts w:hint="eastAsia"/>
        </w:rPr>
        <w:t>багатьох</w:t>
      </w:r>
      <w:r>
        <w:t></w:t>
      </w:r>
      <w:r>
        <w:rPr>
          <w:rFonts w:hint="eastAsia"/>
        </w:rPr>
        <w:t>інших</w:t>
      </w:r>
      <w:r>
        <w:t></w:t>
      </w:r>
      <w:r>
        <w:rPr>
          <w:rFonts w:hint="eastAsia"/>
        </w:rPr>
        <w:t>форм</w:t>
      </w:r>
      <w:r>
        <w:t></w:t>
      </w:r>
      <w:r>
        <w:rPr>
          <w:rFonts w:hint="eastAsia"/>
        </w:rPr>
        <w:t>–</w:t>
      </w:r>
      <w:r>
        <w:t></w:t>
      </w:r>
      <w:r>
        <w:rPr>
          <w:rFonts w:hint="eastAsia"/>
        </w:rPr>
        <w:t>у</w:t>
      </w:r>
      <w:r>
        <w:t></w:t>
      </w:r>
      <w:r>
        <w:rPr>
          <w:rFonts w:hint="eastAsia"/>
        </w:rPr>
        <w:t>відповідних</w:t>
      </w:r>
      <w:r>
        <w:t></w:t>
      </w:r>
      <w:r>
        <w:rPr>
          <w:rFonts w:hint="eastAsia"/>
        </w:rPr>
        <w:t>міжнародних</w:t>
      </w:r>
      <w:r>
        <w:t></w:t>
      </w:r>
      <w:r>
        <w:rPr>
          <w:rFonts w:hint="eastAsia"/>
        </w:rPr>
        <w:t>договорах</w:t>
      </w:r>
      <w:r>
        <w:t></w:t>
      </w:r>
      <w:r>
        <w:rPr>
          <w:rFonts w:hint="eastAsia"/>
        </w:rPr>
        <w:t>України</w:t>
      </w:r>
      <w:r>
        <w:t></w:t>
      </w:r>
      <w:r>
        <w:t></w:t>
      </w:r>
      <w:r>
        <w:rPr>
          <w:rFonts w:hint="eastAsia"/>
        </w:rPr>
        <w:t>тобто</w:t>
      </w:r>
      <w:r>
        <w:t></w:t>
      </w:r>
      <w:r>
        <w:rPr>
          <w:rFonts w:hint="eastAsia"/>
        </w:rPr>
        <w:t>йдеться</w:t>
      </w:r>
      <w:r>
        <w:t></w:t>
      </w:r>
      <w:r>
        <w:rPr>
          <w:rFonts w:hint="eastAsia"/>
        </w:rPr>
        <w:t>про</w:t>
      </w:r>
      <w:r>
        <w:t></w:t>
      </w:r>
      <w:r>
        <w:rPr>
          <w:rFonts w:hint="eastAsia"/>
        </w:rPr>
        <w:t>його</w:t>
      </w:r>
      <w:r>
        <w:t></w:t>
      </w:r>
      <w:r>
        <w:rPr>
          <w:rFonts w:hint="eastAsia"/>
        </w:rPr>
        <w:t>подвійну</w:t>
      </w:r>
      <w:r>
        <w:t></w:t>
      </w:r>
      <w:r>
        <w:rPr>
          <w:rFonts w:hint="eastAsia"/>
        </w:rPr>
        <w:t>протиправність</w:t>
      </w:r>
      <w:r>
        <w:t></w:t>
      </w:r>
      <w:r>
        <w:t></w:t>
      </w:r>
    </w:p>
    <w:p w:rsidR="00C76621" w:rsidRDefault="00C76621" w:rsidP="00C76621">
      <w:r>
        <w:rPr>
          <w:rFonts w:hint="eastAsia"/>
        </w:rPr>
        <w:t>Вважаємо</w:t>
      </w:r>
      <w:r>
        <w:t></w:t>
      </w:r>
      <w:r>
        <w:t></w:t>
      </w:r>
      <w:r>
        <w:rPr>
          <w:rFonts w:hint="eastAsia"/>
        </w:rPr>
        <w:t>що</w:t>
      </w:r>
      <w:r>
        <w:t></w:t>
      </w:r>
      <w:r>
        <w:rPr>
          <w:rFonts w:hint="eastAsia"/>
        </w:rPr>
        <w:t>диспозиція</w:t>
      </w:r>
      <w:r>
        <w:t></w:t>
      </w:r>
      <w:r>
        <w:rPr>
          <w:rFonts w:hint="eastAsia"/>
        </w:rPr>
        <w:t>основного</w:t>
      </w:r>
      <w:r>
        <w:t></w:t>
      </w:r>
      <w:r>
        <w:rPr>
          <w:rFonts w:hint="eastAsia"/>
        </w:rPr>
        <w:t>складу</w:t>
      </w:r>
      <w:r>
        <w:t></w:t>
      </w:r>
      <w:r>
        <w:rPr>
          <w:rFonts w:hint="eastAsia"/>
        </w:rPr>
        <w:t>злочину</w:t>
      </w:r>
      <w:r>
        <w:t></w:t>
      </w:r>
      <w:r>
        <w:t></w:t>
      </w:r>
      <w:r>
        <w:rPr>
          <w:rFonts w:hint="eastAsia"/>
        </w:rPr>
        <w:t>що</w:t>
      </w:r>
      <w:r>
        <w:t></w:t>
      </w:r>
      <w:r>
        <w:rPr>
          <w:rFonts w:hint="eastAsia"/>
        </w:rPr>
        <w:t>розглядається</w:t>
      </w:r>
      <w:r>
        <w:t></w:t>
      </w:r>
      <w:r>
        <w:t></w:t>
      </w:r>
      <w:r>
        <w:rPr>
          <w:rFonts w:hint="eastAsia"/>
        </w:rPr>
        <w:t>може</w:t>
      </w:r>
      <w:r>
        <w:t></w:t>
      </w:r>
      <w:r>
        <w:rPr>
          <w:rFonts w:hint="eastAsia"/>
        </w:rPr>
        <w:t>бути</w:t>
      </w:r>
      <w:r>
        <w:t></w:t>
      </w:r>
      <w:r>
        <w:rPr>
          <w:rFonts w:hint="eastAsia"/>
        </w:rPr>
        <w:t>розширена</w:t>
      </w:r>
      <w:r>
        <w:t></w:t>
      </w:r>
      <w:r>
        <w:rPr>
          <w:rFonts w:hint="eastAsia"/>
        </w:rPr>
        <w:t>за</w:t>
      </w:r>
      <w:r>
        <w:t></w:t>
      </w:r>
      <w:r>
        <w:rPr>
          <w:rFonts w:hint="eastAsia"/>
        </w:rPr>
        <w:t>рахунок</w:t>
      </w:r>
      <w:r>
        <w:t></w:t>
      </w:r>
      <w:r>
        <w:rPr>
          <w:rFonts w:hint="eastAsia"/>
        </w:rPr>
        <w:t>таких</w:t>
      </w:r>
      <w:r>
        <w:t></w:t>
      </w:r>
      <w:r>
        <w:rPr>
          <w:rFonts w:hint="eastAsia"/>
        </w:rPr>
        <w:t>діянь</w:t>
      </w:r>
      <w:r>
        <w:t></w:t>
      </w:r>
      <w:r>
        <w:t></w:t>
      </w:r>
      <w:r>
        <w:rPr>
          <w:rFonts w:hint="eastAsia"/>
        </w:rPr>
        <w:t>як</w:t>
      </w:r>
      <w:r>
        <w:t></w:t>
      </w:r>
      <w:r>
        <w:t></w:t>
      </w:r>
      <w:r>
        <w:rPr>
          <w:rFonts w:hint="eastAsia"/>
        </w:rPr>
        <w:t>незаконна</w:t>
      </w:r>
      <w:r>
        <w:t></w:t>
      </w:r>
      <w:r>
        <w:rPr>
          <w:rFonts w:hint="eastAsia"/>
        </w:rPr>
        <w:t>депортація</w:t>
      </w:r>
      <w:r>
        <w:t></w:t>
      </w:r>
      <w:r>
        <w:rPr>
          <w:rFonts w:hint="eastAsia"/>
        </w:rPr>
        <w:t>або</w:t>
      </w:r>
      <w:r>
        <w:t></w:t>
      </w:r>
      <w:r>
        <w:rPr>
          <w:rFonts w:hint="eastAsia"/>
        </w:rPr>
        <w:t>незаконне</w:t>
      </w:r>
      <w:r>
        <w:t></w:t>
      </w:r>
      <w:r>
        <w:rPr>
          <w:rFonts w:hint="eastAsia"/>
        </w:rPr>
        <w:t>переміщення</w:t>
      </w:r>
      <w:r>
        <w:t></w:t>
      </w:r>
      <w:r>
        <w:rPr>
          <w:rFonts w:hint="eastAsia"/>
        </w:rPr>
        <w:t>цивільного</w:t>
      </w:r>
      <w:r>
        <w:t></w:t>
      </w:r>
      <w:r>
        <w:rPr>
          <w:rFonts w:hint="eastAsia"/>
        </w:rPr>
        <w:t>населення</w:t>
      </w:r>
      <w:r>
        <w:t></w:t>
      </w:r>
      <w:r>
        <w:t></w:t>
      </w:r>
      <w:r>
        <w:rPr>
          <w:rFonts w:hint="eastAsia"/>
        </w:rPr>
        <w:t>напад</w:t>
      </w:r>
      <w:r>
        <w:t></w:t>
      </w:r>
      <w:r>
        <w:t></w:t>
      </w:r>
      <w:r>
        <w:rPr>
          <w:rFonts w:hint="eastAsia"/>
        </w:rPr>
        <w:t>пошкодження</w:t>
      </w:r>
      <w:r>
        <w:t></w:t>
      </w:r>
      <w:r>
        <w:t></w:t>
      </w:r>
      <w:r>
        <w:rPr>
          <w:rFonts w:hint="eastAsia"/>
        </w:rPr>
        <w:t>руйнування</w:t>
      </w:r>
      <w:r>
        <w:t></w:t>
      </w:r>
      <w:r>
        <w:t></w:t>
      </w:r>
      <w:r>
        <w:rPr>
          <w:rFonts w:hint="eastAsia"/>
        </w:rPr>
        <w:t>знищення</w:t>
      </w:r>
      <w:r>
        <w:t></w:t>
      </w:r>
      <w:r>
        <w:rPr>
          <w:rFonts w:hint="eastAsia"/>
        </w:rPr>
        <w:t>чи</w:t>
      </w:r>
      <w:r>
        <w:t></w:t>
      </w:r>
      <w:r>
        <w:rPr>
          <w:rFonts w:hint="eastAsia"/>
        </w:rPr>
        <w:t>незаконна</w:t>
      </w:r>
      <w:r>
        <w:t></w:t>
      </w:r>
      <w:r>
        <w:rPr>
          <w:rFonts w:hint="eastAsia"/>
        </w:rPr>
        <w:t>реквізиція</w:t>
      </w:r>
      <w:r>
        <w:t></w:t>
      </w:r>
      <w:r>
        <w:rPr>
          <w:rFonts w:hint="eastAsia"/>
        </w:rPr>
        <w:t>об’єктів</w:t>
      </w:r>
      <w:r>
        <w:t></w:t>
      </w:r>
      <w:r>
        <w:rPr>
          <w:rFonts w:hint="eastAsia"/>
        </w:rPr>
        <w:t>культурної</w:t>
      </w:r>
      <w:r>
        <w:t></w:t>
      </w:r>
      <w:r>
        <w:rPr>
          <w:rFonts w:hint="eastAsia"/>
        </w:rPr>
        <w:t>або</w:t>
      </w:r>
      <w:r>
        <w:t></w:t>
      </w:r>
      <w:r>
        <w:rPr>
          <w:rFonts w:hint="eastAsia"/>
        </w:rPr>
        <w:t>природної</w:t>
      </w:r>
      <w:r>
        <w:t></w:t>
      </w:r>
      <w:r>
        <w:rPr>
          <w:rFonts w:hint="eastAsia"/>
        </w:rPr>
        <w:t>спадщини</w:t>
      </w:r>
      <w:r>
        <w:t></w:t>
      </w:r>
      <w:r>
        <w:rPr>
          <w:rFonts w:hint="eastAsia"/>
        </w:rPr>
        <w:t>та</w:t>
      </w:r>
      <w:r>
        <w:t></w:t>
      </w:r>
      <w:r>
        <w:rPr>
          <w:rFonts w:hint="eastAsia"/>
        </w:rPr>
        <w:t>інших</w:t>
      </w:r>
      <w:r>
        <w:t></w:t>
      </w:r>
      <w:r>
        <w:rPr>
          <w:rFonts w:hint="eastAsia"/>
        </w:rPr>
        <w:t>цивільних</w:t>
      </w:r>
      <w:r>
        <w:t></w:t>
      </w:r>
      <w:r>
        <w:rPr>
          <w:rFonts w:hint="eastAsia"/>
        </w:rPr>
        <w:t>об’єктів</w:t>
      </w:r>
      <w:r>
        <w:t></w:t>
      </w:r>
      <w:r>
        <w:t></w:t>
      </w:r>
      <w:r>
        <w:rPr>
          <w:rFonts w:hint="eastAsia"/>
        </w:rPr>
        <w:t>примушування</w:t>
      </w:r>
      <w:r>
        <w:t></w:t>
      </w:r>
      <w:r>
        <w:rPr>
          <w:rFonts w:hint="eastAsia"/>
        </w:rPr>
        <w:t>військовополонених</w:t>
      </w:r>
      <w:r>
        <w:t></w:t>
      </w:r>
      <w:r>
        <w:rPr>
          <w:rFonts w:hint="eastAsia"/>
        </w:rPr>
        <w:t>чи</w:t>
      </w:r>
      <w:r>
        <w:t></w:t>
      </w:r>
      <w:r>
        <w:rPr>
          <w:rFonts w:hint="eastAsia"/>
        </w:rPr>
        <w:t>цивільних</w:t>
      </w:r>
      <w:r>
        <w:t></w:t>
      </w:r>
      <w:r>
        <w:rPr>
          <w:rFonts w:hint="eastAsia"/>
        </w:rPr>
        <w:t>осіб</w:t>
      </w:r>
      <w:r>
        <w:t></w:t>
      </w:r>
      <w:r>
        <w:rPr>
          <w:rFonts w:hint="eastAsia"/>
        </w:rPr>
        <w:t>до</w:t>
      </w:r>
      <w:r>
        <w:t></w:t>
      </w:r>
      <w:r>
        <w:rPr>
          <w:rFonts w:hint="eastAsia"/>
        </w:rPr>
        <w:t>участі</w:t>
      </w:r>
      <w:r>
        <w:t></w:t>
      </w:r>
      <w:r>
        <w:rPr>
          <w:rFonts w:hint="eastAsia"/>
        </w:rPr>
        <w:t>у</w:t>
      </w:r>
      <w:r>
        <w:t></w:t>
      </w:r>
      <w:r>
        <w:rPr>
          <w:rFonts w:hint="eastAsia"/>
        </w:rPr>
        <w:t>воєнних</w:t>
      </w:r>
      <w:r>
        <w:t></w:t>
      </w:r>
      <w:r>
        <w:rPr>
          <w:rFonts w:hint="eastAsia"/>
        </w:rPr>
        <w:t>діях</w:t>
      </w:r>
      <w:r>
        <w:t></w:t>
      </w:r>
      <w:r>
        <w:rPr>
          <w:rFonts w:hint="eastAsia"/>
        </w:rPr>
        <w:t>чи</w:t>
      </w:r>
      <w:r>
        <w:t></w:t>
      </w:r>
      <w:r>
        <w:rPr>
          <w:rFonts w:hint="eastAsia"/>
        </w:rPr>
        <w:t>виконанні</w:t>
      </w:r>
      <w:r>
        <w:t></w:t>
      </w:r>
      <w:r>
        <w:rPr>
          <w:rFonts w:hint="eastAsia"/>
        </w:rPr>
        <w:t>робіт</w:t>
      </w:r>
      <w:r>
        <w:t></w:t>
      </w:r>
      <w:r>
        <w:rPr>
          <w:rFonts w:hint="eastAsia"/>
        </w:rPr>
        <w:t>воєнного</w:t>
      </w:r>
      <w:r>
        <w:t></w:t>
      </w:r>
      <w:r>
        <w:rPr>
          <w:rFonts w:hint="eastAsia"/>
        </w:rPr>
        <w:t>характеру</w:t>
      </w:r>
      <w:r>
        <w:t></w:t>
      </w:r>
      <w:r>
        <w:t></w:t>
      </w:r>
      <w:r>
        <w:rPr>
          <w:rFonts w:hint="eastAsia"/>
        </w:rPr>
        <w:t>застосування</w:t>
      </w:r>
      <w:r>
        <w:t></w:t>
      </w:r>
      <w:r>
        <w:rPr>
          <w:rFonts w:hint="eastAsia"/>
        </w:rPr>
        <w:t>заборонених</w:t>
      </w:r>
      <w:r>
        <w:t></w:t>
      </w:r>
      <w:r>
        <w:rPr>
          <w:rFonts w:hint="eastAsia"/>
        </w:rPr>
        <w:t>способів</w:t>
      </w:r>
      <w:r>
        <w:t></w:t>
      </w:r>
      <w:r>
        <w:rPr>
          <w:rFonts w:hint="eastAsia"/>
        </w:rPr>
        <w:t>ведення</w:t>
      </w:r>
      <w:r>
        <w:t></w:t>
      </w:r>
      <w:r>
        <w:rPr>
          <w:rFonts w:hint="eastAsia"/>
        </w:rPr>
        <w:t>війни</w:t>
      </w:r>
      <w:r>
        <w:t></w:t>
      </w:r>
      <w:r>
        <w:t></w:t>
      </w:r>
      <w:r>
        <w:rPr>
          <w:rFonts w:hint="eastAsia"/>
        </w:rPr>
        <w:t>набір</w:t>
      </w:r>
      <w:r>
        <w:t></w:t>
      </w:r>
      <w:r>
        <w:rPr>
          <w:rFonts w:hint="eastAsia"/>
        </w:rPr>
        <w:t>або</w:t>
      </w:r>
      <w:r>
        <w:t></w:t>
      </w:r>
      <w:r>
        <w:rPr>
          <w:rFonts w:hint="eastAsia"/>
        </w:rPr>
        <w:t>вербування</w:t>
      </w:r>
      <w:r>
        <w:t></w:t>
      </w:r>
      <w:r>
        <w:rPr>
          <w:rFonts w:hint="eastAsia"/>
        </w:rPr>
        <w:t>дітей</w:t>
      </w:r>
      <w:r>
        <w:t></w:t>
      </w:r>
      <w:r>
        <w:rPr>
          <w:rFonts w:hint="eastAsia"/>
        </w:rPr>
        <w:t>до</w:t>
      </w:r>
      <w:r>
        <w:t></w:t>
      </w:r>
      <w:r>
        <w:rPr>
          <w:rFonts w:hint="eastAsia"/>
        </w:rPr>
        <w:t>складу</w:t>
      </w:r>
      <w:r>
        <w:t></w:t>
      </w:r>
      <w:r>
        <w:rPr>
          <w:rFonts w:hint="eastAsia"/>
        </w:rPr>
        <w:t>збройних</w:t>
      </w:r>
      <w:r>
        <w:t></w:t>
      </w:r>
      <w:r>
        <w:rPr>
          <w:rFonts w:hint="eastAsia"/>
        </w:rPr>
        <w:t>сил</w:t>
      </w:r>
      <w:r>
        <w:t></w:t>
      </w:r>
      <w:r>
        <w:rPr>
          <w:rFonts w:hint="eastAsia"/>
        </w:rPr>
        <w:t>чи</w:t>
      </w:r>
      <w:r>
        <w:t></w:t>
      </w:r>
      <w:r>
        <w:rPr>
          <w:rFonts w:hint="eastAsia"/>
        </w:rPr>
        <w:t>угруповань</w:t>
      </w:r>
      <w:r>
        <w:t></w:t>
      </w:r>
      <w:r>
        <w:rPr>
          <w:rFonts w:hint="eastAsia"/>
        </w:rPr>
        <w:t>або</w:t>
      </w:r>
      <w:r>
        <w:t></w:t>
      </w:r>
      <w:r>
        <w:rPr>
          <w:rFonts w:hint="eastAsia"/>
        </w:rPr>
        <w:t>використання</w:t>
      </w:r>
      <w:r>
        <w:t></w:t>
      </w:r>
      <w:r>
        <w:rPr>
          <w:rFonts w:hint="eastAsia"/>
        </w:rPr>
        <w:t>їх</w:t>
      </w:r>
      <w:r>
        <w:t></w:t>
      </w:r>
      <w:r>
        <w:rPr>
          <w:rFonts w:hint="eastAsia"/>
        </w:rPr>
        <w:t>для</w:t>
      </w:r>
      <w:r>
        <w:t></w:t>
      </w:r>
      <w:r>
        <w:rPr>
          <w:rFonts w:hint="eastAsia"/>
        </w:rPr>
        <w:t>активної</w:t>
      </w:r>
      <w:r>
        <w:t></w:t>
      </w:r>
      <w:r>
        <w:rPr>
          <w:rFonts w:hint="eastAsia"/>
        </w:rPr>
        <w:t>участі</w:t>
      </w:r>
      <w:r>
        <w:t></w:t>
      </w:r>
      <w:r>
        <w:rPr>
          <w:rFonts w:hint="eastAsia"/>
        </w:rPr>
        <w:t>у</w:t>
      </w:r>
      <w:r>
        <w:t></w:t>
      </w:r>
      <w:r>
        <w:rPr>
          <w:rFonts w:hint="eastAsia"/>
        </w:rPr>
        <w:t>бойових</w:t>
      </w:r>
      <w:r>
        <w:t></w:t>
      </w:r>
      <w:r>
        <w:rPr>
          <w:rFonts w:hint="eastAsia"/>
        </w:rPr>
        <w:t>діях</w:t>
      </w:r>
      <w:r>
        <w:t></w:t>
      </w:r>
      <w:r>
        <w:t></w:t>
      </w:r>
      <w:r>
        <w:rPr>
          <w:rFonts w:hint="eastAsia"/>
        </w:rPr>
        <w:t>невиправдане</w:t>
      </w:r>
      <w:r>
        <w:t></w:t>
      </w:r>
      <w:r>
        <w:rPr>
          <w:rFonts w:hint="eastAsia"/>
        </w:rPr>
        <w:t>затримання</w:t>
      </w:r>
      <w:r>
        <w:t></w:t>
      </w:r>
      <w:r>
        <w:rPr>
          <w:rFonts w:hint="eastAsia"/>
        </w:rPr>
        <w:t>репатріації</w:t>
      </w:r>
      <w:r>
        <w:t></w:t>
      </w:r>
      <w:r>
        <w:rPr>
          <w:rFonts w:hint="eastAsia"/>
        </w:rPr>
        <w:t>військовополонених</w:t>
      </w:r>
      <w:r>
        <w:t></w:t>
      </w:r>
      <w:r>
        <w:rPr>
          <w:rFonts w:hint="eastAsia"/>
        </w:rPr>
        <w:t>чи</w:t>
      </w:r>
      <w:r>
        <w:t></w:t>
      </w:r>
      <w:r>
        <w:rPr>
          <w:rFonts w:hint="eastAsia"/>
        </w:rPr>
        <w:t>цивільних</w:t>
      </w:r>
      <w:r>
        <w:t></w:t>
      </w:r>
      <w:r>
        <w:rPr>
          <w:rFonts w:hint="eastAsia"/>
        </w:rPr>
        <w:t>осіб</w:t>
      </w:r>
      <w:r>
        <w:t></w:t>
      </w:r>
      <w:r>
        <w:t></w:t>
      </w:r>
      <w:r>
        <w:rPr>
          <w:rFonts w:hint="eastAsia"/>
        </w:rPr>
        <w:t>З</w:t>
      </w:r>
      <w:r>
        <w:t></w:t>
      </w:r>
      <w:r>
        <w:rPr>
          <w:rFonts w:hint="eastAsia"/>
        </w:rPr>
        <w:t>урахуванням</w:t>
      </w:r>
      <w:r>
        <w:t></w:t>
      </w:r>
      <w:r>
        <w:rPr>
          <w:rFonts w:hint="eastAsia"/>
        </w:rPr>
        <w:t>зазначеного</w:t>
      </w:r>
      <w:r>
        <w:t></w:t>
      </w:r>
      <w:r>
        <w:t></w:t>
      </w:r>
      <w:r>
        <w:rPr>
          <w:rFonts w:hint="eastAsia"/>
        </w:rPr>
        <w:t>а</w:t>
      </w:r>
      <w:r>
        <w:t></w:t>
      </w:r>
      <w:r>
        <w:rPr>
          <w:rFonts w:hint="eastAsia"/>
        </w:rPr>
        <w:t>також</w:t>
      </w:r>
      <w:r>
        <w:t></w:t>
      </w:r>
      <w:r>
        <w:rPr>
          <w:rFonts w:hint="eastAsia"/>
        </w:rPr>
        <w:t>запропонованого</w:t>
      </w:r>
      <w:r>
        <w:t></w:t>
      </w:r>
      <w:r>
        <w:rPr>
          <w:rFonts w:hint="eastAsia"/>
        </w:rPr>
        <w:t>доповнення</w:t>
      </w:r>
      <w:r>
        <w:t></w:t>
      </w:r>
      <w:r>
        <w:rPr>
          <w:rFonts w:hint="eastAsia"/>
        </w:rPr>
        <w:t>зазначеного</w:t>
      </w:r>
      <w:r>
        <w:t></w:t>
      </w:r>
      <w:r>
        <w:rPr>
          <w:rFonts w:hint="eastAsia"/>
        </w:rPr>
        <w:t>злочину</w:t>
      </w:r>
      <w:r>
        <w:t></w:t>
      </w:r>
      <w:r>
        <w:rPr>
          <w:rFonts w:hint="eastAsia"/>
        </w:rPr>
        <w:t>такою</w:t>
      </w:r>
      <w:r>
        <w:t></w:t>
      </w:r>
      <w:r>
        <w:rPr>
          <w:rFonts w:hint="eastAsia"/>
        </w:rPr>
        <w:t>кваліфікуючою</w:t>
      </w:r>
      <w:r>
        <w:t></w:t>
      </w:r>
      <w:r>
        <w:rPr>
          <w:rFonts w:hint="eastAsia"/>
        </w:rPr>
        <w:t>ознакою</w:t>
      </w:r>
      <w:r>
        <w:t></w:t>
      </w:r>
      <w:r>
        <w:t></w:t>
      </w:r>
      <w:r>
        <w:rPr>
          <w:rFonts w:hint="eastAsia"/>
        </w:rPr>
        <w:t>як</w:t>
      </w:r>
      <w:r>
        <w:t></w:t>
      </w:r>
      <w:r>
        <w:rPr>
          <w:rFonts w:hint="eastAsia"/>
        </w:rPr>
        <w:t>вчинення</w:t>
      </w:r>
      <w:r>
        <w:t></w:t>
      </w:r>
      <w:r>
        <w:rPr>
          <w:rFonts w:hint="eastAsia"/>
        </w:rPr>
        <w:t>службовою</w:t>
      </w:r>
      <w:r>
        <w:t></w:t>
      </w:r>
      <w:r>
        <w:rPr>
          <w:rFonts w:hint="eastAsia"/>
        </w:rPr>
        <w:t>особою</w:t>
      </w:r>
      <w:r>
        <w:t></w:t>
      </w:r>
      <w:r>
        <w:t></w:t>
      </w:r>
      <w:r>
        <w:rPr>
          <w:rFonts w:hint="eastAsia"/>
        </w:rPr>
        <w:t>пропонується</w:t>
      </w:r>
      <w:r>
        <w:t></w:t>
      </w:r>
      <w:r>
        <w:rPr>
          <w:rFonts w:hint="eastAsia"/>
        </w:rPr>
        <w:t>з</w:t>
      </w:r>
      <w:r>
        <w:t></w:t>
      </w:r>
      <w:r>
        <w:rPr>
          <w:rFonts w:hint="eastAsia"/>
        </w:rPr>
        <w:t>диспозиції</w:t>
      </w:r>
      <w:r>
        <w:t></w:t>
      </w:r>
      <w:r>
        <w:rPr>
          <w:rFonts w:hint="eastAsia"/>
        </w:rPr>
        <w:t>основного</w:t>
      </w:r>
      <w:r>
        <w:t></w:t>
      </w:r>
      <w:r>
        <w:rPr>
          <w:rFonts w:hint="eastAsia"/>
        </w:rPr>
        <w:t>складу</w:t>
      </w:r>
      <w:r>
        <w:t></w:t>
      </w:r>
      <w:r>
        <w:rPr>
          <w:rFonts w:hint="eastAsia"/>
        </w:rPr>
        <w:t>злочину</w:t>
      </w:r>
      <w:r>
        <w:t></w:t>
      </w:r>
      <w:r>
        <w:rPr>
          <w:rFonts w:hint="eastAsia"/>
        </w:rPr>
        <w:t>слова</w:t>
      </w:r>
      <w:r>
        <w:t></w:t>
      </w:r>
      <w:r>
        <w:rPr>
          <w:rFonts w:hint="eastAsia"/>
        </w:rPr>
        <w:t>“вигнання</w:t>
      </w:r>
      <w:r>
        <w:t></w:t>
      </w:r>
      <w:r>
        <w:rPr>
          <w:rFonts w:hint="eastAsia"/>
        </w:rPr>
        <w:t>цивільного</w:t>
      </w:r>
      <w:r>
        <w:t></w:t>
      </w:r>
      <w:r>
        <w:rPr>
          <w:rFonts w:hint="eastAsia"/>
        </w:rPr>
        <w:t>населення</w:t>
      </w:r>
      <w:r>
        <w:t></w:t>
      </w:r>
      <w:r>
        <w:rPr>
          <w:rFonts w:hint="eastAsia"/>
        </w:rPr>
        <w:t>для</w:t>
      </w:r>
      <w:r>
        <w:t></w:t>
      </w:r>
      <w:r>
        <w:rPr>
          <w:rFonts w:hint="eastAsia"/>
        </w:rPr>
        <w:t>примусових</w:t>
      </w:r>
      <w:r>
        <w:t></w:t>
      </w:r>
      <w:r>
        <w:rPr>
          <w:rFonts w:hint="eastAsia"/>
        </w:rPr>
        <w:t>робіт</w:t>
      </w:r>
      <w:r>
        <w:t></w:t>
      </w:r>
      <w:r>
        <w:t></w:t>
      </w:r>
      <w:r>
        <w:rPr>
          <w:rFonts w:hint="eastAsia"/>
        </w:rPr>
        <w:t>розграбування</w:t>
      </w:r>
      <w:r>
        <w:t></w:t>
      </w:r>
      <w:r>
        <w:rPr>
          <w:rFonts w:hint="eastAsia"/>
        </w:rPr>
        <w:t>національних</w:t>
      </w:r>
      <w:r>
        <w:t></w:t>
      </w:r>
      <w:r>
        <w:rPr>
          <w:rFonts w:hint="eastAsia"/>
        </w:rPr>
        <w:t>цінностей</w:t>
      </w:r>
      <w:r>
        <w:t></w:t>
      </w:r>
      <w:r>
        <w:rPr>
          <w:rFonts w:hint="eastAsia"/>
        </w:rPr>
        <w:t>на</w:t>
      </w:r>
      <w:r>
        <w:t></w:t>
      </w:r>
      <w:r>
        <w:rPr>
          <w:rFonts w:hint="eastAsia"/>
        </w:rPr>
        <w:t>окупованій</w:t>
      </w:r>
      <w:r>
        <w:t></w:t>
      </w:r>
      <w:r>
        <w:rPr>
          <w:rFonts w:hint="eastAsia"/>
        </w:rPr>
        <w:t>території”</w:t>
      </w:r>
      <w:r>
        <w:t></w:t>
      </w:r>
      <w:r>
        <w:rPr>
          <w:rFonts w:hint="eastAsia"/>
        </w:rPr>
        <w:t>та</w:t>
      </w:r>
      <w:r>
        <w:t></w:t>
      </w:r>
      <w:r>
        <w:rPr>
          <w:rFonts w:hint="eastAsia"/>
        </w:rPr>
        <w:t>“а</w:t>
      </w:r>
      <w:r>
        <w:t></w:t>
      </w:r>
      <w:r>
        <w:rPr>
          <w:rFonts w:hint="eastAsia"/>
        </w:rPr>
        <w:t>також</w:t>
      </w:r>
      <w:r>
        <w:t></w:t>
      </w:r>
      <w:r>
        <w:rPr>
          <w:rFonts w:hint="eastAsia"/>
        </w:rPr>
        <w:t>віддання</w:t>
      </w:r>
      <w:r>
        <w:t></w:t>
      </w:r>
      <w:r>
        <w:rPr>
          <w:rFonts w:hint="eastAsia"/>
        </w:rPr>
        <w:t>наказу</w:t>
      </w:r>
      <w:r>
        <w:t></w:t>
      </w:r>
      <w:r>
        <w:rPr>
          <w:rFonts w:hint="eastAsia"/>
        </w:rPr>
        <w:t>про</w:t>
      </w:r>
      <w:r>
        <w:t></w:t>
      </w:r>
      <w:r>
        <w:rPr>
          <w:rFonts w:hint="eastAsia"/>
        </w:rPr>
        <w:t>вчинення</w:t>
      </w:r>
      <w:r>
        <w:t></w:t>
      </w:r>
      <w:r>
        <w:rPr>
          <w:rFonts w:hint="eastAsia"/>
        </w:rPr>
        <w:t>таких</w:t>
      </w:r>
      <w:r>
        <w:t></w:t>
      </w:r>
      <w:r>
        <w:rPr>
          <w:rFonts w:hint="eastAsia"/>
        </w:rPr>
        <w:t>дій”</w:t>
      </w:r>
      <w:r>
        <w:t></w:t>
      </w:r>
      <w:r>
        <w:rPr>
          <w:rFonts w:hint="eastAsia"/>
        </w:rPr>
        <w:t>вилучити</w:t>
      </w:r>
      <w:r>
        <w:t></w:t>
      </w:r>
    </w:p>
    <w:p w:rsidR="00C76621" w:rsidRDefault="00C76621" w:rsidP="00C76621">
      <w:r>
        <w:rPr>
          <w:rFonts w:hint="eastAsia"/>
        </w:rPr>
        <w:t>Злочин</w:t>
      </w:r>
      <w:r>
        <w:t></w:t>
      </w:r>
      <w:r>
        <w:t></w:t>
      </w:r>
      <w:r>
        <w:rPr>
          <w:rFonts w:hint="eastAsia"/>
        </w:rPr>
        <w:t>про</w:t>
      </w:r>
      <w:r>
        <w:t></w:t>
      </w:r>
      <w:r>
        <w:rPr>
          <w:rFonts w:hint="eastAsia"/>
        </w:rPr>
        <w:t>який</w:t>
      </w:r>
      <w:r>
        <w:t></w:t>
      </w:r>
      <w:r>
        <w:rPr>
          <w:rFonts w:hint="eastAsia"/>
        </w:rPr>
        <w:t>йдеться</w:t>
      </w:r>
      <w:r>
        <w:t></w:t>
      </w:r>
      <w:r>
        <w:rPr>
          <w:rFonts w:hint="eastAsia"/>
        </w:rPr>
        <w:t>у</w:t>
      </w:r>
      <w:r>
        <w:t></w:t>
      </w:r>
      <w:r>
        <w:rPr>
          <w:rFonts w:hint="eastAsia"/>
        </w:rPr>
        <w:t>ч</w:t>
      </w:r>
      <w:r>
        <w:t></w:t>
      </w:r>
      <w:r>
        <w:t></w:t>
      </w:r>
      <w:r>
        <w:t></w:t>
      </w:r>
      <w:r>
        <w:rPr>
          <w:rFonts w:hint="eastAsia"/>
        </w:rPr>
        <w:t>ст</w:t>
      </w:r>
      <w:r>
        <w:t></w:t>
      </w:r>
      <w:r>
        <w:t></w:t>
      </w:r>
      <w:r>
        <w:t></w:t>
      </w:r>
      <w:r>
        <w:t></w:t>
      </w:r>
      <w:r>
        <w:t></w:t>
      </w:r>
      <w:r>
        <w:t></w:t>
      </w:r>
      <w:r>
        <w:rPr>
          <w:rFonts w:hint="eastAsia"/>
        </w:rPr>
        <w:t>КК</w:t>
      </w:r>
      <w:r>
        <w:t></w:t>
      </w:r>
      <w:r>
        <w:t></w:t>
      </w:r>
      <w:r>
        <w:rPr>
          <w:rFonts w:hint="eastAsia"/>
        </w:rPr>
        <w:t>є</w:t>
      </w:r>
      <w:r>
        <w:t></w:t>
      </w:r>
      <w:r>
        <w:rPr>
          <w:rFonts w:hint="eastAsia"/>
        </w:rPr>
        <w:t>злочином</w:t>
      </w:r>
      <w:r>
        <w:t></w:t>
      </w:r>
      <w:r>
        <w:rPr>
          <w:rFonts w:hint="eastAsia"/>
        </w:rPr>
        <w:t>з</w:t>
      </w:r>
      <w:r>
        <w:t></w:t>
      </w:r>
      <w:r>
        <w:rPr>
          <w:rFonts w:hint="eastAsia"/>
        </w:rPr>
        <w:t>формально</w:t>
      </w:r>
      <w:r>
        <w:t></w:t>
      </w:r>
      <w:r>
        <w:rPr>
          <w:rFonts w:hint="eastAsia"/>
        </w:rPr>
        <w:t>матеріальним</w:t>
      </w:r>
      <w:r>
        <w:t></w:t>
      </w:r>
      <w:r>
        <w:rPr>
          <w:rFonts w:hint="eastAsia"/>
        </w:rPr>
        <w:t>складом</w:t>
      </w:r>
      <w:r>
        <w:t></w:t>
      </w:r>
      <w:r>
        <w:t></w:t>
      </w:r>
      <w:r>
        <w:rPr>
          <w:rFonts w:hint="eastAsia"/>
        </w:rPr>
        <w:t>що</w:t>
      </w:r>
      <w:r>
        <w:t></w:t>
      </w:r>
      <w:r>
        <w:rPr>
          <w:rFonts w:hint="eastAsia"/>
        </w:rPr>
        <w:t>цілком</w:t>
      </w:r>
      <w:r>
        <w:t></w:t>
      </w:r>
      <w:r>
        <w:rPr>
          <w:rFonts w:hint="eastAsia"/>
        </w:rPr>
        <w:t>виправдано</w:t>
      </w:r>
      <w:r>
        <w:t></w:t>
      </w:r>
      <w:r>
        <w:rPr>
          <w:rFonts w:hint="eastAsia"/>
        </w:rPr>
        <w:t>з</w:t>
      </w:r>
      <w:r>
        <w:t></w:t>
      </w:r>
      <w:r>
        <w:rPr>
          <w:rFonts w:hint="eastAsia"/>
        </w:rPr>
        <w:t>точки</w:t>
      </w:r>
      <w:r>
        <w:t></w:t>
      </w:r>
      <w:r>
        <w:rPr>
          <w:rFonts w:hint="eastAsia"/>
        </w:rPr>
        <w:t>зору</w:t>
      </w:r>
      <w:r>
        <w:t></w:t>
      </w:r>
      <w:r>
        <w:rPr>
          <w:rFonts w:hint="eastAsia"/>
        </w:rPr>
        <w:t>його</w:t>
      </w:r>
      <w:r>
        <w:t></w:t>
      </w:r>
      <w:r>
        <w:rPr>
          <w:rFonts w:hint="eastAsia"/>
        </w:rPr>
        <w:t>суспільної</w:t>
      </w:r>
      <w:r>
        <w:t></w:t>
      </w:r>
      <w:r>
        <w:rPr>
          <w:rFonts w:hint="eastAsia"/>
        </w:rPr>
        <w:t>небезпеки</w:t>
      </w:r>
      <w:r>
        <w:t></w:t>
      </w:r>
      <w:r>
        <w:t></w:t>
      </w:r>
      <w:r>
        <w:rPr>
          <w:rFonts w:hint="eastAsia"/>
        </w:rPr>
        <w:t>Розграбування</w:t>
      </w:r>
      <w:r>
        <w:t></w:t>
      </w:r>
      <w:r>
        <w:rPr>
          <w:rFonts w:hint="eastAsia"/>
        </w:rPr>
        <w:t>національних</w:t>
      </w:r>
      <w:r>
        <w:t></w:t>
      </w:r>
      <w:r>
        <w:rPr>
          <w:rFonts w:hint="eastAsia"/>
        </w:rPr>
        <w:t>цінностей</w:t>
      </w:r>
      <w:r>
        <w:t></w:t>
      </w:r>
      <w:r>
        <w:t></w:t>
      </w:r>
      <w:r>
        <w:rPr>
          <w:rFonts w:hint="eastAsia"/>
        </w:rPr>
        <w:t>ч</w:t>
      </w:r>
      <w:r>
        <w:t></w:t>
      </w:r>
      <w:r>
        <w:t></w:t>
      </w:r>
      <w:r>
        <w:t></w:t>
      </w:r>
      <w:r>
        <w:rPr>
          <w:rFonts w:hint="eastAsia"/>
        </w:rPr>
        <w:t>ст</w:t>
      </w:r>
      <w:r>
        <w:t></w:t>
      </w:r>
      <w:r>
        <w:t></w:t>
      </w:r>
      <w:r>
        <w:t></w:t>
      </w:r>
      <w:r>
        <w:t></w:t>
      </w:r>
      <w:r>
        <w:t></w:t>
      </w:r>
      <w:r>
        <w:rPr>
          <w:rFonts w:hint="eastAsia"/>
        </w:rPr>
        <w:t>КК</w:t>
      </w:r>
      <w:r>
        <w:t></w:t>
      </w:r>
      <w:r>
        <w:t></w:t>
      </w:r>
      <w:r>
        <w:t></w:t>
      </w:r>
      <w:r>
        <w:rPr>
          <w:rFonts w:hint="eastAsia"/>
        </w:rPr>
        <w:t>а</w:t>
      </w:r>
      <w:r>
        <w:t></w:t>
      </w:r>
      <w:r>
        <w:rPr>
          <w:rFonts w:hint="eastAsia"/>
        </w:rPr>
        <w:t>також</w:t>
      </w:r>
      <w:r>
        <w:t></w:t>
      </w:r>
      <w:r>
        <w:rPr>
          <w:rFonts w:hint="eastAsia"/>
        </w:rPr>
        <w:t>злочин</w:t>
      </w:r>
      <w:r>
        <w:t></w:t>
      </w:r>
      <w:r>
        <w:t></w:t>
      </w:r>
      <w:r>
        <w:rPr>
          <w:rFonts w:hint="eastAsia"/>
        </w:rPr>
        <w:t>визначений</w:t>
      </w:r>
      <w:r>
        <w:t></w:t>
      </w:r>
      <w:r>
        <w:rPr>
          <w:rFonts w:hint="eastAsia"/>
        </w:rPr>
        <w:t>ч</w:t>
      </w:r>
      <w:r>
        <w:t></w:t>
      </w:r>
      <w:r>
        <w:t></w:t>
      </w:r>
      <w:r>
        <w:t></w:t>
      </w:r>
      <w:r>
        <w:rPr>
          <w:rFonts w:hint="eastAsia"/>
        </w:rPr>
        <w:t>ст</w:t>
      </w:r>
      <w:r>
        <w:t></w:t>
      </w:r>
      <w:r>
        <w:t></w:t>
      </w:r>
      <w:r>
        <w:t></w:t>
      </w:r>
      <w:r>
        <w:t></w:t>
      </w:r>
      <w:r>
        <w:t></w:t>
      </w:r>
      <w:r>
        <w:t></w:t>
      </w:r>
      <w:r>
        <w:rPr>
          <w:rFonts w:hint="eastAsia"/>
        </w:rPr>
        <w:t>КК</w:t>
      </w:r>
      <w:r>
        <w:t></w:t>
      </w:r>
      <w:r>
        <w:t></w:t>
      </w:r>
      <w:r>
        <w:rPr>
          <w:rFonts w:hint="eastAsia"/>
        </w:rPr>
        <w:t>є</w:t>
      </w:r>
      <w:r>
        <w:t></w:t>
      </w:r>
      <w:r>
        <w:rPr>
          <w:rFonts w:hint="eastAsia"/>
        </w:rPr>
        <w:t>злочинами</w:t>
      </w:r>
      <w:r>
        <w:t></w:t>
      </w:r>
      <w:r>
        <w:rPr>
          <w:rFonts w:hint="eastAsia"/>
        </w:rPr>
        <w:t>з</w:t>
      </w:r>
      <w:r>
        <w:t></w:t>
      </w:r>
      <w:r>
        <w:rPr>
          <w:rFonts w:hint="eastAsia"/>
        </w:rPr>
        <w:t>матеріальним</w:t>
      </w:r>
      <w:r>
        <w:t></w:t>
      </w:r>
      <w:r>
        <w:rPr>
          <w:rFonts w:hint="eastAsia"/>
        </w:rPr>
        <w:t>складом</w:t>
      </w:r>
      <w:r>
        <w:t></w:t>
      </w:r>
      <w:r>
        <w:t></w:t>
      </w:r>
      <w:r>
        <w:rPr>
          <w:rFonts w:hint="eastAsia"/>
        </w:rPr>
        <w:t>Умисне</w:t>
      </w:r>
      <w:r>
        <w:t></w:t>
      </w:r>
      <w:r>
        <w:rPr>
          <w:rFonts w:hint="eastAsia"/>
        </w:rPr>
        <w:t>вбивство</w:t>
      </w:r>
      <w:r>
        <w:t></w:t>
      </w:r>
      <w:r>
        <w:rPr>
          <w:rFonts w:hint="eastAsia"/>
        </w:rPr>
        <w:t>при</w:t>
      </w:r>
      <w:r>
        <w:t></w:t>
      </w:r>
      <w:r>
        <w:rPr>
          <w:rFonts w:hint="eastAsia"/>
        </w:rPr>
        <w:t>вчиненні</w:t>
      </w:r>
      <w:r>
        <w:t></w:t>
      </w:r>
      <w:r>
        <w:rPr>
          <w:rFonts w:hint="eastAsia"/>
        </w:rPr>
        <w:t>злочину</w:t>
      </w:r>
      <w:r>
        <w:t></w:t>
      </w:r>
      <w:r>
        <w:t></w:t>
      </w:r>
      <w:r>
        <w:rPr>
          <w:rFonts w:hint="eastAsia"/>
        </w:rPr>
        <w:t>передбаченого</w:t>
      </w:r>
      <w:r>
        <w:t></w:t>
      </w:r>
      <w:r>
        <w:rPr>
          <w:rFonts w:hint="eastAsia"/>
        </w:rPr>
        <w:t>ч</w:t>
      </w:r>
      <w:r>
        <w:t></w:t>
      </w:r>
      <w:r>
        <w:t></w:t>
      </w:r>
      <w:r>
        <w:t></w:t>
      </w:r>
      <w:r>
        <w:rPr>
          <w:rFonts w:hint="eastAsia"/>
        </w:rPr>
        <w:t>ст</w:t>
      </w:r>
      <w:r>
        <w:t></w:t>
      </w:r>
      <w:r>
        <w:t></w:t>
      </w:r>
      <w:r>
        <w:t></w:t>
      </w:r>
      <w:r>
        <w:t></w:t>
      </w:r>
      <w:r>
        <w:t></w:t>
      </w:r>
      <w:r>
        <w:rPr>
          <w:rFonts w:hint="eastAsia"/>
        </w:rPr>
        <w:t>КК</w:t>
      </w:r>
      <w:r>
        <w:t></w:t>
      </w:r>
      <w:r>
        <w:t></w:t>
      </w:r>
      <w:r>
        <w:rPr>
          <w:rFonts w:hint="eastAsia"/>
        </w:rPr>
        <w:t>є</w:t>
      </w:r>
      <w:r>
        <w:t></w:t>
      </w:r>
      <w:r>
        <w:rPr>
          <w:rFonts w:hint="eastAsia"/>
        </w:rPr>
        <w:t>його</w:t>
      </w:r>
      <w:r>
        <w:t></w:t>
      </w:r>
      <w:r>
        <w:rPr>
          <w:rFonts w:hint="eastAsia"/>
        </w:rPr>
        <w:t>складовою</w:t>
      </w:r>
      <w:r>
        <w:t></w:t>
      </w:r>
      <w:r>
        <w:rPr>
          <w:rFonts w:hint="eastAsia"/>
        </w:rPr>
        <w:t>і</w:t>
      </w:r>
      <w:r>
        <w:t></w:t>
      </w:r>
      <w:r>
        <w:rPr>
          <w:rFonts w:hint="eastAsia"/>
        </w:rPr>
        <w:t>не</w:t>
      </w:r>
      <w:r>
        <w:t></w:t>
      </w:r>
      <w:r>
        <w:rPr>
          <w:rFonts w:hint="eastAsia"/>
        </w:rPr>
        <w:t>потребує</w:t>
      </w:r>
      <w:r>
        <w:t></w:t>
      </w:r>
      <w:r>
        <w:rPr>
          <w:rFonts w:hint="eastAsia"/>
        </w:rPr>
        <w:t>окремої</w:t>
      </w:r>
      <w:r>
        <w:t></w:t>
      </w:r>
      <w:r>
        <w:rPr>
          <w:rFonts w:hint="eastAsia"/>
        </w:rPr>
        <w:t>кваліфікації</w:t>
      </w:r>
      <w:r>
        <w:t></w:t>
      </w:r>
      <w:r>
        <w:t></w:t>
      </w:r>
      <w:r>
        <w:rPr>
          <w:rFonts w:hint="eastAsia"/>
        </w:rPr>
        <w:t>а</w:t>
      </w:r>
      <w:r>
        <w:t></w:t>
      </w:r>
      <w:r>
        <w:rPr>
          <w:rFonts w:hint="eastAsia"/>
        </w:rPr>
        <w:t>настання</w:t>
      </w:r>
      <w:r>
        <w:t></w:t>
      </w:r>
      <w:r>
        <w:rPr>
          <w:rFonts w:hint="eastAsia"/>
        </w:rPr>
        <w:t>смерті</w:t>
      </w:r>
      <w:r>
        <w:t></w:t>
      </w:r>
      <w:r>
        <w:rPr>
          <w:rFonts w:hint="eastAsia"/>
        </w:rPr>
        <w:t>потерпілого</w:t>
      </w:r>
      <w:r>
        <w:t></w:t>
      </w:r>
      <w:r>
        <w:rPr>
          <w:rFonts w:hint="eastAsia"/>
        </w:rPr>
        <w:t>є</w:t>
      </w:r>
      <w:r>
        <w:t></w:t>
      </w:r>
      <w:r>
        <w:rPr>
          <w:rFonts w:hint="eastAsia"/>
        </w:rPr>
        <w:t>обов’язковою</w:t>
      </w:r>
      <w:r>
        <w:t></w:t>
      </w:r>
      <w:r>
        <w:rPr>
          <w:rFonts w:hint="eastAsia"/>
        </w:rPr>
        <w:t>ознакою</w:t>
      </w:r>
      <w:r>
        <w:t></w:t>
      </w:r>
      <w:r>
        <w:rPr>
          <w:rFonts w:hint="eastAsia"/>
        </w:rPr>
        <w:t>складу</w:t>
      </w:r>
      <w:r>
        <w:t></w:t>
      </w:r>
      <w:r>
        <w:rPr>
          <w:rFonts w:hint="eastAsia"/>
        </w:rPr>
        <w:t>цього</w:t>
      </w:r>
      <w:r>
        <w:t></w:t>
      </w:r>
      <w:r>
        <w:rPr>
          <w:rFonts w:hint="eastAsia"/>
        </w:rPr>
        <w:t>злочину</w:t>
      </w:r>
      <w:r>
        <w:t></w:t>
      </w:r>
      <w:r>
        <w:t></w:t>
      </w:r>
      <w:r>
        <w:rPr>
          <w:rFonts w:hint="eastAsia"/>
        </w:rPr>
        <w:t>При</w:t>
      </w:r>
      <w:r>
        <w:t></w:t>
      </w:r>
      <w:r>
        <w:rPr>
          <w:rFonts w:hint="eastAsia"/>
        </w:rPr>
        <w:t>цьому</w:t>
      </w:r>
      <w:r>
        <w:t></w:t>
      </w:r>
      <w:r>
        <w:rPr>
          <w:rFonts w:hint="eastAsia"/>
        </w:rPr>
        <w:t>встановлюється</w:t>
      </w:r>
      <w:r>
        <w:t></w:t>
      </w:r>
      <w:r>
        <w:rPr>
          <w:rFonts w:hint="eastAsia"/>
        </w:rPr>
        <w:t>причинний</w:t>
      </w:r>
      <w:r>
        <w:t></w:t>
      </w:r>
      <w:r>
        <w:rPr>
          <w:rFonts w:hint="eastAsia"/>
        </w:rPr>
        <w:t>зв’язок</w:t>
      </w:r>
      <w:r>
        <w:t></w:t>
      </w:r>
      <w:r>
        <w:rPr>
          <w:rFonts w:hint="eastAsia"/>
        </w:rPr>
        <w:t>між</w:t>
      </w:r>
      <w:r>
        <w:t></w:t>
      </w:r>
      <w:r>
        <w:rPr>
          <w:rFonts w:hint="eastAsia"/>
        </w:rPr>
        <w:t>діянням</w:t>
      </w:r>
      <w:r>
        <w:t></w:t>
      </w:r>
      <w:r>
        <w:t></w:t>
      </w:r>
      <w:r>
        <w:rPr>
          <w:rFonts w:hint="eastAsia"/>
        </w:rPr>
        <w:t>дією</w:t>
      </w:r>
      <w:r>
        <w:t></w:t>
      </w:r>
      <w:r>
        <w:rPr>
          <w:rFonts w:hint="eastAsia"/>
        </w:rPr>
        <w:t>або</w:t>
      </w:r>
      <w:r>
        <w:t></w:t>
      </w:r>
      <w:r>
        <w:rPr>
          <w:rFonts w:hint="eastAsia"/>
        </w:rPr>
        <w:t>бездіяльністю</w:t>
      </w:r>
      <w:r>
        <w:t></w:t>
      </w:r>
      <w:r>
        <w:t></w:t>
      </w:r>
      <w:r>
        <w:rPr>
          <w:rFonts w:hint="eastAsia"/>
        </w:rPr>
        <w:t>винного</w:t>
      </w:r>
      <w:r>
        <w:t></w:t>
      </w:r>
      <w:r>
        <w:rPr>
          <w:rFonts w:hint="eastAsia"/>
        </w:rPr>
        <w:t>і</w:t>
      </w:r>
      <w:r>
        <w:t></w:t>
      </w:r>
      <w:r>
        <w:rPr>
          <w:rFonts w:hint="eastAsia"/>
        </w:rPr>
        <w:t>настанням</w:t>
      </w:r>
      <w:r>
        <w:t></w:t>
      </w:r>
      <w:r>
        <w:rPr>
          <w:rFonts w:hint="eastAsia"/>
        </w:rPr>
        <w:t>смерті</w:t>
      </w:r>
      <w:r>
        <w:t></w:t>
      </w:r>
      <w:r>
        <w:rPr>
          <w:rFonts w:hint="eastAsia"/>
        </w:rPr>
        <w:t>потерпілого</w:t>
      </w:r>
      <w:r>
        <w:t></w:t>
      </w:r>
      <w:r>
        <w:t></w:t>
      </w:r>
      <w:r>
        <w:rPr>
          <w:rFonts w:hint="eastAsia"/>
        </w:rPr>
        <w:t>Зважаючи</w:t>
      </w:r>
      <w:r>
        <w:t></w:t>
      </w:r>
      <w:r>
        <w:rPr>
          <w:rFonts w:hint="eastAsia"/>
        </w:rPr>
        <w:t>на</w:t>
      </w:r>
      <w:r>
        <w:t></w:t>
      </w:r>
      <w:r>
        <w:rPr>
          <w:rFonts w:hint="eastAsia"/>
        </w:rPr>
        <w:t>інші</w:t>
      </w:r>
      <w:r>
        <w:t></w:t>
      </w:r>
      <w:r>
        <w:rPr>
          <w:rFonts w:hint="eastAsia"/>
        </w:rPr>
        <w:t>важкі</w:t>
      </w:r>
      <w:r>
        <w:t></w:t>
      </w:r>
      <w:r>
        <w:rPr>
          <w:rFonts w:hint="eastAsia"/>
        </w:rPr>
        <w:t>наслідки</w:t>
      </w:r>
      <w:r>
        <w:t></w:t>
      </w:r>
      <w:r>
        <w:rPr>
          <w:rFonts w:hint="eastAsia"/>
        </w:rPr>
        <w:t>зазначеного</w:t>
      </w:r>
      <w:r>
        <w:t></w:t>
      </w:r>
      <w:r>
        <w:rPr>
          <w:rFonts w:hint="eastAsia"/>
        </w:rPr>
        <w:t>злочину</w:t>
      </w:r>
      <w:r>
        <w:t></w:t>
      </w:r>
      <w:r>
        <w:t></w:t>
      </w:r>
      <w:r>
        <w:rPr>
          <w:rFonts w:hint="eastAsia"/>
        </w:rPr>
        <w:t>вони</w:t>
      </w:r>
      <w:r>
        <w:t></w:t>
      </w:r>
      <w:r>
        <w:rPr>
          <w:rFonts w:hint="eastAsia"/>
        </w:rPr>
        <w:t>потребують</w:t>
      </w:r>
      <w:r>
        <w:t></w:t>
      </w:r>
      <w:r>
        <w:rPr>
          <w:rFonts w:hint="eastAsia"/>
        </w:rPr>
        <w:t>законодавчого</w:t>
      </w:r>
      <w:r>
        <w:t></w:t>
      </w:r>
      <w:r>
        <w:rPr>
          <w:rFonts w:hint="eastAsia"/>
        </w:rPr>
        <w:t>врегулювання</w:t>
      </w:r>
      <w:r>
        <w:t></w:t>
      </w:r>
    </w:p>
    <w:p w:rsidR="00C76621" w:rsidRDefault="00C76621" w:rsidP="00C76621">
      <w:r>
        <w:rPr>
          <w:rFonts w:hint="eastAsia"/>
        </w:rPr>
        <w:t>Виходячи</w:t>
      </w:r>
      <w:r>
        <w:t></w:t>
      </w:r>
      <w:r>
        <w:rPr>
          <w:rFonts w:hint="eastAsia"/>
        </w:rPr>
        <w:t>із</w:t>
      </w:r>
      <w:r>
        <w:t></w:t>
      </w:r>
      <w:r>
        <w:rPr>
          <w:rFonts w:hint="eastAsia"/>
        </w:rPr>
        <w:t>положень</w:t>
      </w:r>
      <w:r>
        <w:t></w:t>
      </w:r>
      <w:r>
        <w:rPr>
          <w:rFonts w:hint="eastAsia"/>
        </w:rPr>
        <w:t>міжнародних</w:t>
      </w:r>
      <w:r>
        <w:t></w:t>
      </w:r>
      <w:r>
        <w:rPr>
          <w:rFonts w:hint="eastAsia"/>
        </w:rPr>
        <w:t>договорів</w:t>
      </w:r>
      <w:r>
        <w:t></w:t>
      </w:r>
      <w:r>
        <w:rPr>
          <w:rFonts w:hint="eastAsia"/>
        </w:rPr>
        <w:t>України</w:t>
      </w:r>
      <w:r>
        <w:t></w:t>
      </w:r>
      <w:r>
        <w:rPr>
          <w:rFonts w:hint="eastAsia"/>
        </w:rPr>
        <w:t>пропонується</w:t>
      </w:r>
      <w:r>
        <w:t></w:t>
      </w:r>
      <w:r>
        <w:rPr>
          <w:rFonts w:hint="eastAsia"/>
        </w:rPr>
        <w:t>крім</w:t>
      </w:r>
      <w:r>
        <w:t></w:t>
      </w:r>
      <w:r>
        <w:rPr>
          <w:rFonts w:hint="eastAsia"/>
        </w:rPr>
        <w:t>заборонених</w:t>
      </w:r>
      <w:r>
        <w:t></w:t>
      </w:r>
      <w:r>
        <w:rPr>
          <w:rFonts w:hint="eastAsia"/>
        </w:rPr>
        <w:t>засобів</w:t>
      </w:r>
      <w:r>
        <w:t></w:t>
      </w:r>
      <w:r>
        <w:rPr>
          <w:rFonts w:hint="eastAsia"/>
        </w:rPr>
        <w:t>передбачити</w:t>
      </w:r>
      <w:r>
        <w:t></w:t>
      </w:r>
      <w:r>
        <w:rPr>
          <w:rFonts w:hint="eastAsia"/>
        </w:rPr>
        <w:t>відповідальність</w:t>
      </w:r>
      <w:r>
        <w:t></w:t>
      </w:r>
      <w:r>
        <w:rPr>
          <w:rFonts w:hint="eastAsia"/>
        </w:rPr>
        <w:t>і</w:t>
      </w:r>
      <w:r>
        <w:t></w:t>
      </w:r>
      <w:r>
        <w:rPr>
          <w:rFonts w:hint="eastAsia"/>
        </w:rPr>
        <w:t>за</w:t>
      </w:r>
      <w:r>
        <w:t></w:t>
      </w:r>
      <w:r>
        <w:rPr>
          <w:rFonts w:hint="eastAsia"/>
        </w:rPr>
        <w:t>застосування</w:t>
      </w:r>
      <w:r>
        <w:t></w:t>
      </w:r>
      <w:r>
        <w:rPr>
          <w:rFonts w:hint="eastAsia"/>
        </w:rPr>
        <w:t>заборонених</w:t>
      </w:r>
      <w:r>
        <w:t></w:t>
      </w:r>
      <w:r>
        <w:rPr>
          <w:rFonts w:hint="eastAsia"/>
        </w:rPr>
        <w:t>способів</w:t>
      </w:r>
      <w:r>
        <w:t></w:t>
      </w:r>
      <w:r>
        <w:rPr>
          <w:rFonts w:hint="eastAsia"/>
        </w:rPr>
        <w:t>ведення</w:t>
      </w:r>
      <w:r>
        <w:t></w:t>
      </w:r>
      <w:r>
        <w:rPr>
          <w:rFonts w:hint="eastAsia"/>
        </w:rPr>
        <w:t>війни</w:t>
      </w:r>
      <w:r>
        <w:t></w:t>
      </w:r>
      <w:r>
        <w:t></w:t>
      </w:r>
      <w:r>
        <w:rPr>
          <w:rFonts w:hint="eastAsia"/>
        </w:rPr>
        <w:t>З</w:t>
      </w:r>
      <w:r>
        <w:t></w:t>
      </w:r>
      <w:r>
        <w:rPr>
          <w:rFonts w:hint="eastAsia"/>
        </w:rPr>
        <w:t>урахуванням</w:t>
      </w:r>
      <w:r>
        <w:t></w:t>
      </w:r>
      <w:r>
        <w:rPr>
          <w:rFonts w:hint="eastAsia"/>
        </w:rPr>
        <w:t>особливостей</w:t>
      </w:r>
      <w:r>
        <w:t></w:t>
      </w:r>
      <w:r>
        <w:rPr>
          <w:rFonts w:hint="eastAsia"/>
        </w:rPr>
        <w:t>засобів</w:t>
      </w:r>
      <w:r>
        <w:t></w:t>
      </w:r>
      <w:r>
        <w:rPr>
          <w:rFonts w:hint="eastAsia"/>
        </w:rPr>
        <w:t>ведення</w:t>
      </w:r>
      <w:r>
        <w:t></w:t>
      </w:r>
      <w:r>
        <w:rPr>
          <w:rFonts w:hint="eastAsia"/>
        </w:rPr>
        <w:t>війни</w:t>
      </w:r>
      <w:r>
        <w:t></w:t>
      </w:r>
      <w:r>
        <w:rPr>
          <w:rFonts w:hint="eastAsia"/>
        </w:rPr>
        <w:t>вважаємо</w:t>
      </w:r>
      <w:r>
        <w:t></w:t>
      </w:r>
      <w:r>
        <w:rPr>
          <w:rFonts w:hint="eastAsia"/>
        </w:rPr>
        <w:t>за</w:t>
      </w:r>
      <w:r>
        <w:t></w:t>
      </w:r>
      <w:r>
        <w:rPr>
          <w:rFonts w:hint="eastAsia"/>
        </w:rPr>
        <w:t>необхідне</w:t>
      </w:r>
      <w:r>
        <w:t></w:t>
      </w:r>
      <w:r>
        <w:rPr>
          <w:rFonts w:hint="eastAsia"/>
        </w:rPr>
        <w:t>віднести</w:t>
      </w:r>
      <w:r>
        <w:t></w:t>
      </w:r>
      <w:r>
        <w:rPr>
          <w:rFonts w:hint="eastAsia"/>
        </w:rPr>
        <w:t>окремі</w:t>
      </w:r>
      <w:r>
        <w:t></w:t>
      </w:r>
      <w:r>
        <w:rPr>
          <w:rFonts w:hint="eastAsia"/>
        </w:rPr>
        <w:t>їх</w:t>
      </w:r>
      <w:r>
        <w:t></w:t>
      </w:r>
      <w:r>
        <w:rPr>
          <w:rFonts w:hint="eastAsia"/>
        </w:rPr>
        <w:t>види</w:t>
      </w:r>
      <w:r>
        <w:t></w:t>
      </w:r>
      <w:r>
        <w:rPr>
          <w:rFonts w:hint="eastAsia"/>
        </w:rPr>
        <w:t>до</w:t>
      </w:r>
      <w:r>
        <w:t></w:t>
      </w:r>
      <w:r>
        <w:rPr>
          <w:rFonts w:hint="eastAsia"/>
        </w:rPr>
        <w:t>джерел</w:t>
      </w:r>
      <w:r>
        <w:t></w:t>
      </w:r>
      <w:r>
        <w:rPr>
          <w:rFonts w:hint="eastAsia"/>
        </w:rPr>
        <w:t>підвищеної</w:t>
      </w:r>
      <w:r>
        <w:t></w:t>
      </w:r>
      <w:r>
        <w:rPr>
          <w:rFonts w:hint="eastAsia"/>
        </w:rPr>
        <w:t>небезпеки</w:t>
      </w:r>
      <w:r>
        <w:t></w:t>
      </w:r>
      <w:r>
        <w:t></w:t>
      </w:r>
    </w:p>
    <w:p w:rsidR="00C76621" w:rsidRDefault="00C76621" w:rsidP="00C76621">
      <w:r>
        <w:rPr>
          <w:rFonts w:hint="eastAsia"/>
        </w:rPr>
        <w:t>Для</w:t>
      </w:r>
      <w:r>
        <w:t></w:t>
      </w:r>
      <w:r>
        <w:rPr>
          <w:rFonts w:hint="eastAsia"/>
        </w:rPr>
        <w:t>характеристики</w:t>
      </w:r>
      <w:r>
        <w:t></w:t>
      </w:r>
      <w:r>
        <w:rPr>
          <w:rFonts w:hint="eastAsia"/>
        </w:rPr>
        <w:t>об’єктивної</w:t>
      </w:r>
      <w:r>
        <w:t></w:t>
      </w:r>
      <w:r>
        <w:rPr>
          <w:rFonts w:hint="eastAsia"/>
        </w:rPr>
        <w:t>сторони</w:t>
      </w:r>
      <w:r>
        <w:t></w:t>
      </w:r>
      <w:r>
        <w:rPr>
          <w:rFonts w:hint="eastAsia"/>
        </w:rPr>
        <w:t>цього</w:t>
      </w:r>
      <w:r>
        <w:t></w:t>
      </w:r>
      <w:r>
        <w:rPr>
          <w:rFonts w:hint="eastAsia"/>
        </w:rPr>
        <w:t>злочину</w:t>
      </w:r>
      <w:r>
        <w:t></w:t>
      </w:r>
      <w:r>
        <w:rPr>
          <w:rFonts w:hint="eastAsia"/>
        </w:rPr>
        <w:t>важливе</w:t>
      </w:r>
      <w:r>
        <w:t></w:t>
      </w:r>
      <w:r>
        <w:rPr>
          <w:rFonts w:hint="eastAsia"/>
        </w:rPr>
        <w:t>значення</w:t>
      </w:r>
      <w:r>
        <w:t></w:t>
      </w:r>
      <w:r>
        <w:rPr>
          <w:rFonts w:hint="eastAsia"/>
        </w:rPr>
        <w:t>мають</w:t>
      </w:r>
      <w:r>
        <w:t></w:t>
      </w:r>
      <w:r>
        <w:rPr>
          <w:rFonts w:hint="eastAsia"/>
        </w:rPr>
        <w:t>і</w:t>
      </w:r>
      <w:r>
        <w:t></w:t>
      </w:r>
      <w:r>
        <w:rPr>
          <w:rFonts w:hint="eastAsia"/>
        </w:rPr>
        <w:t>такі</w:t>
      </w:r>
      <w:r>
        <w:t></w:t>
      </w:r>
      <w:r>
        <w:rPr>
          <w:rFonts w:hint="eastAsia"/>
        </w:rPr>
        <w:t>його</w:t>
      </w:r>
      <w:r>
        <w:t></w:t>
      </w:r>
      <w:r>
        <w:rPr>
          <w:rFonts w:hint="eastAsia"/>
        </w:rPr>
        <w:t>факультативні</w:t>
      </w:r>
      <w:r>
        <w:t></w:t>
      </w:r>
      <w:r>
        <w:rPr>
          <w:rFonts w:hint="eastAsia"/>
        </w:rPr>
        <w:t>ознаки</w:t>
      </w:r>
      <w:r>
        <w:t></w:t>
      </w:r>
      <w:r>
        <w:t></w:t>
      </w:r>
      <w:r>
        <w:rPr>
          <w:rFonts w:hint="eastAsia"/>
        </w:rPr>
        <w:t>як</w:t>
      </w:r>
      <w:r>
        <w:t></w:t>
      </w:r>
      <w:r>
        <w:rPr>
          <w:rFonts w:hint="eastAsia"/>
        </w:rPr>
        <w:t>місце</w:t>
      </w:r>
      <w:r>
        <w:t></w:t>
      </w:r>
      <w:r>
        <w:t></w:t>
      </w:r>
      <w:r>
        <w:rPr>
          <w:rFonts w:hint="eastAsia"/>
        </w:rPr>
        <w:t>час</w:t>
      </w:r>
      <w:r>
        <w:t></w:t>
      </w:r>
      <w:r>
        <w:t></w:t>
      </w:r>
      <w:r>
        <w:rPr>
          <w:rFonts w:hint="eastAsia"/>
        </w:rPr>
        <w:t>обстановка</w:t>
      </w:r>
      <w:r>
        <w:t></w:t>
      </w:r>
      <w:r>
        <w:t></w:t>
      </w:r>
      <w:r>
        <w:rPr>
          <w:rFonts w:hint="eastAsia"/>
        </w:rPr>
        <w:t>спосіб</w:t>
      </w:r>
      <w:r>
        <w:t></w:t>
      </w:r>
      <w:r>
        <w:rPr>
          <w:rFonts w:hint="eastAsia"/>
        </w:rPr>
        <w:t>та</w:t>
      </w:r>
      <w:r>
        <w:t></w:t>
      </w:r>
      <w:r>
        <w:rPr>
          <w:rFonts w:hint="eastAsia"/>
        </w:rPr>
        <w:t>засоби</w:t>
      </w:r>
      <w:r>
        <w:t></w:t>
      </w:r>
      <w:r>
        <w:rPr>
          <w:rFonts w:hint="eastAsia"/>
        </w:rPr>
        <w:t>вчинення</w:t>
      </w:r>
      <w:r>
        <w:t></w:t>
      </w:r>
      <w:r>
        <w:rPr>
          <w:rFonts w:hint="eastAsia"/>
        </w:rPr>
        <w:t>злочину</w:t>
      </w:r>
      <w:r>
        <w:t></w:t>
      </w:r>
      <w:r>
        <w:t></w:t>
      </w:r>
      <w:r>
        <w:rPr>
          <w:rFonts w:hint="eastAsia"/>
        </w:rPr>
        <w:t>У</w:t>
      </w:r>
      <w:r>
        <w:t></w:t>
      </w:r>
      <w:r>
        <w:rPr>
          <w:rFonts w:hint="eastAsia"/>
        </w:rPr>
        <w:t>разі</w:t>
      </w:r>
      <w:r>
        <w:t></w:t>
      </w:r>
      <w:r>
        <w:t></w:t>
      </w:r>
      <w:r>
        <w:rPr>
          <w:rFonts w:hint="eastAsia"/>
        </w:rPr>
        <w:t>якщо</w:t>
      </w:r>
      <w:r>
        <w:t></w:t>
      </w:r>
      <w:r>
        <w:rPr>
          <w:rFonts w:hint="eastAsia"/>
        </w:rPr>
        <w:t>ці</w:t>
      </w:r>
      <w:r>
        <w:t></w:t>
      </w:r>
      <w:r>
        <w:rPr>
          <w:rFonts w:hint="eastAsia"/>
        </w:rPr>
        <w:t>ознаки</w:t>
      </w:r>
      <w:r>
        <w:t></w:t>
      </w:r>
      <w:r>
        <w:rPr>
          <w:rFonts w:hint="eastAsia"/>
        </w:rPr>
        <w:t>визначені</w:t>
      </w:r>
      <w:r>
        <w:t></w:t>
      </w:r>
      <w:r>
        <w:rPr>
          <w:rFonts w:hint="eastAsia"/>
        </w:rPr>
        <w:t>в</w:t>
      </w:r>
      <w:r>
        <w:t></w:t>
      </w:r>
      <w:r>
        <w:rPr>
          <w:rFonts w:hint="eastAsia"/>
        </w:rPr>
        <w:t>ст</w:t>
      </w:r>
      <w:r>
        <w:t></w:t>
      </w:r>
      <w:r>
        <w:t></w:t>
      </w:r>
      <w:r>
        <w:t></w:t>
      </w:r>
      <w:r>
        <w:t></w:t>
      </w:r>
      <w:r>
        <w:t></w:t>
      </w:r>
      <w:r>
        <w:t></w:t>
      </w:r>
      <w:r>
        <w:rPr>
          <w:rFonts w:hint="eastAsia"/>
        </w:rPr>
        <w:t>КК</w:t>
      </w:r>
      <w:r>
        <w:t></w:t>
      </w:r>
      <w:r>
        <w:rPr>
          <w:rFonts w:hint="eastAsia"/>
        </w:rPr>
        <w:t>чи</w:t>
      </w:r>
      <w:r>
        <w:t></w:t>
      </w:r>
      <w:r>
        <w:rPr>
          <w:rFonts w:hint="eastAsia"/>
        </w:rPr>
        <w:t>відповідних</w:t>
      </w:r>
      <w:r>
        <w:t></w:t>
      </w:r>
      <w:r>
        <w:rPr>
          <w:rFonts w:hint="eastAsia"/>
        </w:rPr>
        <w:t>міжнародних</w:t>
      </w:r>
      <w:r>
        <w:t></w:t>
      </w:r>
      <w:r>
        <w:rPr>
          <w:rFonts w:hint="eastAsia"/>
        </w:rPr>
        <w:t>договорах</w:t>
      </w:r>
      <w:r>
        <w:t></w:t>
      </w:r>
      <w:r>
        <w:rPr>
          <w:rFonts w:hint="eastAsia"/>
        </w:rPr>
        <w:t>України</w:t>
      </w:r>
      <w:r>
        <w:t></w:t>
      </w:r>
      <w:r>
        <w:t></w:t>
      </w:r>
      <w:r>
        <w:rPr>
          <w:rFonts w:hint="eastAsia"/>
        </w:rPr>
        <w:t>вони</w:t>
      </w:r>
      <w:r>
        <w:t></w:t>
      </w:r>
      <w:r>
        <w:rPr>
          <w:rFonts w:hint="eastAsia"/>
        </w:rPr>
        <w:t>є</w:t>
      </w:r>
      <w:r>
        <w:t></w:t>
      </w:r>
      <w:r>
        <w:rPr>
          <w:rFonts w:hint="eastAsia"/>
        </w:rPr>
        <w:t>обов’язковими</w:t>
      </w:r>
      <w:r>
        <w:t></w:t>
      </w:r>
      <w:r>
        <w:rPr>
          <w:rFonts w:hint="eastAsia"/>
        </w:rPr>
        <w:t>ознаками</w:t>
      </w:r>
      <w:r>
        <w:t></w:t>
      </w:r>
      <w:r>
        <w:rPr>
          <w:rFonts w:hint="eastAsia"/>
        </w:rPr>
        <w:t>об’єктивної</w:t>
      </w:r>
      <w:r>
        <w:t></w:t>
      </w:r>
      <w:r>
        <w:rPr>
          <w:rFonts w:hint="eastAsia"/>
        </w:rPr>
        <w:t>сторони</w:t>
      </w:r>
      <w:r>
        <w:t></w:t>
      </w:r>
      <w:r>
        <w:rPr>
          <w:rFonts w:hint="eastAsia"/>
        </w:rPr>
        <w:t>злочину</w:t>
      </w:r>
      <w:r>
        <w:t></w:t>
      </w:r>
      <w:r>
        <w:t></w:t>
      </w:r>
      <w:r>
        <w:rPr>
          <w:rFonts w:hint="eastAsia"/>
        </w:rPr>
        <w:t>що</w:t>
      </w:r>
      <w:r>
        <w:t></w:t>
      </w:r>
      <w:r>
        <w:rPr>
          <w:rFonts w:hint="eastAsia"/>
        </w:rPr>
        <w:t>розглядається</w:t>
      </w:r>
      <w:r>
        <w:t></w:t>
      </w:r>
      <w:r>
        <w:t></w:t>
      </w:r>
      <w:r>
        <w:rPr>
          <w:rFonts w:hint="eastAsia"/>
        </w:rPr>
        <w:t>Чинна</w:t>
      </w:r>
      <w:r>
        <w:t></w:t>
      </w:r>
      <w:r>
        <w:rPr>
          <w:rFonts w:hint="eastAsia"/>
        </w:rPr>
        <w:t>редакція</w:t>
      </w:r>
      <w:r>
        <w:t></w:t>
      </w:r>
      <w:r>
        <w:rPr>
          <w:rFonts w:hint="eastAsia"/>
        </w:rPr>
        <w:t>ст</w:t>
      </w:r>
      <w:r>
        <w:t></w:t>
      </w:r>
      <w:r>
        <w:t></w:t>
      </w:r>
      <w:r>
        <w:t></w:t>
      </w:r>
      <w:r>
        <w:t></w:t>
      </w:r>
      <w:r>
        <w:t></w:t>
      </w:r>
      <w:r>
        <w:t></w:t>
      </w:r>
      <w:r>
        <w:rPr>
          <w:rFonts w:hint="eastAsia"/>
        </w:rPr>
        <w:t>КК</w:t>
      </w:r>
      <w:r>
        <w:t></w:t>
      </w:r>
      <w:r>
        <w:rPr>
          <w:rFonts w:hint="eastAsia"/>
        </w:rPr>
        <w:t>передбачає</w:t>
      </w:r>
      <w:r>
        <w:t></w:t>
      </w:r>
      <w:r>
        <w:rPr>
          <w:rFonts w:hint="eastAsia"/>
        </w:rPr>
        <w:t>відповідальність</w:t>
      </w:r>
      <w:r>
        <w:t></w:t>
      </w:r>
      <w:r>
        <w:rPr>
          <w:rFonts w:hint="eastAsia"/>
        </w:rPr>
        <w:t>за</w:t>
      </w:r>
      <w:r>
        <w:t></w:t>
      </w:r>
      <w:r>
        <w:rPr>
          <w:rFonts w:hint="eastAsia"/>
        </w:rPr>
        <w:t>вчинення</w:t>
      </w:r>
      <w:r>
        <w:t></w:t>
      </w:r>
      <w:r>
        <w:rPr>
          <w:rFonts w:hint="eastAsia"/>
        </w:rPr>
        <w:t>цього</w:t>
      </w:r>
      <w:r>
        <w:t></w:t>
      </w:r>
      <w:r>
        <w:rPr>
          <w:rFonts w:hint="eastAsia"/>
        </w:rPr>
        <w:t>злочину</w:t>
      </w:r>
      <w:r>
        <w:t></w:t>
      </w:r>
      <w:r>
        <w:rPr>
          <w:rFonts w:hint="eastAsia"/>
        </w:rPr>
        <w:t>під</w:t>
      </w:r>
      <w:r>
        <w:t></w:t>
      </w:r>
      <w:r>
        <w:rPr>
          <w:rFonts w:hint="eastAsia"/>
        </w:rPr>
        <w:t>час</w:t>
      </w:r>
      <w:r>
        <w:t></w:t>
      </w:r>
      <w:r>
        <w:rPr>
          <w:rFonts w:hint="eastAsia"/>
        </w:rPr>
        <w:t>міжнародних</w:t>
      </w:r>
      <w:r>
        <w:t></w:t>
      </w:r>
      <w:r>
        <w:rPr>
          <w:rFonts w:hint="eastAsia"/>
        </w:rPr>
        <w:t>збройних</w:t>
      </w:r>
      <w:r>
        <w:t></w:t>
      </w:r>
      <w:r>
        <w:rPr>
          <w:rFonts w:hint="eastAsia"/>
        </w:rPr>
        <w:t>конфліктів</w:t>
      </w:r>
      <w:r>
        <w:t></w:t>
      </w:r>
      <w:r>
        <w:t></w:t>
      </w:r>
      <w:r>
        <w:rPr>
          <w:rFonts w:hint="eastAsia"/>
        </w:rPr>
        <w:t>війни</w:t>
      </w:r>
      <w:r>
        <w:t></w:t>
      </w:r>
      <w:r>
        <w:t></w:t>
      </w:r>
      <w:r>
        <w:t></w:t>
      </w:r>
      <w:r>
        <w:rPr>
          <w:rFonts w:hint="eastAsia"/>
        </w:rPr>
        <w:t>Враховуючи</w:t>
      </w:r>
      <w:r>
        <w:t></w:t>
      </w:r>
      <w:r>
        <w:rPr>
          <w:rFonts w:hint="eastAsia"/>
        </w:rPr>
        <w:t>досвід</w:t>
      </w:r>
      <w:r>
        <w:t></w:t>
      </w:r>
      <w:r>
        <w:rPr>
          <w:rFonts w:hint="eastAsia"/>
        </w:rPr>
        <w:t>зарубіжних</w:t>
      </w:r>
      <w:r>
        <w:t></w:t>
      </w:r>
      <w:r>
        <w:rPr>
          <w:rFonts w:hint="eastAsia"/>
        </w:rPr>
        <w:t>країн</w:t>
      </w:r>
      <w:r>
        <w:t></w:t>
      </w:r>
      <w:r>
        <w:t></w:t>
      </w:r>
      <w:r>
        <w:rPr>
          <w:rFonts w:hint="eastAsia"/>
        </w:rPr>
        <w:t>пропонується</w:t>
      </w:r>
      <w:r>
        <w:t></w:t>
      </w:r>
      <w:r>
        <w:rPr>
          <w:rFonts w:hint="eastAsia"/>
        </w:rPr>
        <w:t>визначити</w:t>
      </w:r>
      <w:r>
        <w:t></w:t>
      </w:r>
      <w:r>
        <w:rPr>
          <w:rFonts w:hint="eastAsia"/>
        </w:rPr>
        <w:t>відповідальність</w:t>
      </w:r>
      <w:r>
        <w:t></w:t>
      </w:r>
      <w:r>
        <w:rPr>
          <w:rFonts w:hint="eastAsia"/>
        </w:rPr>
        <w:t>за</w:t>
      </w:r>
      <w:r>
        <w:t></w:t>
      </w:r>
      <w:r>
        <w:rPr>
          <w:rFonts w:hint="eastAsia"/>
        </w:rPr>
        <w:t>його</w:t>
      </w:r>
      <w:r>
        <w:t></w:t>
      </w:r>
      <w:r>
        <w:rPr>
          <w:rFonts w:hint="eastAsia"/>
        </w:rPr>
        <w:t>вчинення</w:t>
      </w:r>
      <w:r>
        <w:t></w:t>
      </w:r>
      <w:r>
        <w:rPr>
          <w:rFonts w:hint="eastAsia"/>
        </w:rPr>
        <w:t>і</w:t>
      </w:r>
      <w:r>
        <w:t></w:t>
      </w:r>
      <w:r>
        <w:rPr>
          <w:rFonts w:hint="eastAsia"/>
        </w:rPr>
        <w:t>під</w:t>
      </w:r>
      <w:r>
        <w:t></w:t>
      </w:r>
      <w:r>
        <w:rPr>
          <w:rFonts w:hint="eastAsia"/>
        </w:rPr>
        <w:t>час</w:t>
      </w:r>
      <w:r>
        <w:t></w:t>
      </w:r>
      <w:r>
        <w:rPr>
          <w:rFonts w:hint="eastAsia"/>
        </w:rPr>
        <w:t>неміжнародних</w:t>
      </w:r>
      <w:r>
        <w:t></w:t>
      </w:r>
      <w:r>
        <w:rPr>
          <w:rFonts w:hint="eastAsia"/>
        </w:rPr>
        <w:t>збройних</w:t>
      </w:r>
      <w:r>
        <w:t></w:t>
      </w:r>
      <w:r>
        <w:rPr>
          <w:rFonts w:hint="eastAsia"/>
        </w:rPr>
        <w:t>конфліктів</w:t>
      </w:r>
      <w:r>
        <w:t></w:t>
      </w:r>
      <w:r>
        <w:t></w:t>
      </w:r>
    </w:p>
    <w:p w:rsidR="00C76621" w:rsidRDefault="00C76621" w:rsidP="00C76621">
      <w:r>
        <w:t></w:t>
      </w:r>
      <w:r>
        <w:t></w:t>
      </w:r>
      <w:r>
        <w:t></w:t>
      </w:r>
      <w:r>
        <w:rPr>
          <w:rFonts w:hint="eastAsia"/>
        </w:rPr>
        <w:t>З</w:t>
      </w:r>
      <w:r>
        <w:t></w:t>
      </w:r>
      <w:r>
        <w:rPr>
          <w:rFonts w:hint="eastAsia"/>
        </w:rPr>
        <w:t>урахуванням</w:t>
      </w:r>
      <w:r>
        <w:t></w:t>
      </w:r>
      <w:r>
        <w:rPr>
          <w:rFonts w:hint="eastAsia"/>
        </w:rPr>
        <w:t>законодавчої</w:t>
      </w:r>
      <w:r>
        <w:t></w:t>
      </w:r>
      <w:r>
        <w:rPr>
          <w:rFonts w:hint="eastAsia"/>
        </w:rPr>
        <w:t>конструкції</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доведено</w:t>
      </w:r>
      <w:r>
        <w:t></w:t>
      </w:r>
      <w:r>
        <w:t></w:t>
      </w:r>
      <w:r>
        <w:rPr>
          <w:rFonts w:hint="eastAsia"/>
        </w:rPr>
        <w:t>що</w:t>
      </w:r>
      <w:r>
        <w:t></w:t>
      </w:r>
      <w:r>
        <w:rPr>
          <w:rFonts w:hint="eastAsia"/>
        </w:rPr>
        <w:t>цей</w:t>
      </w:r>
      <w:r>
        <w:t></w:t>
      </w:r>
      <w:r>
        <w:rPr>
          <w:rFonts w:hint="eastAsia"/>
        </w:rPr>
        <w:t>злочин</w:t>
      </w:r>
      <w:r>
        <w:t></w:t>
      </w:r>
      <w:r>
        <w:rPr>
          <w:rFonts w:hint="eastAsia"/>
        </w:rPr>
        <w:t>може</w:t>
      </w:r>
      <w:r>
        <w:t></w:t>
      </w:r>
      <w:r>
        <w:rPr>
          <w:rFonts w:hint="eastAsia"/>
        </w:rPr>
        <w:t>бути</w:t>
      </w:r>
      <w:r>
        <w:t></w:t>
      </w:r>
      <w:r>
        <w:rPr>
          <w:rFonts w:hint="eastAsia"/>
        </w:rPr>
        <w:t>вчинено</w:t>
      </w:r>
      <w:r>
        <w:t></w:t>
      </w:r>
      <w:r>
        <w:rPr>
          <w:rFonts w:hint="eastAsia"/>
        </w:rPr>
        <w:t>лише</w:t>
      </w:r>
      <w:r>
        <w:t></w:t>
      </w:r>
      <w:r>
        <w:rPr>
          <w:rFonts w:hint="eastAsia"/>
        </w:rPr>
        <w:t>умисно</w:t>
      </w:r>
      <w:r>
        <w:t></w:t>
      </w:r>
      <w:r>
        <w:rPr>
          <w:rFonts w:hint="eastAsia"/>
        </w:rPr>
        <w:t>—</w:t>
      </w:r>
      <w:r>
        <w:t></w:t>
      </w:r>
      <w:r>
        <w:rPr>
          <w:rFonts w:hint="eastAsia"/>
        </w:rPr>
        <w:t>з</w:t>
      </w:r>
      <w:r>
        <w:t></w:t>
      </w:r>
      <w:r>
        <w:rPr>
          <w:rFonts w:hint="eastAsia"/>
        </w:rPr>
        <w:t>прямим</w:t>
      </w:r>
      <w:r>
        <w:t></w:t>
      </w:r>
      <w:r>
        <w:rPr>
          <w:rFonts w:hint="eastAsia"/>
        </w:rPr>
        <w:t>або</w:t>
      </w:r>
      <w:r>
        <w:t></w:t>
      </w:r>
      <w:r>
        <w:rPr>
          <w:rFonts w:hint="eastAsia"/>
        </w:rPr>
        <w:t>непрямим</w:t>
      </w:r>
      <w:r>
        <w:t></w:t>
      </w:r>
      <w:r>
        <w:rPr>
          <w:rFonts w:hint="eastAsia"/>
        </w:rPr>
        <w:t>умислом</w:t>
      </w:r>
      <w:r>
        <w:t></w:t>
      </w:r>
      <w:r>
        <w:t></w:t>
      </w:r>
      <w:r>
        <w:rPr>
          <w:rFonts w:hint="eastAsia"/>
        </w:rPr>
        <w:t>При</w:t>
      </w:r>
      <w:r>
        <w:t></w:t>
      </w:r>
      <w:r>
        <w:rPr>
          <w:rFonts w:hint="eastAsia"/>
        </w:rPr>
        <w:t>вчиненні</w:t>
      </w:r>
      <w:r>
        <w:t></w:t>
      </w:r>
      <w:r>
        <w:rPr>
          <w:rFonts w:hint="eastAsia"/>
        </w:rPr>
        <w:t>більшості</w:t>
      </w:r>
      <w:r>
        <w:t></w:t>
      </w:r>
      <w:r>
        <w:rPr>
          <w:rFonts w:hint="eastAsia"/>
        </w:rPr>
        <w:t>злочинних</w:t>
      </w:r>
      <w:r>
        <w:t></w:t>
      </w:r>
      <w:r>
        <w:rPr>
          <w:rFonts w:hint="eastAsia"/>
        </w:rPr>
        <w:t>діянь</w:t>
      </w:r>
      <w:r>
        <w:t></w:t>
      </w:r>
      <w:r>
        <w:t></w:t>
      </w:r>
      <w:r>
        <w:rPr>
          <w:rFonts w:hint="eastAsia"/>
        </w:rPr>
        <w:t>передбачених</w:t>
      </w:r>
      <w:r>
        <w:t></w:t>
      </w:r>
      <w:r>
        <w:rPr>
          <w:rFonts w:hint="eastAsia"/>
        </w:rPr>
        <w:t>ч</w:t>
      </w:r>
      <w:r>
        <w:t></w:t>
      </w:r>
      <w:r>
        <w:t></w:t>
      </w:r>
      <w:r>
        <w:t></w:t>
      </w:r>
      <w:r>
        <w:rPr>
          <w:rFonts w:hint="eastAsia"/>
        </w:rPr>
        <w:t>ст</w:t>
      </w:r>
      <w:r>
        <w:t></w:t>
      </w:r>
      <w:r>
        <w:t></w:t>
      </w:r>
      <w:r>
        <w:t></w:t>
      </w:r>
      <w:r>
        <w:t></w:t>
      </w:r>
      <w:r>
        <w:t></w:t>
      </w:r>
      <w:r>
        <w:t></w:t>
      </w:r>
      <w:r>
        <w:rPr>
          <w:rFonts w:hint="eastAsia"/>
        </w:rPr>
        <w:t>КК</w:t>
      </w:r>
      <w:r>
        <w:t></w:t>
      </w:r>
      <w:r>
        <w:t></w:t>
      </w:r>
      <w:r>
        <w:rPr>
          <w:rFonts w:hint="eastAsia"/>
        </w:rPr>
        <w:t>їх</w:t>
      </w:r>
      <w:r>
        <w:t></w:t>
      </w:r>
      <w:r>
        <w:rPr>
          <w:rFonts w:hint="eastAsia"/>
        </w:rPr>
        <w:t>зміст</w:t>
      </w:r>
      <w:r>
        <w:t></w:t>
      </w:r>
      <w:r>
        <w:rPr>
          <w:rFonts w:hint="eastAsia"/>
        </w:rPr>
        <w:t>полягає</w:t>
      </w:r>
      <w:r>
        <w:t></w:t>
      </w:r>
      <w:r>
        <w:rPr>
          <w:rFonts w:hint="eastAsia"/>
        </w:rPr>
        <w:t>в</w:t>
      </w:r>
      <w:r>
        <w:t></w:t>
      </w:r>
      <w:r>
        <w:rPr>
          <w:rFonts w:hint="eastAsia"/>
        </w:rPr>
        <w:t>усвідомленні</w:t>
      </w:r>
      <w:r>
        <w:t></w:t>
      </w:r>
      <w:r>
        <w:rPr>
          <w:rFonts w:hint="eastAsia"/>
        </w:rPr>
        <w:t>особою</w:t>
      </w:r>
      <w:r>
        <w:t></w:t>
      </w:r>
      <w:r>
        <w:rPr>
          <w:rFonts w:hint="eastAsia"/>
        </w:rPr>
        <w:t>суспільно</w:t>
      </w:r>
      <w:r>
        <w:t></w:t>
      </w:r>
      <w:r>
        <w:rPr>
          <w:rFonts w:hint="eastAsia"/>
        </w:rPr>
        <w:t>небезпечного</w:t>
      </w:r>
      <w:r>
        <w:t></w:t>
      </w:r>
      <w:r>
        <w:rPr>
          <w:rFonts w:hint="eastAsia"/>
        </w:rPr>
        <w:t>характеру</w:t>
      </w:r>
      <w:r>
        <w:t></w:t>
      </w:r>
      <w:r>
        <w:rPr>
          <w:rFonts w:hint="eastAsia"/>
        </w:rPr>
        <w:t>свого</w:t>
      </w:r>
      <w:r>
        <w:t></w:t>
      </w:r>
      <w:r>
        <w:rPr>
          <w:rFonts w:hint="eastAsia"/>
        </w:rPr>
        <w:t>діяння</w:t>
      </w:r>
      <w:r>
        <w:t></w:t>
      </w:r>
      <w:r>
        <w:t></w:t>
      </w:r>
      <w:r>
        <w:rPr>
          <w:rFonts w:hint="eastAsia"/>
        </w:rPr>
        <w:t>дії</w:t>
      </w:r>
      <w:r>
        <w:t></w:t>
      </w:r>
      <w:r>
        <w:rPr>
          <w:rFonts w:hint="eastAsia"/>
        </w:rPr>
        <w:t>або</w:t>
      </w:r>
      <w:r>
        <w:t></w:t>
      </w:r>
      <w:r>
        <w:rPr>
          <w:rFonts w:hint="eastAsia"/>
        </w:rPr>
        <w:t>бездіяльності</w:t>
      </w:r>
      <w:r>
        <w:t></w:t>
      </w:r>
      <w:r>
        <w:t></w:t>
      </w:r>
      <w:r>
        <w:rPr>
          <w:rFonts w:hint="eastAsia"/>
        </w:rPr>
        <w:t>і</w:t>
      </w:r>
      <w:r>
        <w:t></w:t>
      </w:r>
      <w:r>
        <w:rPr>
          <w:rFonts w:hint="eastAsia"/>
        </w:rPr>
        <w:t>бажанні</w:t>
      </w:r>
      <w:r>
        <w:t></w:t>
      </w:r>
      <w:r>
        <w:rPr>
          <w:rFonts w:hint="eastAsia"/>
        </w:rPr>
        <w:t>його</w:t>
      </w:r>
      <w:r>
        <w:t></w:t>
      </w:r>
      <w:r>
        <w:rPr>
          <w:rFonts w:hint="eastAsia"/>
        </w:rPr>
        <w:t>вчинення</w:t>
      </w:r>
      <w:r>
        <w:t></w:t>
      </w:r>
      <w:r>
        <w:t></w:t>
      </w:r>
      <w:r>
        <w:rPr>
          <w:rFonts w:hint="eastAsia"/>
        </w:rPr>
        <w:t>У</w:t>
      </w:r>
      <w:r>
        <w:t></w:t>
      </w:r>
      <w:r>
        <w:rPr>
          <w:rFonts w:hint="eastAsia"/>
        </w:rPr>
        <w:t>зв’язку</w:t>
      </w:r>
      <w:r>
        <w:t></w:t>
      </w:r>
      <w:r>
        <w:rPr>
          <w:rFonts w:hint="eastAsia"/>
        </w:rPr>
        <w:t>з</w:t>
      </w:r>
      <w:r>
        <w:t></w:t>
      </w:r>
      <w:r>
        <w:rPr>
          <w:rFonts w:hint="eastAsia"/>
        </w:rPr>
        <w:t>тим</w:t>
      </w:r>
      <w:r>
        <w:t></w:t>
      </w:r>
      <w:r>
        <w:t></w:t>
      </w:r>
      <w:r>
        <w:rPr>
          <w:rFonts w:hint="eastAsia"/>
        </w:rPr>
        <w:t>що</w:t>
      </w:r>
      <w:r>
        <w:t></w:t>
      </w:r>
      <w:r>
        <w:rPr>
          <w:rFonts w:hint="eastAsia"/>
        </w:rPr>
        <w:t>цей</w:t>
      </w:r>
      <w:r>
        <w:t></w:t>
      </w:r>
      <w:r>
        <w:rPr>
          <w:rFonts w:hint="eastAsia"/>
        </w:rPr>
        <w:t>злочин</w:t>
      </w:r>
      <w:r>
        <w:t></w:t>
      </w:r>
      <w:r>
        <w:rPr>
          <w:rFonts w:hint="eastAsia"/>
        </w:rPr>
        <w:t>здебільшого</w:t>
      </w:r>
      <w:r>
        <w:t></w:t>
      </w:r>
      <w:r>
        <w:rPr>
          <w:rFonts w:hint="eastAsia"/>
        </w:rPr>
        <w:t>є</w:t>
      </w:r>
      <w:r>
        <w:t></w:t>
      </w:r>
      <w:r>
        <w:rPr>
          <w:rFonts w:hint="eastAsia"/>
        </w:rPr>
        <w:t>злочином</w:t>
      </w:r>
      <w:r>
        <w:t></w:t>
      </w:r>
      <w:r>
        <w:rPr>
          <w:rFonts w:hint="eastAsia"/>
        </w:rPr>
        <w:t>з</w:t>
      </w:r>
      <w:r>
        <w:t></w:t>
      </w:r>
      <w:r>
        <w:rPr>
          <w:rFonts w:hint="eastAsia"/>
        </w:rPr>
        <w:t>формальним</w:t>
      </w:r>
      <w:r>
        <w:t></w:t>
      </w:r>
      <w:r>
        <w:rPr>
          <w:rFonts w:hint="eastAsia"/>
        </w:rPr>
        <w:t>складом</w:t>
      </w:r>
      <w:r>
        <w:t></w:t>
      </w:r>
      <w:r>
        <w:t></w:t>
      </w:r>
      <w:r>
        <w:rPr>
          <w:rFonts w:hint="eastAsia"/>
        </w:rPr>
        <w:t>у</w:t>
      </w:r>
      <w:r>
        <w:t></w:t>
      </w:r>
      <w:r>
        <w:rPr>
          <w:rFonts w:hint="eastAsia"/>
        </w:rPr>
        <w:t>цих</w:t>
      </w:r>
      <w:r>
        <w:t></w:t>
      </w:r>
      <w:r>
        <w:rPr>
          <w:rFonts w:hint="eastAsia"/>
        </w:rPr>
        <w:t>випадках</w:t>
      </w:r>
      <w:r>
        <w:t></w:t>
      </w:r>
      <w:r>
        <w:rPr>
          <w:rFonts w:hint="eastAsia"/>
        </w:rPr>
        <w:t>злочинні</w:t>
      </w:r>
      <w:r>
        <w:t></w:t>
      </w:r>
      <w:r>
        <w:rPr>
          <w:rFonts w:hint="eastAsia"/>
        </w:rPr>
        <w:t>діяння</w:t>
      </w:r>
      <w:r>
        <w:t></w:t>
      </w:r>
      <w:r>
        <w:rPr>
          <w:rFonts w:hint="eastAsia"/>
        </w:rPr>
        <w:t>можуть</w:t>
      </w:r>
      <w:r>
        <w:t></w:t>
      </w:r>
      <w:r>
        <w:rPr>
          <w:rFonts w:hint="eastAsia"/>
        </w:rPr>
        <w:t>бути</w:t>
      </w:r>
      <w:r>
        <w:t></w:t>
      </w:r>
      <w:r>
        <w:rPr>
          <w:rFonts w:hint="eastAsia"/>
        </w:rPr>
        <w:t>вчинені</w:t>
      </w:r>
      <w:r>
        <w:t></w:t>
      </w:r>
      <w:r>
        <w:rPr>
          <w:rFonts w:hint="eastAsia"/>
        </w:rPr>
        <w:t>лише</w:t>
      </w:r>
      <w:r>
        <w:t></w:t>
      </w:r>
      <w:r>
        <w:rPr>
          <w:rFonts w:hint="eastAsia"/>
        </w:rPr>
        <w:t>з</w:t>
      </w:r>
      <w:r>
        <w:t></w:t>
      </w:r>
      <w:r>
        <w:rPr>
          <w:rFonts w:hint="eastAsia"/>
        </w:rPr>
        <w:t>прямим</w:t>
      </w:r>
      <w:r>
        <w:t></w:t>
      </w:r>
      <w:r>
        <w:rPr>
          <w:rFonts w:hint="eastAsia"/>
        </w:rPr>
        <w:t>умислом</w:t>
      </w:r>
      <w:r>
        <w:t></w:t>
      </w:r>
      <w:r>
        <w:t></w:t>
      </w:r>
      <w:r>
        <w:rPr>
          <w:rFonts w:hint="eastAsia"/>
        </w:rPr>
        <w:t>З</w:t>
      </w:r>
      <w:r>
        <w:t></w:t>
      </w:r>
      <w:r>
        <w:rPr>
          <w:rFonts w:hint="eastAsia"/>
        </w:rPr>
        <w:t>метою</w:t>
      </w:r>
      <w:r>
        <w:t></w:t>
      </w:r>
      <w:r>
        <w:rPr>
          <w:rFonts w:hint="eastAsia"/>
        </w:rPr>
        <w:t>уточнення</w:t>
      </w:r>
      <w:r>
        <w:t></w:t>
      </w:r>
      <w:r>
        <w:rPr>
          <w:rFonts w:hint="eastAsia"/>
        </w:rPr>
        <w:t>визначення</w:t>
      </w:r>
      <w:r>
        <w:t></w:t>
      </w:r>
      <w:r>
        <w:rPr>
          <w:rFonts w:hint="eastAsia"/>
        </w:rPr>
        <w:t>прямого</w:t>
      </w:r>
      <w:r>
        <w:t></w:t>
      </w:r>
      <w:r>
        <w:rPr>
          <w:rFonts w:hint="eastAsia"/>
        </w:rPr>
        <w:t>умислу</w:t>
      </w:r>
      <w:r>
        <w:t></w:t>
      </w:r>
      <w:r>
        <w:rPr>
          <w:rFonts w:hint="eastAsia"/>
        </w:rPr>
        <w:t>у</w:t>
      </w:r>
      <w:r>
        <w:t></w:t>
      </w:r>
      <w:r>
        <w:rPr>
          <w:rFonts w:hint="eastAsia"/>
        </w:rPr>
        <w:t>злочинах</w:t>
      </w:r>
      <w:r>
        <w:t></w:t>
      </w:r>
      <w:r>
        <w:rPr>
          <w:rFonts w:hint="eastAsia"/>
        </w:rPr>
        <w:t>з</w:t>
      </w:r>
      <w:r>
        <w:t></w:t>
      </w:r>
      <w:r>
        <w:rPr>
          <w:rFonts w:hint="eastAsia"/>
        </w:rPr>
        <w:t>формальним</w:t>
      </w:r>
      <w:r>
        <w:t></w:t>
      </w:r>
      <w:r>
        <w:rPr>
          <w:rFonts w:hint="eastAsia"/>
        </w:rPr>
        <w:t>складом</w:t>
      </w:r>
      <w:r>
        <w:t></w:t>
      </w:r>
      <w:r>
        <w:rPr>
          <w:rFonts w:hint="eastAsia"/>
        </w:rPr>
        <w:t>пропонується</w:t>
      </w:r>
      <w:r>
        <w:t></w:t>
      </w:r>
      <w:r>
        <w:rPr>
          <w:rFonts w:hint="eastAsia"/>
        </w:rPr>
        <w:t>ч</w:t>
      </w:r>
      <w:r>
        <w:t></w:t>
      </w:r>
      <w:r>
        <w:t></w:t>
      </w:r>
      <w:r>
        <w:t></w:t>
      </w:r>
      <w:r>
        <w:rPr>
          <w:rFonts w:hint="eastAsia"/>
        </w:rPr>
        <w:t>ст</w:t>
      </w:r>
      <w:r>
        <w:t></w:t>
      </w:r>
      <w:r>
        <w:t></w:t>
      </w:r>
      <w:r>
        <w:t></w:t>
      </w:r>
      <w:r>
        <w:t></w:t>
      </w:r>
      <w:r>
        <w:rPr>
          <w:rFonts w:hint="eastAsia"/>
        </w:rPr>
        <w:t>КК</w:t>
      </w:r>
      <w:r>
        <w:t></w:t>
      </w:r>
      <w:r>
        <w:rPr>
          <w:rFonts w:hint="eastAsia"/>
        </w:rPr>
        <w:t>викласти</w:t>
      </w:r>
      <w:r>
        <w:t></w:t>
      </w:r>
      <w:r>
        <w:rPr>
          <w:rFonts w:hint="eastAsia"/>
        </w:rPr>
        <w:t>у</w:t>
      </w:r>
      <w:r>
        <w:t></w:t>
      </w:r>
      <w:r>
        <w:rPr>
          <w:rFonts w:hint="eastAsia"/>
        </w:rPr>
        <w:t>такій</w:t>
      </w:r>
      <w:r>
        <w:t></w:t>
      </w:r>
      <w:r>
        <w:rPr>
          <w:rFonts w:hint="eastAsia"/>
        </w:rPr>
        <w:t>редакції</w:t>
      </w:r>
      <w:r>
        <w:t></w:t>
      </w:r>
      <w:r>
        <w:t></w:t>
      </w:r>
      <w:r>
        <w:rPr>
          <w:rFonts w:hint="eastAsia"/>
        </w:rPr>
        <w:t>“У</w:t>
      </w:r>
      <w:r>
        <w:t></w:t>
      </w:r>
      <w:r>
        <w:rPr>
          <w:rFonts w:hint="eastAsia"/>
        </w:rPr>
        <w:t>злочинах</w:t>
      </w:r>
      <w:r>
        <w:t></w:t>
      </w:r>
      <w:r>
        <w:rPr>
          <w:rFonts w:hint="eastAsia"/>
        </w:rPr>
        <w:t>з</w:t>
      </w:r>
      <w:r>
        <w:t></w:t>
      </w:r>
      <w:r>
        <w:rPr>
          <w:rFonts w:hint="eastAsia"/>
        </w:rPr>
        <w:t>матеріальним</w:t>
      </w:r>
      <w:r>
        <w:t></w:t>
      </w:r>
      <w:r>
        <w:rPr>
          <w:rFonts w:hint="eastAsia"/>
        </w:rPr>
        <w:t>складом</w:t>
      </w:r>
      <w:r>
        <w:t></w:t>
      </w:r>
      <w:r>
        <w:rPr>
          <w:rFonts w:hint="eastAsia"/>
        </w:rPr>
        <w:t>прямим</w:t>
      </w:r>
      <w:r>
        <w:t></w:t>
      </w:r>
      <w:r>
        <w:rPr>
          <w:rFonts w:hint="eastAsia"/>
        </w:rPr>
        <w:t>є</w:t>
      </w:r>
      <w:r>
        <w:t></w:t>
      </w:r>
      <w:r>
        <w:rPr>
          <w:rFonts w:hint="eastAsia"/>
        </w:rPr>
        <w:t>умисел</w:t>
      </w:r>
      <w:r>
        <w:t></w:t>
      </w:r>
      <w:r>
        <w:t></w:t>
      </w:r>
      <w:r>
        <w:rPr>
          <w:rFonts w:hint="eastAsia"/>
        </w:rPr>
        <w:t>якщо</w:t>
      </w:r>
      <w:r>
        <w:t></w:t>
      </w:r>
      <w:r>
        <w:rPr>
          <w:rFonts w:hint="eastAsia"/>
        </w:rPr>
        <w:t>особа</w:t>
      </w:r>
      <w:r>
        <w:t></w:t>
      </w:r>
      <w:r>
        <w:rPr>
          <w:rFonts w:hint="eastAsia"/>
        </w:rPr>
        <w:t>усвідомлювала</w:t>
      </w:r>
      <w:r>
        <w:t></w:t>
      </w:r>
      <w:r>
        <w:rPr>
          <w:rFonts w:hint="eastAsia"/>
        </w:rPr>
        <w:t>суспільно</w:t>
      </w:r>
      <w:r>
        <w:t></w:t>
      </w:r>
      <w:r>
        <w:rPr>
          <w:rFonts w:hint="eastAsia"/>
        </w:rPr>
        <w:t>небезпечний</w:t>
      </w:r>
      <w:r>
        <w:t></w:t>
      </w:r>
      <w:r>
        <w:rPr>
          <w:rFonts w:hint="eastAsia"/>
        </w:rPr>
        <w:t>характер</w:t>
      </w:r>
      <w:r>
        <w:t></w:t>
      </w:r>
      <w:r>
        <w:rPr>
          <w:rFonts w:hint="eastAsia"/>
        </w:rPr>
        <w:t>свого</w:t>
      </w:r>
      <w:r>
        <w:t></w:t>
      </w:r>
      <w:r>
        <w:rPr>
          <w:rFonts w:hint="eastAsia"/>
        </w:rPr>
        <w:t>діяння</w:t>
      </w:r>
      <w:r>
        <w:t></w:t>
      </w:r>
      <w:r>
        <w:t></w:t>
      </w:r>
      <w:r>
        <w:rPr>
          <w:rFonts w:hint="eastAsia"/>
        </w:rPr>
        <w:t>дії</w:t>
      </w:r>
      <w:r>
        <w:t></w:t>
      </w:r>
      <w:r>
        <w:rPr>
          <w:rFonts w:hint="eastAsia"/>
        </w:rPr>
        <w:t>або</w:t>
      </w:r>
      <w:r>
        <w:t></w:t>
      </w:r>
      <w:r>
        <w:rPr>
          <w:rFonts w:hint="eastAsia"/>
        </w:rPr>
        <w:t>бездіяльності</w:t>
      </w:r>
      <w:r>
        <w:t></w:t>
      </w:r>
      <w:r>
        <w:t></w:t>
      </w:r>
      <w:r>
        <w:rPr>
          <w:rFonts w:hint="eastAsia"/>
        </w:rPr>
        <w:t>і</w:t>
      </w:r>
      <w:r>
        <w:t></w:t>
      </w:r>
      <w:r>
        <w:rPr>
          <w:rFonts w:hint="eastAsia"/>
        </w:rPr>
        <w:t>бажала</w:t>
      </w:r>
      <w:r>
        <w:t></w:t>
      </w:r>
      <w:r>
        <w:rPr>
          <w:rFonts w:hint="eastAsia"/>
        </w:rPr>
        <w:t>його</w:t>
      </w:r>
      <w:r>
        <w:t></w:t>
      </w:r>
      <w:r>
        <w:rPr>
          <w:rFonts w:hint="eastAsia"/>
        </w:rPr>
        <w:t>вчинення</w:t>
      </w:r>
      <w:r>
        <w:t></w:t>
      </w:r>
      <w:r>
        <w:t></w:t>
      </w:r>
      <w:r>
        <w:rPr>
          <w:rFonts w:hint="eastAsia"/>
        </w:rPr>
        <w:t>У</w:t>
      </w:r>
      <w:r>
        <w:t></w:t>
      </w:r>
      <w:r>
        <w:rPr>
          <w:rFonts w:hint="eastAsia"/>
        </w:rPr>
        <w:t>злочинах</w:t>
      </w:r>
      <w:r>
        <w:t></w:t>
      </w:r>
      <w:r>
        <w:rPr>
          <w:rFonts w:hint="eastAsia"/>
        </w:rPr>
        <w:t>з</w:t>
      </w:r>
      <w:r>
        <w:t></w:t>
      </w:r>
      <w:r>
        <w:rPr>
          <w:rFonts w:hint="eastAsia"/>
        </w:rPr>
        <w:t>формальним</w:t>
      </w:r>
      <w:r>
        <w:t></w:t>
      </w:r>
      <w:r>
        <w:rPr>
          <w:rFonts w:hint="eastAsia"/>
        </w:rPr>
        <w:t>складом</w:t>
      </w:r>
      <w:r>
        <w:t></w:t>
      </w:r>
      <w:r>
        <w:rPr>
          <w:rFonts w:hint="eastAsia"/>
        </w:rPr>
        <w:t>прямим</w:t>
      </w:r>
      <w:r>
        <w:t></w:t>
      </w:r>
      <w:r>
        <w:rPr>
          <w:rFonts w:hint="eastAsia"/>
        </w:rPr>
        <w:t>є</w:t>
      </w:r>
      <w:r>
        <w:t></w:t>
      </w:r>
      <w:r>
        <w:rPr>
          <w:rFonts w:hint="eastAsia"/>
        </w:rPr>
        <w:t>умисел</w:t>
      </w:r>
      <w:r>
        <w:t></w:t>
      </w:r>
      <w:r>
        <w:t></w:t>
      </w:r>
      <w:r>
        <w:rPr>
          <w:rFonts w:hint="eastAsia"/>
        </w:rPr>
        <w:t>якщо</w:t>
      </w:r>
      <w:r>
        <w:t></w:t>
      </w:r>
      <w:r>
        <w:rPr>
          <w:rFonts w:hint="eastAsia"/>
        </w:rPr>
        <w:t>особа</w:t>
      </w:r>
      <w:r>
        <w:t></w:t>
      </w:r>
      <w:r>
        <w:rPr>
          <w:rFonts w:hint="eastAsia"/>
        </w:rPr>
        <w:t>усвідомлювала</w:t>
      </w:r>
      <w:r>
        <w:t></w:t>
      </w:r>
      <w:r>
        <w:rPr>
          <w:rFonts w:hint="eastAsia"/>
        </w:rPr>
        <w:t>суспільно</w:t>
      </w:r>
      <w:r>
        <w:t></w:t>
      </w:r>
      <w:r>
        <w:rPr>
          <w:rFonts w:hint="eastAsia"/>
        </w:rPr>
        <w:t>небезпечний</w:t>
      </w:r>
      <w:r>
        <w:t></w:t>
      </w:r>
      <w:r>
        <w:rPr>
          <w:rFonts w:hint="eastAsia"/>
        </w:rPr>
        <w:t>характер</w:t>
      </w:r>
      <w:r>
        <w:t></w:t>
      </w:r>
      <w:r>
        <w:rPr>
          <w:rFonts w:hint="eastAsia"/>
        </w:rPr>
        <w:t>свого</w:t>
      </w:r>
      <w:r>
        <w:t></w:t>
      </w:r>
      <w:r>
        <w:rPr>
          <w:rFonts w:hint="eastAsia"/>
        </w:rPr>
        <w:t>діяння</w:t>
      </w:r>
      <w:r>
        <w:t></w:t>
      </w:r>
      <w:r>
        <w:t></w:t>
      </w:r>
      <w:r>
        <w:rPr>
          <w:rFonts w:hint="eastAsia"/>
        </w:rPr>
        <w:t>дії</w:t>
      </w:r>
      <w:r>
        <w:t></w:t>
      </w:r>
      <w:r>
        <w:rPr>
          <w:rFonts w:hint="eastAsia"/>
        </w:rPr>
        <w:t>або</w:t>
      </w:r>
      <w:r>
        <w:t></w:t>
      </w:r>
      <w:r>
        <w:rPr>
          <w:rFonts w:hint="eastAsia"/>
        </w:rPr>
        <w:t>бездіяльності</w:t>
      </w:r>
      <w:r>
        <w:t></w:t>
      </w:r>
      <w:r>
        <w:t></w:t>
      </w:r>
      <w:r>
        <w:t></w:t>
      </w:r>
      <w:r>
        <w:rPr>
          <w:rFonts w:hint="eastAsia"/>
        </w:rPr>
        <w:t>передбачала</w:t>
      </w:r>
      <w:r>
        <w:t></w:t>
      </w:r>
      <w:r>
        <w:rPr>
          <w:rFonts w:hint="eastAsia"/>
        </w:rPr>
        <w:t>його</w:t>
      </w:r>
      <w:r>
        <w:t></w:t>
      </w:r>
      <w:r>
        <w:rPr>
          <w:rFonts w:hint="eastAsia"/>
        </w:rPr>
        <w:t>суспільно</w:t>
      </w:r>
      <w:r>
        <w:t></w:t>
      </w:r>
      <w:r>
        <w:rPr>
          <w:rFonts w:hint="eastAsia"/>
        </w:rPr>
        <w:t>небезпечні</w:t>
      </w:r>
      <w:r>
        <w:t></w:t>
      </w:r>
      <w:r>
        <w:rPr>
          <w:rFonts w:hint="eastAsia"/>
        </w:rPr>
        <w:t>наслідки</w:t>
      </w:r>
      <w:r>
        <w:t></w:t>
      </w:r>
      <w:r>
        <w:rPr>
          <w:rFonts w:hint="eastAsia"/>
        </w:rPr>
        <w:t>і</w:t>
      </w:r>
      <w:r>
        <w:t></w:t>
      </w:r>
      <w:r>
        <w:rPr>
          <w:rFonts w:hint="eastAsia"/>
        </w:rPr>
        <w:t>бажала</w:t>
      </w:r>
      <w:r>
        <w:t></w:t>
      </w:r>
      <w:r>
        <w:rPr>
          <w:rFonts w:hint="eastAsia"/>
        </w:rPr>
        <w:t>їх</w:t>
      </w:r>
      <w:r>
        <w:t></w:t>
      </w:r>
      <w:r>
        <w:rPr>
          <w:rFonts w:hint="eastAsia"/>
        </w:rPr>
        <w:t>настання”</w:t>
      </w:r>
      <w:r>
        <w:t></w:t>
      </w:r>
      <w:r>
        <w:t></w:t>
      </w:r>
      <w:r>
        <w:rPr>
          <w:rFonts w:hint="eastAsia"/>
        </w:rPr>
        <w:t>При</w:t>
      </w:r>
      <w:r>
        <w:t></w:t>
      </w:r>
      <w:r>
        <w:rPr>
          <w:rFonts w:hint="eastAsia"/>
        </w:rPr>
        <w:t>розграбуванні</w:t>
      </w:r>
      <w:r>
        <w:t></w:t>
      </w:r>
      <w:r>
        <w:rPr>
          <w:rFonts w:hint="eastAsia"/>
        </w:rPr>
        <w:t>національних</w:t>
      </w:r>
      <w:r>
        <w:t></w:t>
      </w:r>
      <w:r>
        <w:rPr>
          <w:rFonts w:hint="eastAsia"/>
        </w:rPr>
        <w:t>цінностей</w:t>
      </w:r>
      <w:r>
        <w:t></w:t>
      </w:r>
      <w:r>
        <w:t></w:t>
      </w:r>
      <w:r>
        <w:rPr>
          <w:rFonts w:hint="eastAsia"/>
        </w:rPr>
        <w:t>ч</w:t>
      </w:r>
      <w:r>
        <w:t></w:t>
      </w:r>
      <w:r>
        <w:t></w:t>
      </w:r>
      <w:r>
        <w:rPr>
          <w:rFonts w:hint="eastAsia"/>
        </w:rPr>
        <w:t>ст</w:t>
      </w:r>
      <w:r>
        <w:t></w:t>
      </w:r>
      <w:r>
        <w:t></w:t>
      </w:r>
      <w:r>
        <w:t></w:t>
      </w:r>
      <w:r>
        <w:t></w:t>
      </w:r>
      <w:r>
        <w:t></w:t>
      </w:r>
      <w:r>
        <w:rPr>
          <w:rFonts w:hint="eastAsia"/>
        </w:rPr>
        <w:t>КК</w:t>
      </w:r>
      <w:r>
        <w:t></w:t>
      </w:r>
      <w:r>
        <w:t></w:t>
      </w:r>
      <w:r>
        <w:rPr>
          <w:rFonts w:hint="eastAsia"/>
        </w:rPr>
        <w:t>та</w:t>
      </w:r>
      <w:r>
        <w:t></w:t>
      </w:r>
      <w:r>
        <w:rPr>
          <w:rFonts w:hint="eastAsia"/>
        </w:rPr>
        <w:t>вчиненні</w:t>
      </w:r>
      <w:r>
        <w:t></w:t>
      </w:r>
      <w:r>
        <w:rPr>
          <w:rFonts w:hint="eastAsia"/>
        </w:rPr>
        <w:t>злочину</w:t>
      </w:r>
      <w:r>
        <w:t></w:t>
      </w:r>
      <w:r>
        <w:t></w:t>
      </w:r>
      <w:r>
        <w:rPr>
          <w:rFonts w:hint="eastAsia"/>
        </w:rPr>
        <w:t>передбаченого</w:t>
      </w:r>
      <w:r>
        <w:t></w:t>
      </w:r>
      <w:r>
        <w:rPr>
          <w:rFonts w:hint="eastAsia"/>
        </w:rPr>
        <w:t>ч</w:t>
      </w:r>
      <w:r>
        <w:t></w:t>
      </w:r>
      <w:r>
        <w:t></w:t>
      </w:r>
      <w:r>
        <w:t></w:t>
      </w:r>
      <w:r>
        <w:rPr>
          <w:rFonts w:hint="eastAsia"/>
        </w:rPr>
        <w:t>ст</w:t>
      </w:r>
      <w:r>
        <w:t></w:t>
      </w:r>
      <w:r>
        <w:t></w:t>
      </w:r>
      <w:r>
        <w:t></w:t>
      </w:r>
      <w:r>
        <w:t></w:t>
      </w:r>
      <w:r>
        <w:t></w:t>
      </w:r>
      <w:r>
        <w:t></w:t>
      </w:r>
      <w:r>
        <w:rPr>
          <w:rFonts w:hint="eastAsia"/>
        </w:rPr>
        <w:t>КК</w:t>
      </w:r>
      <w:r>
        <w:t></w:t>
      </w:r>
      <w:r>
        <w:t></w:t>
      </w:r>
      <w:r>
        <w:rPr>
          <w:rFonts w:hint="eastAsia"/>
        </w:rPr>
        <w:t>особа</w:t>
      </w:r>
      <w:r>
        <w:t></w:t>
      </w:r>
      <w:r>
        <w:rPr>
          <w:rFonts w:hint="eastAsia"/>
        </w:rPr>
        <w:t>усвідомлює</w:t>
      </w:r>
      <w:r>
        <w:t></w:t>
      </w:r>
      <w:r>
        <w:rPr>
          <w:rFonts w:hint="eastAsia"/>
        </w:rPr>
        <w:t>суспільно</w:t>
      </w:r>
      <w:r>
        <w:t></w:t>
      </w:r>
      <w:r>
        <w:rPr>
          <w:rFonts w:hint="eastAsia"/>
        </w:rPr>
        <w:t>небезпечний</w:t>
      </w:r>
      <w:r>
        <w:t></w:t>
      </w:r>
      <w:r>
        <w:rPr>
          <w:rFonts w:hint="eastAsia"/>
        </w:rPr>
        <w:t>характер</w:t>
      </w:r>
      <w:r>
        <w:t></w:t>
      </w:r>
      <w:r>
        <w:rPr>
          <w:rFonts w:hint="eastAsia"/>
        </w:rPr>
        <w:t>свого</w:t>
      </w:r>
      <w:r>
        <w:t></w:t>
      </w:r>
      <w:r>
        <w:rPr>
          <w:rFonts w:hint="eastAsia"/>
        </w:rPr>
        <w:t>діяння</w:t>
      </w:r>
      <w:r>
        <w:t></w:t>
      </w:r>
      <w:r>
        <w:t></w:t>
      </w:r>
      <w:r>
        <w:rPr>
          <w:rFonts w:hint="eastAsia"/>
        </w:rPr>
        <w:t>дії</w:t>
      </w:r>
      <w:r>
        <w:t></w:t>
      </w:r>
      <w:r>
        <w:rPr>
          <w:rFonts w:hint="eastAsia"/>
        </w:rPr>
        <w:t>або</w:t>
      </w:r>
      <w:r>
        <w:t></w:t>
      </w:r>
      <w:r>
        <w:rPr>
          <w:rFonts w:hint="eastAsia"/>
        </w:rPr>
        <w:t>бездіяльності</w:t>
      </w:r>
      <w:r>
        <w:t></w:t>
      </w:r>
      <w:r>
        <w:t></w:t>
      </w:r>
      <w:r>
        <w:t></w:t>
      </w:r>
      <w:r>
        <w:rPr>
          <w:rFonts w:hint="eastAsia"/>
        </w:rPr>
        <w:t>передбачає</w:t>
      </w:r>
      <w:r>
        <w:t></w:t>
      </w:r>
      <w:r>
        <w:rPr>
          <w:rFonts w:hint="eastAsia"/>
        </w:rPr>
        <w:t>його</w:t>
      </w:r>
      <w:r>
        <w:t></w:t>
      </w:r>
      <w:r>
        <w:rPr>
          <w:rFonts w:hint="eastAsia"/>
        </w:rPr>
        <w:t>суспільно</w:t>
      </w:r>
      <w:r>
        <w:t></w:t>
      </w:r>
      <w:r>
        <w:rPr>
          <w:rFonts w:hint="eastAsia"/>
        </w:rPr>
        <w:t>небезпечні</w:t>
      </w:r>
      <w:r>
        <w:t></w:t>
      </w:r>
      <w:r>
        <w:rPr>
          <w:rFonts w:hint="eastAsia"/>
        </w:rPr>
        <w:t>наслідки</w:t>
      </w:r>
      <w:r>
        <w:t></w:t>
      </w:r>
      <w:r>
        <w:rPr>
          <w:rFonts w:hint="eastAsia"/>
        </w:rPr>
        <w:t>і</w:t>
      </w:r>
      <w:r>
        <w:t></w:t>
      </w:r>
      <w:r>
        <w:rPr>
          <w:rFonts w:hint="eastAsia"/>
        </w:rPr>
        <w:t>бажає</w:t>
      </w:r>
      <w:r>
        <w:t></w:t>
      </w:r>
      <w:r>
        <w:rPr>
          <w:rFonts w:hint="eastAsia"/>
        </w:rPr>
        <w:t>або</w:t>
      </w:r>
      <w:r>
        <w:t></w:t>
      </w:r>
      <w:r>
        <w:rPr>
          <w:rFonts w:hint="eastAsia"/>
        </w:rPr>
        <w:t>якщо</w:t>
      </w:r>
      <w:r>
        <w:t></w:t>
      </w:r>
      <w:r>
        <w:rPr>
          <w:rFonts w:hint="eastAsia"/>
        </w:rPr>
        <w:t>не</w:t>
      </w:r>
      <w:r>
        <w:t></w:t>
      </w:r>
      <w:r>
        <w:rPr>
          <w:rFonts w:hint="eastAsia"/>
        </w:rPr>
        <w:t>бажає</w:t>
      </w:r>
      <w:r>
        <w:t></w:t>
      </w:r>
      <w:r>
        <w:t></w:t>
      </w:r>
      <w:r>
        <w:rPr>
          <w:rFonts w:hint="eastAsia"/>
        </w:rPr>
        <w:t>то</w:t>
      </w:r>
      <w:r>
        <w:t></w:t>
      </w:r>
      <w:r>
        <w:rPr>
          <w:rFonts w:hint="eastAsia"/>
        </w:rPr>
        <w:t>свідомо</w:t>
      </w:r>
      <w:r>
        <w:t></w:t>
      </w:r>
      <w:r>
        <w:rPr>
          <w:rFonts w:hint="eastAsia"/>
        </w:rPr>
        <w:t>припускає</w:t>
      </w:r>
      <w:r>
        <w:t></w:t>
      </w:r>
      <w:r>
        <w:rPr>
          <w:rFonts w:hint="eastAsia"/>
        </w:rPr>
        <w:t>їх</w:t>
      </w:r>
      <w:r>
        <w:t></w:t>
      </w:r>
      <w:r>
        <w:rPr>
          <w:rFonts w:hint="eastAsia"/>
        </w:rPr>
        <w:t>настання</w:t>
      </w:r>
      <w:r>
        <w:t></w:t>
      </w:r>
      <w:r>
        <w:t></w:t>
      </w:r>
      <w:r>
        <w:rPr>
          <w:rFonts w:hint="eastAsia"/>
        </w:rPr>
        <w:t>При</w:t>
      </w:r>
      <w:r>
        <w:t></w:t>
      </w:r>
      <w:r>
        <w:rPr>
          <w:rFonts w:hint="eastAsia"/>
        </w:rPr>
        <w:t>цьому</w:t>
      </w:r>
      <w:r>
        <w:t></w:t>
      </w:r>
      <w:r>
        <w:rPr>
          <w:rFonts w:hint="eastAsia"/>
        </w:rPr>
        <w:t>розграбування</w:t>
      </w:r>
      <w:r>
        <w:t></w:t>
      </w:r>
      <w:r>
        <w:rPr>
          <w:rFonts w:hint="eastAsia"/>
        </w:rPr>
        <w:t>національних</w:t>
      </w:r>
      <w:r>
        <w:t></w:t>
      </w:r>
      <w:r>
        <w:rPr>
          <w:rFonts w:hint="eastAsia"/>
        </w:rPr>
        <w:t>цінностей</w:t>
      </w:r>
      <w:r>
        <w:t></w:t>
      </w:r>
      <w:r>
        <w:rPr>
          <w:rFonts w:hint="eastAsia"/>
        </w:rPr>
        <w:t>може</w:t>
      </w:r>
      <w:r>
        <w:t></w:t>
      </w:r>
      <w:r>
        <w:rPr>
          <w:rFonts w:hint="eastAsia"/>
        </w:rPr>
        <w:t>бути</w:t>
      </w:r>
      <w:r>
        <w:t></w:t>
      </w:r>
      <w:r>
        <w:rPr>
          <w:rFonts w:hint="eastAsia"/>
        </w:rPr>
        <w:t>вчинено</w:t>
      </w:r>
      <w:r>
        <w:t></w:t>
      </w:r>
      <w:r>
        <w:rPr>
          <w:rFonts w:hint="eastAsia"/>
        </w:rPr>
        <w:t>лише</w:t>
      </w:r>
      <w:r>
        <w:t></w:t>
      </w:r>
      <w:r>
        <w:rPr>
          <w:rFonts w:hint="eastAsia"/>
        </w:rPr>
        <w:t>з</w:t>
      </w:r>
      <w:r>
        <w:t></w:t>
      </w:r>
      <w:r>
        <w:rPr>
          <w:rFonts w:hint="eastAsia"/>
        </w:rPr>
        <w:t>прямим</w:t>
      </w:r>
      <w:r>
        <w:t></w:t>
      </w:r>
      <w:r>
        <w:rPr>
          <w:rFonts w:hint="eastAsia"/>
        </w:rPr>
        <w:t>умислом</w:t>
      </w:r>
      <w:r>
        <w:t></w:t>
      </w:r>
      <w:r>
        <w:t></w:t>
      </w:r>
      <w:r>
        <w:rPr>
          <w:rFonts w:hint="eastAsia"/>
        </w:rPr>
        <w:t>При</w:t>
      </w:r>
      <w:r>
        <w:t></w:t>
      </w:r>
      <w:r>
        <w:rPr>
          <w:rFonts w:hint="eastAsia"/>
        </w:rPr>
        <w:t>вчиненні</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поєднаного</w:t>
      </w:r>
      <w:r>
        <w:t></w:t>
      </w:r>
      <w:r>
        <w:rPr>
          <w:rFonts w:hint="eastAsia"/>
        </w:rPr>
        <w:t>з</w:t>
      </w:r>
      <w:r>
        <w:t></w:t>
      </w:r>
      <w:r>
        <w:rPr>
          <w:rFonts w:hint="eastAsia"/>
        </w:rPr>
        <w:t>умисним</w:t>
      </w:r>
      <w:r>
        <w:t></w:t>
      </w:r>
      <w:r>
        <w:rPr>
          <w:rFonts w:hint="eastAsia"/>
        </w:rPr>
        <w:t>вбивством</w:t>
      </w:r>
      <w:r>
        <w:t></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t></w:t>
      </w:r>
      <w:r>
        <w:t></w:t>
      </w:r>
      <w:r>
        <w:t></w:t>
      </w:r>
      <w:r>
        <w:rPr>
          <w:rFonts w:hint="eastAsia"/>
        </w:rPr>
        <w:t>умисел</w:t>
      </w:r>
      <w:r>
        <w:t></w:t>
      </w:r>
      <w:r>
        <w:rPr>
          <w:rFonts w:hint="eastAsia"/>
        </w:rPr>
        <w:t>на</w:t>
      </w:r>
      <w:r>
        <w:t></w:t>
      </w:r>
      <w:r>
        <w:rPr>
          <w:rFonts w:hint="eastAsia"/>
        </w:rPr>
        <w:t>вчинення</w:t>
      </w:r>
      <w:r>
        <w:t></w:t>
      </w:r>
      <w:r>
        <w:rPr>
          <w:rFonts w:hint="eastAsia"/>
        </w:rPr>
        <w:t>такого</w:t>
      </w:r>
      <w:r>
        <w:t></w:t>
      </w:r>
      <w:r>
        <w:rPr>
          <w:rFonts w:hint="eastAsia"/>
        </w:rPr>
        <w:t>вбивства</w:t>
      </w:r>
      <w:r>
        <w:t></w:t>
      </w:r>
      <w:r>
        <w:rPr>
          <w:rFonts w:hint="eastAsia"/>
        </w:rPr>
        <w:t>може</w:t>
      </w:r>
      <w:r>
        <w:t></w:t>
      </w:r>
      <w:r>
        <w:t></w:t>
      </w:r>
      <w:r>
        <w:rPr>
          <w:rFonts w:hint="eastAsia"/>
        </w:rPr>
        <w:t>бути</w:t>
      </w:r>
      <w:r>
        <w:t></w:t>
      </w:r>
      <w:r>
        <w:rPr>
          <w:rFonts w:hint="eastAsia"/>
        </w:rPr>
        <w:t>як</w:t>
      </w:r>
      <w:r>
        <w:t></w:t>
      </w:r>
      <w:r>
        <w:rPr>
          <w:rFonts w:hint="eastAsia"/>
        </w:rPr>
        <w:t>прямим</w:t>
      </w:r>
      <w:r>
        <w:t></w:t>
      </w:r>
      <w:r>
        <w:t></w:t>
      </w:r>
      <w:r>
        <w:rPr>
          <w:rFonts w:hint="eastAsia"/>
        </w:rPr>
        <w:t>так</w:t>
      </w:r>
      <w:r>
        <w:t></w:t>
      </w:r>
      <w:r>
        <w:rPr>
          <w:rFonts w:hint="eastAsia"/>
        </w:rPr>
        <w:t>і</w:t>
      </w:r>
      <w:r>
        <w:t></w:t>
      </w:r>
      <w:r>
        <w:rPr>
          <w:rFonts w:hint="eastAsia"/>
        </w:rPr>
        <w:t>непрямим</w:t>
      </w:r>
      <w:r>
        <w:t></w:t>
      </w:r>
    </w:p>
    <w:p w:rsidR="00C76621" w:rsidRDefault="00C76621" w:rsidP="00C76621">
      <w:r>
        <w:t></w:t>
      </w:r>
      <w:r>
        <w:t></w:t>
      </w:r>
      <w:r>
        <w:t></w:t>
      </w:r>
      <w:r>
        <w:rPr>
          <w:rFonts w:hint="eastAsia"/>
        </w:rPr>
        <w:t>Суб’єктом</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є</w:t>
      </w:r>
      <w:r>
        <w:t></w:t>
      </w:r>
      <w:r>
        <w:rPr>
          <w:rFonts w:hint="eastAsia"/>
        </w:rPr>
        <w:t>фізична</w:t>
      </w:r>
      <w:r>
        <w:t></w:t>
      </w:r>
      <w:r>
        <w:rPr>
          <w:rFonts w:hint="eastAsia"/>
        </w:rPr>
        <w:t>осудна</w:t>
      </w:r>
      <w:r>
        <w:t></w:t>
      </w:r>
      <w:r>
        <w:rPr>
          <w:rFonts w:hint="eastAsia"/>
        </w:rPr>
        <w:t>особа</w:t>
      </w:r>
      <w:r>
        <w:t></w:t>
      </w:r>
      <w:r>
        <w:t></w:t>
      </w:r>
      <w:r>
        <w:rPr>
          <w:rFonts w:hint="eastAsia"/>
        </w:rPr>
        <w:t>яка</w:t>
      </w:r>
      <w:r>
        <w:t></w:t>
      </w:r>
      <w:r>
        <w:rPr>
          <w:rFonts w:hint="eastAsia"/>
        </w:rPr>
        <w:t>досягла</w:t>
      </w:r>
      <w:r>
        <w:t></w:t>
      </w:r>
      <w:r>
        <w:t></w:t>
      </w:r>
      <w:r>
        <w:t></w:t>
      </w:r>
      <w:r>
        <w:t></w:t>
      </w:r>
      <w:r>
        <w:rPr>
          <w:rFonts w:hint="eastAsia"/>
        </w:rPr>
        <w:t>років</w:t>
      </w:r>
      <w:r>
        <w:t></w:t>
      </w:r>
      <w:r>
        <w:t></w:t>
      </w:r>
      <w:r>
        <w:rPr>
          <w:rFonts w:hint="eastAsia"/>
        </w:rPr>
        <w:t>Суб’єктом</w:t>
      </w:r>
      <w:r>
        <w:t></w:t>
      </w:r>
      <w:r>
        <w:rPr>
          <w:rFonts w:hint="eastAsia"/>
        </w:rPr>
        <w:t>вчинення</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у</w:t>
      </w:r>
      <w:r>
        <w:t></w:t>
      </w:r>
      <w:r>
        <w:rPr>
          <w:rFonts w:hint="eastAsia"/>
        </w:rPr>
        <w:t>формі</w:t>
      </w:r>
      <w:r>
        <w:t></w:t>
      </w:r>
      <w:r>
        <w:rPr>
          <w:rFonts w:hint="eastAsia"/>
        </w:rPr>
        <w:t>віддання</w:t>
      </w:r>
      <w:r>
        <w:t></w:t>
      </w:r>
      <w:r>
        <w:rPr>
          <w:rFonts w:hint="eastAsia"/>
        </w:rPr>
        <w:t>наказу</w:t>
      </w:r>
      <w:r>
        <w:t></w:t>
      </w:r>
      <w:r>
        <w:rPr>
          <w:rFonts w:hint="eastAsia"/>
        </w:rPr>
        <w:t>про</w:t>
      </w:r>
      <w:r>
        <w:t></w:t>
      </w:r>
      <w:r>
        <w:rPr>
          <w:rFonts w:hint="eastAsia"/>
        </w:rPr>
        <w:t>вчинення</w:t>
      </w:r>
      <w:r>
        <w:t></w:t>
      </w:r>
      <w:r>
        <w:rPr>
          <w:rFonts w:hint="eastAsia"/>
        </w:rPr>
        <w:t>зазначених</w:t>
      </w:r>
      <w:r>
        <w:t></w:t>
      </w:r>
      <w:r>
        <w:rPr>
          <w:rFonts w:hint="eastAsia"/>
        </w:rPr>
        <w:t>у</w:t>
      </w:r>
      <w:r>
        <w:t></w:t>
      </w:r>
      <w:r>
        <w:rPr>
          <w:rFonts w:hint="eastAsia"/>
        </w:rPr>
        <w:t>ст</w:t>
      </w:r>
      <w:r>
        <w:t></w:t>
      </w:r>
      <w:r>
        <w:t></w:t>
      </w:r>
      <w:r>
        <w:t></w:t>
      </w:r>
      <w:r>
        <w:t></w:t>
      </w:r>
      <w:r>
        <w:t></w:t>
      </w:r>
      <w:r>
        <w:t></w:t>
      </w:r>
      <w:r>
        <w:rPr>
          <w:rFonts w:hint="eastAsia"/>
        </w:rPr>
        <w:t>КК</w:t>
      </w:r>
      <w:r>
        <w:t></w:t>
      </w:r>
      <w:r>
        <w:rPr>
          <w:rFonts w:hint="eastAsia"/>
        </w:rPr>
        <w:t>дій</w:t>
      </w:r>
      <w:r>
        <w:t></w:t>
      </w:r>
      <w:r>
        <w:rPr>
          <w:rFonts w:hint="eastAsia"/>
        </w:rPr>
        <w:t>може</w:t>
      </w:r>
      <w:r>
        <w:t></w:t>
      </w:r>
      <w:r>
        <w:rPr>
          <w:rFonts w:hint="eastAsia"/>
        </w:rPr>
        <w:t>бути</w:t>
      </w:r>
      <w:r>
        <w:t></w:t>
      </w:r>
      <w:r>
        <w:rPr>
          <w:rFonts w:hint="eastAsia"/>
        </w:rPr>
        <w:t>службова</w:t>
      </w:r>
      <w:r>
        <w:t></w:t>
      </w:r>
      <w:r>
        <w:rPr>
          <w:rFonts w:hint="eastAsia"/>
        </w:rPr>
        <w:t>або</w:t>
      </w:r>
      <w:r>
        <w:t></w:t>
      </w:r>
      <w:r>
        <w:rPr>
          <w:rFonts w:hint="eastAsia"/>
        </w:rPr>
        <w:t>військова</w:t>
      </w:r>
      <w:r>
        <w:t></w:t>
      </w:r>
      <w:r>
        <w:rPr>
          <w:rFonts w:hint="eastAsia"/>
        </w:rPr>
        <w:t>службова</w:t>
      </w:r>
      <w:r>
        <w:t></w:t>
      </w:r>
      <w:r>
        <w:rPr>
          <w:rFonts w:hint="eastAsia"/>
        </w:rPr>
        <w:t>особа</w:t>
      </w:r>
      <w:r>
        <w:t></w:t>
      </w:r>
      <w:r>
        <w:t></w:t>
      </w:r>
      <w:r>
        <w:rPr>
          <w:rFonts w:hint="eastAsia"/>
        </w:rPr>
        <w:t>Вчинені</w:t>
      </w:r>
      <w:r>
        <w:t></w:t>
      </w:r>
      <w:r>
        <w:rPr>
          <w:rFonts w:hint="eastAsia"/>
        </w:rPr>
        <w:t>ними</w:t>
      </w:r>
      <w:r>
        <w:t></w:t>
      </w:r>
      <w:r>
        <w:rPr>
          <w:rFonts w:hint="eastAsia"/>
        </w:rPr>
        <w:t>діяння</w:t>
      </w:r>
      <w:r>
        <w:t></w:t>
      </w:r>
      <w:r>
        <w:rPr>
          <w:rFonts w:hint="eastAsia"/>
        </w:rPr>
        <w:t>мають</w:t>
      </w:r>
      <w:r>
        <w:t></w:t>
      </w:r>
      <w:r>
        <w:rPr>
          <w:rFonts w:hint="eastAsia"/>
        </w:rPr>
        <w:t>за</w:t>
      </w:r>
      <w:r>
        <w:t></w:t>
      </w:r>
      <w:r>
        <w:rPr>
          <w:rFonts w:hint="eastAsia"/>
        </w:rPr>
        <w:t>наявності</w:t>
      </w:r>
      <w:r>
        <w:t></w:t>
      </w:r>
      <w:r>
        <w:rPr>
          <w:rFonts w:hint="eastAsia"/>
        </w:rPr>
        <w:t>відповідних</w:t>
      </w:r>
      <w:r>
        <w:t></w:t>
      </w:r>
      <w:r>
        <w:rPr>
          <w:rFonts w:hint="eastAsia"/>
        </w:rPr>
        <w:t>підстав</w:t>
      </w:r>
      <w:r>
        <w:t></w:t>
      </w:r>
      <w:r>
        <w:rPr>
          <w:rFonts w:hint="eastAsia"/>
        </w:rPr>
        <w:t>кваліфікуватися</w:t>
      </w:r>
      <w:r>
        <w:t></w:t>
      </w:r>
      <w:r>
        <w:rPr>
          <w:rFonts w:hint="eastAsia"/>
        </w:rPr>
        <w:t>додатково</w:t>
      </w:r>
      <w:r>
        <w:t></w:t>
      </w:r>
      <w:r>
        <w:rPr>
          <w:rFonts w:hint="eastAsia"/>
        </w:rPr>
        <w:t>і</w:t>
      </w:r>
      <w:r>
        <w:t></w:t>
      </w:r>
      <w:r>
        <w:rPr>
          <w:rFonts w:hint="eastAsia"/>
        </w:rPr>
        <w:t>за</w:t>
      </w:r>
      <w:r>
        <w:t></w:t>
      </w:r>
      <w:r>
        <w:rPr>
          <w:rFonts w:hint="eastAsia"/>
        </w:rPr>
        <w:t>статтями</w:t>
      </w:r>
      <w:r>
        <w:t></w:t>
      </w:r>
      <w:r>
        <w:t></w:t>
      </w:r>
      <w:r>
        <w:rPr>
          <w:rFonts w:hint="eastAsia"/>
        </w:rPr>
        <w:t>що</w:t>
      </w:r>
      <w:r>
        <w:t></w:t>
      </w:r>
      <w:r>
        <w:rPr>
          <w:rFonts w:hint="eastAsia"/>
        </w:rPr>
        <w:t>передбачають</w:t>
      </w:r>
      <w:r>
        <w:t></w:t>
      </w:r>
      <w:r>
        <w:rPr>
          <w:rFonts w:hint="eastAsia"/>
        </w:rPr>
        <w:t>відповідальність</w:t>
      </w:r>
      <w:r>
        <w:t></w:t>
      </w:r>
      <w:r>
        <w:rPr>
          <w:rFonts w:hint="eastAsia"/>
        </w:rPr>
        <w:t>за</w:t>
      </w:r>
      <w:r>
        <w:t></w:t>
      </w:r>
      <w:r>
        <w:rPr>
          <w:rFonts w:hint="eastAsia"/>
        </w:rPr>
        <w:t>службові</w:t>
      </w:r>
      <w:r>
        <w:t></w:t>
      </w:r>
      <w:r>
        <w:rPr>
          <w:rFonts w:hint="eastAsia"/>
        </w:rPr>
        <w:t>злочини</w:t>
      </w:r>
      <w:r>
        <w:t></w:t>
      </w:r>
      <w:r>
        <w:t></w:t>
      </w:r>
      <w:r>
        <w:rPr>
          <w:rFonts w:hint="eastAsia"/>
        </w:rPr>
        <w:t>За</w:t>
      </w:r>
      <w:r>
        <w:t></w:t>
      </w:r>
      <w:r>
        <w:rPr>
          <w:rFonts w:hint="eastAsia"/>
        </w:rPr>
        <w:t>вчинення</w:t>
      </w:r>
      <w:r>
        <w:t></w:t>
      </w:r>
      <w:r>
        <w:rPr>
          <w:rFonts w:hint="eastAsia"/>
        </w:rPr>
        <w:t>злочину</w:t>
      </w:r>
      <w:r>
        <w:t></w:t>
      </w:r>
      <w:r>
        <w:t></w:t>
      </w:r>
      <w:r>
        <w:rPr>
          <w:rFonts w:hint="eastAsia"/>
        </w:rPr>
        <w:t>передбаченого</w:t>
      </w:r>
      <w:r>
        <w:t></w:t>
      </w:r>
      <w:r>
        <w:rPr>
          <w:rFonts w:hint="eastAsia"/>
        </w:rPr>
        <w:t>ч</w:t>
      </w:r>
      <w:r>
        <w:t></w:t>
      </w:r>
      <w:r>
        <w:t></w:t>
      </w:r>
      <w:r>
        <w:t></w:t>
      </w:r>
      <w:r>
        <w:rPr>
          <w:rFonts w:hint="eastAsia"/>
        </w:rPr>
        <w:t>ст</w:t>
      </w:r>
      <w:r>
        <w:t></w:t>
      </w:r>
      <w:r>
        <w:t></w:t>
      </w:r>
      <w:r>
        <w:t></w:t>
      </w:r>
      <w:r>
        <w:t></w:t>
      </w:r>
      <w:r>
        <w:t></w:t>
      </w:r>
      <w:r>
        <w:t></w:t>
      </w:r>
      <w:r>
        <w:rPr>
          <w:rFonts w:hint="eastAsia"/>
        </w:rPr>
        <w:t>КК</w:t>
      </w:r>
      <w:r>
        <w:t></w:t>
      </w:r>
      <w:r>
        <w:t></w:t>
      </w:r>
      <w:r>
        <w:rPr>
          <w:rFonts w:hint="eastAsia"/>
        </w:rPr>
        <w:t>особа</w:t>
      </w:r>
      <w:r>
        <w:t></w:t>
      </w:r>
      <w:r>
        <w:rPr>
          <w:rFonts w:hint="eastAsia"/>
        </w:rPr>
        <w:t>віком</w:t>
      </w:r>
      <w:r>
        <w:t></w:t>
      </w:r>
      <w:r>
        <w:rPr>
          <w:rFonts w:hint="eastAsia"/>
        </w:rPr>
        <w:t>від</w:t>
      </w:r>
      <w:r>
        <w:t></w:t>
      </w:r>
      <w:r>
        <w:t></w:t>
      </w:r>
      <w:r>
        <w:t></w:t>
      </w:r>
      <w:r>
        <w:t></w:t>
      </w:r>
      <w:r>
        <w:rPr>
          <w:rFonts w:hint="eastAsia"/>
        </w:rPr>
        <w:t>до</w:t>
      </w:r>
      <w:r>
        <w:t></w:t>
      </w:r>
      <w:r>
        <w:t></w:t>
      </w:r>
      <w:r>
        <w:t></w:t>
      </w:r>
      <w:r>
        <w:t></w:t>
      </w:r>
      <w:r>
        <w:rPr>
          <w:rFonts w:hint="eastAsia"/>
        </w:rPr>
        <w:t>років</w:t>
      </w:r>
      <w:r>
        <w:t></w:t>
      </w:r>
      <w:r>
        <w:rPr>
          <w:rFonts w:hint="eastAsia"/>
        </w:rPr>
        <w:t>має</w:t>
      </w:r>
      <w:r>
        <w:t></w:t>
      </w:r>
      <w:r>
        <w:rPr>
          <w:rFonts w:hint="eastAsia"/>
        </w:rPr>
        <w:t>нести</w:t>
      </w:r>
      <w:r>
        <w:t></w:t>
      </w:r>
      <w:r>
        <w:rPr>
          <w:rFonts w:hint="eastAsia"/>
        </w:rPr>
        <w:t>відповідальність</w:t>
      </w:r>
      <w:r>
        <w:t></w:t>
      </w:r>
      <w:r>
        <w:rPr>
          <w:rFonts w:hint="eastAsia"/>
        </w:rPr>
        <w:t>лише</w:t>
      </w:r>
      <w:r>
        <w:t></w:t>
      </w:r>
      <w:r>
        <w:rPr>
          <w:rFonts w:hint="eastAsia"/>
        </w:rPr>
        <w:t>за</w:t>
      </w:r>
      <w:r>
        <w:t></w:t>
      </w:r>
      <w:r>
        <w:rPr>
          <w:rFonts w:hint="eastAsia"/>
        </w:rPr>
        <w:t>умисне</w:t>
      </w:r>
      <w:r>
        <w:t></w:t>
      </w:r>
      <w:r>
        <w:rPr>
          <w:rFonts w:hint="eastAsia"/>
        </w:rPr>
        <w:t>вбивство</w:t>
      </w:r>
      <w:r>
        <w:t></w:t>
      </w:r>
    </w:p>
    <w:p w:rsidR="00C76621" w:rsidRDefault="00C76621" w:rsidP="00C76621">
      <w:r>
        <w:rPr>
          <w:rFonts w:hint="eastAsia"/>
        </w:rPr>
        <w:t>Враховуючи</w:t>
      </w:r>
      <w:r>
        <w:t></w:t>
      </w:r>
      <w:r>
        <w:rPr>
          <w:rFonts w:hint="eastAsia"/>
        </w:rPr>
        <w:t>обґрунтування</w:t>
      </w:r>
      <w:r>
        <w:t></w:t>
      </w:r>
      <w:r>
        <w:t></w:t>
      </w:r>
      <w:r>
        <w:rPr>
          <w:rFonts w:hint="eastAsia"/>
        </w:rPr>
        <w:t>наведені</w:t>
      </w:r>
      <w:r>
        <w:t></w:t>
      </w:r>
      <w:r>
        <w:rPr>
          <w:rFonts w:hint="eastAsia"/>
        </w:rPr>
        <w:t>в</w:t>
      </w:r>
      <w:r>
        <w:t></w:t>
      </w:r>
      <w:r>
        <w:rPr>
          <w:rFonts w:hint="eastAsia"/>
        </w:rPr>
        <w:t>цьому</w:t>
      </w:r>
      <w:r>
        <w:t></w:t>
      </w:r>
      <w:r>
        <w:rPr>
          <w:rFonts w:hint="eastAsia"/>
        </w:rPr>
        <w:t>дослідженні</w:t>
      </w:r>
      <w:r>
        <w:t></w:t>
      </w:r>
      <w:r>
        <w:t></w:t>
      </w:r>
      <w:r>
        <w:rPr>
          <w:rFonts w:hint="eastAsia"/>
        </w:rPr>
        <w:t>доцільно</w:t>
      </w:r>
      <w:r>
        <w:t></w:t>
      </w:r>
      <w:r>
        <w:rPr>
          <w:rFonts w:hint="eastAsia"/>
        </w:rPr>
        <w:t>законодавчо</w:t>
      </w:r>
      <w:r>
        <w:t></w:t>
      </w:r>
      <w:r>
        <w:rPr>
          <w:rFonts w:hint="eastAsia"/>
        </w:rPr>
        <w:t>передбачити</w:t>
      </w:r>
      <w:r>
        <w:t></w:t>
      </w:r>
      <w:r>
        <w:t></w:t>
      </w:r>
      <w:r>
        <w:rPr>
          <w:rFonts w:hint="eastAsia"/>
        </w:rPr>
        <w:t>що</w:t>
      </w:r>
      <w:r>
        <w:t></w:t>
      </w:r>
      <w:r>
        <w:rPr>
          <w:rFonts w:hint="eastAsia"/>
        </w:rPr>
        <w:t>суб’єктом</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може</w:t>
      </w:r>
      <w:r>
        <w:t></w:t>
      </w:r>
      <w:r>
        <w:rPr>
          <w:rFonts w:hint="eastAsia"/>
        </w:rPr>
        <w:t>бути</w:t>
      </w:r>
      <w:r>
        <w:t></w:t>
      </w:r>
      <w:r>
        <w:rPr>
          <w:rFonts w:hint="eastAsia"/>
        </w:rPr>
        <w:t>фізична</w:t>
      </w:r>
      <w:r>
        <w:t></w:t>
      </w:r>
      <w:r>
        <w:rPr>
          <w:rFonts w:hint="eastAsia"/>
        </w:rPr>
        <w:t>осудна</w:t>
      </w:r>
      <w:r>
        <w:t></w:t>
      </w:r>
      <w:r>
        <w:rPr>
          <w:rFonts w:hint="eastAsia"/>
        </w:rPr>
        <w:t>особа</w:t>
      </w:r>
      <w:r>
        <w:t></w:t>
      </w:r>
      <w:r>
        <w:t></w:t>
      </w:r>
      <w:r>
        <w:rPr>
          <w:rFonts w:hint="eastAsia"/>
        </w:rPr>
        <w:t>яка</w:t>
      </w:r>
      <w:r>
        <w:t></w:t>
      </w:r>
      <w:r>
        <w:rPr>
          <w:rFonts w:hint="eastAsia"/>
        </w:rPr>
        <w:t>досягла</w:t>
      </w:r>
      <w:r>
        <w:t></w:t>
      </w:r>
      <w:r>
        <w:t></w:t>
      </w:r>
      <w:r>
        <w:t></w:t>
      </w:r>
      <w:r>
        <w:t></w:t>
      </w:r>
      <w:r>
        <w:rPr>
          <w:rFonts w:hint="eastAsia"/>
        </w:rPr>
        <w:t>років</w:t>
      </w:r>
      <w:r>
        <w:t></w:t>
      </w:r>
      <w:r>
        <w:t></w:t>
      </w:r>
      <w:r>
        <w:rPr>
          <w:rFonts w:hint="eastAsia"/>
        </w:rPr>
        <w:t>Доведено</w:t>
      </w:r>
      <w:r>
        <w:t></w:t>
      </w:r>
      <w:r>
        <w:t></w:t>
      </w:r>
      <w:r>
        <w:rPr>
          <w:rFonts w:hint="eastAsia"/>
        </w:rPr>
        <w:t>що</w:t>
      </w:r>
      <w:r>
        <w:t></w:t>
      </w:r>
      <w:r>
        <w:rPr>
          <w:rFonts w:hint="eastAsia"/>
        </w:rPr>
        <w:t>вчинення</w:t>
      </w:r>
      <w:r>
        <w:t></w:t>
      </w:r>
      <w:r>
        <w:rPr>
          <w:rFonts w:hint="eastAsia"/>
        </w:rPr>
        <w:t>цього</w:t>
      </w:r>
      <w:r>
        <w:t></w:t>
      </w:r>
      <w:r>
        <w:rPr>
          <w:rFonts w:hint="eastAsia"/>
        </w:rPr>
        <w:t>злочину</w:t>
      </w:r>
      <w:r>
        <w:t></w:t>
      </w:r>
      <w:r>
        <w:rPr>
          <w:rFonts w:hint="eastAsia"/>
        </w:rPr>
        <w:t>службовими</w:t>
      </w:r>
      <w:r>
        <w:t></w:t>
      </w:r>
      <w:r>
        <w:t></w:t>
      </w:r>
      <w:r>
        <w:rPr>
          <w:rFonts w:hint="eastAsia"/>
        </w:rPr>
        <w:t>а</w:t>
      </w:r>
      <w:r>
        <w:t></w:t>
      </w:r>
      <w:r>
        <w:rPr>
          <w:rFonts w:hint="eastAsia"/>
        </w:rPr>
        <w:t>також</w:t>
      </w:r>
      <w:r>
        <w:t></w:t>
      </w:r>
      <w:r>
        <w:rPr>
          <w:rFonts w:hint="eastAsia"/>
        </w:rPr>
        <w:t>спеціально</w:t>
      </w:r>
      <w:r>
        <w:t></w:t>
      </w:r>
      <w:r>
        <w:rPr>
          <w:rFonts w:hint="eastAsia"/>
        </w:rPr>
        <w:t>зобов’язаними</w:t>
      </w:r>
      <w:r>
        <w:t></w:t>
      </w:r>
      <w:r>
        <w:rPr>
          <w:rFonts w:hint="eastAsia"/>
        </w:rPr>
        <w:t>особами</w:t>
      </w:r>
      <w:r>
        <w:t></w:t>
      </w:r>
      <w:r>
        <w:rPr>
          <w:rFonts w:hint="eastAsia"/>
        </w:rPr>
        <w:t>потребує</w:t>
      </w:r>
      <w:r>
        <w:t></w:t>
      </w:r>
      <w:r>
        <w:rPr>
          <w:rFonts w:hint="eastAsia"/>
        </w:rPr>
        <w:t>підвищеної</w:t>
      </w:r>
      <w:r>
        <w:t></w:t>
      </w:r>
      <w:r>
        <w:rPr>
          <w:rFonts w:hint="eastAsia"/>
        </w:rPr>
        <w:t>відповідальності</w:t>
      </w:r>
      <w:r>
        <w:t></w:t>
      </w:r>
      <w:r>
        <w:t></w:t>
      </w:r>
    </w:p>
    <w:p w:rsidR="00C76621" w:rsidRDefault="00C76621" w:rsidP="00C76621">
      <w:r>
        <w:rPr>
          <w:rFonts w:hint="eastAsia"/>
        </w:rPr>
        <w:t>За</w:t>
      </w:r>
      <w:r>
        <w:t></w:t>
      </w:r>
      <w:r>
        <w:rPr>
          <w:rFonts w:hint="eastAsia"/>
        </w:rPr>
        <w:t>чинним</w:t>
      </w:r>
      <w:r>
        <w:t></w:t>
      </w:r>
      <w:r>
        <w:rPr>
          <w:rFonts w:hint="eastAsia"/>
        </w:rPr>
        <w:t>законодавством</w:t>
      </w:r>
      <w:r>
        <w:t></w:t>
      </w:r>
      <w:r>
        <w:rPr>
          <w:rFonts w:hint="eastAsia"/>
        </w:rPr>
        <w:t>юридичні</w:t>
      </w:r>
      <w:r>
        <w:t></w:t>
      </w:r>
      <w:r>
        <w:rPr>
          <w:rFonts w:hint="eastAsia"/>
        </w:rPr>
        <w:t>особи</w:t>
      </w:r>
      <w:r>
        <w:t></w:t>
      </w:r>
      <w:r>
        <w:t></w:t>
      </w:r>
      <w:r>
        <w:rPr>
          <w:rFonts w:hint="eastAsia"/>
        </w:rPr>
        <w:t>у</w:t>
      </w:r>
      <w:r>
        <w:t></w:t>
      </w:r>
      <w:r>
        <w:rPr>
          <w:rFonts w:hint="eastAsia"/>
        </w:rPr>
        <w:t>тому</w:t>
      </w:r>
      <w:r>
        <w:t></w:t>
      </w:r>
      <w:r>
        <w:rPr>
          <w:rFonts w:hint="eastAsia"/>
        </w:rPr>
        <w:t>числі</w:t>
      </w:r>
      <w:r>
        <w:t></w:t>
      </w:r>
      <w:r>
        <w:rPr>
          <w:rFonts w:hint="eastAsia"/>
        </w:rPr>
        <w:t>держава</w:t>
      </w:r>
      <w:r>
        <w:t></w:t>
      </w:r>
      <w:r>
        <w:t></w:t>
      </w:r>
      <w:r>
        <w:rPr>
          <w:rFonts w:hint="eastAsia"/>
        </w:rPr>
        <w:t>не</w:t>
      </w:r>
      <w:r>
        <w:t></w:t>
      </w:r>
      <w:r>
        <w:rPr>
          <w:rFonts w:hint="eastAsia"/>
        </w:rPr>
        <w:t>можуть</w:t>
      </w:r>
      <w:r>
        <w:t></w:t>
      </w:r>
      <w:r>
        <w:rPr>
          <w:rFonts w:hint="eastAsia"/>
        </w:rPr>
        <w:t>бути</w:t>
      </w:r>
      <w:r>
        <w:t></w:t>
      </w:r>
      <w:r>
        <w:rPr>
          <w:rFonts w:hint="eastAsia"/>
        </w:rPr>
        <w:t>суб’єктами</w:t>
      </w:r>
      <w:r>
        <w:t></w:t>
      </w:r>
      <w:r>
        <w:rPr>
          <w:rFonts w:hint="eastAsia"/>
        </w:rPr>
        <w:t>злочину</w:t>
      </w:r>
      <w:r>
        <w:t></w:t>
      </w:r>
      <w:r>
        <w:t></w:t>
      </w:r>
      <w:r>
        <w:rPr>
          <w:rFonts w:hint="eastAsia"/>
        </w:rPr>
        <w:t>Пропонується</w:t>
      </w:r>
      <w:r>
        <w:t></w:t>
      </w:r>
      <w:r>
        <w:rPr>
          <w:rFonts w:hint="eastAsia"/>
        </w:rPr>
        <w:t>у</w:t>
      </w:r>
      <w:r>
        <w:t></w:t>
      </w:r>
      <w:r>
        <w:rPr>
          <w:rFonts w:hint="eastAsia"/>
        </w:rPr>
        <w:t>цих</w:t>
      </w:r>
      <w:r>
        <w:t></w:t>
      </w:r>
      <w:r>
        <w:rPr>
          <w:rFonts w:hint="eastAsia"/>
        </w:rPr>
        <w:t>випадках</w:t>
      </w:r>
      <w:r>
        <w:t></w:t>
      </w:r>
      <w:r>
        <w:rPr>
          <w:rFonts w:hint="eastAsia"/>
        </w:rPr>
        <w:t>визнавати</w:t>
      </w:r>
      <w:r>
        <w:t></w:t>
      </w:r>
      <w:r>
        <w:rPr>
          <w:rFonts w:hint="eastAsia"/>
        </w:rPr>
        <w:t>суб’єктами</w:t>
      </w:r>
      <w:r>
        <w:t></w:t>
      </w:r>
      <w:r>
        <w:rPr>
          <w:rFonts w:hint="eastAsia"/>
        </w:rPr>
        <w:t>таких</w:t>
      </w:r>
      <w:r>
        <w:t></w:t>
      </w:r>
      <w:r>
        <w:rPr>
          <w:rFonts w:hint="eastAsia"/>
        </w:rPr>
        <w:t>злочинів</w:t>
      </w:r>
      <w:r>
        <w:t></w:t>
      </w:r>
      <w:r>
        <w:rPr>
          <w:rFonts w:hint="eastAsia"/>
        </w:rPr>
        <w:t>відповідних</w:t>
      </w:r>
      <w:r>
        <w:t></w:t>
      </w:r>
      <w:r>
        <w:t></w:t>
      </w:r>
      <w:r>
        <w:rPr>
          <w:rFonts w:hint="eastAsia"/>
        </w:rPr>
        <w:t>винних</w:t>
      </w:r>
      <w:r>
        <w:t></w:t>
      </w:r>
      <w:r>
        <w:t></w:t>
      </w:r>
      <w:r>
        <w:rPr>
          <w:rFonts w:hint="eastAsia"/>
        </w:rPr>
        <w:t>службових</w:t>
      </w:r>
      <w:r>
        <w:t></w:t>
      </w:r>
      <w:r>
        <w:rPr>
          <w:rFonts w:hint="eastAsia"/>
        </w:rPr>
        <w:t>осіб</w:t>
      </w:r>
      <w:r>
        <w:t></w:t>
      </w:r>
      <w:r>
        <w:t></w:t>
      </w:r>
      <w:r>
        <w:rPr>
          <w:rFonts w:hint="eastAsia"/>
        </w:rPr>
        <w:t>керівників</w:t>
      </w:r>
      <w:r>
        <w:t></w:t>
      </w:r>
      <w:r>
        <w:t></w:t>
      </w:r>
      <w:r>
        <w:rPr>
          <w:rFonts w:hint="eastAsia"/>
        </w:rPr>
        <w:t>цих</w:t>
      </w:r>
      <w:r>
        <w:t></w:t>
      </w:r>
      <w:r>
        <w:rPr>
          <w:rFonts w:hint="eastAsia"/>
        </w:rPr>
        <w:t>юридичних</w:t>
      </w:r>
      <w:r>
        <w:t></w:t>
      </w:r>
      <w:r>
        <w:rPr>
          <w:rFonts w:hint="eastAsia"/>
        </w:rPr>
        <w:t>осіб</w:t>
      </w:r>
      <w:r>
        <w:t></w:t>
      </w:r>
      <w:r>
        <w:t></w:t>
      </w:r>
      <w:r>
        <w:rPr>
          <w:rFonts w:hint="eastAsia"/>
        </w:rPr>
        <w:t>Держава</w:t>
      </w:r>
      <w:r>
        <w:t></w:t>
      </w:r>
      <w:r>
        <w:rPr>
          <w:rFonts w:hint="eastAsia"/>
        </w:rPr>
        <w:t>за</w:t>
      </w:r>
      <w:r>
        <w:t></w:t>
      </w:r>
      <w:r>
        <w:rPr>
          <w:rFonts w:hint="eastAsia"/>
        </w:rPr>
        <w:t>певних</w:t>
      </w:r>
      <w:r>
        <w:t></w:t>
      </w:r>
      <w:r>
        <w:rPr>
          <w:rFonts w:hint="eastAsia"/>
        </w:rPr>
        <w:t>обставин</w:t>
      </w:r>
      <w:r>
        <w:t></w:t>
      </w:r>
      <w:r>
        <w:rPr>
          <w:rFonts w:hint="eastAsia"/>
        </w:rPr>
        <w:t>має</w:t>
      </w:r>
      <w:r>
        <w:t></w:t>
      </w:r>
      <w:r>
        <w:rPr>
          <w:rFonts w:hint="eastAsia"/>
        </w:rPr>
        <w:t>нести</w:t>
      </w:r>
      <w:r>
        <w:t></w:t>
      </w:r>
      <w:r>
        <w:rPr>
          <w:rFonts w:hint="eastAsia"/>
        </w:rPr>
        <w:t>лише</w:t>
      </w:r>
      <w:r>
        <w:t></w:t>
      </w:r>
      <w:r>
        <w:rPr>
          <w:rFonts w:hint="eastAsia"/>
        </w:rPr>
        <w:t>міжнародно</w:t>
      </w:r>
      <w:r>
        <w:t></w:t>
      </w:r>
      <w:r>
        <w:rPr>
          <w:rFonts w:hint="eastAsia"/>
        </w:rPr>
        <w:t>правову</w:t>
      </w:r>
      <w:r>
        <w:t></w:t>
      </w:r>
      <w:r>
        <w:rPr>
          <w:rFonts w:hint="eastAsia"/>
        </w:rPr>
        <w:t>відповідальність</w:t>
      </w:r>
      <w:r>
        <w:t></w:t>
      </w:r>
    </w:p>
    <w:p w:rsidR="00C76621" w:rsidRDefault="00C76621" w:rsidP="00C76621">
      <w:r>
        <w:t></w:t>
      </w:r>
      <w:r>
        <w:t></w:t>
      </w:r>
      <w:r>
        <w:t></w:t>
      </w:r>
      <w:r>
        <w:t></w:t>
      </w:r>
      <w:r>
        <w:rPr>
          <w:rFonts w:hint="eastAsia"/>
        </w:rPr>
        <w:t>Запропоновано</w:t>
      </w:r>
      <w:r>
        <w:t></w:t>
      </w:r>
      <w:r>
        <w:rPr>
          <w:rFonts w:hint="eastAsia"/>
        </w:rPr>
        <w:t>визначити</w:t>
      </w:r>
      <w:r>
        <w:t></w:t>
      </w:r>
      <w:r>
        <w:rPr>
          <w:rFonts w:hint="eastAsia"/>
        </w:rPr>
        <w:t>кваліфікуючі</w:t>
      </w:r>
      <w:r>
        <w:t></w:t>
      </w:r>
      <w:r>
        <w:rPr>
          <w:rFonts w:hint="eastAsia"/>
        </w:rPr>
        <w:t>ознаки</w:t>
      </w:r>
      <w:r>
        <w:t></w:t>
      </w:r>
      <w:r>
        <w:rPr>
          <w:rFonts w:hint="eastAsia"/>
        </w:rPr>
        <w:t>злочину</w:t>
      </w:r>
      <w:r>
        <w:t></w:t>
      </w:r>
      <w:r>
        <w:t></w:t>
      </w:r>
      <w:r>
        <w:rPr>
          <w:rFonts w:hint="eastAsia"/>
        </w:rPr>
        <w:t>що</w:t>
      </w:r>
      <w:r>
        <w:t></w:t>
      </w:r>
      <w:r>
        <w:rPr>
          <w:rFonts w:hint="eastAsia"/>
        </w:rPr>
        <w:t>розглядається</w:t>
      </w:r>
      <w:r>
        <w:t></w:t>
      </w:r>
      <w:r>
        <w:t></w:t>
      </w:r>
      <w:r>
        <w:rPr>
          <w:rFonts w:hint="eastAsia"/>
        </w:rPr>
        <w:t>у</w:t>
      </w:r>
      <w:r>
        <w:t></w:t>
      </w:r>
      <w:r>
        <w:rPr>
          <w:rFonts w:hint="eastAsia"/>
        </w:rPr>
        <w:t>новій</w:t>
      </w:r>
      <w:r>
        <w:t></w:t>
      </w:r>
      <w:r>
        <w:rPr>
          <w:rFonts w:hint="eastAsia"/>
        </w:rPr>
        <w:t>редакції</w:t>
      </w:r>
      <w:r>
        <w:t></w:t>
      </w:r>
      <w:r>
        <w:t></w:t>
      </w:r>
      <w:r>
        <w:rPr>
          <w:rFonts w:hint="eastAsia"/>
        </w:rPr>
        <w:t>до</w:t>
      </w:r>
      <w:r>
        <w:t></w:t>
      </w:r>
      <w:r>
        <w:rPr>
          <w:rFonts w:hint="eastAsia"/>
        </w:rPr>
        <w:t>яких</w:t>
      </w:r>
      <w:r>
        <w:t></w:t>
      </w:r>
      <w:r>
        <w:rPr>
          <w:rFonts w:hint="eastAsia"/>
        </w:rPr>
        <w:t>віднести</w:t>
      </w:r>
      <w:r>
        <w:t></w:t>
      </w:r>
      <w:r>
        <w:t></w:t>
      </w:r>
      <w:r>
        <w:rPr>
          <w:rFonts w:hint="eastAsia"/>
        </w:rPr>
        <w:t>вчинення</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організованою</w:t>
      </w:r>
      <w:r>
        <w:t></w:t>
      </w:r>
      <w:r>
        <w:rPr>
          <w:rFonts w:hint="eastAsia"/>
        </w:rPr>
        <w:t>злочинною</w:t>
      </w:r>
      <w:r>
        <w:t></w:t>
      </w:r>
      <w:r>
        <w:rPr>
          <w:rFonts w:hint="eastAsia"/>
        </w:rPr>
        <w:t>групою</w:t>
      </w:r>
      <w:r>
        <w:t></w:t>
      </w:r>
      <w:r>
        <w:t></w:t>
      </w:r>
      <w:r>
        <w:rPr>
          <w:rFonts w:hint="eastAsia"/>
        </w:rPr>
        <w:t>щодо</w:t>
      </w:r>
      <w:r>
        <w:t></w:t>
      </w:r>
      <w:r>
        <w:rPr>
          <w:rFonts w:hint="eastAsia"/>
        </w:rPr>
        <w:t>двох</w:t>
      </w:r>
      <w:r>
        <w:t></w:t>
      </w:r>
      <w:r>
        <w:rPr>
          <w:rFonts w:hint="eastAsia"/>
        </w:rPr>
        <w:t>чи</w:t>
      </w:r>
      <w:r>
        <w:t></w:t>
      </w:r>
      <w:r>
        <w:rPr>
          <w:rFonts w:hint="eastAsia"/>
        </w:rPr>
        <w:t>більше</w:t>
      </w:r>
      <w:r>
        <w:t></w:t>
      </w:r>
      <w:r>
        <w:rPr>
          <w:rFonts w:hint="eastAsia"/>
        </w:rPr>
        <w:t>осіб</w:t>
      </w:r>
      <w:r>
        <w:t></w:t>
      </w:r>
      <w:r>
        <w:t></w:t>
      </w:r>
      <w:r>
        <w:rPr>
          <w:rFonts w:hint="eastAsia"/>
        </w:rPr>
        <w:t>повторно</w:t>
      </w:r>
      <w:r>
        <w:t></w:t>
      </w:r>
      <w:r>
        <w:t></w:t>
      </w:r>
      <w:r>
        <w:rPr>
          <w:rFonts w:hint="eastAsia"/>
        </w:rPr>
        <w:t>службовою</w:t>
      </w:r>
      <w:r>
        <w:t></w:t>
      </w:r>
      <w:r>
        <w:rPr>
          <w:rFonts w:hint="eastAsia"/>
        </w:rPr>
        <w:t>чи</w:t>
      </w:r>
      <w:r>
        <w:t></w:t>
      </w:r>
      <w:r>
        <w:rPr>
          <w:rFonts w:hint="eastAsia"/>
        </w:rPr>
        <w:t>спеціально</w:t>
      </w:r>
      <w:r>
        <w:t></w:t>
      </w:r>
      <w:r>
        <w:rPr>
          <w:rFonts w:hint="eastAsia"/>
        </w:rPr>
        <w:t>зобов’язаною</w:t>
      </w:r>
      <w:r>
        <w:t></w:t>
      </w:r>
      <w:r>
        <w:rPr>
          <w:rFonts w:hint="eastAsia"/>
        </w:rPr>
        <w:t>особою</w:t>
      </w:r>
      <w:r>
        <w:t></w:t>
      </w:r>
      <w:r>
        <w:t></w:t>
      </w:r>
      <w:r>
        <w:rPr>
          <w:rFonts w:hint="eastAsia"/>
        </w:rPr>
        <w:t>щодо</w:t>
      </w:r>
      <w:r>
        <w:t></w:t>
      </w:r>
      <w:r>
        <w:rPr>
          <w:rFonts w:hint="eastAsia"/>
        </w:rPr>
        <w:t>вагітних</w:t>
      </w:r>
      <w:r>
        <w:t></w:t>
      </w:r>
      <w:r>
        <w:rPr>
          <w:rFonts w:hint="eastAsia"/>
        </w:rPr>
        <w:t>або</w:t>
      </w:r>
      <w:r>
        <w:t></w:t>
      </w:r>
      <w:r>
        <w:rPr>
          <w:rFonts w:hint="eastAsia"/>
        </w:rPr>
        <w:t>матері</w:t>
      </w:r>
      <w:r>
        <w:t></w:t>
      </w:r>
      <w:r>
        <w:t></w:t>
      </w:r>
      <w:r>
        <w:rPr>
          <w:rFonts w:hint="eastAsia"/>
        </w:rPr>
        <w:t>яка</w:t>
      </w:r>
      <w:r>
        <w:t></w:t>
      </w:r>
      <w:r>
        <w:rPr>
          <w:rFonts w:hint="eastAsia"/>
        </w:rPr>
        <w:t>має</w:t>
      </w:r>
      <w:r>
        <w:t></w:t>
      </w:r>
      <w:r>
        <w:rPr>
          <w:rFonts w:hint="eastAsia"/>
        </w:rPr>
        <w:t>дитину</w:t>
      </w:r>
      <w:r>
        <w:t></w:t>
      </w:r>
      <w:r>
        <w:rPr>
          <w:rFonts w:hint="eastAsia"/>
        </w:rPr>
        <w:t>віком</w:t>
      </w:r>
      <w:r>
        <w:t></w:t>
      </w:r>
      <w:r>
        <w:rPr>
          <w:rFonts w:hint="eastAsia"/>
        </w:rPr>
        <w:t>до</w:t>
      </w:r>
      <w:r>
        <w:t></w:t>
      </w:r>
      <w:r>
        <w:t></w:t>
      </w:r>
      <w:r>
        <w:t></w:t>
      </w:r>
      <w:r>
        <w:t></w:t>
      </w:r>
      <w:r>
        <w:rPr>
          <w:rFonts w:hint="eastAsia"/>
        </w:rPr>
        <w:t>років</w:t>
      </w:r>
      <w:r>
        <w:t></w:t>
      </w:r>
      <w:r>
        <w:rPr>
          <w:rFonts w:hint="eastAsia"/>
        </w:rPr>
        <w:t>чи</w:t>
      </w:r>
      <w:r>
        <w:t></w:t>
      </w:r>
      <w:r>
        <w:rPr>
          <w:rFonts w:hint="eastAsia"/>
        </w:rPr>
        <w:t>щодо</w:t>
      </w:r>
      <w:r>
        <w:t></w:t>
      </w:r>
      <w:r>
        <w:rPr>
          <w:rFonts w:hint="eastAsia"/>
        </w:rPr>
        <w:t>дитини</w:t>
      </w:r>
      <w:r>
        <w:t></w:t>
      </w:r>
      <w:r>
        <w:t></w:t>
      </w:r>
      <w:r>
        <w:rPr>
          <w:rFonts w:hint="eastAsia"/>
        </w:rPr>
        <w:t>щодо</w:t>
      </w:r>
      <w:r>
        <w:t></w:t>
      </w:r>
      <w:r>
        <w:rPr>
          <w:rFonts w:hint="eastAsia"/>
        </w:rPr>
        <w:t>поранених</w:t>
      </w:r>
      <w:r>
        <w:t></w:t>
      </w:r>
      <w:r>
        <w:rPr>
          <w:rFonts w:hint="eastAsia"/>
        </w:rPr>
        <w:t>чи</w:t>
      </w:r>
      <w:r>
        <w:t></w:t>
      </w:r>
      <w:r>
        <w:rPr>
          <w:rFonts w:hint="eastAsia"/>
        </w:rPr>
        <w:t>хворих</w:t>
      </w:r>
      <w:r>
        <w:t></w:t>
      </w:r>
      <w:r>
        <w:t></w:t>
      </w:r>
      <w:r>
        <w:rPr>
          <w:rFonts w:hint="eastAsia"/>
        </w:rPr>
        <w:t>стосовно</w:t>
      </w:r>
      <w:r>
        <w:t></w:t>
      </w:r>
      <w:r>
        <w:rPr>
          <w:rFonts w:hint="eastAsia"/>
        </w:rPr>
        <w:t>об’єктів</w:t>
      </w:r>
      <w:r>
        <w:t></w:t>
      </w:r>
      <w:r>
        <w:rPr>
          <w:rFonts w:hint="eastAsia"/>
        </w:rPr>
        <w:t>культурної</w:t>
      </w:r>
      <w:r>
        <w:t></w:t>
      </w:r>
      <w:r>
        <w:rPr>
          <w:rFonts w:hint="eastAsia"/>
        </w:rPr>
        <w:t>спадщини</w:t>
      </w:r>
      <w:r>
        <w:t></w:t>
      </w:r>
      <w:r>
        <w:rPr>
          <w:rFonts w:hint="eastAsia"/>
        </w:rPr>
        <w:t>та</w:t>
      </w:r>
      <w:r>
        <w:t></w:t>
      </w:r>
      <w:r>
        <w:rPr>
          <w:rFonts w:hint="eastAsia"/>
        </w:rPr>
        <w:t>інших</w:t>
      </w:r>
      <w:r>
        <w:t></w:t>
      </w:r>
      <w:r>
        <w:rPr>
          <w:rFonts w:hint="eastAsia"/>
        </w:rPr>
        <w:t>об’єктів</w:t>
      </w:r>
      <w:r>
        <w:t></w:t>
      </w:r>
      <w:r>
        <w:t></w:t>
      </w:r>
      <w:r>
        <w:rPr>
          <w:rFonts w:hint="eastAsia"/>
        </w:rPr>
        <w:t>що</w:t>
      </w:r>
      <w:r>
        <w:t></w:t>
      </w:r>
      <w:r>
        <w:rPr>
          <w:rFonts w:hint="eastAsia"/>
        </w:rPr>
        <w:t>перебувають</w:t>
      </w:r>
      <w:r>
        <w:t></w:t>
      </w:r>
      <w:r>
        <w:rPr>
          <w:rFonts w:hint="eastAsia"/>
        </w:rPr>
        <w:t>під</w:t>
      </w:r>
      <w:r>
        <w:t></w:t>
      </w:r>
      <w:r>
        <w:rPr>
          <w:rFonts w:hint="eastAsia"/>
        </w:rPr>
        <w:t>спеціальним</w:t>
      </w:r>
      <w:r>
        <w:t></w:t>
      </w:r>
      <w:r>
        <w:rPr>
          <w:rFonts w:hint="eastAsia"/>
        </w:rPr>
        <w:t>чи</w:t>
      </w:r>
      <w:r>
        <w:t></w:t>
      </w:r>
      <w:r>
        <w:rPr>
          <w:rFonts w:hint="eastAsia"/>
        </w:rPr>
        <w:t>особливим</w:t>
      </w:r>
      <w:r>
        <w:t></w:t>
      </w:r>
      <w:r>
        <w:rPr>
          <w:rFonts w:hint="eastAsia"/>
        </w:rPr>
        <w:t>захистом</w:t>
      </w:r>
      <w:r>
        <w:t></w:t>
      </w:r>
      <w:r>
        <w:t></w:t>
      </w:r>
      <w:r>
        <w:rPr>
          <w:rFonts w:hint="eastAsia"/>
        </w:rPr>
        <w:t>що</w:t>
      </w:r>
      <w:r>
        <w:t></w:t>
      </w:r>
      <w:r>
        <w:rPr>
          <w:rFonts w:hint="eastAsia"/>
        </w:rPr>
        <w:t>заподіяло</w:t>
      </w:r>
      <w:r>
        <w:t></w:t>
      </w:r>
      <w:r>
        <w:rPr>
          <w:rFonts w:hint="eastAsia"/>
        </w:rPr>
        <w:t>велику</w:t>
      </w:r>
      <w:r>
        <w:t></w:t>
      </w:r>
      <w:r>
        <w:t></w:t>
      </w:r>
      <w:r>
        <w:rPr>
          <w:rFonts w:hint="eastAsia"/>
        </w:rPr>
        <w:t>тривалу</w:t>
      </w:r>
      <w:r>
        <w:t></w:t>
      </w:r>
      <w:r>
        <w:rPr>
          <w:rFonts w:hint="eastAsia"/>
        </w:rPr>
        <w:t>і</w:t>
      </w:r>
      <w:r>
        <w:t></w:t>
      </w:r>
      <w:r>
        <w:rPr>
          <w:rFonts w:hint="eastAsia"/>
        </w:rPr>
        <w:t>серйозну</w:t>
      </w:r>
      <w:r>
        <w:t></w:t>
      </w:r>
      <w:r>
        <w:rPr>
          <w:rFonts w:hint="eastAsia"/>
        </w:rPr>
        <w:t>шкоду</w:t>
      </w:r>
      <w:r>
        <w:t></w:t>
      </w:r>
      <w:r>
        <w:rPr>
          <w:rFonts w:hint="eastAsia"/>
        </w:rPr>
        <w:t>навколишньому</w:t>
      </w:r>
      <w:r>
        <w:t></w:t>
      </w:r>
      <w:r>
        <w:rPr>
          <w:rFonts w:hint="eastAsia"/>
        </w:rPr>
        <w:t>природному</w:t>
      </w:r>
      <w:r>
        <w:t></w:t>
      </w:r>
      <w:r>
        <w:rPr>
          <w:rFonts w:hint="eastAsia"/>
        </w:rPr>
        <w:t>середовищу</w:t>
      </w:r>
      <w:r>
        <w:t></w:t>
      </w:r>
      <w:r>
        <w:t></w:t>
      </w:r>
      <w:r>
        <w:rPr>
          <w:rFonts w:hint="eastAsia"/>
        </w:rPr>
        <w:t>що</w:t>
      </w:r>
      <w:r>
        <w:t></w:t>
      </w:r>
      <w:r>
        <w:rPr>
          <w:rFonts w:hint="eastAsia"/>
        </w:rPr>
        <w:t>спричинило</w:t>
      </w:r>
      <w:r>
        <w:t></w:t>
      </w:r>
      <w:r>
        <w:rPr>
          <w:rFonts w:hint="eastAsia"/>
        </w:rPr>
        <w:t>загибель</w:t>
      </w:r>
      <w:r>
        <w:t></w:t>
      </w:r>
      <w:r>
        <w:rPr>
          <w:rFonts w:hint="eastAsia"/>
        </w:rPr>
        <w:t>людей</w:t>
      </w:r>
      <w:r>
        <w:t></w:t>
      </w:r>
      <w:r>
        <w:rPr>
          <w:rFonts w:hint="eastAsia"/>
        </w:rPr>
        <w:t>чи</w:t>
      </w:r>
      <w:r>
        <w:t></w:t>
      </w:r>
      <w:r>
        <w:rPr>
          <w:rFonts w:hint="eastAsia"/>
        </w:rPr>
        <w:t>інші</w:t>
      </w:r>
      <w:r>
        <w:t></w:t>
      </w:r>
      <w:r>
        <w:rPr>
          <w:rFonts w:hint="eastAsia"/>
        </w:rPr>
        <w:t>тяжкі</w:t>
      </w:r>
      <w:r>
        <w:t></w:t>
      </w:r>
      <w:r>
        <w:rPr>
          <w:rFonts w:hint="eastAsia"/>
        </w:rPr>
        <w:t>наслідки</w:t>
      </w:r>
      <w:r>
        <w:t></w:t>
      </w:r>
      <w:r>
        <w:t></w:t>
      </w:r>
      <w:r>
        <w:rPr>
          <w:rFonts w:hint="eastAsia"/>
        </w:rPr>
        <w:t>З</w:t>
      </w:r>
      <w:r>
        <w:t></w:t>
      </w:r>
      <w:r>
        <w:rPr>
          <w:rFonts w:hint="eastAsia"/>
        </w:rPr>
        <w:t>урахуванням</w:t>
      </w:r>
      <w:r>
        <w:t></w:t>
      </w:r>
      <w:r>
        <w:rPr>
          <w:rFonts w:hint="eastAsia"/>
        </w:rPr>
        <w:t>зазначеного</w:t>
      </w:r>
      <w:r>
        <w:t></w:t>
      </w:r>
      <w:r>
        <w:rPr>
          <w:rFonts w:hint="eastAsia"/>
        </w:rPr>
        <w:t>пропонується</w:t>
      </w:r>
      <w:r>
        <w:t></w:t>
      </w:r>
      <w:r>
        <w:rPr>
          <w:rFonts w:hint="eastAsia"/>
        </w:rPr>
        <w:t>в</w:t>
      </w:r>
      <w:r>
        <w:t></w:t>
      </w:r>
      <w:r>
        <w:rPr>
          <w:rFonts w:hint="eastAsia"/>
        </w:rPr>
        <w:t>ч</w:t>
      </w:r>
      <w:r>
        <w:t></w:t>
      </w:r>
      <w:r>
        <w:t></w:t>
      </w:r>
      <w:r>
        <w:t></w:t>
      </w:r>
      <w:r>
        <w:rPr>
          <w:rFonts w:hint="eastAsia"/>
        </w:rPr>
        <w:t>ст</w:t>
      </w:r>
      <w:r>
        <w:t></w:t>
      </w:r>
      <w:r>
        <w:t></w:t>
      </w:r>
      <w:r>
        <w:t></w:t>
      </w:r>
      <w:r>
        <w:t></w:t>
      </w:r>
      <w:r>
        <w:t></w:t>
      </w:r>
      <w:r>
        <w:rPr>
          <w:rFonts w:hint="eastAsia"/>
        </w:rPr>
        <w:t>КК</w:t>
      </w:r>
      <w:r>
        <w:t></w:t>
      </w:r>
      <w:r>
        <w:rPr>
          <w:rFonts w:hint="eastAsia"/>
        </w:rPr>
        <w:t>слова</w:t>
      </w:r>
      <w:r>
        <w:t></w:t>
      </w:r>
      <w:r>
        <w:rPr>
          <w:rFonts w:hint="eastAsia"/>
        </w:rPr>
        <w:t>“віддання</w:t>
      </w:r>
      <w:r>
        <w:t></w:t>
      </w:r>
      <w:r>
        <w:rPr>
          <w:rFonts w:hint="eastAsia"/>
        </w:rPr>
        <w:t>наказу</w:t>
      </w:r>
      <w:r>
        <w:t></w:t>
      </w:r>
      <w:r>
        <w:rPr>
          <w:rFonts w:hint="eastAsia"/>
        </w:rPr>
        <w:t>про</w:t>
      </w:r>
      <w:r>
        <w:t></w:t>
      </w:r>
      <w:r>
        <w:rPr>
          <w:rFonts w:hint="eastAsia"/>
        </w:rPr>
        <w:t>вчинення</w:t>
      </w:r>
      <w:r>
        <w:t></w:t>
      </w:r>
      <w:r>
        <w:rPr>
          <w:rFonts w:hint="eastAsia"/>
        </w:rPr>
        <w:t>таких</w:t>
      </w:r>
      <w:r>
        <w:t></w:t>
      </w:r>
      <w:r>
        <w:rPr>
          <w:rFonts w:hint="eastAsia"/>
        </w:rPr>
        <w:t>дій”</w:t>
      </w:r>
      <w:r>
        <w:t></w:t>
      </w:r>
      <w:r>
        <w:rPr>
          <w:rFonts w:hint="eastAsia"/>
        </w:rPr>
        <w:t>та</w:t>
      </w:r>
      <w:r>
        <w:t></w:t>
      </w:r>
      <w:r>
        <w:rPr>
          <w:rFonts w:hint="eastAsia"/>
        </w:rPr>
        <w:t>в</w:t>
      </w:r>
      <w:r>
        <w:t></w:t>
      </w:r>
      <w:r>
        <w:rPr>
          <w:rFonts w:hint="eastAsia"/>
        </w:rPr>
        <w:t>ч</w:t>
      </w:r>
      <w:r>
        <w:t></w:t>
      </w:r>
      <w:r>
        <w:t></w:t>
      </w:r>
      <w:r>
        <w:t></w:t>
      </w:r>
      <w:r>
        <w:rPr>
          <w:rFonts w:hint="eastAsia"/>
        </w:rPr>
        <w:t>ст</w:t>
      </w:r>
      <w:r>
        <w:t></w:t>
      </w:r>
      <w:r>
        <w:t></w:t>
      </w:r>
      <w:r>
        <w:t></w:t>
      </w:r>
      <w:r>
        <w:t></w:t>
      </w:r>
      <w:r>
        <w:t></w:t>
      </w:r>
      <w:r>
        <w:rPr>
          <w:rFonts w:hint="eastAsia"/>
        </w:rPr>
        <w:t>КК</w:t>
      </w:r>
      <w:r>
        <w:t></w:t>
      </w:r>
      <w:r>
        <w:rPr>
          <w:rFonts w:hint="eastAsia"/>
        </w:rPr>
        <w:t>слова</w:t>
      </w:r>
      <w:r>
        <w:t></w:t>
      </w:r>
      <w:r>
        <w:rPr>
          <w:rFonts w:hint="eastAsia"/>
        </w:rPr>
        <w:t>“ті</w:t>
      </w:r>
      <w:r>
        <w:t></w:t>
      </w:r>
      <w:r>
        <w:rPr>
          <w:rFonts w:hint="eastAsia"/>
        </w:rPr>
        <w:t>самі</w:t>
      </w:r>
      <w:r>
        <w:t></w:t>
      </w:r>
      <w:r>
        <w:rPr>
          <w:rFonts w:hint="eastAsia"/>
        </w:rPr>
        <w:t>діяння</w:t>
      </w:r>
      <w:r>
        <w:t></w:t>
      </w:r>
      <w:r>
        <w:t></w:t>
      </w:r>
      <w:r>
        <w:rPr>
          <w:rFonts w:hint="eastAsia"/>
        </w:rPr>
        <w:t>якщо</w:t>
      </w:r>
      <w:r>
        <w:t></w:t>
      </w:r>
      <w:r>
        <w:rPr>
          <w:rFonts w:hint="eastAsia"/>
        </w:rPr>
        <w:t>вони</w:t>
      </w:r>
      <w:r>
        <w:t></w:t>
      </w:r>
      <w:r>
        <w:rPr>
          <w:rFonts w:hint="eastAsia"/>
        </w:rPr>
        <w:t>поєднані</w:t>
      </w:r>
      <w:r>
        <w:t></w:t>
      </w:r>
      <w:r>
        <w:rPr>
          <w:rFonts w:hint="eastAsia"/>
        </w:rPr>
        <w:t>з</w:t>
      </w:r>
      <w:r>
        <w:t></w:t>
      </w:r>
      <w:r>
        <w:rPr>
          <w:rFonts w:hint="eastAsia"/>
        </w:rPr>
        <w:t>умисним</w:t>
      </w:r>
      <w:r>
        <w:t></w:t>
      </w:r>
      <w:r>
        <w:rPr>
          <w:rFonts w:hint="eastAsia"/>
        </w:rPr>
        <w:t>вбивством”</w:t>
      </w:r>
      <w:r>
        <w:t></w:t>
      </w:r>
      <w:r>
        <w:rPr>
          <w:rFonts w:hint="eastAsia"/>
        </w:rPr>
        <w:t>виключити</w:t>
      </w:r>
      <w:r>
        <w:t></w:t>
      </w:r>
    </w:p>
    <w:p w:rsidR="00C76621" w:rsidRDefault="00C76621" w:rsidP="00C76621">
      <w:r>
        <w:rPr>
          <w:rFonts w:hint="eastAsia"/>
        </w:rPr>
        <w:t>До</w:t>
      </w:r>
      <w:r>
        <w:t></w:t>
      </w:r>
      <w:r>
        <w:rPr>
          <w:rFonts w:hint="eastAsia"/>
        </w:rPr>
        <w:t>особливо</w:t>
      </w:r>
      <w:r>
        <w:t></w:t>
      </w:r>
      <w:r>
        <w:rPr>
          <w:rFonts w:hint="eastAsia"/>
        </w:rPr>
        <w:t>кваліфікуючих</w:t>
      </w:r>
      <w:r>
        <w:t></w:t>
      </w:r>
      <w:r>
        <w:rPr>
          <w:rFonts w:hint="eastAsia"/>
        </w:rPr>
        <w:t>ознак</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слід</w:t>
      </w:r>
      <w:r>
        <w:t></w:t>
      </w:r>
      <w:r>
        <w:t></w:t>
      </w:r>
      <w:r>
        <w:rPr>
          <w:rFonts w:hint="eastAsia"/>
        </w:rPr>
        <w:t>на</w:t>
      </w:r>
      <w:r>
        <w:t></w:t>
      </w:r>
      <w:r>
        <w:rPr>
          <w:rFonts w:hint="eastAsia"/>
        </w:rPr>
        <w:t>наш</w:t>
      </w:r>
      <w:r>
        <w:t></w:t>
      </w:r>
      <w:r>
        <w:rPr>
          <w:rFonts w:hint="eastAsia"/>
        </w:rPr>
        <w:t>погляд</w:t>
      </w:r>
      <w:r>
        <w:t></w:t>
      </w:r>
      <w:r>
        <w:t></w:t>
      </w:r>
      <w:r>
        <w:rPr>
          <w:rFonts w:hint="eastAsia"/>
        </w:rPr>
        <w:t>віднести</w:t>
      </w:r>
      <w:r>
        <w:t></w:t>
      </w:r>
      <w:r>
        <w:rPr>
          <w:rFonts w:hint="eastAsia"/>
        </w:rPr>
        <w:t>такі</w:t>
      </w:r>
      <w:r>
        <w:t></w:t>
      </w:r>
      <w:r>
        <w:t></w:t>
      </w:r>
      <w:r>
        <w:rPr>
          <w:rFonts w:hint="eastAsia"/>
        </w:rPr>
        <w:t>як</w:t>
      </w:r>
      <w:r>
        <w:t></w:t>
      </w:r>
      <w:r>
        <w:t></w:t>
      </w:r>
      <w:r>
        <w:rPr>
          <w:rFonts w:hint="eastAsia"/>
        </w:rPr>
        <w:t>вчинення</w:t>
      </w:r>
      <w:r>
        <w:t></w:t>
      </w:r>
      <w:r>
        <w:rPr>
          <w:rFonts w:hint="eastAsia"/>
        </w:rPr>
        <w:t>умисного</w:t>
      </w:r>
      <w:r>
        <w:t></w:t>
      </w:r>
      <w:r>
        <w:rPr>
          <w:rFonts w:hint="eastAsia"/>
        </w:rPr>
        <w:t>вбивства</w:t>
      </w:r>
      <w:r>
        <w:t></w:t>
      </w:r>
      <w:r>
        <w:t></w:t>
      </w:r>
      <w:r>
        <w:rPr>
          <w:rFonts w:hint="eastAsia"/>
        </w:rPr>
        <w:t>вчинення</w:t>
      </w:r>
      <w:r>
        <w:t></w:t>
      </w:r>
      <w:r>
        <w:rPr>
          <w:rFonts w:hint="eastAsia"/>
        </w:rPr>
        <w:t>злочину</w:t>
      </w:r>
      <w:r>
        <w:t></w:t>
      </w:r>
      <w:r>
        <w:rPr>
          <w:rFonts w:hint="eastAsia"/>
        </w:rPr>
        <w:t>злочинною</w:t>
      </w:r>
      <w:r>
        <w:t></w:t>
      </w:r>
      <w:r>
        <w:rPr>
          <w:rFonts w:hint="eastAsia"/>
        </w:rPr>
        <w:t>організацією</w:t>
      </w:r>
      <w:r>
        <w:t></w:t>
      </w:r>
      <w:r>
        <w:rPr>
          <w:rFonts w:hint="eastAsia"/>
        </w:rPr>
        <w:t>або</w:t>
      </w:r>
      <w:r>
        <w:t></w:t>
      </w:r>
      <w:r>
        <w:rPr>
          <w:rFonts w:hint="eastAsia"/>
        </w:rPr>
        <w:t>вчинення</w:t>
      </w:r>
      <w:r>
        <w:t></w:t>
      </w:r>
      <w:r>
        <w:rPr>
          <w:rFonts w:hint="eastAsia"/>
        </w:rPr>
        <w:t>його</w:t>
      </w:r>
      <w:r>
        <w:t></w:t>
      </w:r>
      <w:r>
        <w:rPr>
          <w:rFonts w:hint="eastAsia"/>
        </w:rPr>
        <w:t>в</w:t>
      </w:r>
      <w:r>
        <w:t></w:t>
      </w:r>
      <w:r>
        <w:rPr>
          <w:rFonts w:hint="eastAsia"/>
        </w:rPr>
        <w:t>рамках</w:t>
      </w:r>
      <w:r>
        <w:t></w:t>
      </w:r>
      <w:r>
        <w:rPr>
          <w:rFonts w:hint="eastAsia"/>
        </w:rPr>
        <w:t>плану</w:t>
      </w:r>
      <w:r>
        <w:t></w:t>
      </w:r>
      <w:r>
        <w:rPr>
          <w:rFonts w:hint="eastAsia"/>
        </w:rPr>
        <w:t>або</w:t>
      </w:r>
      <w:r>
        <w:t></w:t>
      </w:r>
      <w:r>
        <w:rPr>
          <w:rFonts w:hint="eastAsia"/>
        </w:rPr>
        <w:t>політики</w:t>
      </w:r>
      <w:r>
        <w:t></w:t>
      </w:r>
      <w:r>
        <w:rPr>
          <w:rFonts w:hint="eastAsia"/>
        </w:rPr>
        <w:t>держави</w:t>
      </w:r>
      <w:r>
        <w:t></w:t>
      </w:r>
      <w:r>
        <w:rPr>
          <w:rFonts w:hint="eastAsia"/>
        </w:rPr>
        <w:t>чи</w:t>
      </w:r>
      <w:r>
        <w:t></w:t>
      </w:r>
      <w:r>
        <w:rPr>
          <w:rFonts w:hint="eastAsia"/>
        </w:rPr>
        <w:t>великомасштабне</w:t>
      </w:r>
      <w:r>
        <w:t></w:t>
      </w:r>
      <w:r>
        <w:rPr>
          <w:rFonts w:hint="eastAsia"/>
        </w:rPr>
        <w:t>здійснення</w:t>
      </w:r>
      <w:r>
        <w:t></w:t>
      </w:r>
      <w:r>
        <w:rPr>
          <w:rFonts w:hint="eastAsia"/>
        </w:rPr>
        <w:t>цього</w:t>
      </w:r>
      <w:r>
        <w:t></w:t>
      </w:r>
      <w:r>
        <w:rPr>
          <w:rFonts w:hint="eastAsia"/>
        </w:rPr>
        <w:t>злочину</w:t>
      </w:r>
      <w:r>
        <w:t></w:t>
      </w:r>
      <w:r>
        <w:t></w:t>
      </w:r>
      <w:r>
        <w:rPr>
          <w:rFonts w:hint="eastAsia"/>
        </w:rPr>
        <w:t>вчинення</w:t>
      </w:r>
      <w:r>
        <w:t></w:t>
      </w:r>
      <w:r>
        <w:rPr>
          <w:rFonts w:hint="eastAsia"/>
        </w:rPr>
        <w:t>злочину</w:t>
      </w:r>
      <w:r>
        <w:t></w:t>
      </w:r>
      <w:r>
        <w:rPr>
          <w:rFonts w:hint="eastAsia"/>
        </w:rPr>
        <w:t>на</w:t>
      </w:r>
      <w:r>
        <w:t></w:t>
      </w:r>
      <w:r>
        <w:rPr>
          <w:rFonts w:hint="eastAsia"/>
        </w:rPr>
        <w:t>грунті</w:t>
      </w:r>
      <w:r>
        <w:t></w:t>
      </w:r>
      <w:r>
        <w:rPr>
          <w:rFonts w:hint="eastAsia"/>
        </w:rPr>
        <w:t>розпалювання</w:t>
      </w:r>
      <w:r>
        <w:t></w:t>
      </w:r>
      <w:r>
        <w:rPr>
          <w:rFonts w:hint="eastAsia"/>
        </w:rPr>
        <w:t>расової</w:t>
      </w:r>
      <w:r>
        <w:t></w:t>
      </w:r>
      <w:r>
        <w:t></w:t>
      </w:r>
      <w:r>
        <w:rPr>
          <w:rFonts w:hint="eastAsia"/>
        </w:rPr>
        <w:t>національної</w:t>
      </w:r>
      <w:r>
        <w:t></w:t>
      </w:r>
      <w:r>
        <w:rPr>
          <w:rFonts w:hint="eastAsia"/>
        </w:rPr>
        <w:t>чи</w:t>
      </w:r>
      <w:r>
        <w:t></w:t>
      </w:r>
      <w:r>
        <w:rPr>
          <w:rFonts w:hint="eastAsia"/>
        </w:rPr>
        <w:t>релігійної</w:t>
      </w:r>
      <w:r>
        <w:t></w:t>
      </w:r>
      <w:r>
        <w:rPr>
          <w:rFonts w:hint="eastAsia"/>
        </w:rPr>
        <w:t>ворожнечі</w:t>
      </w:r>
      <w:r>
        <w:t></w:t>
      </w:r>
      <w:r>
        <w:t></w:t>
      </w:r>
    </w:p>
    <w:p w:rsidR="00C76621" w:rsidRPr="00C76621" w:rsidRDefault="00C76621" w:rsidP="00C76621">
      <w:r>
        <w:t></w:t>
      </w:r>
      <w:r>
        <w:t></w:t>
      </w:r>
      <w:r>
        <w:t></w:t>
      </w:r>
      <w:r>
        <w:t></w:t>
      </w:r>
      <w:r>
        <w:rPr>
          <w:rFonts w:hint="eastAsia"/>
        </w:rPr>
        <w:t>На</w:t>
      </w:r>
      <w:r>
        <w:t></w:t>
      </w:r>
      <w:r>
        <w:rPr>
          <w:rFonts w:hint="eastAsia"/>
        </w:rPr>
        <w:t>підставі</w:t>
      </w:r>
      <w:r>
        <w:t></w:t>
      </w:r>
      <w:r>
        <w:rPr>
          <w:rFonts w:hint="eastAsia"/>
        </w:rPr>
        <w:t>аналізу</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здійсненого</w:t>
      </w:r>
      <w:r>
        <w:t></w:t>
      </w:r>
      <w:r>
        <w:rPr>
          <w:rFonts w:hint="eastAsia"/>
        </w:rPr>
        <w:t>в</w:t>
      </w:r>
      <w:r>
        <w:t></w:t>
      </w:r>
      <w:r>
        <w:rPr>
          <w:rFonts w:hint="eastAsia"/>
        </w:rPr>
        <w:t>цьому</w:t>
      </w:r>
      <w:r>
        <w:t></w:t>
      </w:r>
      <w:r>
        <w:rPr>
          <w:rFonts w:hint="eastAsia"/>
        </w:rPr>
        <w:t>дисертаційному</w:t>
      </w:r>
      <w:r>
        <w:t></w:t>
      </w:r>
      <w:r>
        <w:rPr>
          <w:rFonts w:hint="eastAsia"/>
        </w:rPr>
        <w:t>дослідженні</w:t>
      </w:r>
      <w:r>
        <w:t></w:t>
      </w:r>
      <w:r>
        <w:t></w:t>
      </w:r>
      <w:r>
        <w:rPr>
          <w:rFonts w:hint="eastAsia"/>
        </w:rPr>
        <w:t>пропонуємо</w:t>
      </w:r>
      <w:r>
        <w:t></w:t>
      </w:r>
      <w:r>
        <w:rPr>
          <w:rFonts w:hint="eastAsia"/>
        </w:rPr>
        <w:t>ст</w:t>
      </w:r>
      <w:r>
        <w:t></w:t>
      </w:r>
      <w:r>
        <w:t></w:t>
      </w:r>
      <w:r>
        <w:t></w:t>
      </w:r>
      <w:r>
        <w:t></w:t>
      </w:r>
      <w:r>
        <w:t></w:t>
      </w:r>
      <w:r>
        <w:t></w:t>
      </w:r>
      <w:r>
        <w:rPr>
          <w:rFonts w:hint="eastAsia"/>
        </w:rPr>
        <w:t>КК</w:t>
      </w:r>
      <w:r>
        <w:t></w:t>
      </w:r>
      <w:r>
        <w:rPr>
          <w:rFonts w:hint="eastAsia"/>
        </w:rPr>
        <w:t>викласти</w:t>
      </w:r>
      <w:r>
        <w:t></w:t>
      </w:r>
      <w:r>
        <w:rPr>
          <w:rFonts w:hint="eastAsia"/>
        </w:rPr>
        <w:t>у</w:t>
      </w:r>
      <w:r>
        <w:t></w:t>
      </w:r>
      <w:r>
        <w:rPr>
          <w:rFonts w:hint="eastAsia"/>
        </w:rPr>
        <w:t>новій</w:t>
      </w:r>
      <w:r>
        <w:t></w:t>
      </w:r>
      <w:r>
        <w:rPr>
          <w:rFonts w:hint="eastAsia"/>
        </w:rPr>
        <w:t>редакції</w:t>
      </w:r>
      <w:r>
        <w:t></w:t>
      </w:r>
      <w:r>
        <w:t></w:t>
      </w:r>
      <w:r>
        <w:rPr>
          <w:rFonts w:hint="eastAsia"/>
        </w:rPr>
        <w:t>додаток</w:t>
      </w:r>
      <w:r>
        <w:t></w:t>
      </w:r>
      <w:r>
        <w:rPr>
          <w:rFonts w:hint="eastAsia"/>
        </w:rPr>
        <w:t>А</w:t>
      </w:r>
      <w:r>
        <w:t></w:t>
      </w:r>
      <w:r>
        <w:t></w:t>
      </w:r>
    </w:p>
    <w:sectPr w:rsidR="00C76621" w:rsidRPr="00C7662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905181">
                <w:pPr>
                  <w:spacing w:line="240" w:lineRule="auto"/>
                </w:pPr>
                <w:fldSimple w:instr=" PAGE \* MERGEFORMAT ">
                  <w:r w:rsidR="00CD0611"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905181">
                <w:pPr>
                  <w:spacing w:line="240" w:lineRule="auto"/>
                </w:pPr>
                <w:fldSimple w:instr=" PAGE \* MERGEFORMAT ">
                  <w:r w:rsidR="00C76621" w:rsidRPr="00C76621">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905181">
      <w:pPr>
        <w:rPr>
          <w:sz w:val="2"/>
          <w:szCs w:val="2"/>
        </w:rPr>
      </w:pPr>
      <w:r w:rsidRPr="0090518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905181">
                  <w:pPr>
                    <w:spacing w:line="240" w:lineRule="auto"/>
                  </w:pPr>
                  <w:fldSimple w:instr=" PAGE \* MERGEFORMAT ">
                    <w:r w:rsidR="00CD0611"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905181">
      <w:pPr>
        <w:rPr>
          <w:sz w:val="2"/>
          <w:szCs w:val="2"/>
        </w:rPr>
      </w:pPr>
      <w:r w:rsidRPr="0090518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905181">
                  <w:pPr>
                    <w:pStyle w:val="1ffffff7"/>
                    <w:spacing w:line="240" w:lineRule="auto"/>
                  </w:pPr>
                  <w:fldSimple w:instr=" PAGE \* MERGEFORMAT ">
                    <w:r w:rsidR="00CD0611"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FE6D1-6EE7-4180-82BA-D6A91FB6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20</Pages>
  <Words>5886</Words>
  <Characters>33554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2022-11-21T19:25:00Z</dcterms:created>
  <dcterms:modified xsi:type="dcterms:W3CDTF">2022-12-15T16:51:00Z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