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EC447" w14:textId="1B7A4C8B" w:rsidR="00A53766" w:rsidRPr="00817602" w:rsidRDefault="00817602" w:rsidP="00817602">
      <w:r w:rsidRPr="00817602">
        <w:rPr>
          <w:rFonts w:hint="eastAsia"/>
        </w:rPr>
        <w:t>СОВРЕМЕННЫЕ</w:t>
      </w:r>
      <w:r w:rsidRPr="00817602">
        <w:t xml:space="preserve"> </w:t>
      </w:r>
      <w:r w:rsidRPr="00817602">
        <w:rPr>
          <w:rFonts w:hint="eastAsia"/>
        </w:rPr>
        <w:t>ПОДХОДЫ</w:t>
      </w:r>
      <w:r w:rsidRPr="00817602">
        <w:t xml:space="preserve"> </w:t>
      </w:r>
      <w:r w:rsidRPr="00817602">
        <w:rPr>
          <w:rFonts w:hint="eastAsia"/>
        </w:rPr>
        <w:t>К</w:t>
      </w:r>
      <w:r w:rsidRPr="00817602">
        <w:t xml:space="preserve"> </w:t>
      </w:r>
      <w:r w:rsidRPr="00817602">
        <w:rPr>
          <w:rFonts w:hint="eastAsia"/>
        </w:rPr>
        <w:t>ОРГАНИЗАЦИИ</w:t>
      </w:r>
      <w:r w:rsidRPr="00817602">
        <w:t xml:space="preserve"> </w:t>
      </w:r>
      <w:r w:rsidRPr="00817602">
        <w:rPr>
          <w:rFonts w:hint="eastAsia"/>
        </w:rPr>
        <w:t>ТРАНСПОРТИРОВКИ</w:t>
      </w:r>
      <w:r w:rsidRPr="00817602">
        <w:t xml:space="preserve"> </w:t>
      </w:r>
      <w:r w:rsidRPr="00817602">
        <w:rPr>
          <w:rFonts w:hint="eastAsia"/>
        </w:rPr>
        <w:t>НОВОРОЖДЕННЫХ</w:t>
      </w:r>
      <w:r w:rsidRPr="00817602">
        <w:t xml:space="preserve"> </w:t>
      </w:r>
      <w:r w:rsidRPr="00817602">
        <w:rPr>
          <w:rFonts w:hint="eastAsia"/>
        </w:rPr>
        <w:t>ДЕТЕЙ</w:t>
      </w:r>
      <w:r w:rsidRPr="00817602">
        <w:t xml:space="preserve">, </w:t>
      </w:r>
      <w:r w:rsidRPr="00817602">
        <w:rPr>
          <w:rFonts w:hint="eastAsia"/>
        </w:rPr>
        <w:t>НУЖДАЮЩИХСЯ</w:t>
      </w:r>
      <w:r w:rsidRPr="00817602">
        <w:t xml:space="preserve"> </w:t>
      </w:r>
      <w:r w:rsidRPr="00817602">
        <w:rPr>
          <w:rFonts w:hint="eastAsia"/>
        </w:rPr>
        <w:t>В</w:t>
      </w:r>
      <w:r w:rsidRPr="00817602">
        <w:t xml:space="preserve"> </w:t>
      </w:r>
      <w:r w:rsidRPr="00817602">
        <w:rPr>
          <w:rFonts w:hint="eastAsia"/>
        </w:rPr>
        <w:t>ИНТЕНСИВНОЙ</w:t>
      </w:r>
      <w:r w:rsidRPr="00817602">
        <w:t xml:space="preserve"> </w:t>
      </w:r>
      <w:r w:rsidRPr="00817602">
        <w:rPr>
          <w:rFonts w:hint="eastAsia"/>
        </w:rPr>
        <w:t>ТЕРАПИИ</w:t>
      </w:r>
      <w:r>
        <w:rPr>
          <w:lang w:val="en-US"/>
        </w:rPr>
        <w:t xml:space="preserve"> </w:t>
      </w:r>
      <w:r w:rsidRPr="00817602">
        <w:rPr>
          <w:rFonts w:hint="eastAsia"/>
        </w:rPr>
        <w:t>Шевчукова</w:t>
      </w:r>
      <w:r w:rsidRPr="00817602">
        <w:rPr>
          <w:lang w:val="en-US"/>
        </w:rPr>
        <w:t xml:space="preserve">, </w:t>
      </w:r>
      <w:r w:rsidRPr="00817602">
        <w:rPr>
          <w:rFonts w:hint="eastAsia"/>
        </w:rPr>
        <w:t>Валерия</w:t>
      </w:r>
      <w:r w:rsidRPr="00817602">
        <w:rPr>
          <w:lang w:val="en-US"/>
        </w:rPr>
        <w:t xml:space="preserve"> </w:t>
      </w:r>
      <w:r w:rsidRPr="00817602">
        <w:rPr>
          <w:rFonts w:hint="eastAsia"/>
        </w:rPr>
        <w:t>Викторовна</w:t>
      </w:r>
    </w:p>
    <w:p w14:paraId="3E080609" w14:textId="77777777" w:rsidR="00817602" w:rsidRDefault="00817602" w:rsidP="00817602">
      <w:r>
        <w:rPr>
          <w:rFonts w:hint="eastAsia"/>
        </w:rPr>
        <w:t>ОГЛАВЛЕНИЕ</w:t>
      </w:r>
      <w:r>
        <w:t xml:space="preserve"> </w:t>
      </w:r>
      <w:r>
        <w:rPr>
          <w:rFonts w:hint="eastAsia"/>
        </w:rPr>
        <w:t>ДИССЕРТАЦИИ</w:t>
      </w:r>
    </w:p>
    <w:p w14:paraId="54DC4B9A" w14:textId="77777777" w:rsidR="00817602" w:rsidRDefault="00817602" w:rsidP="00817602">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Шевчукова</w:t>
      </w:r>
      <w:r>
        <w:t xml:space="preserve">, </w:t>
      </w:r>
      <w:r>
        <w:rPr>
          <w:rFonts w:hint="eastAsia"/>
        </w:rPr>
        <w:t>Валерия</w:t>
      </w:r>
      <w:r>
        <w:t xml:space="preserve"> </w:t>
      </w:r>
      <w:r>
        <w:rPr>
          <w:rFonts w:hint="eastAsia"/>
        </w:rPr>
        <w:t>Викторовна</w:t>
      </w:r>
    </w:p>
    <w:p w14:paraId="224D45F6" w14:textId="77777777" w:rsidR="00817602" w:rsidRDefault="00817602" w:rsidP="00817602">
      <w:r>
        <w:rPr>
          <w:rFonts w:hint="eastAsia"/>
        </w:rPr>
        <w:t>Список</w:t>
      </w:r>
      <w:r>
        <w:t xml:space="preserve"> </w:t>
      </w:r>
      <w:r>
        <w:rPr>
          <w:rFonts w:hint="eastAsia"/>
        </w:rPr>
        <w:t>сокращений</w:t>
      </w:r>
    </w:p>
    <w:p w14:paraId="0981C13E" w14:textId="77777777" w:rsidR="00817602" w:rsidRDefault="00817602" w:rsidP="00817602"/>
    <w:p w14:paraId="51DF16F4" w14:textId="77777777" w:rsidR="00817602" w:rsidRDefault="00817602" w:rsidP="00817602">
      <w:r>
        <w:rPr>
          <w:rFonts w:hint="eastAsia"/>
        </w:rPr>
        <w:t>Введение</w:t>
      </w:r>
    </w:p>
    <w:p w14:paraId="768067A7" w14:textId="77777777" w:rsidR="00817602" w:rsidRDefault="00817602" w:rsidP="00817602"/>
    <w:p w14:paraId="371569C7" w14:textId="77777777" w:rsidR="00817602" w:rsidRDefault="00817602" w:rsidP="00817602">
      <w:r>
        <w:rPr>
          <w:rFonts w:hint="eastAsia"/>
        </w:rPr>
        <w:t>Глава</w:t>
      </w:r>
      <w:r>
        <w:t xml:space="preserve"> 1. </w:t>
      </w:r>
      <w:r>
        <w:rPr>
          <w:rFonts w:hint="eastAsia"/>
        </w:rPr>
        <w:t>Современные</w:t>
      </w:r>
      <w:r>
        <w:t xml:space="preserve"> </w:t>
      </w:r>
      <w:r>
        <w:rPr>
          <w:rFonts w:hint="eastAsia"/>
        </w:rPr>
        <w:t>проблемы</w:t>
      </w:r>
      <w:r>
        <w:t xml:space="preserve"> </w:t>
      </w:r>
      <w:r>
        <w:rPr>
          <w:rFonts w:hint="eastAsia"/>
        </w:rPr>
        <w:t>организации</w:t>
      </w:r>
      <w:r>
        <w:t xml:space="preserve"> </w:t>
      </w:r>
      <w:r>
        <w:rPr>
          <w:rFonts w:hint="eastAsia"/>
        </w:rPr>
        <w:t>реанимационной</w:t>
      </w:r>
      <w:r>
        <w:t xml:space="preserve"> </w:t>
      </w:r>
      <w:r>
        <w:rPr>
          <w:rFonts w:hint="eastAsia"/>
        </w:rPr>
        <w:t>помощи</w:t>
      </w:r>
      <w:r>
        <w:t xml:space="preserve"> </w:t>
      </w:r>
      <w:r>
        <w:rPr>
          <w:rFonts w:hint="eastAsia"/>
        </w:rPr>
        <w:t>новорожденным</w:t>
      </w:r>
      <w:r>
        <w:t xml:space="preserve"> </w:t>
      </w:r>
      <w:r>
        <w:rPr>
          <w:rFonts w:hint="eastAsia"/>
        </w:rPr>
        <w:t>детям</w:t>
      </w:r>
      <w:r>
        <w:t xml:space="preserve"> (</w:t>
      </w:r>
      <w:r>
        <w:rPr>
          <w:rFonts w:hint="eastAsia"/>
        </w:rPr>
        <w:t>обзор</w:t>
      </w:r>
      <w:r>
        <w:t xml:space="preserve"> </w:t>
      </w:r>
      <w:r>
        <w:rPr>
          <w:rFonts w:hint="eastAsia"/>
        </w:rPr>
        <w:t>литературы</w:t>
      </w:r>
      <w:r>
        <w:t>)</w:t>
      </w:r>
    </w:p>
    <w:p w14:paraId="4B87D7BA" w14:textId="77777777" w:rsidR="00817602" w:rsidRDefault="00817602" w:rsidP="00817602"/>
    <w:p w14:paraId="356BCBA5" w14:textId="77777777" w:rsidR="00817602" w:rsidRDefault="00817602" w:rsidP="00817602">
      <w:r>
        <w:t xml:space="preserve">1.1. </w:t>
      </w:r>
      <w:r>
        <w:rPr>
          <w:rFonts w:hint="eastAsia"/>
        </w:rPr>
        <w:t>Медико</w:t>
      </w:r>
      <w:r>
        <w:t>-</w:t>
      </w:r>
      <w:r>
        <w:rPr>
          <w:rFonts w:hint="eastAsia"/>
        </w:rPr>
        <w:t>социальные</w:t>
      </w:r>
      <w:r>
        <w:t xml:space="preserve"> </w:t>
      </w:r>
      <w:r>
        <w:rPr>
          <w:rFonts w:hint="eastAsia"/>
        </w:rPr>
        <w:t>и</w:t>
      </w:r>
      <w:r>
        <w:t xml:space="preserve"> </w:t>
      </w:r>
      <w:r>
        <w:rPr>
          <w:rFonts w:hint="eastAsia"/>
        </w:rPr>
        <w:t>организационные</w:t>
      </w:r>
      <w:r>
        <w:t xml:space="preserve"> </w:t>
      </w:r>
      <w:r>
        <w:rPr>
          <w:rFonts w:hint="eastAsia"/>
        </w:rPr>
        <w:t>проблемы</w:t>
      </w:r>
      <w:r>
        <w:t xml:space="preserve"> </w:t>
      </w:r>
      <w:r>
        <w:rPr>
          <w:rFonts w:hint="eastAsia"/>
        </w:rPr>
        <w:t>современного</w:t>
      </w:r>
      <w:r>
        <w:t xml:space="preserve"> </w:t>
      </w:r>
      <w:r>
        <w:rPr>
          <w:rFonts w:hint="eastAsia"/>
        </w:rPr>
        <w:t>состояния</w:t>
      </w:r>
      <w:r>
        <w:t xml:space="preserve"> </w:t>
      </w:r>
      <w:r>
        <w:rPr>
          <w:rFonts w:hint="eastAsia"/>
        </w:rPr>
        <w:t>неонатальной</w:t>
      </w:r>
      <w:r>
        <w:t xml:space="preserve"> </w:t>
      </w:r>
      <w:r>
        <w:rPr>
          <w:rFonts w:hint="eastAsia"/>
        </w:rPr>
        <w:t>реанимационной</w:t>
      </w:r>
      <w:r>
        <w:t xml:space="preserve"> </w:t>
      </w:r>
      <w:r>
        <w:rPr>
          <w:rFonts w:hint="eastAsia"/>
        </w:rPr>
        <w:t>помощи</w:t>
      </w:r>
    </w:p>
    <w:p w14:paraId="037040F4" w14:textId="77777777" w:rsidR="00817602" w:rsidRDefault="00817602" w:rsidP="00817602"/>
    <w:p w14:paraId="0478731D" w14:textId="77777777" w:rsidR="00817602" w:rsidRDefault="00817602" w:rsidP="00817602">
      <w:r>
        <w:t xml:space="preserve">1.2. </w:t>
      </w:r>
      <w:r>
        <w:rPr>
          <w:rFonts w:hint="eastAsia"/>
        </w:rPr>
        <w:t>Организация</w:t>
      </w:r>
      <w:r>
        <w:t xml:space="preserve"> </w:t>
      </w:r>
      <w:r>
        <w:rPr>
          <w:rFonts w:hint="eastAsia"/>
        </w:rPr>
        <w:t>службы</w:t>
      </w:r>
      <w:r>
        <w:t xml:space="preserve"> </w:t>
      </w:r>
      <w:r>
        <w:rPr>
          <w:rFonts w:hint="eastAsia"/>
        </w:rPr>
        <w:t>срочного</w:t>
      </w:r>
      <w:r>
        <w:t xml:space="preserve"> </w:t>
      </w:r>
      <w:r>
        <w:rPr>
          <w:rFonts w:hint="eastAsia"/>
        </w:rPr>
        <w:t>неонатального</w:t>
      </w:r>
      <w:r>
        <w:t xml:space="preserve"> </w:t>
      </w:r>
      <w:r>
        <w:rPr>
          <w:rFonts w:hint="eastAsia"/>
        </w:rPr>
        <w:t>транспорта</w:t>
      </w:r>
    </w:p>
    <w:p w14:paraId="1BE4C1EE" w14:textId="77777777" w:rsidR="00817602" w:rsidRDefault="00817602" w:rsidP="00817602"/>
    <w:p w14:paraId="31F08940" w14:textId="77777777" w:rsidR="00817602" w:rsidRDefault="00817602" w:rsidP="00817602">
      <w:r>
        <w:rPr>
          <w:rFonts w:hint="eastAsia"/>
        </w:rPr>
        <w:t>Глава</w:t>
      </w:r>
      <w:r>
        <w:t xml:space="preserve"> 2. </w:t>
      </w:r>
      <w:r>
        <w:rPr>
          <w:rFonts w:hint="eastAsia"/>
        </w:rPr>
        <w:t>База</w:t>
      </w:r>
      <w:r>
        <w:t xml:space="preserve">,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73CE2228" w14:textId="77777777" w:rsidR="00817602" w:rsidRDefault="00817602" w:rsidP="00817602"/>
    <w:p w14:paraId="4601446E" w14:textId="77777777" w:rsidR="00817602" w:rsidRDefault="00817602" w:rsidP="00817602">
      <w:r>
        <w:t xml:space="preserve">2.1 </w:t>
      </w:r>
      <w:r>
        <w:rPr>
          <w:rFonts w:hint="eastAsia"/>
        </w:rPr>
        <w:t>Программа</w:t>
      </w:r>
      <w:r>
        <w:t xml:space="preserve"> </w:t>
      </w:r>
      <w:r>
        <w:rPr>
          <w:rFonts w:hint="eastAsia"/>
        </w:rPr>
        <w:t>исследования</w:t>
      </w:r>
    </w:p>
    <w:p w14:paraId="39AAF904" w14:textId="77777777" w:rsidR="00817602" w:rsidRDefault="00817602" w:rsidP="00817602"/>
    <w:p w14:paraId="6F1FEC1C" w14:textId="77777777" w:rsidR="00817602" w:rsidRDefault="00817602" w:rsidP="00817602">
      <w:r>
        <w:t xml:space="preserve">2.2. </w:t>
      </w:r>
      <w:r>
        <w:rPr>
          <w:rFonts w:hint="eastAsia"/>
        </w:rPr>
        <w:t>Характеристика</w:t>
      </w:r>
      <w:r>
        <w:t xml:space="preserve"> </w:t>
      </w:r>
      <w:r>
        <w:rPr>
          <w:rFonts w:hint="eastAsia"/>
        </w:rPr>
        <w:t>базы</w:t>
      </w:r>
      <w:r>
        <w:t xml:space="preserve"> </w:t>
      </w:r>
      <w:r>
        <w:rPr>
          <w:rFonts w:hint="eastAsia"/>
        </w:rPr>
        <w:t>исследования</w:t>
      </w:r>
      <w:r>
        <w:t>.</w:t>
      </w:r>
    </w:p>
    <w:p w14:paraId="36B1F053" w14:textId="77777777" w:rsidR="00817602" w:rsidRDefault="00817602" w:rsidP="00817602"/>
    <w:p w14:paraId="635D6742" w14:textId="77777777" w:rsidR="00817602" w:rsidRDefault="00817602" w:rsidP="00817602">
      <w:r>
        <w:t xml:space="preserve">2.3. </w:t>
      </w:r>
      <w:r>
        <w:rPr>
          <w:rFonts w:hint="eastAsia"/>
        </w:rPr>
        <w:t>Статистический</w:t>
      </w:r>
      <w:r>
        <w:t xml:space="preserve"> </w:t>
      </w:r>
      <w:r>
        <w:rPr>
          <w:rFonts w:hint="eastAsia"/>
        </w:rPr>
        <w:t>анализ</w:t>
      </w:r>
      <w:r>
        <w:t xml:space="preserve"> </w:t>
      </w:r>
      <w:r>
        <w:rPr>
          <w:rFonts w:hint="eastAsia"/>
        </w:rPr>
        <w:t>полученных</w:t>
      </w:r>
      <w:r>
        <w:t xml:space="preserve"> </w:t>
      </w:r>
      <w:r>
        <w:rPr>
          <w:rFonts w:hint="eastAsia"/>
        </w:rPr>
        <w:t>данных</w:t>
      </w:r>
    </w:p>
    <w:p w14:paraId="114F3748" w14:textId="77777777" w:rsidR="00817602" w:rsidRDefault="00817602" w:rsidP="00817602"/>
    <w:p w14:paraId="270872A4" w14:textId="77777777" w:rsidR="00817602" w:rsidRDefault="00817602" w:rsidP="00817602">
      <w:r>
        <w:t xml:space="preserve">2.4. </w:t>
      </w:r>
      <w:r>
        <w:rPr>
          <w:rFonts w:hint="eastAsia"/>
        </w:rPr>
        <w:t>Методы</w:t>
      </w:r>
      <w:r>
        <w:t xml:space="preserve"> </w:t>
      </w:r>
      <w:r>
        <w:rPr>
          <w:rFonts w:hint="eastAsia"/>
        </w:rPr>
        <w:t>исследования</w:t>
      </w:r>
      <w:r>
        <w:t>.</w:t>
      </w:r>
    </w:p>
    <w:p w14:paraId="0A22BAE0" w14:textId="77777777" w:rsidR="00817602" w:rsidRDefault="00817602" w:rsidP="00817602"/>
    <w:p w14:paraId="7167C6D0" w14:textId="77777777" w:rsidR="00817602" w:rsidRDefault="00817602" w:rsidP="00817602">
      <w:r>
        <w:rPr>
          <w:rFonts w:hint="eastAsia"/>
        </w:rPr>
        <w:t>Глава</w:t>
      </w:r>
      <w:r>
        <w:t xml:space="preserve"> 3. </w:t>
      </w:r>
      <w:r>
        <w:rPr>
          <w:rFonts w:hint="eastAsia"/>
        </w:rPr>
        <w:t>Комплексная</w:t>
      </w:r>
      <w:r>
        <w:t xml:space="preserve"> </w:t>
      </w:r>
      <w:r>
        <w:rPr>
          <w:rFonts w:hint="eastAsia"/>
        </w:rPr>
        <w:t>оценка</w:t>
      </w:r>
      <w:r>
        <w:t xml:space="preserve"> </w:t>
      </w:r>
      <w:r>
        <w:rPr>
          <w:rFonts w:hint="eastAsia"/>
        </w:rPr>
        <w:t>здоровья</w:t>
      </w:r>
      <w:r>
        <w:t xml:space="preserve"> </w:t>
      </w:r>
      <w:r>
        <w:rPr>
          <w:rFonts w:hint="eastAsia"/>
        </w:rPr>
        <w:t>новорожденных</w:t>
      </w:r>
      <w:r>
        <w:t xml:space="preserve">, </w:t>
      </w:r>
      <w:r>
        <w:rPr>
          <w:rFonts w:hint="eastAsia"/>
        </w:rPr>
        <w:t>нуждающихся</w:t>
      </w:r>
      <w:r>
        <w:t xml:space="preserve"> </w:t>
      </w:r>
      <w:r>
        <w:rPr>
          <w:rFonts w:hint="eastAsia"/>
        </w:rPr>
        <w:t>в</w:t>
      </w:r>
      <w:r>
        <w:t xml:space="preserve"> </w:t>
      </w:r>
      <w:r>
        <w:rPr>
          <w:rFonts w:hint="eastAsia"/>
        </w:rPr>
        <w:t>реанимации</w:t>
      </w:r>
      <w:r>
        <w:t xml:space="preserve"> </w:t>
      </w:r>
      <w:r>
        <w:rPr>
          <w:rFonts w:hint="eastAsia"/>
        </w:rPr>
        <w:t>и</w:t>
      </w:r>
      <w:r>
        <w:t xml:space="preserve"> </w:t>
      </w:r>
      <w:r>
        <w:rPr>
          <w:rFonts w:hint="eastAsia"/>
        </w:rPr>
        <w:t>интенсивной</w:t>
      </w:r>
      <w:r>
        <w:t xml:space="preserve"> </w:t>
      </w:r>
      <w:r>
        <w:rPr>
          <w:rFonts w:hint="eastAsia"/>
        </w:rPr>
        <w:t>терапии</w:t>
      </w:r>
      <w:r>
        <w:t xml:space="preserve"> </w:t>
      </w:r>
      <w:r>
        <w:rPr>
          <w:rFonts w:hint="eastAsia"/>
        </w:rPr>
        <w:t>и</w:t>
      </w:r>
      <w:r>
        <w:t xml:space="preserve"> </w:t>
      </w:r>
      <w:r>
        <w:rPr>
          <w:rFonts w:hint="eastAsia"/>
        </w:rPr>
        <w:t>подвергшихся</w:t>
      </w:r>
      <w:r>
        <w:t xml:space="preserve"> </w:t>
      </w:r>
      <w:r>
        <w:rPr>
          <w:rFonts w:hint="eastAsia"/>
        </w:rPr>
        <w:t>транспортировке</w:t>
      </w:r>
    </w:p>
    <w:p w14:paraId="3543168B" w14:textId="77777777" w:rsidR="00817602" w:rsidRDefault="00817602" w:rsidP="00817602"/>
    <w:p w14:paraId="69C4AB6F" w14:textId="77777777" w:rsidR="00817602" w:rsidRDefault="00817602" w:rsidP="00817602">
      <w:r>
        <w:t xml:space="preserve">3.1. </w:t>
      </w:r>
      <w:r>
        <w:rPr>
          <w:rFonts w:hint="eastAsia"/>
        </w:rPr>
        <w:t>Особенности</w:t>
      </w:r>
      <w:r>
        <w:t xml:space="preserve"> </w:t>
      </w:r>
      <w:r>
        <w:rPr>
          <w:rFonts w:hint="eastAsia"/>
        </w:rPr>
        <w:t>акушерского</w:t>
      </w:r>
      <w:r>
        <w:t xml:space="preserve"> </w:t>
      </w:r>
      <w:r>
        <w:rPr>
          <w:rFonts w:hint="eastAsia"/>
        </w:rPr>
        <w:t>анамнеза</w:t>
      </w:r>
      <w:r>
        <w:t xml:space="preserve"> </w:t>
      </w:r>
      <w:r>
        <w:rPr>
          <w:rFonts w:hint="eastAsia"/>
        </w:rPr>
        <w:t>матерей</w:t>
      </w:r>
      <w:r>
        <w:t xml:space="preserve"> </w:t>
      </w:r>
      <w:r>
        <w:rPr>
          <w:rFonts w:hint="eastAsia"/>
        </w:rPr>
        <w:t>новорожденных</w:t>
      </w:r>
    </w:p>
    <w:p w14:paraId="38F1B277" w14:textId="77777777" w:rsidR="00817602" w:rsidRDefault="00817602" w:rsidP="00817602"/>
    <w:p w14:paraId="2B5863B6" w14:textId="77777777" w:rsidR="00817602" w:rsidRDefault="00817602" w:rsidP="00817602">
      <w:r>
        <w:t xml:space="preserve">3.2. </w:t>
      </w:r>
      <w:r>
        <w:rPr>
          <w:rFonts w:hint="eastAsia"/>
        </w:rPr>
        <w:t>Состояние</w:t>
      </w:r>
      <w:r>
        <w:t xml:space="preserve"> </w:t>
      </w:r>
      <w:r>
        <w:rPr>
          <w:rFonts w:hint="eastAsia"/>
        </w:rPr>
        <w:t>новорожденных</w:t>
      </w:r>
      <w:r>
        <w:t xml:space="preserve"> </w:t>
      </w:r>
      <w:r>
        <w:rPr>
          <w:rFonts w:hint="eastAsia"/>
        </w:rPr>
        <w:t>детей</w:t>
      </w:r>
      <w:r>
        <w:t xml:space="preserve"> </w:t>
      </w:r>
      <w:r>
        <w:rPr>
          <w:rFonts w:hint="eastAsia"/>
        </w:rPr>
        <w:t>до</w:t>
      </w:r>
      <w:r>
        <w:t xml:space="preserve"> </w:t>
      </w:r>
      <w:r>
        <w:rPr>
          <w:rFonts w:hint="eastAsia"/>
        </w:rPr>
        <w:t>и</w:t>
      </w:r>
      <w:r>
        <w:t xml:space="preserve"> </w:t>
      </w:r>
      <w:r>
        <w:rPr>
          <w:rFonts w:hint="eastAsia"/>
        </w:rPr>
        <w:t>после</w:t>
      </w:r>
      <w:r>
        <w:t xml:space="preserve"> </w:t>
      </w:r>
      <w:r>
        <w:rPr>
          <w:rFonts w:hint="eastAsia"/>
        </w:rPr>
        <w:t>транспортировки</w:t>
      </w:r>
    </w:p>
    <w:p w14:paraId="78F606D8" w14:textId="77777777" w:rsidR="00817602" w:rsidRDefault="00817602" w:rsidP="00817602"/>
    <w:p w14:paraId="1171827C" w14:textId="77777777" w:rsidR="00817602" w:rsidRDefault="00817602" w:rsidP="00817602">
      <w:r>
        <w:rPr>
          <w:rFonts w:hint="eastAsia"/>
        </w:rPr>
        <w:t>Глава</w:t>
      </w:r>
      <w:r>
        <w:t xml:space="preserve"> 4. </w:t>
      </w:r>
      <w:r>
        <w:rPr>
          <w:rFonts w:hint="eastAsia"/>
        </w:rPr>
        <w:t>Организация</w:t>
      </w:r>
      <w:r>
        <w:t xml:space="preserve"> </w:t>
      </w:r>
      <w:r>
        <w:rPr>
          <w:rFonts w:hint="eastAsia"/>
        </w:rPr>
        <w:t>транспортировки</w:t>
      </w:r>
      <w:r>
        <w:t xml:space="preserve"> </w:t>
      </w:r>
      <w:r>
        <w:rPr>
          <w:rFonts w:hint="eastAsia"/>
        </w:rPr>
        <w:t>новорожденных</w:t>
      </w:r>
      <w:r>
        <w:t xml:space="preserve"> </w:t>
      </w:r>
      <w:r>
        <w:rPr>
          <w:rFonts w:hint="eastAsia"/>
        </w:rPr>
        <w:t>в</w:t>
      </w:r>
      <w:r>
        <w:t xml:space="preserve"> </w:t>
      </w:r>
      <w:r>
        <w:rPr>
          <w:rFonts w:hint="eastAsia"/>
        </w:rPr>
        <w:t>г</w:t>
      </w:r>
      <w:r>
        <w:t xml:space="preserve">. </w:t>
      </w:r>
      <w:r>
        <w:rPr>
          <w:rFonts w:hint="eastAsia"/>
        </w:rPr>
        <w:t>Санкт</w:t>
      </w:r>
      <w:r>
        <w:t>-</w:t>
      </w:r>
      <w:r>
        <w:rPr>
          <w:rFonts w:hint="eastAsia"/>
        </w:rPr>
        <w:t>Петербурге</w:t>
      </w:r>
      <w:r>
        <w:t xml:space="preserve"> </w:t>
      </w:r>
      <w:r>
        <w:rPr>
          <w:rFonts w:hint="eastAsia"/>
        </w:rPr>
        <w:t>и</w:t>
      </w:r>
      <w:r>
        <w:t xml:space="preserve"> </w:t>
      </w:r>
      <w:r>
        <w:rPr>
          <w:rFonts w:hint="eastAsia"/>
        </w:rPr>
        <w:t>Ленинградской</w:t>
      </w:r>
      <w:r>
        <w:t xml:space="preserve"> </w:t>
      </w:r>
      <w:r>
        <w:rPr>
          <w:rFonts w:hint="eastAsia"/>
        </w:rPr>
        <w:t>области</w:t>
      </w:r>
    </w:p>
    <w:p w14:paraId="4AA785D2" w14:textId="77777777" w:rsidR="00817602" w:rsidRDefault="00817602" w:rsidP="00817602"/>
    <w:p w14:paraId="17C59AAA" w14:textId="77777777" w:rsidR="00817602" w:rsidRDefault="00817602" w:rsidP="00817602">
      <w:r>
        <w:t xml:space="preserve">4.1. </w:t>
      </w:r>
      <w:r>
        <w:rPr>
          <w:rFonts w:hint="eastAsia"/>
        </w:rPr>
        <w:t>Структура</w:t>
      </w:r>
      <w:r>
        <w:t xml:space="preserve"> </w:t>
      </w:r>
      <w:r>
        <w:rPr>
          <w:rFonts w:hint="eastAsia"/>
        </w:rPr>
        <w:t>организации</w:t>
      </w:r>
      <w:r>
        <w:t xml:space="preserve"> </w:t>
      </w:r>
      <w:r>
        <w:rPr>
          <w:rFonts w:hint="eastAsia"/>
        </w:rPr>
        <w:t>транспортировки</w:t>
      </w:r>
      <w:r>
        <w:t xml:space="preserve"> </w:t>
      </w:r>
      <w:r>
        <w:rPr>
          <w:rFonts w:hint="eastAsia"/>
        </w:rPr>
        <w:t>новорожденных</w:t>
      </w:r>
    </w:p>
    <w:p w14:paraId="12CB2947" w14:textId="77777777" w:rsidR="00817602" w:rsidRDefault="00817602" w:rsidP="00817602"/>
    <w:p w14:paraId="16FB4124" w14:textId="77777777" w:rsidR="00817602" w:rsidRDefault="00817602" w:rsidP="00817602">
      <w:r>
        <w:t xml:space="preserve">4.2. </w:t>
      </w:r>
      <w:r>
        <w:rPr>
          <w:rFonts w:hint="eastAsia"/>
        </w:rPr>
        <w:t>Особенности</w:t>
      </w:r>
      <w:r>
        <w:t xml:space="preserve"> </w:t>
      </w:r>
      <w:r>
        <w:rPr>
          <w:rFonts w:hint="eastAsia"/>
        </w:rPr>
        <w:t>социально</w:t>
      </w:r>
      <w:r>
        <w:t>-</w:t>
      </w:r>
      <w:r>
        <w:rPr>
          <w:rFonts w:hint="eastAsia"/>
        </w:rPr>
        <w:t>психологического</w:t>
      </w:r>
      <w:r>
        <w:t xml:space="preserve"> </w:t>
      </w:r>
      <w:r>
        <w:rPr>
          <w:rFonts w:hint="eastAsia"/>
        </w:rPr>
        <w:t>статуса</w:t>
      </w:r>
      <w:r>
        <w:t xml:space="preserve"> </w:t>
      </w:r>
      <w:r>
        <w:rPr>
          <w:rFonts w:hint="eastAsia"/>
        </w:rPr>
        <w:t>медицинского</w:t>
      </w:r>
      <w:r>
        <w:t xml:space="preserve"> </w:t>
      </w:r>
      <w:r>
        <w:rPr>
          <w:rFonts w:hint="eastAsia"/>
        </w:rPr>
        <w:t>персонала</w:t>
      </w:r>
      <w:r>
        <w:t xml:space="preserve">, </w:t>
      </w:r>
      <w:r>
        <w:rPr>
          <w:rFonts w:hint="eastAsia"/>
        </w:rPr>
        <w:t>оказывающего</w:t>
      </w:r>
      <w:r>
        <w:t xml:space="preserve"> </w:t>
      </w:r>
      <w:r>
        <w:rPr>
          <w:rFonts w:hint="eastAsia"/>
        </w:rPr>
        <w:t>помощь</w:t>
      </w:r>
      <w:r>
        <w:t xml:space="preserve"> </w:t>
      </w:r>
      <w:r>
        <w:rPr>
          <w:rFonts w:hint="eastAsia"/>
        </w:rPr>
        <w:t>детям</w:t>
      </w:r>
    </w:p>
    <w:p w14:paraId="3FFECC55" w14:textId="77777777" w:rsidR="00817602" w:rsidRDefault="00817602" w:rsidP="00817602"/>
    <w:p w14:paraId="04C7B3E3" w14:textId="2CF1B2F2" w:rsidR="00817602" w:rsidRPr="00817602" w:rsidRDefault="00817602" w:rsidP="00817602">
      <w:r>
        <w:rPr>
          <w:rFonts w:hint="eastAsia"/>
        </w:rPr>
        <w:t>Глава</w:t>
      </w:r>
      <w:r>
        <w:t xml:space="preserve"> 5. </w:t>
      </w:r>
      <w:r>
        <w:rPr>
          <w:rFonts w:hint="eastAsia"/>
        </w:rPr>
        <w:t>Пути</w:t>
      </w:r>
      <w:r>
        <w:t xml:space="preserve"> </w:t>
      </w:r>
      <w:r>
        <w:rPr>
          <w:rFonts w:hint="eastAsia"/>
        </w:rPr>
        <w:t>оптимизации</w:t>
      </w:r>
      <w:r>
        <w:t xml:space="preserve"> </w:t>
      </w:r>
      <w:r>
        <w:rPr>
          <w:rFonts w:hint="eastAsia"/>
        </w:rPr>
        <w:t>реанимационной</w:t>
      </w:r>
      <w:r>
        <w:t xml:space="preserve"> </w:t>
      </w:r>
      <w:r>
        <w:rPr>
          <w:rFonts w:hint="eastAsia"/>
        </w:rPr>
        <w:t>неонатальной</w:t>
      </w:r>
      <w:r>
        <w:t xml:space="preserve"> </w:t>
      </w:r>
      <w:r>
        <w:rPr>
          <w:rFonts w:hint="eastAsia"/>
        </w:rPr>
        <w:t>помощи</w:t>
      </w:r>
    </w:p>
    <w:sectPr w:rsidR="00817602" w:rsidRPr="00817602"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37C867" w14:textId="77777777" w:rsidR="008905E7" w:rsidRPr="008D1934" w:rsidRDefault="008905E7">
      <w:pPr>
        <w:spacing w:after="0" w:line="240" w:lineRule="auto"/>
      </w:pPr>
      <w:r w:rsidRPr="008D1934">
        <w:separator/>
      </w:r>
    </w:p>
  </w:endnote>
  <w:endnote w:type="continuationSeparator" w:id="0">
    <w:p w14:paraId="318764B5" w14:textId="77777777" w:rsidR="008905E7" w:rsidRPr="008D1934" w:rsidRDefault="008905E7">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C51D6" w14:textId="77777777" w:rsidR="008905E7" w:rsidRPr="008D1934" w:rsidRDefault="008905E7"/>
    <w:p w14:paraId="517C5356" w14:textId="77777777" w:rsidR="008905E7" w:rsidRPr="008D1934" w:rsidRDefault="008905E7"/>
    <w:p w14:paraId="2995E6DB" w14:textId="77777777" w:rsidR="008905E7" w:rsidRPr="008D1934" w:rsidRDefault="008905E7"/>
    <w:p w14:paraId="76C62683" w14:textId="77777777" w:rsidR="008905E7" w:rsidRPr="008D1934" w:rsidRDefault="008905E7"/>
    <w:p w14:paraId="2AC07051" w14:textId="77777777" w:rsidR="008905E7" w:rsidRPr="008D1934" w:rsidRDefault="008905E7"/>
    <w:p w14:paraId="33A1AFAA" w14:textId="77777777" w:rsidR="008905E7" w:rsidRPr="008D1934" w:rsidRDefault="008905E7"/>
    <w:p w14:paraId="5CDCD73C" w14:textId="77777777" w:rsidR="008905E7" w:rsidRPr="008D1934" w:rsidRDefault="008905E7">
      <w:pPr>
        <w:rPr>
          <w:sz w:val="2"/>
          <w:szCs w:val="2"/>
        </w:rPr>
      </w:pPr>
      <w:r w:rsidRPr="008D1934">
        <w:rPr>
          <w:sz w:val="24"/>
          <w:szCs w:val="24"/>
          <w:lang w:eastAsia="ru-RU"/>
        </w:rPr>
        <mc:AlternateContent>
          <mc:Choice Requires="wps">
            <w:drawing>
              <wp:anchor distT="0" distB="0" distL="63500" distR="63500" simplePos="0" relativeHeight="251659264" behindDoc="1" locked="0" layoutInCell="1" allowOverlap="1" wp14:anchorId="559C47FB" wp14:editId="6782582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8D040" w14:textId="77777777" w:rsidR="008905E7" w:rsidRPr="008D1934" w:rsidRDefault="008905E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9C47F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C48D040" w14:textId="77777777" w:rsidR="008905E7" w:rsidRPr="008D1934" w:rsidRDefault="008905E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F3A07C5" w14:textId="77777777" w:rsidR="008905E7" w:rsidRPr="008D1934" w:rsidRDefault="008905E7"/>
    <w:p w14:paraId="1048C46C" w14:textId="77777777" w:rsidR="008905E7" w:rsidRPr="008D1934" w:rsidRDefault="008905E7"/>
    <w:p w14:paraId="52A40B05" w14:textId="77777777" w:rsidR="008905E7" w:rsidRPr="008D1934" w:rsidRDefault="008905E7">
      <w:pPr>
        <w:rPr>
          <w:sz w:val="2"/>
          <w:szCs w:val="2"/>
        </w:rPr>
      </w:pPr>
      <w:r w:rsidRPr="008D1934">
        <w:rPr>
          <w:sz w:val="24"/>
          <w:szCs w:val="24"/>
          <w:lang w:eastAsia="ru-RU"/>
        </w:rPr>
        <mc:AlternateContent>
          <mc:Choice Requires="wps">
            <w:drawing>
              <wp:anchor distT="0" distB="0" distL="63500" distR="63500" simplePos="0" relativeHeight="251660288" behindDoc="1" locked="0" layoutInCell="1" allowOverlap="1" wp14:anchorId="0E7BABB4" wp14:editId="3976D75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9E667" w14:textId="77777777" w:rsidR="008905E7" w:rsidRPr="008D1934" w:rsidRDefault="008905E7"/>
                          <w:p w14:paraId="1188D889" w14:textId="77777777" w:rsidR="008905E7" w:rsidRPr="008D1934" w:rsidRDefault="008905E7">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7BABB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A79E667" w14:textId="77777777" w:rsidR="008905E7" w:rsidRPr="008D1934" w:rsidRDefault="008905E7"/>
                    <w:p w14:paraId="1188D889" w14:textId="77777777" w:rsidR="008905E7" w:rsidRPr="008D1934" w:rsidRDefault="008905E7">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v:textbox>
                <w10:wrap anchorx="page" anchory="page"/>
              </v:shape>
            </w:pict>
          </mc:Fallback>
        </mc:AlternateContent>
      </w:r>
    </w:p>
    <w:p w14:paraId="7A47A9F6" w14:textId="77777777" w:rsidR="008905E7" w:rsidRPr="008D1934" w:rsidRDefault="008905E7"/>
    <w:p w14:paraId="2A5038D5" w14:textId="77777777" w:rsidR="008905E7" w:rsidRPr="008D1934" w:rsidRDefault="008905E7">
      <w:pPr>
        <w:rPr>
          <w:sz w:val="2"/>
          <w:szCs w:val="2"/>
        </w:rPr>
      </w:pPr>
    </w:p>
    <w:p w14:paraId="62A0FD99" w14:textId="77777777" w:rsidR="008905E7" w:rsidRPr="008D1934" w:rsidRDefault="008905E7"/>
    <w:p w14:paraId="552DB597" w14:textId="77777777" w:rsidR="008905E7" w:rsidRPr="008D1934" w:rsidRDefault="008905E7">
      <w:pPr>
        <w:spacing w:after="0" w:line="240" w:lineRule="auto"/>
      </w:pPr>
    </w:p>
  </w:footnote>
  <w:footnote w:type="continuationSeparator" w:id="0">
    <w:p w14:paraId="0154CD74" w14:textId="77777777" w:rsidR="008905E7" w:rsidRPr="008D1934" w:rsidRDefault="008905E7">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5E7"/>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28748</TotalTime>
  <Pages>2</Pages>
  <Words>190</Words>
  <Characters>1089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4326</cp:revision>
  <cp:lastPrinted>2009-02-06T05:36:00Z</cp:lastPrinted>
  <dcterms:created xsi:type="dcterms:W3CDTF">2024-04-09T10:20:00Z</dcterms:created>
  <dcterms:modified xsi:type="dcterms:W3CDTF">2024-05-12T11:09:00Z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