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41B" w:rsidRDefault="0019241B" w:rsidP="00610EF2">
      <w:pPr>
        <w:rPr>
          <w:rFonts w:ascii="Times New Roman" w:eastAsia="Times New Roman" w:hAnsi="Times New Roman" w:cs="Arial"/>
          <w:b/>
          <w:kern w:val="0"/>
          <w:sz w:val="28"/>
          <w:szCs w:val="20"/>
          <w:lang w:eastAsia="ru-RU"/>
        </w:rPr>
      </w:pPr>
    </w:p>
    <w:p w:rsidR="000A48F5" w:rsidRPr="000A48F5" w:rsidRDefault="000A48F5" w:rsidP="000A48F5">
      <w:r w:rsidRPr="000A48F5">
        <w:rPr>
          <w:rFonts w:hint="eastAsia"/>
        </w:rPr>
        <w:t>МІНІСТЕРСТВО</w:t>
      </w:r>
      <w:r w:rsidRPr="000A48F5">
        <w:rPr>
          <w:lang w:val="en-US"/>
        </w:rPr>
        <w:t></w:t>
      </w:r>
      <w:r w:rsidRPr="000A48F5">
        <w:rPr>
          <w:rFonts w:hint="eastAsia"/>
        </w:rPr>
        <w:t>ОСВІТИ</w:t>
      </w:r>
      <w:r w:rsidRPr="000A48F5">
        <w:rPr>
          <w:lang w:val="en-US"/>
        </w:rPr>
        <w:t></w:t>
      </w:r>
      <w:r w:rsidRPr="000A48F5">
        <w:rPr>
          <w:rFonts w:hint="eastAsia"/>
        </w:rPr>
        <w:t>І</w:t>
      </w:r>
      <w:r w:rsidRPr="000A48F5">
        <w:rPr>
          <w:lang w:val="en-US"/>
        </w:rPr>
        <w:t></w:t>
      </w:r>
      <w:r w:rsidRPr="000A48F5">
        <w:rPr>
          <w:rFonts w:hint="eastAsia"/>
        </w:rPr>
        <w:t>НАУКИ</w:t>
      </w:r>
      <w:r w:rsidRPr="000A48F5">
        <w:rPr>
          <w:lang w:val="en-US"/>
        </w:rPr>
        <w:t></w:t>
      </w:r>
      <w:r w:rsidRPr="000A48F5">
        <w:rPr>
          <w:rFonts w:hint="eastAsia"/>
        </w:rPr>
        <w:t>УКРАЇНИ</w:t>
      </w:r>
    </w:p>
    <w:p w:rsidR="000A48F5" w:rsidRPr="000A48F5" w:rsidRDefault="000A48F5" w:rsidP="000A48F5">
      <w:r w:rsidRPr="000A48F5">
        <w:rPr>
          <w:rFonts w:hint="eastAsia"/>
        </w:rPr>
        <w:t>КИЇВСЬКИЙ</w:t>
      </w:r>
      <w:r w:rsidRPr="000A48F5">
        <w:rPr>
          <w:lang w:val="en-US"/>
        </w:rPr>
        <w:t></w:t>
      </w:r>
      <w:r w:rsidRPr="000A48F5">
        <w:rPr>
          <w:rFonts w:hint="eastAsia"/>
        </w:rPr>
        <w:t>НАЦІОНАЛЬНИЙ</w:t>
      </w:r>
      <w:r w:rsidRPr="000A48F5">
        <w:rPr>
          <w:lang w:val="en-US"/>
        </w:rPr>
        <w:t></w:t>
      </w:r>
      <w:r w:rsidRPr="000A48F5">
        <w:rPr>
          <w:rFonts w:hint="eastAsia"/>
        </w:rPr>
        <w:t>УНІВЕРСИТЕТ</w:t>
      </w:r>
    </w:p>
    <w:p w:rsidR="000A48F5" w:rsidRPr="000A48F5" w:rsidRDefault="000A48F5" w:rsidP="000A48F5">
      <w:r w:rsidRPr="000A48F5">
        <w:rPr>
          <w:rFonts w:hint="eastAsia"/>
        </w:rPr>
        <w:t>ІМЕНІ</w:t>
      </w:r>
      <w:r w:rsidRPr="000A48F5">
        <w:rPr>
          <w:lang w:val="en-US"/>
        </w:rPr>
        <w:t></w:t>
      </w:r>
      <w:r w:rsidRPr="000A48F5">
        <w:rPr>
          <w:rFonts w:hint="eastAsia"/>
        </w:rPr>
        <w:t>ТАРАСА</w:t>
      </w:r>
      <w:r w:rsidRPr="000A48F5">
        <w:rPr>
          <w:lang w:val="en-US"/>
        </w:rPr>
        <w:t></w:t>
      </w:r>
      <w:r w:rsidRPr="000A48F5">
        <w:rPr>
          <w:rFonts w:hint="eastAsia"/>
        </w:rPr>
        <w:t>ШЕВЧЕНКА</w:t>
      </w:r>
    </w:p>
    <w:p w:rsidR="000A48F5" w:rsidRPr="000A48F5" w:rsidRDefault="000A48F5" w:rsidP="000A48F5">
      <w:r w:rsidRPr="000A48F5">
        <w:rPr>
          <w:rFonts w:hint="eastAsia"/>
        </w:rPr>
        <w:t>Кваліфікаційна</w:t>
      </w:r>
      <w:r w:rsidRPr="000A48F5">
        <w:rPr>
          <w:lang w:val="en-US"/>
        </w:rPr>
        <w:t></w:t>
      </w:r>
      <w:r w:rsidRPr="000A48F5">
        <w:rPr>
          <w:rFonts w:hint="eastAsia"/>
        </w:rPr>
        <w:t>наукова</w:t>
      </w:r>
    </w:p>
    <w:p w:rsidR="000A48F5" w:rsidRPr="000A48F5" w:rsidRDefault="000A48F5" w:rsidP="000A48F5">
      <w:r w:rsidRPr="000A48F5">
        <w:rPr>
          <w:rFonts w:hint="eastAsia"/>
        </w:rPr>
        <w:t>праця</w:t>
      </w:r>
      <w:r w:rsidRPr="000A48F5">
        <w:rPr>
          <w:lang w:val="en-US"/>
        </w:rPr>
        <w:t></w:t>
      </w:r>
      <w:r w:rsidRPr="000A48F5">
        <w:rPr>
          <w:rFonts w:hint="eastAsia"/>
        </w:rPr>
        <w:t>на</w:t>
      </w:r>
      <w:r w:rsidRPr="000A48F5">
        <w:rPr>
          <w:lang w:val="en-US"/>
        </w:rPr>
        <w:t></w:t>
      </w:r>
      <w:r w:rsidRPr="000A48F5">
        <w:rPr>
          <w:rFonts w:hint="eastAsia"/>
        </w:rPr>
        <w:t>правах</w:t>
      </w:r>
      <w:r w:rsidRPr="000A48F5">
        <w:rPr>
          <w:lang w:val="en-US"/>
        </w:rPr>
        <w:t></w:t>
      </w:r>
      <w:r w:rsidRPr="000A48F5">
        <w:rPr>
          <w:rFonts w:hint="eastAsia"/>
        </w:rPr>
        <w:t>рукопису</w:t>
      </w:r>
    </w:p>
    <w:p w:rsidR="000A48F5" w:rsidRPr="000A48F5" w:rsidRDefault="000A48F5" w:rsidP="000A48F5">
      <w:r w:rsidRPr="000A48F5">
        <w:rPr>
          <w:rFonts w:hint="eastAsia"/>
        </w:rPr>
        <w:t>ХРУТЬБА</w:t>
      </w:r>
      <w:r w:rsidRPr="000A48F5">
        <w:rPr>
          <w:lang w:val="en-US"/>
        </w:rPr>
        <w:t></w:t>
      </w:r>
      <w:r w:rsidRPr="000A48F5">
        <w:rPr>
          <w:rFonts w:hint="eastAsia"/>
        </w:rPr>
        <w:t>ЮЛІЯ</w:t>
      </w:r>
      <w:r w:rsidRPr="000A48F5">
        <w:rPr>
          <w:lang w:val="en-US"/>
        </w:rPr>
        <w:t></w:t>
      </w:r>
      <w:r w:rsidRPr="000A48F5">
        <w:rPr>
          <w:rFonts w:hint="eastAsia"/>
        </w:rPr>
        <w:t>СЕРГІЇВНА</w:t>
      </w:r>
    </w:p>
    <w:p w:rsidR="000A48F5" w:rsidRPr="000A48F5" w:rsidRDefault="000A48F5" w:rsidP="000A48F5">
      <w:r w:rsidRPr="000A48F5">
        <w:rPr>
          <w:rFonts w:hint="eastAsia"/>
        </w:rPr>
        <w:t>УДК</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p>
    <w:p w:rsidR="000A48F5" w:rsidRPr="000A48F5" w:rsidRDefault="000A48F5" w:rsidP="000A48F5">
      <w:r w:rsidRPr="000A48F5">
        <w:rPr>
          <w:rFonts w:hint="eastAsia"/>
        </w:rPr>
        <w:t>ДИСЕРТАЦІЯ</w:t>
      </w:r>
    </w:p>
    <w:p w:rsidR="000A48F5" w:rsidRPr="000A48F5" w:rsidRDefault="000A48F5" w:rsidP="000A48F5">
      <w:r w:rsidRPr="000A48F5">
        <w:rPr>
          <w:rFonts w:hint="eastAsia"/>
        </w:rPr>
        <w:t>ОПТИМІЗАЦІЯ</w:t>
      </w:r>
      <w:r w:rsidRPr="000A48F5">
        <w:rPr>
          <w:lang w:val="en-US"/>
        </w:rPr>
        <w:t></w:t>
      </w:r>
      <w:r w:rsidRPr="000A48F5">
        <w:rPr>
          <w:rFonts w:hint="eastAsia"/>
        </w:rPr>
        <w:t>ЛОГІСТИЧНИХ</w:t>
      </w:r>
      <w:r w:rsidRPr="000A48F5">
        <w:rPr>
          <w:lang w:val="en-US"/>
        </w:rPr>
        <w:t></w:t>
      </w:r>
      <w:r w:rsidRPr="000A48F5">
        <w:rPr>
          <w:rFonts w:hint="eastAsia"/>
        </w:rPr>
        <w:t>ТОВАРОТРАНСПОРТНИХ</w:t>
      </w:r>
    </w:p>
    <w:p w:rsidR="000A48F5" w:rsidRPr="000A48F5" w:rsidRDefault="000A48F5" w:rsidP="000A48F5">
      <w:r w:rsidRPr="000A48F5">
        <w:rPr>
          <w:rFonts w:hint="eastAsia"/>
        </w:rPr>
        <w:t>ПОТОКІВ</w:t>
      </w:r>
      <w:r w:rsidRPr="000A48F5">
        <w:rPr>
          <w:lang w:val="en-US"/>
        </w:rPr>
        <w:t></w:t>
      </w:r>
      <w:r w:rsidRPr="000A48F5">
        <w:rPr>
          <w:rFonts w:hint="eastAsia"/>
        </w:rPr>
        <w:t>ПІДПРИЄМСТВ</w:t>
      </w:r>
      <w:r w:rsidRPr="000A48F5">
        <w:rPr>
          <w:lang w:val="en-US"/>
        </w:rPr>
        <w:t></w:t>
      </w:r>
      <w:r w:rsidRPr="000A48F5">
        <w:rPr>
          <w:rFonts w:hint="eastAsia"/>
        </w:rPr>
        <w:t>НА</w:t>
      </w:r>
      <w:r w:rsidRPr="000A48F5">
        <w:rPr>
          <w:lang w:val="en-US"/>
        </w:rPr>
        <w:t></w:t>
      </w:r>
      <w:r w:rsidRPr="000A48F5">
        <w:rPr>
          <w:rFonts w:hint="eastAsia"/>
        </w:rPr>
        <w:t>ЕКОЛОГО</w:t>
      </w:r>
      <w:r w:rsidRPr="000A48F5">
        <w:rPr>
          <w:lang w:val="en-US"/>
        </w:rPr>
        <w:t></w:t>
      </w:r>
      <w:r w:rsidRPr="000A48F5">
        <w:rPr>
          <w:rFonts w:hint="eastAsia"/>
        </w:rPr>
        <w:t>ЕКОНОМІЧНИХ</w:t>
      </w:r>
    </w:p>
    <w:p w:rsidR="000A48F5" w:rsidRPr="000A48F5" w:rsidRDefault="000A48F5" w:rsidP="000A48F5">
      <w:r w:rsidRPr="000A48F5">
        <w:rPr>
          <w:rFonts w:hint="eastAsia"/>
        </w:rPr>
        <w:t>ЗАСАДАХ</w:t>
      </w:r>
    </w:p>
    <w:p w:rsidR="000A48F5" w:rsidRPr="000A48F5" w:rsidRDefault="000A48F5" w:rsidP="000A48F5">
      <w:r w:rsidRPr="000A48F5">
        <w:rPr>
          <w:rFonts w:hint="eastAsia"/>
        </w:rPr>
        <w:t>Спеціальність</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rFonts w:hint="eastAsia"/>
        </w:rPr>
        <w:t>–</w:t>
      </w:r>
      <w:r w:rsidRPr="000A48F5">
        <w:rPr>
          <w:lang w:val="en-US"/>
        </w:rPr>
        <w:t></w:t>
      </w:r>
      <w:r w:rsidRPr="000A48F5">
        <w:rPr>
          <w:rFonts w:hint="eastAsia"/>
        </w:rPr>
        <w:t>економіка</w:t>
      </w:r>
      <w:r w:rsidRPr="000A48F5">
        <w:rPr>
          <w:lang w:val="en-US"/>
        </w:rPr>
        <w:t></w:t>
      </w:r>
      <w:r w:rsidRPr="000A48F5">
        <w:rPr>
          <w:rFonts w:hint="eastAsia"/>
        </w:rPr>
        <w:t>та</w:t>
      </w:r>
      <w:r w:rsidRPr="000A48F5">
        <w:rPr>
          <w:lang w:val="en-US"/>
        </w:rPr>
        <w:t></w:t>
      </w:r>
      <w:r w:rsidRPr="000A48F5">
        <w:rPr>
          <w:rFonts w:hint="eastAsia"/>
        </w:rPr>
        <w:t>управління</w:t>
      </w:r>
      <w:r w:rsidRPr="000A48F5">
        <w:rPr>
          <w:lang w:val="en-US"/>
        </w:rPr>
        <w:t></w:t>
      </w:r>
      <w:r w:rsidRPr="000A48F5">
        <w:rPr>
          <w:rFonts w:hint="eastAsia"/>
        </w:rPr>
        <w:t>підприємствами</w:t>
      </w:r>
    </w:p>
    <w:p w:rsidR="000A48F5" w:rsidRPr="000A48F5" w:rsidRDefault="000A48F5" w:rsidP="000A48F5">
      <w:r w:rsidRPr="000A48F5">
        <w:rPr>
          <w:lang w:val="en-US"/>
        </w:rPr>
        <w:t></w:t>
      </w:r>
      <w:r w:rsidRPr="000A48F5">
        <w:rPr>
          <w:rFonts w:hint="eastAsia"/>
        </w:rPr>
        <w:t>за</w:t>
      </w:r>
      <w:r w:rsidRPr="000A48F5">
        <w:rPr>
          <w:lang w:val="en-US"/>
        </w:rPr>
        <w:t></w:t>
      </w:r>
      <w:r w:rsidRPr="000A48F5">
        <w:rPr>
          <w:rFonts w:hint="eastAsia"/>
        </w:rPr>
        <w:t>видами</w:t>
      </w:r>
      <w:r w:rsidRPr="000A48F5">
        <w:rPr>
          <w:lang w:val="en-US"/>
        </w:rPr>
        <w:t></w:t>
      </w:r>
      <w:r w:rsidRPr="000A48F5">
        <w:rPr>
          <w:rFonts w:hint="eastAsia"/>
        </w:rPr>
        <w:t>економічної</w:t>
      </w:r>
      <w:r w:rsidRPr="000A48F5">
        <w:rPr>
          <w:lang w:val="en-US"/>
        </w:rPr>
        <w:t></w:t>
      </w:r>
      <w:r w:rsidRPr="000A48F5">
        <w:rPr>
          <w:rFonts w:hint="eastAsia"/>
        </w:rPr>
        <w:t>діяльності</w:t>
      </w:r>
      <w:r w:rsidRPr="000A48F5">
        <w:rPr>
          <w:lang w:val="en-US"/>
        </w:rPr>
        <w:t></w:t>
      </w:r>
    </w:p>
    <w:p w:rsidR="000A48F5" w:rsidRPr="000A48F5" w:rsidRDefault="000A48F5" w:rsidP="000A48F5">
      <w:r w:rsidRPr="000A48F5">
        <w:rPr>
          <w:rFonts w:hint="eastAsia"/>
        </w:rPr>
        <w:t>Подається</w:t>
      </w:r>
      <w:r w:rsidRPr="000A48F5">
        <w:rPr>
          <w:lang w:val="en-US"/>
        </w:rPr>
        <w:t></w:t>
      </w:r>
      <w:r w:rsidRPr="000A48F5">
        <w:rPr>
          <w:rFonts w:hint="eastAsia"/>
        </w:rPr>
        <w:t>на</w:t>
      </w:r>
      <w:r w:rsidRPr="000A48F5">
        <w:rPr>
          <w:lang w:val="en-US"/>
        </w:rPr>
        <w:t></w:t>
      </w:r>
      <w:r w:rsidRPr="000A48F5">
        <w:rPr>
          <w:rFonts w:hint="eastAsia"/>
        </w:rPr>
        <w:t>здобуття</w:t>
      </w:r>
      <w:r w:rsidRPr="000A48F5">
        <w:rPr>
          <w:lang w:val="en-US"/>
        </w:rPr>
        <w:t></w:t>
      </w:r>
      <w:r w:rsidRPr="000A48F5">
        <w:rPr>
          <w:rFonts w:hint="eastAsia"/>
        </w:rPr>
        <w:t>наукового</w:t>
      </w:r>
      <w:r w:rsidRPr="000A48F5">
        <w:rPr>
          <w:lang w:val="en-US"/>
        </w:rPr>
        <w:t></w:t>
      </w:r>
      <w:r w:rsidRPr="000A48F5">
        <w:rPr>
          <w:rFonts w:hint="eastAsia"/>
        </w:rPr>
        <w:t>ступеня</w:t>
      </w:r>
      <w:r w:rsidRPr="000A48F5">
        <w:rPr>
          <w:lang w:val="en-US"/>
        </w:rPr>
        <w:t></w:t>
      </w:r>
      <w:r w:rsidRPr="000A48F5">
        <w:rPr>
          <w:rFonts w:hint="eastAsia"/>
        </w:rPr>
        <w:t>кандидата</w:t>
      </w:r>
      <w:r w:rsidRPr="000A48F5">
        <w:rPr>
          <w:lang w:val="en-US"/>
        </w:rPr>
        <w:t></w:t>
      </w:r>
      <w:r w:rsidRPr="000A48F5">
        <w:rPr>
          <w:rFonts w:hint="eastAsia"/>
        </w:rPr>
        <w:t>економічних</w:t>
      </w:r>
      <w:r w:rsidRPr="000A48F5">
        <w:rPr>
          <w:lang w:val="en-US"/>
        </w:rPr>
        <w:t></w:t>
      </w:r>
      <w:r w:rsidRPr="000A48F5">
        <w:rPr>
          <w:rFonts w:hint="eastAsia"/>
        </w:rPr>
        <w:t>наук</w:t>
      </w:r>
      <w:r w:rsidRPr="000A48F5">
        <w:rPr>
          <w:lang w:val="en-US"/>
        </w:rPr>
        <w:t></w:t>
      </w:r>
    </w:p>
    <w:p w:rsidR="000A48F5" w:rsidRPr="000A48F5" w:rsidRDefault="000A48F5" w:rsidP="000A48F5">
      <w:r w:rsidRPr="000A48F5">
        <w:rPr>
          <w:rFonts w:hint="eastAsia"/>
        </w:rPr>
        <w:t>Дисертація</w:t>
      </w:r>
      <w:r w:rsidRPr="000A48F5">
        <w:rPr>
          <w:lang w:val="en-US"/>
        </w:rPr>
        <w:t></w:t>
      </w:r>
      <w:r w:rsidRPr="000A48F5">
        <w:rPr>
          <w:rFonts w:hint="eastAsia"/>
        </w:rPr>
        <w:t>містить</w:t>
      </w:r>
      <w:r w:rsidRPr="000A48F5">
        <w:rPr>
          <w:lang w:val="en-US"/>
        </w:rPr>
        <w:t></w:t>
      </w:r>
      <w:r w:rsidRPr="000A48F5">
        <w:rPr>
          <w:rFonts w:hint="eastAsia"/>
        </w:rPr>
        <w:t>результати</w:t>
      </w:r>
      <w:r w:rsidRPr="000A48F5">
        <w:rPr>
          <w:lang w:val="en-US"/>
        </w:rPr>
        <w:t></w:t>
      </w:r>
      <w:r w:rsidRPr="000A48F5">
        <w:rPr>
          <w:rFonts w:hint="eastAsia"/>
        </w:rPr>
        <w:t>власних</w:t>
      </w:r>
      <w:r w:rsidRPr="000A48F5">
        <w:rPr>
          <w:lang w:val="en-US"/>
        </w:rPr>
        <w:t></w:t>
      </w:r>
      <w:r w:rsidRPr="000A48F5">
        <w:rPr>
          <w:rFonts w:hint="eastAsia"/>
        </w:rPr>
        <w:t>досліджень</w:t>
      </w:r>
      <w:r w:rsidRPr="000A48F5">
        <w:rPr>
          <w:lang w:val="en-US"/>
        </w:rPr>
        <w:t></w:t>
      </w:r>
      <w:r w:rsidRPr="000A48F5">
        <w:rPr>
          <w:lang w:val="en-US"/>
        </w:rPr>
        <w:t></w:t>
      </w:r>
      <w:r w:rsidRPr="000A48F5">
        <w:rPr>
          <w:rFonts w:hint="eastAsia"/>
        </w:rPr>
        <w:t>Використання</w:t>
      </w:r>
      <w:r w:rsidRPr="000A48F5">
        <w:rPr>
          <w:lang w:val="en-US"/>
        </w:rPr>
        <w:t></w:t>
      </w:r>
      <w:r w:rsidRPr="000A48F5">
        <w:rPr>
          <w:rFonts w:hint="eastAsia"/>
        </w:rPr>
        <w:t>ідей</w:t>
      </w:r>
      <w:r w:rsidRPr="000A48F5">
        <w:rPr>
          <w:lang w:val="en-US"/>
        </w:rPr>
        <w:t></w:t>
      </w:r>
    </w:p>
    <w:p w:rsidR="000A48F5" w:rsidRPr="000A48F5" w:rsidRDefault="000A48F5" w:rsidP="000A48F5">
      <w:r w:rsidRPr="000A48F5">
        <w:rPr>
          <w:rFonts w:hint="eastAsia"/>
        </w:rPr>
        <w:t>результатів</w:t>
      </w:r>
      <w:r w:rsidRPr="000A48F5">
        <w:rPr>
          <w:lang w:val="en-US"/>
        </w:rPr>
        <w:t></w:t>
      </w:r>
      <w:r w:rsidRPr="000A48F5">
        <w:rPr>
          <w:rFonts w:hint="eastAsia"/>
        </w:rPr>
        <w:t>і</w:t>
      </w:r>
      <w:r w:rsidRPr="000A48F5">
        <w:rPr>
          <w:lang w:val="en-US"/>
        </w:rPr>
        <w:t></w:t>
      </w:r>
      <w:r w:rsidRPr="000A48F5">
        <w:rPr>
          <w:rFonts w:hint="eastAsia"/>
        </w:rPr>
        <w:t>текстів</w:t>
      </w:r>
      <w:r w:rsidRPr="000A48F5">
        <w:rPr>
          <w:lang w:val="en-US"/>
        </w:rPr>
        <w:t></w:t>
      </w:r>
      <w:r w:rsidRPr="000A48F5">
        <w:rPr>
          <w:rFonts w:hint="eastAsia"/>
        </w:rPr>
        <w:t>інших</w:t>
      </w:r>
      <w:r w:rsidRPr="000A48F5">
        <w:rPr>
          <w:lang w:val="en-US"/>
        </w:rPr>
        <w:t></w:t>
      </w:r>
      <w:r w:rsidRPr="000A48F5">
        <w:rPr>
          <w:rFonts w:hint="eastAsia"/>
        </w:rPr>
        <w:t>авторів</w:t>
      </w:r>
      <w:r w:rsidRPr="000A48F5">
        <w:rPr>
          <w:lang w:val="en-US"/>
        </w:rPr>
        <w:t></w:t>
      </w:r>
      <w:r w:rsidRPr="000A48F5">
        <w:rPr>
          <w:rFonts w:hint="eastAsia"/>
        </w:rPr>
        <w:t>мають</w:t>
      </w:r>
      <w:r w:rsidRPr="000A48F5">
        <w:rPr>
          <w:lang w:val="en-US"/>
        </w:rPr>
        <w:t></w:t>
      </w:r>
      <w:r w:rsidRPr="000A48F5">
        <w:rPr>
          <w:rFonts w:hint="eastAsia"/>
        </w:rPr>
        <w:t>посилання</w:t>
      </w:r>
      <w:r w:rsidRPr="000A48F5">
        <w:rPr>
          <w:lang w:val="en-US"/>
        </w:rPr>
        <w:t></w:t>
      </w:r>
      <w:r w:rsidRPr="000A48F5">
        <w:rPr>
          <w:rFonts w:hint="eastAsia"/>
        </w:rPr>
        <w:t>на</w:t>
      </w:r>
      <w:r w:rsidRPr="000A48F5">
        <w:rPr>
          <w:lang w:val="en-US"/>
        </w:rPr>
        <w:t></w:t>
      </w:r>
      <w:r w:rsidRPr="000A48F5">
        <w:rPr>
          <w:rFonts w:hint="eastAsia"/>
        </w:rPr>
        <w:t>відповідне</w:t>
      </w:r>
      <w:r w:rsidRPr="000A48F5">
        <w:rPr>
          <w:lang w:val="en-US"/>
        </w:rPr>
        <w:t></w:t>
      </w:r>
      <w:r w:rsidRPr="000A48F5">
        <w:rPr>
          <w:rFonts w:hint="eastAsia"/>
        </w:rPr>
        <w:t>джерело</w:t>
      </w:r>
    </w:p>
    <w:p w:rsidR="000A48F5" w:rsidRPr="000A48F5" w:rsidRDefault="000A48F5" w:rsidP="000A48F5">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rFonts w:hint="eastAsia"/>
        </w:rPr>
        <w:t>Ю</w:t>
      </w:r>
      <w:r w:rsidRPr="000A48F5">
        <w:rPr>
          <w:lang w:val="en-US"/>
        </w:rPr>
        <w:t></w:t>
      </w:r>
      <w:r w:rsidRPr="000A48F5">
        <w:rPr>
          <w:rFonts w:hint="eastAsia"/>
        </w:rPr>
        <w:t>С</w:t>
      </w:r>
      <w:r w:rsidRPr="000A48F5">
        <w:rPr>
          <w:lang w:val="en-US"/>
        </w:rPr>
        <w:t></w:t>
      </w:r>
      <w:r w:rsidRPr="000A48F5">
        <w:rPr>
          <w:lang w:val="en-US"/>
        </w:rPr>
        <w:t></w:t>
      </w:r>
      <w:r w:rsidRPr="000A48F5">
        <w:rPr>
          <w:rFonts w:hint="eastAsia"/>
        </w:rPr>
        <w:t>Хрутьба</w:t>
      </w:r>
    </w:p>
    <w:p w:rsidR="000A48F5" w:rsidRPr="000A48F5" w:rsidRDefault="000A48F5" w:rsidP="000A48F5">
      <w:r w:rsidRPr="000A48F5">
        <w:rPr>
          <w:rFonts w:hint="eastAsia"/>
        </w:rPr>
        <w:t>Науковий</w:t>
      </w:r>
      <w:r w:rsidRPr="000A48F5">
        <w:rPr>
          <w:lang w:val="en-US"/>
        </w:rPr>
        <w:t></w:t>
      </w:r>
      <w:r w:rsidRPr="000A48F5">
        <w:rPr>
          <w:rFonts w:hint="eastAsia"/>
        </w:rPr>
        <w:t>керівник</w:t>
      </w:r>
      <w:r w:rsidRPr="000A48F5">
        <w:rPr>
          <w:lang w:val="en-US"/>
        </w:rPr>
        <w:t></w:t>
      </w:r>
      <w:r w:rsidRPr="000A48F5">
        <w:rPr>
          <w:lang w:val="en-US"/>
        </w:rPr>
        <w:t></w:t>
      </w:r>
      <w:r w:rsidRPr="000A48F5">
        <w:rPr>
          <w:rFonts w:hint="eastAsia"/>
        </w:rPr>
        <w:t>консультант</w:t>
      </w:r>
      <w:r w:rsidRPr="000A48F5">
        <w:rPr>
          <w:lang w:val="en-US"/>
        </w:rPr>
        <w:t></w:t>
      </w:r>
      <w:r w:rsidRPr="000A48F5">
        <w:rPr>
          <w:lang w:val="en-US"/>
        </w:rPr>
        <w:t></w:t>
      </w:r>
      <w:r w:rsidRPr="000A48F5">
        <w:rPr>
          <w:rFonts w:hint="eastAsia"/>
        </w:rPr>
        <w:t>КУПАЛОВА</w:t>
      </w:r>
      <w:r w:rsidRPr="000A48F5">
        <w:rPr>
          <w:lang w:val="en-US"/>
        </w:rPr>
        <w:t></w:t>
      </w:r>
      <w:r w:rsidRPr="000A48F5">
        <w:rPr>
          <w:rFonts w:hint="eastAsia"/>
        </w:rPr>
        <w:t>Галина</w:t>
      </w:r>
      <w:r w:rsidRPr="000A48F5">
        <w:rPr>
          <w:lang w:val="en-US"/>
        </w:rPr>
        <w:t></w:t>
      </w:r>
      <w:r w:rsidRPr="000A48F5">
        <w:rPr>
          <w:rFonts w:hint="eastAsia"/>
        </w:rPr>
        <w:t>Іванівна</w:t>
      </w:r>
    </w:p>
    <w:p w:rsidR="000A48F5" w:rsidRPr="000A48F5" w:rsidRDefault="000A48F5" w:rsidP="000A48F5">
      <w:pPr>
        <w:rPr>
          <w:lang w:val="en-US"/>
        </w:rPr>
      </w:pPr>
      <w:r w:rsidRPr="000A48F5">
        <w:rPr>
          <w:rFonts w:hint="eastAsia"/>
          <w:lang w:val="en-US"/>
        </w:rPr>
        <w:t>доктор</w:t>
      </w:r>
      <w:r w:rsidRPr="000A48F5">
        <w:rPr>
          <w:lang w:val="en-US"/>
        </w:rPr>
        <w:t></w:t>
      </w:r>
      <w:r w:rsidRPr="000A48F5">
        <w:rPr>
          <w:rFonts w:hint="eastAsia"/>
          <w:lang w:val="en-US"/>
        </w:rPr>
        <w:t>економічних</w:t>
      </w:r>
      <w:r w:rsidRPr="000A48F5">
        <w:rPr>
          <w:lang w:val="en-US"/>
        </w:rPr>
        <w:t></w:t>
      </w:r>
      <w:r w:rsidRPr="000A48F5">
        <w:rPr>
          <w:rFonts w:hint="eastAsia"/>
          <w:lang w:val="en-US"/>
        </w:rPr>
        <w:t>наук</w:t>
      </w:r>
      <w:r w:rsidRPr="000A48F5">
        <w:rPr>
          <w:lang w:val="en-US"/>
        </w:rPr>
        <w:t></w:t>
      </w:r>
      <w:r w:rsidRPr="000A48F5">
        <w:rPr>
          <w:lang w:val="en-US"/>
        </w:rPr>
        <w:t></w:t>
      </w:r>
      <w:r w:rsidRPr="000A48F5">
        <w:rPr>
          <w:rFonts w:hint="eastAsia"/>
          <w:lang w:val="en-US"/>
        </w:rPr>
        <w:t>професор</w:t>
      </w:r>
    </w:p>
    <w:p w:rsidR="000A48F5" w:rsidRDefault="000A48F5" w:rsidP="000A48F5">
      <w:r w:rsidRPr="000A48F5">
        <w:rPr>
          <w:rFonts w:hint="eastAsia"/>
          <w:lang w:val="en-US"/>
        </w:rPr>
        <w:t>Київ</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r w:rsidRPr="000A48F5">
        <w:rPr>
          <w:lang w:val="en-US"/>
        </w:rPr>
        <w:t></w:t>
      </w:r>
    </w:p>
    <w:p w:rsidR="000A48F5" w:rsidRDefault="000A48F5" w:rsidP="000A48F5"/>
    <w:p w:rsidR="000A48F5" w:rsidRDefault="000A48F5" w:rsidP="000A48F5"/>
    <w:p w:rsidR="000A48F5" w:rsidRDefault="000A48F5" w:rsidP="000A48F5">
      <w:r>
        <w:rPr>
          <w:rFonts w:hint="eastAsia"/>
        </w:rPr>
        <w:t>ЗМІСТ</w:t>
      </w:r>
    </w:p>
    <w:p w:rsidR="000A48F5" w:rsidRDefault="000A48F5" w:rsidP="000A48F5">
      <w:r>
        <w:rPr>
          <w:rFonts w:hint="eastAsia"/>
        </w:rPr>
        <w:t>ВСТУП</w:t>
      </w:r>
      <w:r>
        <w:t></w:t>
      </w:r>
      <w:r>
        <w:rPr>
          <w:rFonts w:hint="eastAsia"/>
        </w:rPr>
        <w:t>…………………………………………………………………</w:t>
      </w:r>
      <w:r>
        <w:t></w:t>
      </w:r>
      <w:r>
        <w:t></w:t>
      </w:r>
      <w:r>
        <w:t></w:t>
      </w:r>
    </w:p>
    <w:p w:rsidR="000A48F5" w:rsidRDefault="000A48F5" w:rsidP="000A48F5">
      <w:r>
        <w:rPr>
          <w:rFonts w:hint="eastAsia"/>
        </w:rPr>
        <w:t>РОЗДІЛ</w:t>
      </w:r>
      <w:r>
        <w:t></w:t>
      </w:r>
      <w:r>
        <w:t></w:t>
      </w:r>
      <w:r>
        <w:t></w:t>
      </w:r>
      <w:r>
        <w:t></w:t>
      </w:r>
      <w:r>
        <w:rPr>
          <w:rFonts w:hint="eastAsia"/>
        </w:rPr>
        <w:t>ТЕОРЕТИКО</w:t>
      </w:r>
      <w:r>
        <w:t></w:t>
      </w:r>
      <w:r>
        <w:rPr>
          <w:rFonts w:hint="eastAsia"/>
        </w:rPr>
        <w:t>МЕТОДИЧНІ</w:t>
      </w:r>
      <w:r>
        <w:t></w:t>
      </w:r>
      <w:r>
        <w:rPr>
          <w:rFonts w:hint="eastAsia"/>
        </w:rPr>
        <w:t>ЗАСАДИ</w:t>
      </w:r>
      <w:r>
        <w:t></w:t>
      </w:r>
      <w:r>
        <w:rPr>
          <w:rFonts w:hint="eastAsia"/>
        </w:rPr>
        <w:t>ДОСЛІДЖЕННЯ</w:t>
      </w:r>
    </w:p>
    <w:p w:rsidR="000A48F5" w:rsidRDefault="000A48F5" w:rsidP="000A48F5">
      <w:r>
        <w:rPr>
          <w:rFonts w:hint="eastAsia"/>
        </w:rPr>
        <w:t>ЛОГІСТИЧНИХ</w:t>
      </w:r>
      <w:r>
        <w:t></w:t>
      </w:r>
      <w:r>
        <w:rPr>
          <w:rFonts w:hint="eastAsia"/>
        </w:rPr>
        <w:t>ТОВАРОТРАНСПОРТНИХ</w:t>
      </w:r>
      <w:r>
        <w:t></w:t>
      </w:r>
      <w:r>
        <w:rPr>
          <w:rFonts w:hint="eastAsia"/>
        </w:rPr>
        <w:t>ПОТОКІВ</w:t>
      </w:r>
    </w:p>
    <w:p w:rsidR="000A48F5" w:rsidRDefault="000A48F5" w:rsidP="000A48F5">
      <w:r>
        <w:rPr>
          <w:rFonts w:hint="eastAsia"/>
        </w:rPr>
        <w:t>ПІДПРИЄМСТВ………………………………………………</w:t>
      </w:r>
      <w:r>
        <w:t></w:t>
      </w:r>
      <w:r>
        <w:t></w:t>
      </w:r>
      <w:r>
        <w:t></w:t>
      </w:r>
    </w:p>
    <w:p w:rsidR="000A48F5" w:rsidRDefault="000A48F5" w:rsidP="000A48F5">
      <w:r>
        <w:t></w:t>
      </w:r>
      <w:r>
        <w:t></w:t>
      </w:r>
      <w:r>
        <w:t></w:t>
      </w:r>
      <w:r>
        <w:t></w:t>
      </w:r>
      <w:r>
        <w:t></w:t>
      </w:r>
      <w:r>
        <w:rPr>
          <w:rFonts w:hint="eastAsia"/>
        </w:rPr>
        <w:t>Товаротранспортні</w:t>
      </w:r>
      <w:r>
        <w:t></w:t>
      </w:r>
      <w:r>
        <w:rPr>
          <w:rFonts w:hint="eastAsia"/>
        </w:rPr>
        <w:t>потоки</w:t>
      </w:r>
      <w:r>
        <w:t></w:t>
      </w:r>
      <w:r>
        <w:rPr>
          <w:rFonts w:hint="eastAsia"/>
        </w:rPr>
        <w:t>в</w:t>
      </w:r>
      <w:r>
        <w:t></w:t>
      </w:r>
      <w:r>
        <w:rPr>
          <w:rFonts w:hint="eastAsia"/>
        </w:rPr>
        <w:t>системі</w:t>
      </w:r>
      <w:r>
        <w:t></w:t>
      </w:r>
      <w:r>
        <w:rPr>
          <w:rFonts w:hint="eastAsia"/>
        </w:rPr>
        <w:t>логістичної</w:t>
      </w:r>
      <w:r>
        <w:t></w:t>
      </w:r>
      <w:r>
        <w:rPr>
          <w:rFonts w:hint="eastAsia"/>
        </w:rPr>
        <w:t>діяльності</w:t>
      </w:r>
    </w:p>
    <w:p w:rsidR="000A48F5" w:rsidRDefault="000A48F5" w:rsidP="000A48F5">
      <w:r>
        <w:rPr>
          <w:rFonts w:hint="eastAsia"/>
        </w:rPr>
        <w:t>підприємств</w:t>
      </w:r>
      <w:r>
        <w:t></w:t>
      </w:r>
      <w:r>
        <w:rPr>
          <w:rFonts w:hint="eastAsia"/>
        </w:rPr>
        <w:t>……………………………………</w:t>
      </w:r>
      <w:r>
        <w:t></w:t>
      </w:r>
      <w:r>
        <w:t></w:t>
      </w:r>
      <w:r>
        <w:rPr>
          <w:rFonts w:hint="eastAsia"/>
        </w:rPr>
        <w:t>…………</w:t>
      </w:r>
      <w:r>
        <w:t></w:t>
      </w:r>
      <w:r>
        <w:rPr>
          <w:rFonts w:hint="eastAsia"/>
        </w:rPr>
        <w:t>…</w:t>
      </w:r>
      <w:r>
        <w:t></w:t>
      </w:r>
      <w:r>
        <w:t></w:t>
      </w:r>
      <w:r>
        <w:t></w:t>
      </w:r>
      <w:r>
        <w:t></w:t>
      </w:r>
    </w:p>
    <w:p w:rsidR="000A48F5" w:rsidRDefault="000A48F5" w:rsidP="000A48F5">
      <w:r>
        <w:t></w:t>
      </w:r>
      <w:r>
        <w:t></w:t>
      </w:r>
      <w:r>
        <w:t></w:t>
      </w:r>
      <w:r>
        <w:t></w:t>
      </w:r>
      <w:r>
        <w:t></w:t>
      </w:r>
      <w:r>
        <w:rPr>
          <w:rFonts w:hint="eastAsia"/>
        </w:rPr>
        <w:t>Види</w:t>
      </w:r>
      <w:r>
        <w:t></w:t>
      </w:r>
      <w:r>
        <w:rPr>
          <w:rFonts w:hint="eastAsia"/>
        </w:rPr>
        <w:t>та</w:t>
      </w:r>
      <w:r>
        <w:t></w:t>
      </w:r>
      <w:r>
        <w:rPr>
          <w:rFonts w:hint="eastAsia"/>
        </w:rPr>
        <w:t>характеристика</w:t>
      </w:r>
      <w:r>
        <w:t></w:t>
      </w:r>
      <w:r>
        <w:rPr>
          <w:rFonts w:hint="eastAsia"/>
        </w:rPr>
        <w:t>руху</w:t>
      </w:r>
      <w:r>
        <w:t></w:t>
      </w:r>
      <w:r>
        <w:rPr>
          <w:rFonts w:hint="eastAsia"/>
        </w:rPr>
        <w:t>товаротранспортних</w:t>
      </w:r>
      <w:r>
        <w:t></w:t>
      </w:r>
      <w:r>
        <w:rPr>
          <w:rFonts w:hint="eastAsia"/>
        </w:rPr>
        <w:t>потоків</w:t>
      </w:r>
    </w:p>
    <w:p w:rsidR="000A48F5" w:rsidRDefault="000A48F5" w:rsidP="000A48F5">
      <w:r>
        <w:rPr>
          <w:rFonts w:hint="eastAsia"/>
        </w:rPr>
        <w:t>підприємств</w:t>
      </w:r>
      <w:r>
        <w:t></w:t>
      </w:r>
      <w:r>
        <w:rPr>
          <w:rFonts w:hint="eastAsia"/>
        </w:rPr>
        <w:t>……………………………………………</w:t>
      </w:r>
      <w:r>
        <w:t></w:t>
      </w:r>
      <w:r>
        <w:t></w:t>
      </w:r>
      <w:r>
        <w:rPr>
          <w:rFonts w:hint="eastAsia"/>
        </w:rPr>
        <w:t>…</w:t>
      </w:r>
      <w:r>
        <w:t></w:t>
      </w:r>
      <w:r>
        <w:rPr>
          <w:rFonts w:hint="eastAsia"/>
        </w:rPr>
        <w:t>…</w:t>
      </w:r>
      <w:r>
        <w:t></w:t>
      </w:r>
      <w:r>
        <w:t></w:t>
      </w:r>
      <w:r>
        <w:t></w:t>
      </w:r>
      <w:r>
        <w:t></w:t>
      </w:r>
    </w:p>
    <w:p w:rsidR="000A48F5" w:rsidRDefault="000A48F5" w:rsidP="000A48F5">
      <w:r>
        <w:t></w:t>
      </w:r>
      <w:r>
        <w:t></w:t>
      </w:r>
      <w:r>
        <w:t></w:t>
      </w:r>
      <w:r>
        <w:t></w:t>
      </w:r>
      <w:r>
        <w:t></w:t>
      </w:r>
      <w:r>
        <w:rPr>
          <w:rFonts w:hint="eastAsia"/>
        </w:rPr>
        <w:t>Методичні</w:t>
      </w:r>
      <w:r>
        <w:t></w:t>
      </w:r>
      <w:r>
        <w:rPr>
          <w:rFonts w:hint="eastAsia"/>
        </w:rPr>
        <w:t>підходи</w:t>
      </w:r>
      <w:r>
        <w:t></w:t>
      </w:r>
      <w:r>
        <w:rPr>
          <w:rFonts w:hint="eastAsia"/>
        </w:rPr>
        <w:t>аналізу</w:t>
      </w:r>
      <w:r>
        <w:t></w:t>
      </w:r>
      <w:r>
        <w:rPr>
          <w:rFonts w:hint="eastAsia"/>
        </w:rPr>
        <w:t>та</w:t>
      </w:r>
      <w:r>
        <w:t></w:t>
      </w:r>
      <w:r>
        <w:rPr>
          <w:rFonts w:hint="eastAsia"/>
        </w:rPr>
        <w:t>оцінки</w:t>
      </w:r>
      <w:r>
        <w:t></w:t>
      </w:r>
      <w:r>
        <w:rPr>
          <w:rFonts w:hint="eastAsia"/>
        </w:rPr>
        <w:t>еколого</w:t>
      </w:r>
      <w:r>
        <w:t></w:t>
      </w:r>
      <w:r>
        <w:rPr>
          <w:rFonts w:hint="eastAsia"/>
        </w:rPr>
        <w:t>економічної</w:t>
      </w:r>
    </w:p>
    <w:p w:rsidR="000A48F5" w:rsidRDefault="000A48F5" w:rsidP="000A48F5">
      <w:r>
        <w:rPr>
          <w:rFonts w:hint="eastAsia"/>
        </w:rPr>
        <w:t>ефективності</w:t>
      </w:r>
      <w:r>
        <w:t></w:t>
      </w:r>
      <w:r>
        <w:rPr>
          <w:rFonts w:hint="eastAsia"/>
        </w:rPr>
        <w:t>товаротранспортних</w:t>
      </w:r>
      <w:r>
        <w:t></w:t>
      </w:r>
      <w:r>
        <w:rPr>
          <w:rFonts w:hint="eastAsia"/>
        </w:rPr>
        <w:t>потоків</w:t>
      </w:r>
      <w:r>
        <w:t></w:t>
      </w:r>
      <w:r>
        <w:rPr>
          <w:rFonts w:hint="eastAsia"/>
        </w:rPr>
        <w:t>…</w:t>
      </w:r>
      <w:r>
        <w:t></w:t>
      </w:r>
      <w:r>
        <w:t></w:t>
      </w:r>
      <w:r>
        <w:t></w:t>
      </w:r>
      <w:r>
        <w:rPr>
          <w:rFonts w:hint="eastAsia"/>
        </w:rPr>
        <w:t>……………</w:t>
      </w:r>
      <w:r>
        <w:t></w:t>
      </w:r>
      <w:r>
        <w:t></w:t>
      </w:r>
      <w:r>
        <w:t></w:t>
      </w:r>
    </w:p>
    <w:p w:rsidR="000A48F5" w:rsidRDefault="000A48F5" w:rsidP="000A48F5">
      <w:r>
        <w:t></w:t>
      </w:r>
      <w:r>
        <w:t></w:t>
      </w:r>
      <w:r>
        <w:t></w:t>
      </w:r>
      <w:r>
        <w:t></w:t>
      </w:r>
      <w:r>
        <w:t></w:t>
      </w:r>
      <w:r>
        <w:rPr>
          <w:rFonts w:hint="eastAsia"/>
        </w:rPr>
        <w:t>Моделювання</w:t>
      </w:r>
      <w:r>
        <w:t></w:t>
      </w:r>
      <w:r>
        <w:rPr>
          <w:rFonts w:hint="eastAsia"/>
        </w:rPr>
        <w:t>оптимізації</w:t>
      </w:r>
      <w:r>
        <w:t></w:t>
      </w:r>
      <w:r>
        <w:rPr>
          <w:rFonts w:hint="eastAsia"/>
        </w:rPr>
        <w:t>логістичних</w:t>
      </w:r>
      <w:r>
        <w:t></w:t>
      </w:r>
      <w:r>
        <w:rPr>
          <w:rFonts w:hint="eastAsia"/>
        </w:rPr>
        <w:t>товаротранспортних</w:t>
      </w:r>
    </w:p>
    <w:p w:rsidR="000A48F5" w:rsidRDefault="000A48F5" w:rsidP="000A48F5">
      <w:r>
        <w:rPr>
          <w:rFonts w:hint="eastAsia"/>
        </w:rPr>
        <w:t>потоків</w:t>
      </w:r>
      <w:r>
        <w:t></w:t>
      </w:r>
      <w:r>
        <w:rPr>
          <w:rFonts w:hint="eastAsia"/>
        </w:rPr>
        <w:t>підприємств</w:t>
      </w:r>
      <w:r>
        <w:t></w:t>
      </w:r>
      <w:r>
        <w:rPr>
          <w:rFonts w:hint="eastAsia"/>
        </w:rPr>
        <w:t>……………</w:t>
      </w:r>
      <w:r>
        <w:t></w:t>
      </w:r>
      <w:r>
        <w:t></w:t>
      </w:r>
      <w:r>
        <w:rPr>
          <w:rFonts w:hint="eastAsia"/>
        </w:rPr>
        <w:t>………………………</w:t>
      </w:r>
      <w:r>
        <w:t></w:t>
      </w:r>
      <w:r>
        <w:t></w:t>
      </w:r>
      <w:r>
        <w:rPr>
          <w:rFonts w:hint="eastAsia"/>
        </w:rPr>
        <w:t>…</w:t>
      </w:r>
      <w:r>
        <w:t></w:t>
      </w:r>
      <w:r>
        <w:t></w:t>
      </w:r>
      <w:r>
        <w:t></w:t>
      </w:r>
    </w:p>
    <w:p w:rsidR="000A48F5" w:rsidRDefault="000A48F5" w:rsidP="000A48F5">
      <w:r>
        <w:rPr>
          <w:rFonts w:hint="eastAsia"/>
        </w:rPr>
        <w:t>Висновки</w:t>
      </w:r>
      <w:r>
        <w:t></w:t>
      </w:r>
      <w:r>
        <w:rPr>
          <w:rFonts w:hint="eastAsia"/>
        </w:rPr>
        <w:t>до</w:t>
      </w:r>
      <w:r>
        <w:t></w:t>
      </w:r>
      <w:r>
        <w:rPr>
          <w:rFonts w:hint="eastAsia"/>
        </w:rPr>
        <w:t>розділу</w:t>
      </w:r>
      <w:r>
        <w:t></w:t>
      </w:r>
      <w:r>
        <w:t></w:t>
      </w:r>
      <w:r>
        <w:rPr>
          <w:rFonts w:hint="eastAsia"/>
        </w:rPr>
        <w:t>………………………………………</w:t>
      </w:r>
      <w:r>
        <w:t></w:t>
      </w:r>
      <w:r>
        <w:t></w:t>
      </w:r>
      <w:r>
        <w:t></w:t>
      </w:r>
      <w:r>
        <w:rPr>
          <w:rFonts w:hint="eastAsia"/>
        </w:rPr>
        <w:t>…</w:t>
      </w:r>
      <w:r>
        <w:t></w:t>
      </w:r>
      <w:r>
        <w:t></w:t>
      </w:r>
      <w:r>
        <w:rPr>
          <w:rFonts w:hint="eastAsia"/>
        </w:rPr>
        <w:t>…………</w:t>
      </w:r>
      <w:r>
        <w:t></w:t>
      </w:r>
      <w:r>
        <w:t></w:t>
      </w:r>
      <w:r>
        <w:t></w:t>
      </w:r>
    </w:p>
    <w:p w:rsidR="000A48F5" w:rsidRDefault="000A48F5" w:rsidP="000A48F5">
      <w:r>
        <w:rPr>
          <w:rFonts w:hint="eastAsia"/>
        </w:rPr>
        <w:t>РОЗДІЛ</w:t>
      </w:r>
      <w:r>
        <w:t></w:t>
      </w:r>
      <w:r>
        <w:t></w:t>
      </w:r>
      <w:r>
        <w:t></w:t>
      </w:r>
      <w:r>
        <w:t></w:t>
      </w:r>
      <w:r>
        <w:rPr>
          <w:rFonts w:hint="eastAsia"/>
        </w:rPr>
        <w:t>ФОРМУВАННЯ</w:t>
      </w:r>
      <w:r>
        <w:t></w:t>
      </w:r>
      <w:r>
        <w:rPr>
          <w:rFonts w:hint="eastAsia"/>
        </w:rPr>
        <w:t>ЛОГІСТИЧНИХ</w:t>
      </w:r>
      <w:r>
        <w:t></w:t>
      </w:r>
      <w:r>
        <w:rPr>
          <w:rFonts w:hint="eastAsia"/>
        </w:rPr>
        <w:t>ТОВАРОТРАНСПОРТНИХ</w:t>
      </w:r>
      <w:r>
        <w:t></w:t>
      </w:r>
      <w:r>
        <w:rPr>
          <w:rFonts w:hint="eastAsia"/>
        </w:rPr>
        <w:t>ПОТОКІВ</w:t>
      </w:r>
      <w:r>
        <w:t></w:t>
      </w:r>
      <w:r>
        <w:rPr>
          <w:rFonts w:hint="eastAsia"/>
        </w:rPr>
        <w:t>НА</w:t>
      </w:r>
      <w:r>
        <w:t></w:t>
      </w:r>
      <w:r>
        <w:rPr>
          <w:rFonts w:hint="eastAsia"/>
        </w:rPr>
        <w:t>ПІДПРИЄМСТВАХ</w:t>
      </w:r>
    </w:p>
    <w:p w:rsidR="000A48F5" w:rsidRDefault="000A48F5" w:rsidP="000A48F5">
      <w:r>
        <w:rPr>
          <w:rFonts w:hint="eastAsia"/>
        </w:rPr>
        <w:t>ХЛІБОПЕКАРСЬКОЇ</w:t>
      </w:r>
      <w:r>
        <w:t></w:t>
      </w:r>
      <w:r>
        <w:rPr>
          <w:rFonts w:hint="eastAsia"/>
        </w:rPr>
        <w:t>ГАЛУЗІ……………………………</w:t>
      </w:r>
      <w:r>
        <w:t></w:t>
      </w:r>
      <w:r>
        <w:t></w:t>
      </w:r>
      <w:r>
        <w:t></w:t>
      </w:r>
      <w:r>
        <w:t></w:t>
      </w:r>
      <w:r>
        <w:t></w:t>
      </w:r>
      <w:r>
        <w:t></w:t>
      </w:r>
    </w:p>
    <w:p w:rsidR="000A48F5" w:rsidRDefault="000A48F5" w:rsidP="000A48F5">
      <w:r>
        <w:t></w:t>
      </w:r>
      <w:r>
        <w:t></w:t>
      </w:r>
      <w:r>
        <w:t></w:t>
      </w:r>
      <w:r>
        <w:t></w:t>
      </w:r>
      <w:r>
        <w:t></w:t>
      </w:r>
      <w:r>
        <w:rPr>
          <w:rFonts w:hint="eastAsia"/>
        </w:rPr>
        <w:t>Ресурсна</w:t>
      </w:r>
      <w:r>
        <w:t></w:t>
      </w:r>
      <w:r>
        <w:rPr>
          <w:rFonts w:hint="eastAsia"/>
        </w:rPr>
        <w:t>база</w:t>
      </w:r>
      <w:r>
        <w:t></w:t>
      </w:r>
      <w:r>
        <w:rPr>
          <w:rFonts w:hint="eastAsia"/>
        </w:rPr>
        <w:t>формування</w:t>
      </w:r>
      <w:r>
        <w:t></w:t>
      </w:r>
      <w:r>
        <w:rPr>
          <w:rFonts w:hint="eastAsia"/>
        </w:rPr>
        <w:t>логістичних</w:t>
      </w:r>
    </w:p>
    <w:p w:rsidR="000A48F5" w:rsidRDefault="000A48F5" w:rsidP="000A48F5">
      <w:r>
        <w:rPr>
          <w:rFonts w:hint="eastAsia"/>
        </w:rPr>
        <w:t>товаротранспортних</w:t>
      </w:r>
      <w:r>
        <w:t></w:t>
      </w:r>
      <w:r>
        <w:rPr>
          <w:rFonts w:hint="eastAsia"/>
        </w:rPr>
        <w:t>потоків</w:t>
      </w:r>
      <w:r>
        <w:t></w:t>
      </w:r>
      <w:r>
        <w:rPr>
          <w:rFonts w:hint="eastAsia"/>
        </w:rPr>
        <w:t>на</w:t>
      </w:r>
      <w:r>
        <w:t></w:t>
      </w:r>
      <w:r>
        <w:rPr>
          <w:rFonts w:hint="eastAsia"/>
        </w:rPr>
        <w:t>підприємствах</w:t>
      </w:r>
      <w:r>
        <w:t></w:t>
      </w:r>
      <w:r>
        <w:rPr>
          <w:rFonts w:hint="eastAsia"/>
        </w:rPr>
        <w:t>…………</w:t>
      </w:r>
      <w:r>
        <w:t></w:t>
      </w:r>
      <w:r>
        <w:t></w:t>
      </w:r>
      <w:r>
        <w:t></w:t>
      </w:r>
      <w:r>
        <w:t></w:t>
      </w:r>
      <w:r>
        <w:t></w:t>
      </w:r>
      <w:r>
        <w:t></w:t>
      </w:r>
    </w:p>
    <w:p w:rsidR="000A48F5" w:rsidRDefault="000A48F5" w:rsidP="000A48F5">
      <w:r>
        <w:t></w:t>
      </w:r>
      <w:r>
        <w:t></w:t>
      </w:r>
      <w:r>
        <w:t></w:t>
      </w:r>
      <w:r>
        <w:t></w:t>
      </w:r>
      <w:r>
        <w:t></w:t>
      </w:r>
      <w:r>
        <w:rPr>
          <w:rFonts w:hint="eastAsia"/>
        </w:rPr>
        <w:t>Тенденції</w:t>
      </w:r>
      <w:r>
        <w:t></w:t>
      </w:r>
      <w:r>
        <w:rPr>
          <w:rFonts w:hint="eastAsia"/>
        </w:rPr>
        <w:t>організації</w:t>
      </w:r>
      <w:r>
        <w:t></w:t>
      </w:r>
      <w:r>
        <w:rPr>
          <w:rFonts w:hint="eastAsia"/>
        </w:rPr>
        <w:t>логістичних</w:t>
      </w:r>
      <w:r>
        <w:t></w:t>
      </w:r>
      <w:r>
        <w:rPr>
          <w:rFonts w:hint="eastAsia"/>
        </w:rPr>
        <w:t>товаротранспортних</w:t>
      </w:r>
    </w:p>
    <w:p w:rsidR="000A48F5" w:rsidRDefault="000A48F5" w:rsidP="000A48F5">
      <w:r>
        <w:rPr>
          <w:rFonts w:hint="eastAsia"/>
        </w:rPr>
        <w:t>потоків</w:t>
      </w:r>
      <w:r>
        <w:t></w:t>
      </w:r>
      <w:r>
        <w:rPr>
          <w:rFonts w:hint="eastAsia"/>
        </w:rPr>
        <w:t>підприємств</w:t>
      </w:r>
      <w:r>
        <w:t></w:t>
      </w:r>
      <w:r>
        <w:rPr>
          <w:rFonts w:hint="eastAsia"/>
        </w:rPr>
        <w:t>………………………………………</w:t>
      </w:r>
      <w:r>
        <w:t></w:t>
      </w:r>
      <w:r>
        <w:t></w:t>
      </w:r>
      <w:r>
        <w:rPr>
          <w:rFonts w:hint="eastAsia"/>
        </w:rPr>
        <w:t>…</w:t>
      </w:r>
      <w:r>
        <w:t></w:t>
      </w:r>
      <w:r>
        <w:t></w:t>
      </w:r>
      <w:r>
        <w:t></w:t>
      </w:r>
    </w:p>
    <w:p w:rsidR="000A48F5" w:rsidRDefault="000A48F5" w:rsidP="000A48F5">
      <w:r>
        <w:t></w:t>
      </w:r>
      <w:r>
        <w:t></w:t>
      </w:r>
      <w:r>
        <w:t></w:t>
      </w:r>
      <w:r>
        <w:t></w:t>
      </w:r>
      <w:r>
        <w:t></w:t>
      </w:r>
      <w:r>
        <w:rPr>
          <w:rFonts w:hint="eastAsia"/>
        </w:rPr>
        <w:t>Основні</w:t>
      </w:r>
      <w:r>
        <w:t></w:t>
      </w:r>
      <w:r>
        <w:rPr>
          <w:rFonts w:hint="eastAsia"/>
        </w:rPr>
        <w:t>чинники</w:t>
      </w:r>
      <w:r>
        <w:t></w:t>
      </w:r>
      <w:r>
        <w:rPr>
          <w:rFonts w:hint="eastAsia"/>
        </w:rPr>
        <w:t>впливу</w:t>
      </w:r>
      <w:r>
        <w:t></w:t>
      </w:r>
      <w:r>
        <w:rPr>
          <w:rFonts w:hint="eastAsia"/>
        </w:rPr>
        <w:t>на</w:t>
      </w:r>
      <w:r>
        <w:t></w:t>
      </w:r>
      <w:r>
        <w:rPr>
          <w:rFonts w:hint="eastAsia"/>
        </w:rPr>
        <w:t>товаротранспортні</w:t>
      </w:r>
      <w:r>
        <w:t></w:t>
      </w:r>
      <w:r>
        <w:rPr>
          <w:rFonts w:hint="eastAsia"/>
        </w:rPr>
        <w:t>потоки</w:t>
      </w:r>
    </w:p>
    <w:p w:rsidR="000A48F5" w:rsidRDefault="000A48F5" w:rsidP="000A48F5">
      <w:r>
        <w:rPr>
          <w:rFonts w:hint="eastAsia"/>
        </w:rPr>
        <w:t>підприємств</w:t>
      </w:r>
      <w:r>
        <w:t></w:t>
      </w:r>
      <w:r>
        <w:rPr>
          <w:rFonts w:hint="eastAsia"/>
        </w:rPr>
        <w:t>……………………………</w:t>
      </w:r>
      <w:r>
        <w:t></w:t>
      </w:r>
      <w:r>
        <w:rPr>
          <w:rFonts w:hint="eastAsia"/>
        </w:rPr>
        <w:t>……………………</w:t>
      </w:r>
      <w:r>
        <w:t></w:t>
      </w:r>
      <w:r>
        <w:t></w:t>
      </w:r>
      <w:r>
        <w:t></w:t>
      </w:r>
      <w:r>
        <w:t></w:t>
      </w:r>
      <w:r>
        <w:t></w:t>
      </w:r>
    </w:p>
    <w:p w:rsidR="000A48F5" w:rsidRDefault="000A48F5" w:rsidP="000A48F5">
      <w:r>
        <w:rPr>
          <w:rFonts w:hint="eastAsia"/>
        </w:rPr>
        <w:t>Висновки</w:t>
      </w:r>
      <w:r>
        <w:t></w:t>
      </w:r>
      <w:r>
        <w:rPr>
          <w:rFonts w:hint="eastAsia"/>
        </w:rPr>
        <w:t>до</w:t>
      </w:r>
      <w:r>
        <w:t></w:t>
      </w:r>
      <w:r>
        <w:rPr>
          <w:rFonts w:hint="eastAsia"/>
        </w:rPr>
        <w:t>розділу</w:t>
      </w:r>
      <w:r>
        <w:t></w:t>
      </w:r>
      <w:r>
        <w:t></w:t>
      </w:r>
      <w:r>
        <w:rPr>
          <w:rFonts w:hint="eastAsia"/>
        </w:rPr>
        <w:t>…………………………………………</w:t>
      </w:r>
      <w:r>
        <w:t></w:t>
      </w:r>
      <w:r>
        <w:t></w:t>
      </w:r>
      <w:r>
        <w:t></w:t>
      </w:r>
      <w:r>
        <w:rPr>
          <w:rFonts w:hint="eastAsia"/>
        </w:rPr>
        <w:t>…………</w:t>
      </w:r>
      <w:r>
        <w:t></w:t>
      </w:r>
      <w:r>
        <w:t></w:t>
      </w:r>
      <w:r>
        <w:t></w:t>
      </w:r>
      <w:r>
        <w:t></w:t>
      </w:r>
      <w:r>
        <w:t></w:t>
      </w:r>
      <w:r>
        <w:t></w:t>
      </w:r>
    </w:p>
    <w:p w:rsidR="000A48F5" w:rsidRDefault="000A48F5" w:rsidP="000A48F5">
      <w:r>
        <w:rPr>
          <w:rFonts w:hint="eastAsia"/>
        </w:rPr>
        <w:t>РОЗДІЛ</w:t>
      </w:r>
      <w:r>
        <w:t></w:t>
      </w:r>
      <w:r>
        <w:t></w:t>
      </w:r>
      <w:r>
        <w:t></w:t>
      </w:r>
      <w:r>
        <w:t></w:t>
      </w:r>
      <w:r>
        <w:rPr>
          <w:rFonts w:hint="eastAsia"/>
        </w:rPr>
        <w:t>ОСНОВНІ</w:t>
      </w:r>
      <w:r>
        <w:t></w:t>
      </w:r>
      <w:r>
        <w:rPr>
          <w:rFonts w:hint="eastAsia"/>
        </w:rPr>
        <w:t>НАПРЯМИ</w:t>
      </w:r>
      <w:r>
        <w:t></w:t>
      </w:r>
      <w:r>
        <w:rPr>
          <w:rFonts w:hint="eastAsia"/>
        </w:rPr>
        <w:t>ОПТИМІЗАЦІЇ</w:t>
      </w:r>
      <w:r>
        <w:t></w:t>
      </w:r>
      <w:r>
        <w:rPr>
          <w:rFonts w:hint="eastAsia"/>
        </w:rPr>
        <w:t>ЛОГІСТИЧНИХ</w:t>
      </w:r>
    </w:p>
    <w:p w:rsidR="000A48F5" w:rsidRDefault="000A48F5" w:rsidP="000A48F5">
      <w:r>
        <w:rPr>
          <w:rFonts w:hint="eastAsia"/>
        </w:rPr>
        <w:t>ТОВАРОТРАНСПОРТНИХ</w:t>
      </w:r>
      <w:r>
        <w:t></w:t>
      </w:r>
      <w:r>
        <w:rPr>
          <w:rFonts w:hint="eastAsia"/>
        </w:rPr>
        <w:t>ПОТОКІВ</w:t>
      </w:r>
    </w:p>
    <w:p w:rsidR="000A48F5" w:rsidRDefault="000A48F5" w:rsidP="000A48F5">
      <w:r>
        <w:rPr>
          <w:rFonts w:hint="eastAsia"/>
        </w:rPr>
        <w:t>ХЛІБОПЕКАРСЬКОЇ</w:t>
      </w:r>
      <w:r>
        <w:t></w:t>
      </w:r>
      <w:r>
        <w:rPr>
          <w:rFonts w:hint="eastAsia"/>
        </w:rPr>
        <w:t>ГАЛУЗІ</w:t>
      </w:r>
      <w:r>
        <w:t></w:t>
      </w:r>
      <w:r>
        <w:rPr>
          <w:rFonts w:hint="eastAsia"/>
        </w:rPr>
        <w:t>НА</w:t>
      </w:r>
      <w:r>
        <w:t></w:t>
      </w:r>
      <w:r>
        <w:rPr>
          <w:rFonts w:hint="eastAsia"/>
        </w:rPr>
        <w:t>ЕКОЛОГОЕКОНОМІЧНИХ</w:t>
      </w:r>
      <w:r>
        <w:t></w:t>
      </w:r>
      <w:r>
        <w:rPr>
          <w:rFonts w:hint="eastAsia"/>
        </w:rPr>
        <w:t>ЗАСАДАХ…………………</w:t>
      </w:r>
      <w:r>
        <w:t></w:t>
      </w:r>
      <w:r>
        <w:t></w:t>
      </w:r>
      <w:r>
        <w:rPr>
          <w:rFonts w:hint="eastAsia"/>
        </w:rPr>
        <w:t>……</w:t>
      </w:r>
      <w:r>
        <w:t></w:t>
      </w:r>
      <w:r>
        <w:t></w:t>
      </w:r>
      <w:r>
        <w:t></w:t>
      </w:r>
      <w:r>
        <w:rPr>
          <w:rFonts w:hint="eastAsia"/>
        </w:rPr>
        <w:t>……</w:t>
      </w:r>
      <w:r>
        <w:t></w:t>
      </w:r>
      <w:r>
        <w:t></w:t>
      </w:r>
      <w:r>
        <w:t></w:t>
      </w:r>
      <w:r>
        <w:t></w:t>
      </w:r>
      <w:r>
        <w:t></w:t>
      </w:r>
    </w:p>
    <w:p w:rsidR="000A48F5" w:rsidRDefault="000A48F5" w:rsidP="000A48F5">
      <w:r>
        <w:t></w:t>
      </w:r>
      <w:r>
        <w:t></w:t>
      </w:r>
      <w:r>
        <w:t></w:t>
      </w:r>
      <w:r>
        <w:t></w:t>
      </w:r>
      <w:r>
        <w:t></w:t>
      </w:r>
      <w:r>
        <w:rPr>
          <w:rFonts w:hint="eastAsia"/>
        </w:rPr>
        <w:t>Розробка</w:t>
      </w:r>
      <w:r>
        <w:t></w:t>
      </w:r>
      <w:r>
        <w:rPr>
          <w:rFonts w:hint="eastAsia"/>
        </w:rPr>
        <w:t>і</w:t>
      </w:r>
      <w:r>
        <w:t></w:t>
      </w:r>
      <w:r>
        <w:rPr>
          <w:rFonts w:hint="eastAsia"/>
        </w:rPr>
        <w:t>впровадження</w:t>
      </w:r>
      <w:r>
        <w:t></w:t>
      </w:r>
      <w:r>
        <w:rPr>
          <w:rFonts w:hint="eastAsia"/>
        </w:rPr>
        <w:t>оптимізаційної</w:t>
      </w:r>
      <w:r>
        <w:t></w:t>
      </w:r>
      <w:r>
        <w:rPr>
          <w:rFonts w:hint="eastAsia"/>
        </w:rPr>
        <w:t>моделі</w:t>
      </w:r>
      <w:r>
        <w:t></w:t>
      </w:r>
      <w:r>
        <w:rPr>
          <w:rFonts w:hint="eastAsia"/>
        </w:rPr>
        <w:t>екологологістичних</w:t>
      </w:r>
      <w:r>
        <w:t></w:t>
      </w:r>
      <w:r>
        <w:rPr>
          <w:rFonts w:hint="eastAsia"/>
        </w:rPr>
        <w:t>товаротранспортних</w:t>
      </w:r>
      <w:r>
        <w:t></w:t>
      </w:r>
      <w:r>
        <w:rPr>
          <w:rFonts w:hint="eastAsia"/>
        </w:rPr>
        <w:t>потоків</w:t>
      </w:r>
      <w:r>
        <w:t></w:t>
      </w:r>
      <w:r>
        <w:rPr>
          <w:rFonts w:hint="eastAsia"/>
        </w:rPr>
        <w:t>підприємств</w:t>
      </w:r>
    </w:p>
    <w:p w:rsidR="000A48F5" w:rsidRDefault="000A48F5" w:rsidP="000A48F5">
      <w:r>
        <w:rPr>
          <w:rFonts w:hint="eastAsia"/>
        </w:rPr>
        <w:t>……………………………………………………………</w:t>
      </w:r>
      <w:r>
        <w:t></w:t>
      </w:r>
      <w:r>
        <w:t></w:t>
      </w:r>
      <w:r>
        <w:t></w:t>
      </w:r>
      <w:r>
        <w:rPr>
          <w:rFonts w:hint="eastAsia"/>
        </w:rPr>
        <w:t>…</w:t>
      </w:r>
      <w:r>
        <w:t></w:t>
      </w:r>
      <w:r>
        <w:t></w:t>
      </w:r>
      <w:r>
        <w:t></w:t>
      </w:r>
      <w:r>
        <w:t></w:t>
      </w:r>
      <w:r>
        <w:t></w:t>
      </w:r>
      <w:r>
        <w:t></w:t>
      </w:r>
    </w:p>
    <w:p w:rsidR="000A48F5" w:rsidRDefault="000A48F5" w:rsidP="000A48F5">
      <w:r>
        <w:t></w:t>
      </w:r>
      <w:r>
        <w:t></w:t>
      </w:r>
      <w:r>
        <w:t></w:t>
      </w:r>
      <w:r>
        <w:t></w:t>
      </w:r>
      <w:r>
        <w:t></w:t>
      </w:r>
      <w:r>
        <w:rPr>
          <w:rFonts w:hint="eastAsia"/>
        </w:rPr>
        <w:t>Використання</w:t>
      </w:r>
      <w:r>
        <w:t></w:t>
      </w:r>
      <w:r>
        <w:rPr>
          <w:rFonts w:hint="eastAsia"/>
        </w:rPr>
        <w:t>сучасних</w:t>
      </w:r>
      <w:r>
        <w:t></w:t>
      </w:r>
      <w:r>
        <w:rPr>
          <w:rFonts w:hint="eastAsia"/>
        </w:rPr>
        <w:t>інформаційних</w:t>
      </w:r>
      <w:r>
        <w:t></w:t>
      </w:r>
      <w:r>
        <w:rPr>
          <w:rFonts w:hint="eastAsia"/>
        </w:rPr>
        <w:t>систем</w:t>
      </w:r>
      <w:r>
        <w:t></w:t>
      </w:r>
      <w:r>
        <w:rPr>
          <w:rFonts w:hint="eastAsia"/>
        </w:rPr>
        <w:t>для</w:t>
      </w:r>
    </w:p>
    <w:p w:rsidR="000A48F5" w:rsidRDefault="000A48F5" w:rsidP="000A48F5">
      <w:r>
        <w:rPr>
          <w:rFonts w:hint="eastAsia"/>
        </w:rPr>
        <w:t>управління</w:t>
      </w:r>
      <w:r>
        <w:t></w:t>
      </w:r>
      <w:r>
        <w:rPr>
          <w:rFonts w:hint="eastAsia"/>
        </w:rPr>
        <w:t>товаротранспортними</w:t>
      </w:r>
      <w:r>
        <w:t></w:t>
      </w:r>
      <w:r>
        <w:rPr>
          <w:rFonts w:hint="eastAsia"/>
        </w:rPr>
        <w:t>потоками</w:t>
      </w:r>
      <w:r>
        <w:t></w:t>
      </w:r>
      <w:r>
        <w:rPr>
          <w:rFonts w:hint="eastAsia"/>
        </w:rPr>
        <w:t>підприємств</w:t>
      </w:r>
      <w:r>
        <w:t></w:t>
      </w:r>
      <w:r>
        <w:rPr>
          <w:rFonts w:hint="eastAsia"/>
        </w:rPr>
        <w:t>…</w:t>
      </w:r>
      <w:r>
        <w:t></w:t>
      </w:r>
      <w:r>
        <w:t></w:t>
      </w:r>
      <w:r>
        <w:t></w:t>
      </w:r>
      <w:r>
        <w:t></w:t>
      </w:r>
    </w:p>
    <w:p w:rsidR="000A48F5" w:rsidRDefault="000A48F5" w:rsidP="000A48F5">
      <w:r>
        <w:t></w:t>
      </w:r>
      <w:r>
        <w:t></w:t>
      </w:r>
    </w:p>
    <w:p w:rsidR="000A48F5" w:rsidRDefault="000A48F5" w:rsidP="000A48F5">
      <w:r>
        <w:t></w:t>
      </w:r>
      <w:r>
        <w:t></w:t>
      </w:r>
      <w:r>
        <w:t></w:t>
      </w:r>
      <w:r>
        <w:t></w:t>
      </w:r>
      <w:r>
        <w:t></w:t>
      </w:r>
      <w:r>
        <w:rPr>
          <w:rFonts w:hint="eastAsia"/>
        </w:rPr>
        <w:t>Модернізація</w:t>
      </w:r>
      <w:r>
        <w:t></w:t>
      </w:r>
      <w:r>
        <w:rPr>
          <w:rFonts w:hint="eastAsia"/>
        </w:rPr>
        <w:t>транспортного</w:t>
      </w:r>
      <w:r>
        <w:t></w:t>
      </w:r>
      <w:r>
        <w:rPr>
          <w:rFonts w:hint="eastAsia"/>
        </w:rPr>
        <w:t>парку</w:t>
      </w:r>
      <w:r>
        <w:t></w:t>
      </w:r>
      <w:r>
        <w:rPr>
          <w:rFonts w:hint="eastAsia"/>
        </w:rPr>
        <w:t>підприємств</w:t>
      </w:r>
      <w:r>
        <w:t></w:t>
      </w:r>
      <w:r>
        <w:rPr>
          <w:rFonts w:hint="eastAsia"/>
        </w:rPr>
        <w:t>за</w:t>
      </w:r>
    </w:p>
    <w:p w:rsidR="000A48F5" w:rsidRDefault="000A48F5" w:rsidP="000A48F5">
      <w:r>
        <w:rPr>
          <w:rFonts w:hint="eastAsia"/>
        </w:rPr>
        <w:t>сучасними</w:t>
      </w:r>
      <w:r>
        <w:t></w:t>
      </w:r>
      <w:r>
        <w:rPr>
          <w:rFonts w:hint="eastAsia"/>
        </w:rPr>
        <w:t>екологічними</w:t>
      </w:r>
      <w:r>
        <w:t></w:t>
      </w:r>
      <w:r>
        <w:rPr>
          <w:rFonts w:hint="eastAsia"/>
        </w:rPr>
        <w:t>нормами</w:t>
      </w:r>
      <w:r>
        <w:t></w:t>
      </w:r>
      <w:r>
        <w:rPr>
          <w:rFonts w:hint="eastAsia"/>
        </w:rPr>
        <w:t>…………………………</w:t>
      </w:r>
      <w:r>
        <w:t></w:t>
      </w:r>
      <w:r>
        <w:t></w:t>
      </w:r>
      <w:r>
        <w:t></w:t>
      </w:r>
      <w:r>
        <w:t></w:t>
      </w:r>
    </w:p>
    <w:p w:rsidR="000A48F5" w:rsidRDefault="000A48F5" w:rsidP="000A48F5">
      <w:r>
        <w:rPr>
          <w:rFonts w:hint="eastAsia"/>
        </w:rPr>
        <w:t>Висновки</w:t>
      </w:r>
      <w:r>
        <w:t></w:t>
      </w:r>
      <w:r>
        <w:rPr>
          <w:rFonts w:hint="eastAsia"/>
        </w:rPr>
        <w:t>до</w:t>
      </w:r>
      <w:r>
        <w:t></w:t>
      </w:r>
      <w:r>
        <w:rPr>
          <w:rFonts w:hint="eastAsia"/>
        </w:rPr>
        <w:t>розділу</w:t>
      </w:r>
      <w:r>
        <w:t></w:t>
      </w:r>
      <w:r>
        <w:t></w:t>
      </w:r>
      <w:r>
        <w:rPr>
          <w:rFonts w:hint="eastAsia"/>
        </w:rPr>
        <w:t>…………………………………………………</w:t>
      </w:r>
      <w:r>
        <w:t></w:t>
      </w:r>
      <w:r>
        <w:t></w:t>
      </w:r>
      <w:r>
        <w:t></w:t>
      </w:r>
      <w:r>
        <w:t></w:t>
      </w:r>
    </w:p>
    <w:p w:rsidR="000A48F5" w:rsidRDefault="000A48F5" w:rsidP="000A48F5">
      <w:r>
        <w:rPr>
          <w:rFonts w:hint="eastAsia"/>
        </w:rPr>
        <w:t>ВИСНОВКИ…………………………………………………………………</w:t>
      </w:r>
      <w:r>
        <w:t></w:t>
      </w:r>
    </w:p>
    <w:p w:rsidR="000A48F5" w:rsidRDefault="000A48F5" w:rsidP="000A48F5">
      <w:r>
        <w:rPr>
          <w:rFonts w:hint="eastAsia"/>
        </w:rPr>
        <w:t>СПИСОК</w:t>
      </w:r>
      <w:r>
        <w:t></w:t>
      </w:r>
      <w:r>
        <w:rPr>
          <w:rFonts w:hint="eastAsia"/>
        </w:rPr>
        <w:t>ВИКОРИСТАНИХ</w:t>
      </w:r>
      <w:r>
        <w:t></w:t>
      </w:r>
      <w:r>
        <w:rPr>
          <w:rFonts w:hint="eastAsia"/>
        </w:rPr>
        <w:t>ДЖЕРЕЛ</w:t>
      </w:r>
      <w:r>
        <w:t></w:t>
      </w:r>
      <w:r>
        <w:rPr>
          <w:rFonts w:hint="eastAsia"/>
        </w:rPr>
        <w:t>………………………………</w:t>
      </w:r>
      <w:r>
        <w:t></w:t>
      </w:r>
      <w:r>
        <w:t></w:t>
      </w:r>
      <w:r>
        <w:rPr>
          <w:rFonts w:hint="eastAsia"/>
        </w:rPr>
        <w:t>…</w:t>
      </w:r>
      <w:r>
        <w:t></w:t>
      </w:r>
    </w:p>
    <w:p w:rsidR="000A48F5" w:rsidRDefault="000A48F5" w:rsidP="000A48F5">
      <w:r>
        <w:t></w:t>
      </w:r>
      <w:r>
        <w:t></w:t>
      </w:r>
      <w:r>
        <w:t></w:t>
      </w:r>
    </w:p>
    <w:p w:rsidR="000A48F5" w:rsidRDefault="000A48F5" w:rsidP="000A48F5">
      <w:r>
        <w:t></w:t>
      </w:r>
      <w:r>
        <w:t></w:t>
      </w:r>
      <w:r>
        <w:t></w:t>
      </w:r>
    </w:p>
    <w:p w:rsidR="000A48F5" w:rsidRDefault="000A48F5" w:rsidP="000A48F5">
      <w:r>
        <w:rPr>
          <w:rFonts w:hint="eastAsia"/>
        </w:rPr>
        <w:t>ДОДАТКИ……………………………………………………………………</w:t>
      </w:r>
      <w:r>
        <w:t></w:t>
      </w:r>
      <w:r>
        <w:t></w:t>
      </w:r>
      <w:r>
        <w:t></w:t>
      </w:r>
      <w:r>
        <w:t></w:t>
      </w:r>
    </w:p>
    <w:p w:rsidR="000A48F5" w:rsidRDefault="000A48F5" w:rsidP="000A48F5">
      <w:r>
        <w:rPr>
          <w:rFonts w:hint="eastAsia"/>
        </w:rPr>
        <w:t>ВІДОМОСТІ</w:t>
      </w:r>
      <w:r>
        <w:t></w:t>
      </w:r>
      <w:r>
        <w:t></w:t>
      </w:r>
      <w:r>
        <w:rPr>
          <w:rFonts w:hint="eastAsia"/>
        </w:rPr>
        <w:t>ЩО</w:t>
      </w:r>
      <w:r>
        <w:t></w:t>
      </w:r>
      <w:r>
        <w:rPr>
          <w:rFonts w:hint="eastAsia"/>
        </w:rPr>
        <w:t>ПІДТВЕРДЖУЮТЬ</w:t>
      </w:r>
      <w:r>
        <w:t></w:t>
      </w:r>
      <w:r>
        <w:rPr>
          <w:rFonts w:hint="eastAsia"/>
        </w:rPr>
        <w:t>УЧАСТЬ</w:t>
      </w:r>
      <w:r>
        <w:t></w:t>
      </w:r>
      <w:r>
        <w:rPr>
          <w:rFonts w:hint="eastAsia"/>
        </w:rPr>
        <w:t>АВТОРА</w:t>
      </w:r>
      <w:r>
        <w:t></w:t>
      </w:r>
      <w:r>
        <w:rPr>
          <w:rFonts w:hint="eastAsia"/>
        </w:rPr>
        <w:t>У</w:t>
      </w:r>
    </w:p>
    <w:p w:rsidR="000A48F5" w:rsidRDefault="000A48F5" w:rsidP="000A48F5">
      <w:r>
        <w:rPr>
          <w:rFonts w:hint="eastAsia"/>
        </w:rPr>
        <w:t>НАУКОВИХ</w:t>
      </w:r>
      <w:r>
        <w:t></w:t>
      </w:r>
      <w:r>
        <w:rPr>
          <w:rFonts w:hint="eastAsia"/>
        </w:rPr>
        <w:t>РОЗРОБКАХ</w:t>
      </w:r>
      <w:r>
        <w:t></w:t>
      </w:r>
      <w:r>
        <w:rPr>
          <w:rFonts w:hint="eastAsia"/>
        </w:rPr>
        <w:t>І</w:t>
      </w:r>
      <w:r>
        <w:t></w:t>
      </w:r>
      <w:r>
        <w:rPr>
          <w:rFonts w:hint="eastAsia"/>
        </w:rPr>
        <w:t>ВПРОВАДЖЕННЯ</w:t>
      </w:r>
      <w:r>
        <w:t></w:t>
      </w:r>
      <w:r>
        <w:rPr>
          <w:rFonts w:hint="eastAsia"/>
        </w:rPr>
        <w:t>ЇХ</w:t>
      </w:r>
      <w:r>
        <w:t></w:t>
      </w:r>
      <w:r>
        <w:rPr>
          <w:rFonts w:hint="eastAsia"/>
        </w:rPr>
        <w:t>У</w:t>
      </w:r>
      <w:r>
        <w:t></w:t>
      </w:r>
      <w:r>
        <w:rPr>
          <w:rFonts w:hint="eastAsia"/>
        </w:rPr>
        <w:t>ВИРОБНИЦТВО</w:t>
      </w:r>
    </w:p>
    <w:p w:rsidR="000A48F5" w:rsidRDefault="000A48F5" w:rsidP="000A48F5">
      <w:r>
        <w:t></w:t>
      </w:r>
      <w:r>
        <w:t></w:t>
      </w:r>
    </w:p>
    <w:p w:rsidR="000A48F5" w:rsidRDefault="000A48F5" w:rsidP="000A48F5">
      <w:r>
        <w:rPr>
          <w:rFonts w:hint="eastAsia"/>
        </w:rPr>
        <w:t>ВСТУП</w:t>
      </w:r>
    </w:p>
    <w:p w:rsidR="000A48F5" w:rsidRDefault="000A48F5" w:rsidP="000A48F5">
      <w:r>
        <w:rPr>
          <w:rFonts w:hint="eastAsia"/>
        </w:rPr>
        <w:t>Інтеграція</w:t>
      </w:r>
      <w:r>
        <w:t></w:t>
      </w:r>
      <w:r>
        <w:rPr>
          <w:rFonts w:hint="eastAsia"/>
        </w:rPr>
        <w:t>України</w:t>
      </w:r>
      <w:r>
        <w:t></w:t>
      </w:r>
      <w:r>
        <w:rPr>
          <w:rFonts w:hint="eastAsia"/>
        </w:rPr>
        <w:t>у</w:t>
      </w:r>
      <w:r>
        <w:t></w:t>
      </w:r>
      <w:r>
        <w:rPr>
          <w:rFonts w:hint="eastAsia"/>
        </w:rPr>
        <w:t>європейський</w:t>
      </w:r>
      <w:r>
        <w:t></w:t>
      </w:r>
      <w:r>
        <w:rPr>
          <w:rFonts w:hint="eastAsia"/>
        </w:rPr>
        <w:t>економічний</w:t>
      </w:r>
      <w:r>
        <w:t></w:t>
      </w:r>
      <w:r>
        <w:rPr>
          <w:rFonts w:hint="eastAsia"/>
        </w:rPr>
        <w:t>простір</w:t>
      </w:r>
      <w:r>
        <w:t></w:t>
      </w:r>
      <w:r>
        <w:rPr>
          <w:rFonts w:hint="eastAsia"/>
        </w:rPr>
        <w:t>та</w:t>
      </w:r>
      <w:r>
        <w:t></w:t>
      </w:r>
      <w:r>
        <w:rPr>
          <w:rFonts w:hint="eastAsia"/>
        </w:rPr>
        <w:t>реалізація</w:t>
      </w:r>
    </w:p>
    <w:p w:rsidR="000A48F5" w:rsidRDefault="000A48F5" w:rsidP="000A48F5">
      <w:r>
        <w:rPr>
          <w:rFonts w:hint="eastAsia"/>
        </w:rPr>
        <w:t>ратифікованої</w:t>
      </w:r>
      <w:r>
        <w:t></w:t>
      </w:r>
      <w:r>
        <w:rPr>
          <w:rFonts w:hint="eastAsia"/>
        </w:rPr>
        <w:t>Угоди</w:t>
      </w:r>
      <w:r>
        <w:t></w:t>
      </w:r>
      <w:r>
        <w:rPr>
          <w:rFonts w:hint="eastAsia"/>
        </w:rPr>
        <w:t>про</w:t>
      </w:r>
      <w:r>
        <w:t></w:t>
      </w:r>
      <w:r>
        <w:rPr>
          <w:rFonts w:hint="eastAsia"/>
        </w:rPr>
        <w:t>асоціацію</w:t>
      </w:r>
      <w:r>
        <w:t></w:t>
      </w:r>
      <w:r>
        <w:rPr>
          <w:rFonts w:hint="eastAsia"/>
        </w:rPr>
        <w:t>з</w:t>
      </w:r>
      <w:r>
        <w:t></w:t>
      </w:r>
      <w:r>
        <w:rPr>
          <w:rFonts w:hint="eastAsia"/>
        </w:rPr>
        <w:t>ЄС</w:t>
      </w:r>
      <w:r>
        <w:t></w:t>
      </w:r>
      <w:r>
        <w:t></w:t>
      </w:r>
      <w:r>
        <w:t></w:t>
      </w:r>
      <w:r>
        <w:rPr>
          <w:rFonts w:hint="eastAsia"/>
        </w:rPr>
        <w:t>Стратегії</w:t>
      </w:r>
      <w:r>
        <w:t></w:t>
      </w:r>
      <w:r>
        <w:rPr>
          <w:rFonts w:hint="eastAsia"/>
        </w:rPr>
        <w:t>сталого</w:t>
      </w:r>
      <w:r>
        <w:t></w:t>
      </w:r>
      <w:r>
        <w:rPr>
          <w:rFonts w:hint="eastAsia"/>
        </w:rPr>
        <w:t>розвитку</w:t>
      </w:r>
    </w:p>
    <w:p w:rsidR="000A48F5" w:rsidRDefault="000A48F5" w:rsidP="000A48F5">
      <w:r>
        <w:t></w:t>
      </w:r>
      <w:r>
        <w:rPr>
          <w:rFonts w:hint="eastAsia"/>
        </w:rPr>
        <w:t>Україна</w:t>
      </w:r>
      <w:r>
        <w:t></w:t>
      </w:r>
      <w:r>
        <w:rPr>
          <w:rFonts w:hint="eastAsia"/>
        </w:rPr>
        <w:t>–</w:t>
      </w:r>
      <w:r>
        <w:t></w:t>
      </w:r>
      <w:r>
        <w:t></w:t>
      </w:r>
      <w:r>
        <w:t></w:t>
      </w:r>
      <w:r>
        <w:t></w:t>
      </w:r>
      <w:r>
        <w:t></w:t>
      </w:r>
      <w:r>
        <w:t></w:t>
      </w:r>
      <w:r>
        <w:t></w:t>
      </w:r>
      <w:r>
        <w:rPr>
          <w:rFonts w:hint="eastAsia"/>
        </w:rPr>
        <w:t>передбачають</w:t>
      </w:r>
      <w:r>
        <w:t></w:t>
      </w:r>
      <w:r>
        <w:rPr>
          <w:rFonts w:hint="eastAsia"/>
        </w:rPr>
        <w:t>зменшення</w:t>
      </w:r>
      <w:r>
        <w:t></w:t>
      </w:r>
      <w:r>
        <w:rPr>
          <w:rFonts w:hint="eastAsia"/>
        </w:rPr>
        <w:t>енерго</w:t>
      </w:r>
      <w:r>
        <w:t></w:t>
      </w:r>
      <w:r>
        <w:t></w:t>
      </w:r>
      <w:r>
        <w:rPr>
          <w:rFonts w:hint="eastAsia"/>
        </w:rPr>
        <w:t>та</w:t>
      </w:r>
      <w:r>
        <w:t></w:t>
      </w:r>
      <w:r>
        <w:rPr>
          <w:rFonts w:hint="eastAsia"/>
        </w:rPr>
        <w:t>ресурсоємності</w:t>
      </w:r>
    </w:p>
    <w:p w:rsidR="000A48F5" w:rsidRDefault="000A48F5" w:rsidP="000A48F5">
      <w:r>
        <w:rPr>
          <w:rFonts w:hint="eastAsia"/>
        </w:rPr>
        <w:t>виробництва</w:t>
      </w:r>
      <w:r>
        <w:t></w:t>
      </w:r>
      <w:r>
        <w:rPr>
          <w:rFonts w:hint="eastAsia"/>
        </w:rPr>
        <w:t>при</w:t>
      </w:r>
      <w:r>
        <w:t></w:t>
      </w:r>
      <w:r>
        <w:rPr>
          <w:rFonts w:hint="eastAsia"/>
        </w:rPr>
        <w:t>одночасному</w:t>
      </w:r>
      <w:r>
        <w:t></w:t>
      </w:r>
      <w:r>
        <w:rPr>
          <w:rFonts w:hint="eastAsia"/>
        </w:rPr>
        <w:t>обмеженні</w:t>
      </w:r>
      <w:r>
        <w:t></w:t>
      </w:r>
      <w:r>
        <w:rPr>
          <w:rFonts w:hint="eastAsia"/>
        </w:rPr>
        <w:t>техногенного</w:t>
      </w:r>
      <w:r>
        <w:t></w:t>
      </w:r>
      <w:r>
        <w:rPr>
          <w:rFonts w:hint="eastAsia"/>
        </w:rPr>
        <w:t>навантаження</w:t>
      </w:r>
      <w:r>
        <w:t></w:t>
      </w:r>
      <w:r>
        <w:rPr>
          <w:rFonts w:hint="eastAsia"/>
        </w:rPr>
        <w:t>на</w:t>
      </w:r>
    </w:p>
    <w:p w:rsidR="000A48F5" w:rsidRDefault="000A48F5" w:rsidP="000A48F5">
      <w:r>
        <w:rPr>
          <w:rFonts w:hint="eastAsia"/>
        </w:rPr>
        <w:t>довкілля</w:t>
      </w:r>
      <w:r>
        <w:t></w:t>
      </w:r>
      <w:r>
        <w:t></w:t>
      </w:r>
      <w:r>
        <w:rPr>
          <w:rFonts w:hint="eastAsia"/>
        </w:rPr>
        <w:t>Вихід</w:t>
      </w:r>
      <w:r>
        <w:t></w:t>
      </w:r>
      <w:r>
        <w:rPr>
          <w:rFonts w:hint="eastAsia"/>
        </w:rPr>
        <w:t>України</w:t>
      </w:r>
      <w:r>
        <w:t></w:t>
      </w:r>
      <w:r>
        <w:rPr>
          <w:rFonts w:hint="eastAsia"/>
        </w:rPr>
        <w:t>на</w:t>
      </w:r>
      <w:r>
        <w:t></w:t>
      </w:r>
      <w:r>
        <w:rPr>
          <w:rFonts w:hint="eastAsia"/>
        </w:rPr>
        <w:t>європейський</w:t>
      </w:r>
      <w:r>
        <w:t></w:t>
      </w:r>
      <w:r>
        <w:rPr>
          <w:rFonts w:hint="eastAsia"/>
        </w:rPr>
        <w:t>ринок</w:t>
      </w:r>
      <w:r>
        <w:t></w:t>
      </w:r>
      <w:r>
        <w:rPr>
          <w:rFonts w:hint="eastAsia"/>
        </w:rPr>
        <w:t>висуває</w:t>
      </w:r>
      <w:r>
        <w:t></w:t>
      </w:r>
      <w:r>
        <w:rPr>
          <w:rFonts w:hint="eastAsia"/>
        </w:rPr>
        <w:t>нові</w:t>
      </w:r>
      <w:r>
        <w:t></w:t>
      </w:r>
      <w:r>
        <w:rPr>
          <w:rFonts w:hint="eastAsia"/>
        </w:rPr>
        <w:t>вимоги</w:t>
      </w:r>
      <w:r>
        <w:t></w:t>
      </w:r>
      <w:r>
        <w:rPr>
          <w:rFonts w:hint="eastAsia"/>
        </w:rPr>
        <w:t>до</w:t>
      </w:r>
    </w:p>
    <w:p w:rsidR="000A48F5" w:rsidRDefault="000A48F5" w:rsidP="000A48F5">
      <w:r>
        <w:rPr>
          <w:rFonts w:hint="eastAsia"/>
        </w:rPr>
        <w:t>організації</w:t>
      </w:r>
      <w:r>
        <w:t></w:t>
      </w:r>
      <w:r>
        <w:rPr>
          <w:rFonts w:hint="eastAsia"/>
        </w:rPr>
        <w:t>транспортування</w:t>
      </w:r>
      <w:r>
        <w:t></w:t>
      </w:r>
      <w:r>
        <w:rPr>
          <w:rFonts w:hint="eastAsia"/>
        </w:rPr>
        <w:t>продукції</w:t>
      </w:r>
      <w:r>
        <w:t></w:t>
      </w:r>
      <w:r>
        <w:rPr>
          <w:rFonts w:hint="eastAsia"/>
        </w:rPr>
        <w:t>та</w:t>
      </w:r>
      <w:r>
        <w:t></w:t>
      </w:r>
      <w:r>
        <w:rPr>
          <w:rFonts w:hint="eastAsia"/>
        </w:rPr>
        <w:t>управління</w:t>
      </w:r>
      <w:r>
        <w:t></w:t>
      </w:r>
      <w:r>
        <w:rPr>
          <w:rFonts w:hint="eastAsia"/>
        </w:rPr>
        <w:t>підприємствами</w:t>
      </w:r>
      <w:r>
        <w:t></w:t>
      </w:r>
      <w:r>
        <w:rPr>
          <w:rFonts w:hint="eastAsia"/>
        </w:rPr>
        <w:t>з</w:t>
      </w:r>
    </w:p>
    <w:p w:rsidR="000A48F5" w:rsidRDefault="000A48F5" w:rsidP="000A48F5">
      <w:r>
        <w:rPr>
          <w:rFonts w:hint="eastAsia"/>
        </w:rPr>
        <w:t>метою</w:t>
      </w:r>
      <w:r>
        <w:t></w:t>
      </w:r>
      <w:r>
        <w:rPr>
          <w:rFonts w:hint="eastAsia"/>
        </w:rPr>
        <w:t>зниження</w:t>
      </w:r>
      <w:r>
        <w:t></w:t>
      </w:r>
      <w:r>
        <w:rPr>
          <w:rFonts w:hint="eastAsia"/>
        </w:rPr>
        <w:t>антропогенного</w:t>
      </w:r>
      <w:r>
        <w:t></w:t>
      </w:r>
      <w:r>
        <w:rPr>
          <w:rFonts w:hint="eastAsia"/>
        </w:rPr>
        <w:t>впливу</w:t>
      </w:r>
      <w:r>
        <w:t></w:t>
      </w:r>
      <w:r>
        <w:rPr>
          <w:rFonts w:hint="eastAsia"/>
        </w:rPr>
        <w:t>на</w:t>
      </w:r>
      <w:r>
        <w:t></w:t>
      </w:r>
      <w:r>
        <w:rPr>
          <w:rFonts w:hint="eastAsia"/>
        </w:rPr>
        <w:t>навколишнє</w:t>
      </w:r>
      <w:r>
        <w:t></w:t>
      </w:r>
      <w:r>
        <w:rPr>
          <w:rFonts w:hint="eastAsia"/>
        </w:rPr>
        <w:t>природне</w:t>
      </w:r>
    </w:p>
    <w:p w:rsidR="000A48F5" w:rsidRDefault="000A48F5" w:rsidP="000A48F5">
      <w:r>
        <w:rPr>
          <w:rFonts w:hint="eastAsia"/>
        </w:rPr>
        <w:t>середовище</w:t>
      </w:r>
      <w:r>
        <w:t></w:t>
      </w:r>
      <w:r>
        <w:t></w:t>
      </w:r>
      <w:r>
        <w:rPr>
          <w:rFonts w:hint="eastAsia"/>
        </w:rPr>
        <w:t>Пріоритетним</w:t>
      </w:r>
      <w:r>
        <w:t></w:t>
      </w:r>
      <w:r>
        <w:rPr>
          <w:rFonts w:hint="eastAsia"/>
        </w:rPr>
        <w:t>напрямом</w:t>
      </w:r>
      <w:r>
        <w:t></w:t>
      </w:r>
      <w:r>
        <w:rPr>
          <w:rFonts w:hint="eastAsia"/>
        </w:rPr>
        <w:t>зменшення</w:t>
      </w:r>
      <w:r>
        <w:t></w:t>
      </w:r>
      <w:r>
        <w:rPr>
          <w:rFonts w:hint="eastAsia"/>
        </w:rPr>
        <w:t>антропогенного</w:t>
      </w:r>
      <w:r>
        <w:t></w:t>
      </w:r>
      <w:r>
        <w:rPr>
          <w:rFonts w:hint="eastAsia"/>
        </w:rPr>
        <w:t>впливу</w:t>
      </w:r>
    </w:p>
    <w:p w:rsidR="000A48F5" w:rsidRDefault="000A48F5" w:rsidP="000A48F5">
      <w:r>
        <w:rPr>
          <w:rFonts w:hint="eastAsia"/>
        </w:rPr>
        <w:t>та</w:t>
      </w:r>
      <w:r>
        <w:t></w:t>
      </w:r>
      <w:r>
        <w:rPr>
          <w:rFonts w:hint="eastAsia"/>
        </w:rPr>
        <w:t>скорочення</w:t>
      </w:r>
      <w:r>
        <w:t></w:t>
      </w:r>
      <w:r>
        <w:rPr>
          <w:rFonts w:hint="eastAsia"/>
        </w:rPr>
        <w:t>суспільних</w:t>
      </w:r>
      <w:r>
        <w:t></w:t>
      </w:r>
      <w:r>
        <w:rPr>
          <w:rFonts w:hint="eastAsia"/>
        </w:rPr>
        <w:t>витрат</w:t>
      </w:r>
      <w:r>
        <w:t></w:t>
      </w:r>
      <w:r>
        <w:rPr>
          <w:rFonts w:hint="eastAsia"/>
        </w:rPr>
        <w:t>є</w:t>
      </w:r>
      <w:r>
        <w:t></w:t>
      </w:r>
      <w:r>
        <w:rPr>
          <w:rFonts w:hint="eastAsia"/>
        </w:rPr>
        <w:t>оптимізація</w:t>
      </w:r>
      <w:r>
        <w:t></w:t>
      </w:r>
      <w:r>
        <w:rPr>
          <w:rFonts w:hint="eastAsia"/>
        </w:rPr>
        <w:t>товаротранспортних</w:t>
      </w:r>
    </w:p>
    <w:p w:rsidR="000A48F5" w:rsidRDefault="000A48F5" w:rsidP="000A48F5">
      <w:r>
        <w:rPr>
          <w:rFonts w:hint="eastAsia"/>
        </w:rPr>
        <w:t>потоків</w:t>
      </w:r>
      <w:r>
        <w:t></w:t>
      </w:r>
      <w:r>
        <w:rPr>
          <w:rFonts w:hint="eastAsia"/>
        </w:rPr>
        <w:t>підприємств</w:t>
      </w:r>
      <w:r>
        <w:t></w:t>
      </w:r>
      <w:r>
        <w:rPr>
          <w:rFonts w:hint="eastAsia"/>
        </w:rPr>
        <w:t>на</w:t>
      </w:r>
      <w:r>
        <w:t></w:t>
      </w:r>
      <w:r>
        <w:rPr>
          <w:rFonts w:hint="eastAsia"/>
        </w:rPr>
        <w:t>принципах</w:t>
      </w:r>
      <w:r>
        <w:t></w:t>
      </w:r>
      <w:r>
        <w:t></w:t>
      </w:r>
      <w:r>
        <w:rPr>
          <w:rFonts w:hint="eastAsia"/>
        </w:rPr>
        <w:t>зеленої</w:t>
      </w:r>
      <w:r>
        <w:t></w:t>
      </w:r>
      <w:r>
        <w:t></w:t>
      </w:r>
      <w:r>
        <w:rPr>
          <w:rFonts w:hint="eastAsia"/>
        </w:rPr>
        <w:t>логістики</w:t>
      </w:r>
      <w:r>
        <w:t></w:t>
      </w:r>
      <w:r>
        <w:t></w:t>
      </w:r>
      <w:r>
        <w:rPr>
          <w:rFonts w:hint="eastAsia"/>
        </w:rPr>
        <w:t>Однією</w:t>
      </w:r>
      <w:r>
        <w:t></w:t>
      </w:r>
      <w:r>
        <w:rPr>
          <w:rFonts w:hint="eastAsia"/>
        </w:rPr>
        <w:t>з</w:t>
      </w:r>
    </w:p>
    <w:p w:rsidR="000A48F5" w:rsidRDefault="000A48F5" w:rsidP="000A48F5">
      <w:r>
        <w:rPr>
          <w:rFonts w:hint="eastAsia"/>
        </w:rPr>
        <w:t>глобальних</w:t>
      </w:r>
      <w:r>
        <w:t></w:t>
      </w:r>
      <w:r>
        <w:rPr>
          <w:rFonts w:hint="eastAsia"/>
        </w:rPr>
        <w:t>соціальних</w:t>
      </w:r>
      <w:r>
        <w:t></w:t>
      </w:r>
      <w:r>
        <w:t></w:t>
      </w:r>
      <w:r>
        <w:rPr>
          <w:rFonts w:hint="eastAsia"/>
        </w:rPr>
        <w:t>економіко</w:t>
      </w:r>
      <w:r>
        <w:t></w:t>
      </w:r>
      <w:r>
        <w:rPr>
          <w:rFonts w:hint="eastAsia"/>
        </w:rPr>
        <w:t>екологічних</w:t>
      </w:r>
      <w:r>
        <w:t></w:t>
      </w:r>
      <w:r>
        <w:rPr>
          <w:rFonts w:hint="eastAsia"/>
        </w:rPr>
        <w:t>проблем</w:t>
      </w:r>
      <w:r>
        <w:t></w:t>
      </w:r>
      <w:r>
        <w:t></w:t>
      </w:r>
      <w:r>
        <w:rPr>
          <w:rFonts w:hint="eastAsia"/>
        </w:rPr>
        <w:t>що</w:t>
      </w:r>
      <w:r>
        <w:t></w:t>
      </w:r>
      <w:r>
        <w:rPr>
          <w:rFonts w:hint="eastAsia"/>
        </w:rPr>
        <w:t>постала</w:t>
      </w:r>
      <w:r>
        <w:t></w:t>
      </w:r>
      <w:r>
        <w:rPr>
          <w:rFonts w:hint="eastAsia"/>
        </w:rPr>
        <w:t>і</w:t>
      </w:r>
    </w:p>
    <w:p w:rsidR="000A48F5" w:rsidRDefault="000A48F5" w:rsidP="000A48F5">
      <w:r>
        <w:rPr>
          <w:rFonts w:hint="eastAsia"/>
        </w:rPr>
        <w:t>потребує</w:t>
      </w:r>
      <w:r>
        <w:t></w:t>
      </w:r>
      <w:r>
        <w:rPr>
          <w:rFonts w:hint="eastAsia"/>
        </w:rPr>
        <w:t>нагального</w:t>
      </w:r>
      <w:r>
        <w:t></w:t>
      </w:r>
      <w:r>
        <w:rPr>
          <w:rFonts w:hint="eastAsia"/>
        </w:rPr>
        <w:t>вирішення</w:t>
      </w:r>
      <w:r>
        <w:t></w:t>
      </w:r>
      <w:r>
        <w:t></w:t>
      </w:r>
      <w:r>
        <w:rPr>
          <w:rFonts w:hint="eastAsia"/>
        </w:rPr>
        <w:t>є</w:t>
      </w:r>
      <w:r>
        <w:t></w:t>
      </w:r>
      <w:r>
        <w:rPr>
          <w:rFonts w:hint="eastAsia"/>
        </w:rPr>
        <w:t>зниження</w:t>
      </w:r>
      <w:r>
        <w:t></w:t>
      </w:r>
      <w:r>
        <w:rPr>
          <w:rFonts w:hint="eastAsia"/>
        </w:rPr>
        <w:t>викидів</w:t>
      </w:r>
      <w:r>
        <w:t></w:t>
      </w:r>
      <w:r>
        <w:rPr>
          <w:rFonts w:hint="eastAsia"/>
        </w:rPr>
        <w:t>забруднюючих</w:t>
      </w:r>
    </w:p>
    <w:p w:rsidR="000A48F5" w:rsidRDefault="000A48F5" w:rsidP="000A48F5">
      <w:r>
        <w:rPr>
          <w:rFonts w:hint="eastAsia"/>
        </w:rPr>
        <w:t>речовин</w:t>
      </w:r>
      <w:r>
        <w:t></w:t>
      </w:r>
      <w:r>
        <w:rPr>
          <w:rFonts w:hint="eastAsia"/>
        </w:rPr>
        <w:t>пересувними</w:t>
      </w:r>
      <w:r>
        <w:t></w:t>
      </w:r>
      <w:r>
        <w:rPr>
          <w:rFonts w:hint="eastAsia"/>
        </w:rPr>
        <w:t>джерелами</w:t>
      </w:r>
      <w:r>
        <w:t></w:t>
      </w:r>
      <w:r>
        <w:t></w:t>
      </w:r>
      <w:r>
        <w:rPr>
          <w:rFonts w:hint="eastAsia"/>
        </w:rPr>
        <w:t>Автотранспорт</w:t>
      </w:r>
      <w:r>
        <w:t></w:t>
      </w:r>
      <w:r>
        <w:rPr>
          <w:rFonts w:hint="eastAsia"/>
        </w:rPr>
        <w:t>є</w:t>
      </w:r>
      <w:r>
        <w:t></w:t>
      </w:r>
      <w:r>
        <w:rPr>
          <w:rFonts w:hint="eastAsia"/>
        </w:rPr>
        <w:t>основним</w:t>
      </w:r>
      <w:r>
        <w:t></w:t>
      </w:r>
      <w:r>
        <w:rPr>
          <w:rFonts w:hint="eastAsia"/>
        </w:rPr>
        <w:t>джерелом</w:t>
      </w:r>
    </w:p>
    <w:p w:rsidR="000A48F5" w:rsidRDefault="000A48F5" w:rsidP="000A48F5">
      <w:r>
        <w:t></w:t>
      </w:r>
      <w:r>
        <w:rPr>
          <w:rFonts w:hint="eastAsia"/>
        </w:rPr>
        <w:t>понад</w:t>
      </w:r>
      <w:r>
        <w:t></w:t>
      </w:r>
      <w:r>
        <w:t></w:t>
      </w:r>
      <w:r>
        <w:t></w:t>
      </w:r>
      <w:r>
        <w:t></w:t>
      </w:r>
      <w:r>
        <w:t></w:t>
      </w:r>
      <w:r>
        <w:t></w:t>
      </w:r>
      <w:r>
        <w:t></w:t>
      </w:r>
      <w:r>
        <w:rPr>
          <w:rFonts w:hint="eastAsia"/>
        </w:rPr>
        <w:t>утворення</w:t>
      </w:r>
      <w:r>
        <w:t></w:t>
      </w:r>
      <w:r>
        <w:rPr>
          <w:rFonts w:hint="eastAsia"/>
        </w:rPr>
        <w:t>викидів</w:t>
      </w:r>
      <w:r>
        <w:t></w:t>
      </w:r>
      <w:r>
        <w:rPr>
          <w:rFonts w:hint="eastAsia"/>
        </w:rPr>
        <w:t>шкідливих</w:t>
      </w:r>
      <w:r>
        <w:t></w:t>
      </w:r>
      <w:r>
        <w:rPr>
          <w:rFonts w:hint="eastAsia"/>
        </w:rPr>
        <w:t>речовин</w:t>
      </w:r>
      <w:r>
        <w:t></w:t>
      </w:r>
      <w:r>
        <w:rPr>
          <w:rFonts w:hint="eastAsia"/>
        </w:rPr>
        <w:t>в</w:t>
      </w:r>
      <w:r>
        <w:t></w:t>
      </w:r>
      <w:r>
        <w:rPr>
          <w:rFonts w:hint="eastAsia"/>
        </w:rPr>
        <w:t>атмосферне</w:t>
      </w:r>
      <w:r>
        <w:t></w:t>
      </w:r>
      <w:r>
        <w:rPr>
          <w:rFonts w:hint="eastAsia"/>
        </w:rPr>
        <w:t>повітря</w:t>
      </w:r>
      <w:r>
        <w:t></w:t>
      </w:r>
    </w:p>
    <w:p w:rsidR="000A48F5" w:rsidRDefault="000A48F5" w:rsidP="000A48F5">
      <w:r>
        <w:rPr>
          <w:rFonts w:hint="eastAsia"/>
        </w:rPr>
        <w:t>що</w:t>
      </w:r>
      <w:r>
        <w:t></w:t>
      </w:r>
      <w:r>
        <w:rPr>
          <w:rFonts w:hint="eastAsia"/>
        </w:rPr>
        <w:t>негативно</w:t>
      </w:r>
      <w:r>
        <w:t></w:t>
      </w:r>
      <w:r>
        <w:rPr>
          <w:rFonts w:hint="eastAsia"/>
        </w:rPr>
        <w:t>позначається</w:t>
      </w:r>
      <w:r>
        <w:t></w:t>
      </w:r>
      <w:r>
        <w:rPr>
          <w:rFonts w:hint="eastAsia"/>
        </w:rPr>
        <w:t>на</w:t>
      </w:r>
      <w:r>
        <w:t></w:t>
      </w:r>
      <w:r>
        <w:rPr>
          <w:rFonts w:hint="eastAsia"/>
        </w:rPr>
        <w:t>здоров’ї</w:t>
      </w:r>
      <w:r>
        <w:t></w:t>
      </w:r>
      <w:r>
        <w:rPr>
          <w:rFonts w:hint="eastAsia"/>
        </w:rPr>
        <w:t>населення</w:t>
      </w:r>
      <w:r>
        <w:t></w:t>
      </w:r>
      <w:r>
        <w:rPr>
          <w:rFonts w:hint="eastAsia"/>
        </w:rPr>
        <w:t>і</w:t>
      </w:r>
      <w:r>
        <w:t></w:t>
      </w:r>
      <w:r>
        <w:rPr>
          <w:rFonts w:hint="eastAsia"/>
        </w:rPr>
        <w:t>спричиняє</w:t>
      </w:r>
      <w:r>
        <w:t></w:t>
      </w:r>
      <w:r>
        <w:rPr>
          <w:rFonts w:hint="eastAsia"/>
        </w:rPr>
        <w:t>разом</w:t>
      </w:r>
      <w:r>
        <w:t></w:t>
      </w:r>
      <w:r>
        <w:rPr>
          <w:rFonts w:hint="eastAsia"/>
        </w:rPr>
        <w:t>із</w:t>
      </w:r>
    </w:p>
    <w:p w:rsidR="000A48F5" w:rsidRDefault="000A48F5" w:rsidP="000A48F5">
      <w:r>
        <w:rPr>
          <w:rFonts w:hint="eastAsia"/>
        </w:rPr>
        <w:t>іншими</w:t>
      </w:r>
      <w:r>
        <w:t></w:t>
      </w:r>
      <w:r>
        <w:rPr>
          <w:rFonts w:hint="eastAsia"/>
        </w:rPr>
        <w:t>факторами</w:t>
      </w:r>
      <w:r>
        <w:t></w:t>
      </w:r>
      <w:r>
        <w:rPr>
          <w:rFonts w:hint="eastAsia"/>
        </w:rPr>
        <w:t>глобальну</w:t>
      </w:r>
      <w:r>
        <w:t></w:t>
      </w:r>
      <w:r>
        <w:rPr>
          <w:rFonts w:hint="eastAsia"/>
        </w:rPr>
        <w:t>зміну</w:t>
      </w:r>
      <w:r>
        <w:t></w:t>
      </w:r>
      <w:r>
        <w:rPr>
          <w:rFonts w:hint="eastAsia"/>
        </w:rPr>
        <w:t>клімату</w:t>
      </w:r>
      <w:r>
        <w:t></w:t>
      </w:r>
      <w:r>
        <w:t></w:t>
      </w:r>
      <w:r>
        <w:rPr>
          <w:rFonts w:hint="eastAsia"/>
        </w:rPr>
        <w:t>Особливо</w:t>
      </w:r>
      <w:r>
        <w:t></w:t>
      </w:r>
      <w:r>
        <w:rPr>
          <w:rFonts w:hint="eastAsia"/>
        </w:rPr>
        <w:t>актуальності</w:t>
      </w:r>
    </w:p>
    <w:p w:rsidR="000A48F5" w:rsidRDefault="000A48F5" w:rsidP="000A48F5">
      <w:r>
        <w:rPr>
          <w:rFonts w:hint="eastAsia"/>
        </w:rPr>
        <w:t>набуває</w:t>
      </w:r>
      <w:r>
        <w:t></w:t>
      </w:r>
      <w:r>
        <w:rPr>
          <w:rFonts w:hint="eastAsia"/>
        </w:rPr>
        <w:t>проблема</w:t>
      </w:r>
      <w:r>
        <w:t></w:t>
      </w:r>
      <w:r>
        <w:rPr>
          <w:rFonts w:hint="eastAsia"/>
        </w:rPr>
        <w:t>екологізації</w:t>
      </w:r>
      <w:r>
        <w:t></w:t>
      </w:r>
      <w:r>
        <w:rPr>
          <w:rFonts w:hint="eastAsia"/>
        </w:rPr>
        <w:t>транспортних</w:t>
      </w:r>
      <w:r>
        <w:t></w:t>
      </w:r>
      <w:r>
        <w:rPr>
          <w:rFonts w:hint="eastAsia"/>
        </w:rPr>
        <w:t>перевезень</w:t>
      </w:r>
      <w:r>
        <w:t></w:t>
      </w:r>
      <w:r>
        <w:rPr>
          <w:rFonts w:hint="eastAsia"/>
        </w:rPr>
        <w:t>у</w:t>
      </w:r>
      <w:r>
        <w:t></w:t>
      </w:r>
      <w:r>
        <w:rPr>
          <w:rFonts w:hint="eastAsia"/>
        </w:rPr>
        <w:t>такій</w:t>
      </w:r>
      <w:r>
        <w:t></w:t>
      </w:r>
      <w:r>
        <w:rPr>
          <w:rFonts w:hint="eastAsia"/>
        </w:rPr>
        <w:t>соціальноважливій</w:t>
      </w:r>
      <w:r>
        <w:t></w:t>
      </w:r>
      <w:r>
        <w:rPr>
          <w:rFonts w:hint="eastAsia"/>
        </w:rPr>
        <w:t>галузі</w:t>
      </w:r>
      <w:r>
        <w:t></w:t>
      </w:r>
      <w:r>
        <w:rPr>
          <w:rFonts w:hint="eastAsia"/>
        </w:rPr>
        <w:t>як</w:t>
      </w:r>
      <w:r>
        <w:t></w:t>
      </w:r>
      <w:r>
        <w:rPr>
          <w:rFonts w:hint="eastAsia"/>
        </w:rPr>
        <w:t>хлібопекарська</w:t>
      </w:r>
      <w:r>
        <w:t></w:t>
      </w:r>
      <w:r>
        <w:t></w:t>
      </w:r>
      <w:r>
        <w:rPr>
          <w:rFonts w:hint="eastAsia"/>
        </w:rPr>
        <w:t>Обсяг</w:t>
      </w:r>
      <w:r>
        <w:t></w:t>
      </w:r>
      <w:r>
        <w:rPr>
          <w:rFonts w:hint="eastAsia"/>
        </w:rPr>
        <w:t>викидів</w:t>
      </w:r>
      <w:r>
        <w:t></w:t>
      </w:r>
      <w:r>
        <w:rPr>
          <w:rFonts w:hint="eastAsia"/>
        </w:rPr>
        <w:t>речовин</w:t>
      </w:r>
      <w:r>
        <w:t></w:t>
      </w:r>
      <w:r>
        <w:rPr>
          <w:rFonts w:hint="eastAsia"/>
        </w:rPr>
        <w:t>пересувними</w:t>
      </w:r>
    </w:p>
    <w:p w:rsidR="000A48F5" w:rsidRDefault="000A48F5" w:rsidP="000A48F5">
      <w:r>
        <w:rPr>
          <w:rFonts w:hint="eastAsia"/>
        </w:rPr>
        <w:t>джерелами</w:t>
      </w:r>
      <w:r>
        <w:t></w:t>
      </w:r>
      <w:r>
        <w:rPr>
          <w:rFonts w:hint="eastAsia"/>
        </w:rPr>
        <w:t>в</w:t>
      </w:r>
      <w:r>
        <w:t></w:t>
      </w:r>
      <w:r>
        <w:rPr>
          <w:rFonts w:hint="eastAsia"/>
        </w:rPr>
        <w:t>Україні</w:t>
      </w:r>
      <w:r>
        <w:t></w:t>
      </w:r>
      <w:r>
        <w:rPr>
          <w:rFonts w:hint="eastAsia"/>
        </w:rPr>
        <w:t>становить</w:t>
      </w:r>
      <w:r>
        <w:t></w:t>
      </w:r>
      <w:r>
        <w:rPr>
          <w:rFonts w:hint="eastAsia"/>
        </w:rPr>
        <w:t>щорічно</w:t>
      </w:r>
      <w:r>
        <w:t></w:t>
      </w:r>
      <w:r>
        <w:rPr>
          <w:rFonts w:hint="eastAsia"/>
        </w:rPr>
        <w:t>понад</w:t>
      </w:r>
      <w:r>
        <w:t></w:t>
      </w:r>
      <w:r>
        <w:t></w:t>
      </w:r>
      <w:r>
        <w:t></w:t>
      </w:r>
      <w:r>
        <w:t></w:t>
      </w:r>
      <w:r>
        <w:t></w:t>
      </w:r>
      <w:r>
        <w:rPr>
          <w:rFonts w:hint="eastAsia"/>
        </w:rPr>
        <w:t>млн</w:t>
      </w:r>
      <w:r>
        <w:t></w:t>
      </w:r>
      <w:r>
        <w:rPr>
          <w:rFonts w:hint="eastAsia"/>
        </w:rPr>
        <w:t>т</w:t>
      </w:r>
      <w:r>
        <w:t></w:t>
      </w:r>
      <w:r>
        <w:t></w:t>
      </w:r>
      <w:r>
        <w:rPr>
          <w:rFonts w:hint="eastAsia"/>
        </w:rPr>
        <w:t>у</w:t>
      </w:r>
      <w:r>
        <w:t></w:t>
      </w:r>
      <w:r>
        <w:rPr>
          <w:rFonts w:hint="eastAsia"/>
        </w:rPr>
        <w:t>м</w:t>
      </w:r>
      <w:r>
        <w:t></w:t>
      </w:r>
      <w:r>
        <w:t></w:t>
      </w:r>
      <w:r>
        <w:rPr>
          <w:rFonts w:hint="eastAsia"/>
        </w:rPr>
        <w:t>Києві</w:t>
      </w:r>
      <w:r>
        <w:t></w:t>
      </w:r>
      <w:r>
        <w:t></w:t>
      </w:r>
    </w:p>
    <w:p w:rsidR="000A48F5" w:rsidRDefault="000A48F5" w:rsidP="000A48F5">
      <w:r>
        <w:rPr>
          <w:rFonts w:hint="eastAsia"/>
        </w:rPr>
        <w:t>більше</w:t>
      </w:r>
      <w:r>
        <w:t></w:t>
      </w:r>
      <w:r>
        <w:t></w:t>
      </w:r>
      <w:r>
        <w:t></w:t>
      </w:r>
      <w:r>
        <w:t></w:t>
      </w:r>
      <w:r>
        <w:t></w:t>
      </w:r>
      <w:r>
        <w:t></w:t>
      </w:r>
      <w:r>
        <w:t></w:t>
      </w:r>
      <w:r>
        <w:rPr>
          <w:rFonts w:hint="eastAsia"/>
        </w:rPr>
        <w:t>тис</w:t>
      </w:r>
      <w:r>
        <w:t></w:t>
      </w:r>
      <w:r>
        <w:t></w:t>
      </w:r>
      <w:r>
        <w:rPr>
          <w:rFonts w:hint="eastAsia"/>
        </w:rPr>
        <w:t>т</w:t>
      </w:r>
      <w:r>
        <w:t></w:t>
      </w:r>
      <w:r>
        <w:t></w:t>
      </w:r>
      <w:r>
        <w:t></w:t>
      </w:r>
      <w:r>
        <w:rPr>
          <w:rFonts w:hint="eastAsia"/>
        </w:rPr>
        <w:t>або</w:t>
      </w:r>
      <w:r>
        <w:t></w:t>
      </w:r>
      <w:r>
        <w:rPr>
          <w:rFonts w:hint="eastAsia"/>
        </w:rPr>
        <w:t>майже</w:t>
      </w:r>
      <w:r>
        <w:t></w:t>
      </w:r>
      <w:r>
        <w:t></w:t>
      </w:r>
      <w:r>
        <w:t></w:t>
      </w:r>
      <w:r>
        <w:t></w:t>
      </w:r>
      <w:r>
        <w:t></w:t>
      </w:r>
      <w:r>
        <w:t></w:t>
      </w:r>
      <w:r>
        <w:rPr>
          <w:rFonts w:hint="eastAsia"/>
        </w:rPr>
        <w:t>від</w:t>
      </w:r>
      <w:r>
        <w:t></w:t>
      </w:r>
      <w:r>
        <w:rPr>
          <w:rFonts w:hint="eastAsia"/>
        </w:rPr>
        <w:t>загальної</w:t>
      </w:r>
      <w:r>
        <w:t></w:t>
      </w:r>
      <w:r>
        <w:rPr>
          <w:rFonts w:hint="eastAsia"/>
        </w:rPr>
        <w:t>кількості</w:t>
      </w:r>
      <w:r>
        <w:t></w:t>
      </w:r>
      <w:r>
        <w:rPr>
          <w:rFonts w:hint="eastAsia"/>
        </w:rPr>
        <w:t>викидів</w:t>
      </w:r>
      <w:r>
        <w:t></w:t>
      </w:r>
      <w:r>
        <w:t></w:t>
      </w:r>
      <w:r>
        <w:rPr>
          <w:rFonts w:hint="eastAsia"/>
        </w:rPr>
        <w:t>Згідно</w:t>
      </w:r>
    </w:p>
    <w:p w:rsidR="000A48F5" w:rsidRDefault="000A48F5" w:rsidP="000A48F5">
      <w:r>
        <w:rPr>
          <w:rFonts w:hint="eastAsia"/>
        </w:rPr>
        <w:t>даних</w:t>
      </w:r>
      <w:r>
        <w:t></w:t>
      </w:r>
      <w:r>
        <w:rPr>
          <w:rFonts w:hint="eastAsia"/>
        </w:rPr>
        <w:t>Державної</w:t>
      </w:r>
      <w:r>
        <w:t></w:t>
      </w:r>
      <w:r>
        <w:rPr>
          <w:rFonts w:hint="eastAsia"/>
        </w:rPr>
        <w:t>служби</w:t>
      </w:r>
      <w:r>
        <w:t></w:t>
      </w:r>
      <w:r>
        <w:rPr>
          <w:rFonts w:hint="eastAsia"/>
        </w:rPr>
        <w:t>статистики</w:t>
      </w:r>
      <w:r>
        <w:t></w:t>
      </w:r>
      <w:r>
        <w:rPr>
          <w:rFonts w:hint="eastAsia"/>
        </w:rPr>
        <w:t>України</w:t>
      </w:r>
      <w:r>
        <w:t></w:t>
      </w:r>
      <w:r>
        <w:t></w:t>
      </w:r>
      <w:r>
        <w:rPr>
          <w:rFonts w:hint="eastAsia"/>
        </w:rPr>
        <w:t>найбільша</w:t>
      </w:r>
      <w:r>
        <w:t></w:t>
      </w:r>
      <w:r>
        <w:rPr>
          <w:rFonts w:hint="eastAsia"/>
        </w:rPr>
        <w:t>концентрація</w:t>
      </w:r>
    </w:p>
    <w:p w:rsidR="000A48F5" w:rsidRDefault="000A48F5" w:rsidP="000A48F5">
      <w:r>
        <w:rPr>
          <w:rFonts w:hint="eastAsia"/>
        </w:rPr>
        <w:t>шкідливих</w:t>
      </w:r>
      <w:r>
        <w:t></w:t>
      </w:r>
      <w:r>
        <w:rPr>
          <w:rFonts w:hint="eastAsia"/>
        </w:rPr>
        <w:t>речовин</w:t>
      </w:r>
      <w:r>
        <w:t></w:t>
      </w:r>
      <w:r>
        <w:t></w:t>
      </w:r>
      <w:r>
        <w:rPr>
          <w:rFonts w:hint="eastAsia"/>
        </w:rPr>
        <w:t>оксидів</w:t>
      </w:r>
      <w:r>
        <w:t></w:t>
      </w:r>
      <w:r>
        <w:rPr>
          <w:rFonts w:hint="eastAsia"/>
        </w:rPr>
        <w:t>вуглецю</w:t>
      </w:r>
      <w:r>
        <w:t></w:t>
      </w:r>
      <w:r>
        <w:t></w:t>
      </w:r>
      <w:r>
        <w:rPr>
          <w:rFonts w:hint="eastAsia"/>
        </w:rPr>
        <w:t>азоту</w:t>
      </w:r>
      <w:r>
        <w:t></w:t>
      </w:r>
      <w:r>
        <w:t></w:t>
      </w:r>
      <w:r>
        <w:rPr>
          <w:rFonts w:hint="eastAsia"/>
        </w:rPr>
        <w:t>сірки</w:t>
      </w:r>
      <w:r>
        <w:t></w:t>
      </w:r>
      <w:r>
        <w:rPr>
          <w:rFonts w:hint="eastAsia"/>
        </w:rPr>
        <w:t>тощо</w:t>
      </w:r>
      <w:r>
        <w:t></w:t>
      </w:r>
      <w:r>
        <w:t></w:t>
      </w:r>
      <w:r>
        <w:rPr>
          <w:rFonts w:hint="eastAsia"/>
        </w:rPr>
        <w:t>у</w:t>
      </w:r>
      <w:r>
        <w:t></w:t>
      </w:r>
      <w:r>
        <w:rPr>
          <w:rFonts w:hint="eastAsia"/>
        </w:rPr>
        <w:t>повітрі</w:t>
      </w:r>
    </w:p>
    <w:p w:rsidR="000A48F5" w:rsidRDefault="000A48F5" w:rsidP="000A48F5">
      <w:r>
        <w:rPr>
          <w:rFonts w:hint="eastAsia"/>
        </w:rPr>
        <w:t>спостерігаються</w:t>
      </w:r>
      <w:r>
        <w:t></w:t>
      </w:r>
      <w:r>
        <w:t></w:t>
      </w:r>
      <w:r>
        <w:t></w:t>
      </w:r>
      <w:r>
        <w:rPr>
          <w:rFonts w:hint="eastAsia"/>
        </w:rPr>
        <w:t>в</w:t>
      </w:r>
      <w:r>
        <w:t></w:t>
      </w:r>
      <w:r>
        <w:rPr>
          <w:rFonts w:hint="eastAsia"/>
        </w:rPr>
        <w:t>заторах</w:t>
      </w:r>
      <w:r>
        <w:t></w:t>
      </w:r>
      <w:r>
        <w:t></w:t>
      </w:r>
      <w:r>
        <w:t></w:t>
      </w:r>
      <w:r>
        <w:t></w:t>
      </w:r>
      <w:r>
        <w:t></w:t>
      </w:r>
      <w:r>
        <w:t></w:t>
      </w:r>
      <w:r>
        <w:t></w:t>
      </w:r>
      <w:r>
        <w:t></w:t>
      </w:r>
      <w:r>
        <w:t></w:t>
      </w:r>
      <w:r>
        <w:rPr>
          <w:rFonts w:hint="eastAsia"/>
        </w:rPr>
        <w:t>на</w:t>
      </w:r>
      <w:r>
        <w:t></w:t>
      </w:r>
      <w:r>
        <w:rPr>
          <w:rFonts w:hint="eastAsia"/>
        </w:rPr>
        <w:t>перехрестях</w:t>
      </w:r>
      <w:r>
        <w:t></w:t>
      </w:r>
      <w:r>
        <w:t></w:t>
      </w:r>
      <w:r>
        <w:t></w:t>
      </w:r>
      <w:r>
        <w:t></w:t>
      </w:r>
      <w:r>
        <w:t></w:t>
      </w:r>
      <w:r>
        <w:t></w:t>
      </w:r>
      <w:r>
        <w:t></w:t>
      </w:r>
      <w:r>
        <w:t></w:t>
      </w:r>
      <w:r>
        <w:rPr>
          <w:rFonts w:hint="eastAsia"/>
        </w:rPr>
        <w:t>та</w:t>
      </w:r>
      <w:r>
        <w:t></w:t>
      </w:r>
      <w:r>
        <w:rPr>
          <w:rFonts w:hint="eastAsia"/>
        </w:rPr>
        <w:t>зупинках</w:t>
      </w:r>
    </w:p>
    <w:p w:rsidR="000A48F5" w:rsidRDefault="000A48F5" w:rsidP="000A48F5">
      <w:r>
        <w:t></w:t>
      </w:r>
      <w:r>
        <w:t></w:t>
      </w:r>
      <w:r>
        <w:t></w:t>
      </w:r>
      <w:r>
        <w:t></w:t>
      </w:r>
      <w:r>
        <w:t></w:t>
      </w:r>
      <w:r>
        <w:t></w:t>
      </w:r>
      <w:r>
        <w:t></w:t>
      </w:r>
      <w:r>
        <w:t></w:t>
      </w:r>
      <w:r>
        <w:rPr>
          <w:rFonts w:hint="eastAsia"/>
        </w:rPr>
        <w:t>Частка</w:t>
      </w:r>
      <w:r>
        <w:t></w:t>
      </w:r>
      <w:r>
        <w:rPr>
          <w:rFonts w:hint="eastAsia"/>
        </w:rPr>
        <w:t>збитків</w:t>
      </w:r>
      <w:r>
        <w:t></w:t>
      </w:r>
      <w:r>
        <w:t></w:t>
      </w:r>
      <w:r>
        <w:rPr>
          <w:rFonts w:hint="eastAsia"/>
        </w:rPr>
        <w:t>спричинених</w:t>
      </w:r>
      <w:r>
        <w:t></w:t>
      </w:r>
      <w:r>
        <w:rPr>
          <w:rFonts w:hint="eastAsia"/>
        </w:rPr>
        <w:t>функціонуванням</w:t>
      </w:r>
      <w:r>
        <w:t></w:t>
      </w:r>
      <w:r>
        <w:rPr>
          <w:rFonts w:hint="eastAsia"/>
        </w:rPr>
        <w:t>транспортного</w:t>
      </w:r>
    </w:p>
    <w:p w:rsidR="000A48F5" w:rsidRDefault="000A48F5" w:rsidP="000A48F5">
      <w:r>
        <w:rPr>
          <w:rFonts w:hint="eastAsia"/>
        </w:rPr>
        <w:t>комплексу</w:t>
      </w:r>
      <w:r>
        <w:t></w:t>
      </w:r>
      <w:r>
        <w:rPr>
          <w:rFonts w:hint="eastAsia"/>
        </w:rPr>
        <w:t>України</w:t>
      </w:r>
      <w:r>
        <w:t></w:t>
      </w:r>
      <w:r>
        <w:t></w:t>
      </w:r>
      <w:r>
        <w:rPr>
          <w:rFonts w:hint="eastAsia"/>
        </w:rPr>
        <w:t>становить</w:t>
      </w:r>
      <w:r>
        <w:t></w:t>
      </w:r>
      <w:r>
        <w:rPr>
          <w:rFonts w:hint="eastAsia"/>
        </w:rPr>
        <w:t>щорічно</w:t>
      </w:r>
      <w:r>
        <w:t></w:t>
      </w:r>
      <w:r>
        <w:t></w:t>
      </w:r>
      <w:r>
        <w:t></w:t>
      </w:r>
      <w:r>
        <w:t></w:t>
      </w:r>
      <w:r>
        <w:t></w:t>
      </w:r>
      <w:r>
        <w:t></w:t>
      </w:r>
      <w:r>
        <w:t></w:t>
      </w:r>
      <w:r>
        <w:rPr>
          <w:rFonts w:hint="eastAsia"/>
        </w:rPr>
        <w:t>від</w:t>
      </w:r>
      <w:r>
        <w:t></w:t>
      </w:r>
      <w:r>
        <w:rPr>
          <w:rFonts w:hint="eastAsia"/>
        </w:rPr>
        <w:t>загального</w:t>
      </w:r>
      <w:r>
        <w:t></w:t>
      </w:r>
      <w:r>
        <w:rPr>
          <w:rFonts w:hint="eastAsia"/>
        </w:rPr>
        <w:t>обсягу</w:t>
      </w:r>
    </w:p>
    <w:p w:rsidR="000A48F5" w:rsidRDefault="000A48F5" w:rsidP="000A48F5">
      <w:r>
        <w:rPr>
          <w:rFonts w:hint="eastAsia"/>
        </w:rPr>
        <w:t>екологічних</w:t>
      </w:r>
      <w:r>
        <w:t></w:t>
      </w:r>
      <w:r>
        <w:rPr>
          <w:rFonts w:hint="eastAsia"/>
        </w:rPr>
        <w:t>збитків</w:t>
      </w:r>
      <w:r>
        <w:t></w:t>
      </w:r>
    </w:p>
    <w:p w:rsidR="000A48F5" w:rsidRDefault="000A48F5" w:rsidP="000A48F5">
      <w:r>
        <w:t></w:t>
      </w:r>
      <w:r>
        <w:t></w:t>
      </w:r>
    </w:p>
    <w:p w:rsidR="000A48F5" w:rsidRDefault="000A48F5" w:rsidP="000A48F5">
      <w:r>
        <w:rPr>
          <w:rFonts w:hint="eastAsia"/>
        </w:rPr>
        <w:t>Пріоритетним</w:t>
      </w:r>
      <w:r>
        <w:t></w:t>
      </w:r>
      <w:r>
        <w:rPr>
          <w:rFonts w:hint="eastAsia"/>
        </w:rPr>
        <w:t>напрямом</w:t>
      </w:r>
      <w:r>
        <w:t></w:t>
      </w:r>
      <w:r>
        <w:rPr>
          <w:rFonts w:hint="eastAsia"/>
        </w:rPr>
        <w:t>зменшення</w:t>
      </w:r>
      <w:r>
        <w:t></w:t>
      </w:r>
      <w:r>
        <w:rPr>
          <w:rFonts w:hint="eastAsia"/>
        </w:rPr>
        <w:t>негативного</w:t>
      </w:r>
      <w:r>
        <w:t></w:t>
      </w:r>
      <w:r>
        <w:rPr>
          <w:rFonts w:hint="eastAsia"/>
        </w:rPr>
        <w:t>антропогенного</w:t>
      </w:r>
    </w:p>
    <w:p w:rsidR="000A48F5" w:rsidRDefault="000A48F5" w:rsidP="000A48F5">
      <w:r>
        <w:rPr>
          <w:rFonts w:hint="eastAsia"/>
        </w:rPr>
        <w:t>впливу</w:t>
      </w:r>
      <w:r>
        <w:t></w:t>
      </w:r>
      <w:r>
        <w:rPr>
          <w:rFonts w:hint="eastAsia"/>
        </w:rPr>
        <w:t>транспорту</w:t>
      </w:r>
      <w:r>
        <w:t></w:t>
      </w:r>
      <w:r>
        <w:rPr>
          <w:rFonts w:hint="eastAsia"/>
        </w:rPr>
        <w:t>та</w:t>
      </w:r>
      <w:r>
        <w:t></w:t>
      </w:r>
      <w:r>
        <w:rPr>
          <w:rFonts w:hint="eastAsia"/>
        </w:rPr>
        <w:t>скорочення</w:t>
      </w:r>
      <w:r>
        <w:t></w:t>
      </w:r>
      <w:r>
        <w:rPr>
          <w:rFonts w:hint="eastAsia"/>
        </w:rPr>
        <w:t>суспільних</w:t>
      </w:r>
      <w:r>
        <w:t></w:t>
      </w:r>
      <w:r>
        <w:rPr>
          <w:rFonts w:hint="eastAsia"/>
        </w:rPr>
        <w:t>витрат</w:t>
      </w:r>
      <w:r>
        <w:t></w:t>
      </w:r>
      <w:r>
        <w:rPr>
          <w:rFonts w:hint="eastAsia"/>
        </w:rPr>
        <w:t>є</w:t>
      </w:r>
      <w:r>
        <w:t></w:t>
      </w:r>
      <w:r>
        <w:rPr>
          <w:rFonts w:hint="eastAsia"/>
        </w:rPr>
        <w:t>оптимізація</w:t>
      </w:r>
    </w:p>
    <w:p w:rsidR="000A48F5" w:rsidRDefault="000A48F5" w:rsidP="000A48F5">
      <w:r>
        <w:rPr>
          <w:rFonts w:hint="eastAsia"/>
        </w:rPr>
        <w:t>транспортних</w:t>
      </w:r>
      <w:r>
        <w:t></w:t>
      </w:r>
      <w:r>
        <w:t></w:t>
      </w:r>
      <w:r>
        <w:rPr>
          <w:rFonts w:hint="eastAsia"/>
        </w:rPr>
        <w:t>в</w:t>
      </w:r>
      <w:r>
        <w:t></w:t>
      </w:r>
      <w:r>
        <w:rPr>
          <w:rFonts w:hint="eastAsia"/>
        </w:rPr>
        <w:t>першу</w:t>
      </w:r>
      <w:r>
        <w:t></w:t>
      </w:r>
      <w:r>
        <w:rPr>
          <w:rFonts w:hint="eastAsia"/>
        </w:rPr>
        <w:t>чергу</w:t>
      </w:r>
      <w:r>
        <w:t></w:t>
      </w:r>
      <w:r>
        <w:t></w:t>
      </w:r>
      <w:r>
        <w:rPr>
          <w:rFonts w:hint="eastAsia"/>
        </w:rPr>
        <w:t>товаротранспортних</w:t>
      </w:r>
      <w:r>
        <w:t></w:t>
      </w:r>
      <w:r>
        <w:rPr>
          <w:rFonts w:hint="eastAsia"/>
        </w:rPr>
        <w:t>потоків</w:t>
      </w:r>
      <w:r>
        <w:t></w:t>
      </w:r>
      <w:r>
        <w:rPr>
          <w:rFonts w:hint="eastAsia"/>
        </w:rPr>
        <w:t>підприємств</w:t>
      </w:r>
      <w:r>
        <w:t></w:t>
      </w:r>
    </w:p>
    <w:p w:rsidR="000A48F5" w:rsidRDefault="000A48F5" w:rsidP="000A48F5">
      <w:r>
        <w:rPr>
          <w:rFonts w:hint="eastAsia"/>
        </w:rPr>
        <w:t>Це</w:t>
      </w:r>
      <w:r>
        <w:t></w:t>
      </w:r>
      <w:r>
        <w:rPr>
          <w:rFonts w:hint="eastAsia"/>
        </w:rPr>
        <w:t>потребує</w:t>
      </w:r>
      <w:r>
        <w:t></w:t>
      </w:r>
      <w:r>
        <w:rPr>
          <w:rFonts w:hint="eastAsia"/>
        </w:rPr>
        <w:t>встановлення</w:t>
      </w:r>
      <w:r>
        <w:t></w:t>
      </w:r>
      <w:r>
        <w:rPr>
          <w:rFonts w:hint="eastAsia"/>
        </w:rPr>
        <w:t>жорсткіших</w:t>
      </w:r>
      <w:r>
        <w:t></w:t>
      </w:r>
      <w:r>
        <w:rPr>
          <w:rFonts w:hint="eastAsia"/>
        </w:rPr>
        <w:t>екологічних</w:t>
      </w:r>
      <w:r>
        <w:t></w:t>
      </w:r>
      <w:r>
        <w:rPr>
          <w:rFonts w:hint="eastAsia"/>
        </w:rPr>
        <w:t>вимог</w:t>
      </w:r>
      <w:r>
        <w:t></w:t>
      </w:r>
      <w:r>
        <w:rPr>
          <w:rFonts w:hint="eastAsia"/>
        </w:rPr>
        <w:t>як</w:t>
      </w:r>
      <w:r>
        <w:t></w:t>
      </w:r>
      <w:r>
        <w:rPr>
          <w:rFonts w:hint="eastAsia"/>
        </w:rPr>
        <w:t>до</w:t>
      </w:r>
      <w:r>
        <w:t></w:t>
      </w:r>
      <w:r>
        <w:rPr>
          <w:rFonts w:hint="eastAsia"/>
        </w:rPr>
        <w:t>технічних</w:t>
      </w:r>
    </w:p>
    <w:p w:rsidR="000A48F5" w:rsidRDefault="000A48F5" w:rsidP="000A48F5">
      <w:r>
        <w:rPr>
          <w:rFonts w:hint="eastAsia"/>
        </w:rPr>
        <w:t>параметрів</w:t>
      </w:r>
      <w:r>
        <w:t></w:t>
      </w:r>
      <w:r>
        <w:rPr>
          <w:rFonts w:hint="eastAsia"/>
        </w:rPr>
        <w:t>якості</w:t>
      </w:r>
      <w:r>
        <w:t></w:t>
      </w:r>
      <w:r>
        <w:rPr>
          <w:rFonts w:hint="eastAsia"/>
        </w:rPr>
        <w:t>транспортних</w:t>
      </w:r>
      <w:r>
        <w:t></w:t>
      </w:r>
      <w:r>
        <w:rPr>
          <w:rFonts w:hint="eastAsia"/>
        </w:rPr>
        <w:t>засобів</w:t>
      </w:r>
      <w:r>
        <w:t></w:t>
      </w:r>
      <w:r>
        <w:t></w:t>
      </w:r>
      <w:r>
        <w:rPr>
          <w:rFonts w:hint="eastAsia"/>
        </w:rPr>
        <w:t>так</w:t>
      </w:r>
      <w:r>
        <w:t></w:t>
      </w:r>
      <w:r>
        <w:rPr>
          <w:rFonts w:hint="eastAsia"/>
        </w:rPr>
        <w:t>і</w:t>
      </w:r>
      <w:r>
        <w:t></w:t>
      </w:r>
      <w:r>
        <w:rPr>
          <w:rFonts w:hint="eastAsia"/>
        </w:rPr>
        <w:t>до</w:t>
      </w:r>
      <w:r>
        <w:t></w:t>
      </w:r>
      <w:r>
        <w:rPr>
          <w:rFonts w:hint="eastAsia"/>
        </w:rPr>
        <w:t>організації</w:t>
      </w:r>
      <w:r>
        <w:t></w:t>
      </w:r>
      <w:r>
        <w:rPr>
          <w:rFonts w:hint="eastAsia"/>
        </w:rPr>
        <w:t>перевезень</w:t>
      </w:r>
      <w:r>
        <w:t></w:t>
      </w:r>
    </w:p>
    <w:p w:rsidR="000A48F5" w:rsidRDefault="000A48F5" w:rsidP="000A48F5">
      <w:r>
        <w:rPr>
          <w:rFonts w:hint="eastAsia"/>
        </w:rPr>
        <w:t>формування</w:t>
      </w:r>
      <w:r>
        <w:t></w:t>
      </w:r>
      <w:r>
        <w:rPr>
          <w:rFonts w:hint="eastAsia"/>
        </w:rPr>
        <w:t>логістичних</w:t>
      </w:r>
      <w:r>
        <w:t></w:t>
      </w:r>
      <w:r>
        <w:rPr>
          <w:rFonts w:hint="eastAsia"/>
        </w:rPr>
        <w:t>товаротранспортних</w:t>
      </w:r>
      <w:r>
        <w:t></w:t>
      </w:r>
      <w:r>
        <w:rPr>
          <w:rFonts w:hint="eastAsia"/>
        </w:rPr>
        <w:t>потоків</w:t>
      </w:r>
      <w:r>
        <w:t></w:t>
      </w:r>
      <w:r>
        <w:rPr>
          <w:rFonts w:hint="eastAsia"/>
        </w:rPr>
        <w:t>підприємств</w:t>
      </w:r>
      <w:r>
        <w:t></w:t>
      </w:r>
    </w:p>
    <w:p w:rsidR="000A48F5" w:rsidRDefault="000A48F5" w:rsidP="000A48F5">
      <w:r>
        <w:rPr>
          <w:rFonts w:hint="eastAsia"/>
        </w:rPr>
        <w:t>Особливо</w:t>
      </w:r>
      <w:r>
        <w:t></w:t>
      </w:r>
      <w:r>
        <w:rPr>
          <w:rFonts w:hint="eastAsia"/>
        </w:rPr>
        <w:t>гостро</w:t>
      </w:r>
      <w:r>
        <w:t></w:t>
      </w:r>
      <w:r>
        <w:rPr>
          <w:rFonts w:hint="eastAsia"/>
        </w:rPr>
        <w:t>питання</w:t>
      </w:r>
      <w:r>
        <w:t></w:t>
      </w:r>
      <w:r>
        <w:rPr>
          <w:rFonts w:hint="eastAsia"/>
        </w:rPr>
        <w:t>транспортування</w:t>
      </w:r>
      <w:r>
        <w:t></w:t>
      </w:r>
      <w:r>
        <w:rPr>
          <w:rFonts w:hint="eastAsia"/>
        </w:rPr>
        <w:t>продукції</w:t>
      </w:r>
      <w:r>
        <w:t></w:t>
      </w:r>
      <w:r>
        <w:rPr>
          <w:rFonts w:hint="eastAsia"/>
        </w:rPr>
        <w:t>та</w:t>
      </w:r>
      <w:r>
        <w:t></w:t>
      </w:r>
      <w:r>
        <w:rPr>
          <w:rFonts w:hint="eastAsia"/>
        </w:rPr>
        <w:t>своєчасної</w:t>
      </w:r>
    </w:p>
    <w:p w:rsidR="000A48F5" w:rsidRDefault="000A48F5" w:rsidP="000A48F5">
      <w:r>
        <w:rPr>
          <w:rFonts w:hint="eastAsia"/>
        </w:rPr>
        <w:t>доставки</w:t>
      </w:r>
      <w:r>
        <w:t></w:t>
      </w:r>
      <w:r>
        <w:rPr>
          <w:rFonts w:hint="eastAsia"/>
        </w:rPr>
        <w:t>її</w:t>
      </w:r>
      <w:r>
        <w:t></w:t>
      </w:r>
      <w:r>
        <w:rPr>
          <w:rFonts w:hint="eastAsia"/>
        </w:rPr>
        <w:t>споживачу</w:t>
      </w:r>
      <w:r>
        <w:t></w:t>
      </w:r>
      <w:r>
        <w:rPr>
          <w:rFonts w:hint="eastAsia"/>
        </w:rPr>
        <w:t>стоїть</w:t>
      </w:r>
      <w:r>
        <w:t></w:t>
      </w:r>
      <w:r>
        <w:rPr>
          <w:rFonts w:hint="eastAsia"/>
        </w:rPr>
        <w:t>в</w:t>
      </w:r>
      <w:r>
        <w:t></w:t>
      </w:r>
      <w:r>
        <w:rPr>
          <w:rFonts w:hint="eastAsia"/>
        </w:rPr>
        <w:t>хлібопекарській</w:t>
      </w:r>
      <w:r>
        <w:t></w:t>
      </w:r>
      <w:r>
        <w:rPr>
          <w:rFonts w:hint="eastAsia"/>
        </w:rPr>
        <w:t>галузі</w:t>
      </w:r>
      <w:r>
        <w:t></w:t>
      </w:r>
      <w:r>
        <w:t></w:t>
      </w:r>
      <w:r>
        <w:rPr>
          <w:rFonts w:hint="eastAsia"/>
        </w:rPr>
        <w:t>обсяг</w:t>
      </w:r>
      <w:r>
        <w:t></w:t>
      </w:r>
      <w:r>
        <w:rPr>
          <w:rFonts w:hint="eastAsia"/>
        </w:rPr>
        <w:t>виробництва</w:t>
      </w:r>
    </w:p>
    <w:p w:rsidR="000A48F5" w:rsidRDefault="000A48F5" w:rsidP="000A48F5">
      <w:r>
        <w:rPr>
          <w:rFonts w:hint="eastAsia"/>
        </w:rPr>
        <w:t>якої</w:t>
      </w:r>
      <w:r>
        <w:t></w:t>
      </w:r>
      <w:r>
        <w:rPr>
          <w:rFonts w:hint="eastAsia"/>
        </w:rPr>
        <w:t>у</w:t>
      </w:r>
      <w:r>
        <w:t></w:t>
      </w:r>
      <w:r>
        <w:t></w:t>
      </w:r>
      <w:r>
        <w:t></w:t>
      </w:r>
      <w:r>
        <w:t></w:t>
      </w:r>
      <w:r>
        <w:t></w:t>
      </w:r>
      <w:r>
        <w:t></w:t>
      </w:r>
      <w:r>
        <w:rPr>
          <w:rFonts w:hint="eastAsia"/>
        </w:rPr>
        <w:t>р</w:t>
      </w:r>
      <w:r>
        <w:t></w:t>
      </w:r>
      <w:r>
        <w:t></w:t>
      </w:r>
      <w:r>
        <w:rPr>
          <w:rFonts w:hint="eastAsia"/>
        </w:rPr>
        <w:t>склав</w:t>
      </w:r>
      <w:r>
        <w:t></w:t>
      </w:r>
      <w:r>
        <w:t></w:t>
      </w:r>
      <w:r>
        <w:t></w:t>
      </w:r>
      <w:r>
        <w:t></w:t>
      </w:r>
      <w:r>
        <w:t></w:t>
      </w:r>
      <w:r>
        <w:t></w:t>
      </w:r>
      <w:r>
        <w:t></w:t>
      </w:r>
      <w:r>
        <w:rPr>
          <w:rFonts w:hint="eastAsia"/>
        </w:rPr>
        <w:t>млн</w:t>
      </w:r>
      <w:r>
        <w:t></w:t>
      </w:r>
      <w:r>
        <w:rPr>
          <w:rFonts w:hint="eastAsia"/>
        </w:rPr>
        <w:t>грн</w:t>
      </w:r>
      <w:r>
        <w:t></w:t>
      </w:r>
      <w:r>
        <w:t></w:t>
      </w:r>
      <w:r>
        <w:rPr>
          <w:rFonts w:hint="eastAsia"/>
        </w:rPr>
        <w:t>або</w:t>
      </w:r>
      <w:r>
        <w:t></w:t>
      </w:r>
      <w:r>
        <w:t></w:t>
      </w:r>
      <w:r>
        <w:t></w:t>
      </w:r>
      <w:r>
        <w:t></w:t>
      </w:r>
      <w:r>
        <w:t></w:t>
      </w:r>
      <w:r>
        <w:rPr>
          <w:rFonts w:hint="eastAsia"/>
        </w:rPr>
        <w:t>продукції</w:t>
      </w:r>
      <w:r>
        <w:t></w:t>
      </w:r>
      <w:r>
        <w:rPr>
          <w:rFonts w:hint="eastAsia"/>
        </w:rPr>
        <w:t>харчової</w:t>
      </w:r>
      <w:r>
        <w:t></w:t>
      </w:r>
      <w:r>
        <w:rPr>
          <w:rFonts w:hint="eastAsia"/>
        </w:rPr>
        <w:t>галузі</w:t>
      </w:r>
      <w:r>
        <w:t></w:t>
      </w:r>
      <w:r>
        <w:t></w:t>
      </w:r>
      <w:r>
        <w:rPr>
          <w:rFonts w:hint="eastAsia"/>
        </w:rPr>
        <w:t>В</w:t>
      </w:r>
      <w:r>
        <w:t></w:t>
      </w:r>
      <w:r>
        <w:rPr>
          <w:rFonts w:hint="eastAsia"/>
        </w:rPr>
        <w:t>цій</w:t>
      </w:r>
    </w:p>
    <w:p w:rsidR="000A48F5" w:rsidRDefault="000A48F5" w:rsidP="000A48F5">
      <w:r>
        <w:rPr>
          <w:rFonts w:hint="eastAsia"/>
        </w:rPr>
        <w:t>сфері</w:t>
      </w:r>
      <w:r>
        <w:t></w:t>
      </w:r>
      <w:r>
        <w:rPr>
          <w:rFonts w:hint="eastAsia"/>
        </w:rPr>
        <w:t>нині</w:t>
      </w:r>
      <w:r>
        <w:t></w:t>
      </w:r>
      <w:r>
        <w:rPr>
          <w:rFonts w:hint="eastAsia"/>
        </w:rPr>
        <w:t>працює</w:t>
      </w:r>
      <w:r>
        <w:t></w:t>
      </w:r>
      <w:r>
        <w:t></w:t>
      </w:r>
      <w:r>
        <w:t></w:t>
      </w:r>
      <w:r>
        <w:t></w:t>
      </w:r>
      <w:r>
        <w:t></w:t>
      </w:r>
      <w:r>
        <w:t></w:t>
      </w:r>
      <w:r>
        <w:rPr>
          <w:rFonts w:hint="eastAsia"/>
        </w:rPr>
        <w:t>тис</w:t>
      </w:r>
      <w:r>
        <w:t></w:t>
      </w:r>
      <w:r>
        <w:rPr>
          <w:rFonts w:hint="eastAsia"/>
        </w:rPr>
        <w:t>підприємств</w:t>
      </w:r>
      <w:r>
        <w:t></w:t>
      </w:r>
      <w:r>
        <w:t></w:t>
      </w:r>
      <w:r>
        <w:rPr>
          <w:rFonts w:hint="eastAsia"/>
        </w:rPr>
        <w:t>які</w:t>
      </w:r>
      <w:r>
        <w:t></w:t>
      </w:r>
      <w:r>
        <w:rPr>
          <w:rFonts w:hint="eastAsia"/>
        </w:rPr>
        <w:t>щодоби</w:t>
      </w:r>
      <w:r>
        <w:t></w:t>
      </w:r>
      <w:r>
        <w:rPr>
          <w:rFonts w:hint="eastAsia"/>
        </w:rPr>
        <w:t>виробляють</w:t>
      </w:r>
      <w:r>
        <w:t></w:t>
      </w:r>
      <w:r>
        <w:rPr>
          <w:rFonts w:hint="eastAsia"/>
        </w:rPr>
        <w:t>понад</w:t>
      </w:r>
    </w:p>
    <w:p w:rsidR="000A48F5" w:rsidRDefault="000A48F5" w:rsidP="000A48F5">
      <w:r>
        <w:t></w:t>
      </w:r>
      <w:r>
        <w:t></w:t>
      </w:r>
      <w:r>
        <w:t></w:t>
      </w:r>
      <w:r>
        <w:t></w:t>
      </w:r>
      <w:r>
        <w:rPr>
          <w:rFonts w:hint="eastAsia"/>
        </w:rPr>
        <w:t>тис</w:t>
      </w:r>
      <w:r>
        <w:t></w:t>
      </w:r>
      <w:r>
        <w:t></w:t>
      </w:r>
      <w:r>
        <w:rPr>
          <w:rFonts w:hint="eastAsia"/>
        </w:rPr>
        <w:t>т</w:t>
      </w:r>
      <w:r>
        <w:t></w:t>
      </w:r>
      <w:r>
        <w:rPr>
          <w:rFonts w:hint="eastAsia"/>
        </w:rPr>
        <w:t>продукції</w:t>
      </w:r>
      <w:r>
        <w:t></w:t>
      </w:r>
      <w:r>
        <w:t></w:t>
      </w:r>
      <w:r>
        <w:rPr>
          <w:rFonts w:hint="eastAsia"/>
        </w:rPr>
        <w:t>вантажообіг</w:t>
      </w:r>
      <w:r>
        <w:t></w:t>
      </w:r>
      <w:r>
        <w:rPr>
          <w:rFonts w:hint="eastAsia"/>
        </w:rPr>
        <w:t>при</w:t>
      </w:r>
      <w:r>
        <w:t></w:t>
      </w:r>
      <w:r>
        <w:rPr>
          <w:rFonts w:hint="eastAsia"/>
        </w:rPr>
        <w:t>цьому</w:t>
      </w:r>
      <w:r>
        <w:t></w:t>
      </w:r>
      <w:r>
        <w:rPr>
          <w:rFonts w:hint="eastAsia"/>
        </w:rPr>
        <w:t>становить</w:t>
      </w:r>
      <w:r>
        <w:t></w:t>
      </w:r>
      <w:r>
        <w:rPr>
          <w:rFonts w:hint="eastAsia"/>
        </w:rPr>
        <w:t>–</w:t>
      </w:r>
      <w:r>
        <w:t></w:t>
      </w:r>
      <w:r>
        <w:t></w:t>
      </w:r>
      <w:r>
        <w:t></w:t>
      </w:r>
      <w:r>
        <w:t></w:t>
      </w:r>
      <w:r>
        <w:t></w:t>
      </w:r>
      <w:r>
        <w:rPr>
          <w:rFonts w:hint="eastAsia"/>
        </w:rPr>
        <w:t>млн</w:t>
      </w:r>
      <w:r>
        <w:t></w:t>
      </w:r>
      <w:r>
        <w:rPr>
          <w:rFonts w:hint="eastAsia"/>
        </w:rPr>
        <w:t>ткм</w:t>
      </w:r>
      <w:r>
        <w:t></w:t>
      </w:r>
      <w:r>
        <w:t></w:t>
      </w:r>
      <w:r>
        <w:rPr>
          <w:rFonts w:hint="eastAsia"/>
        </w:rPr>
        <w:t>час</w:t>
      </w:r>
      <w:r>
        <w:t></w:t>
      </w:r>
      <w:r>
        <w:rPr>
          <w:rFonts w:hint="eastAsia"/>
        </w:rPr>
        <w:t>в</w:t>
      </w:r>
    </w:p>
    <w:p w:rsidR="000A48F5" w:rsidRDefault="000A48F5" w:rsidP="000A48F5">
      <w:r>
        <w:rPr>
          <w:rFonts w:hint="eastAsia"/>
        </w:rPr>
        <w:t>заторах</w:t>
      </w:r>
      <w:r>
        <w:t></w:t>
      </w:r>
      <w:r>
        <w:rPr>
          <w:rFonts w:hint="eastAsia"/>
        </w:rPr>
        <w:t>на</w:t>
      </w:r>
      <w:r>
        <w:t></w:t>
      </w:r>
      <w:r>
        <w:rPr>
          <w:rFonts w:hint="eastAsia"/>
        </w:rPr>
        <w:t>один</w:t>
      </w:r>
      <w:r>
        <w:t></w:t>
      </w:r>
      <w:r>
        <w:rPr>
          <w:rFonts w:hint="eastAsia"/>
        </w:rPr>
        <w:t>транспортний</w:t>
      </w:r>
      <w:r>
        <w:t></w:t>
      </w:r>
      <w:r>
        <w:rPr>
          <w:rFonts w:hint="eastAsia"/>
        </w:rPr>
        <w:t>засіб</w:t>
      </w:r>
      <w:r>
        <w:t></w:t>
      </w:r>
      <w:r>
        <w:rPr>
          <w:rFonts w:hint="eastAsia"/>
        </w:rPr>
        <w:t>в</w:t>
      </w:r>
      <w:r>
        <w:t></w:t>
      </w:r>
      <w:r>
        <w:rPr>
          <w:rFonts w:hint="eastAsia"/>
        </w:rPr>
        <w:t>середньому</w:t>
      </w:r>
      <w:r>
        <w:t></w:t>
      </w:r>
      <w:r>
        <w:rPr>
          <w:rFonts w:hint="eastAsia"/>
        </w:rPr>
        <w:t>складає</w:t>
      </w:r>
      <w:r>
        <w:t></w:t>
      </w:r>
      <w:r>
        <w:rPr>
          <w:rFonts w:hint="eastAsia"/>
        </w:rPr>
        <w:t>понад</w:t>
      </w:r>
      <w:r>
        <w:t></w:t>
      </w:r>
      <w:r>
        <w:t></w:t>
      </w:r>
      <w:r>
        <w:t></w:t>
      </w:r>
      <w:r>
        <w:t></w:t>
      </w:r>
      <w:r>
        <w:t></w:t>
      </w:r>
      <w:r>
        <w:rPr>
          <w:rFonts w:hint="eastAsia"/>
        </w:rPr>
        <w:t>хв</w:t>
      </w:r>
      <w:r>
        <w:t></w:t>
      </w:r>
      <w:r>
        <w:rPr>
          <w:rFonts w:hint="eastAsia"/>
        </w:rPr>
        <w:t>на</w:t>
      </w:r>
    </w:p>
    <w:p w:rsidR="000A48F5" w:rsidRDefault="000A48F5" w:rsidP="000A48F5">
      <w:r>
        <w:rPr>
          <w:rFonts w:hint="eastAsia"/>
        </w:rPr>
        <w:t>добу</w:t>
      </w:r>
      <w:r>
        <w:t></w:t>
      </w:r>
      <w:r>
        <w:t></w:t>
      </w:r>
      <w:r>
        <w:rPr>
          <w:rFonts w:hint="eastAsia"/>
        </w:rPr>
        <w:t>Обсяг</w:t>
      </w:r>
      <w:r>
        <w:t></w:t>
      </w:r>
      <w:r>
        <w:rPr>
          <w:rFonts w:hint="eastAsia"/>
        </w:rPr>
        <w:t>викидів</w:t>
      </w:r>
      <w:r>
        <w:t></w:t>
      </w:r>
      <w:r>
        <w:rPr>
          <w:rFonts w:hint="eastAsia"/>
        </w:rPr>
        <w:t>при</w:t>
      </w:r>
      <w:r>
        <w:t></w:t>
      </w:r>
      <w:r>
        <w:rPr>
          <w:rFonts w:hint="eastAsia"/>
        </w:rPr>
        <w:t>транспортуванні</w:t>
      </w:r>
      <w:r>
        <w:t></w:t>
      </w:r>
      <w:r>
        <w:rPr>
          <w:rFonts w:hint="eastAsia"/>
        </w:rPr>
        <w:t>хлібобулочної</w:t>
      </w:r>
      <w:r>
        <w:t></w:t>
      </w:r>
      <w:r>
        <w:rPr>
          <w:rFonts w:hint="eastAsia"/>
        </w:rPr>
        <w:t>продукції</w:t>
      </w:r>
      <w:r>
        <w:t></w:t>
      </w:r>
      <w:r>
        <w:rPr>
          <w:rFonts w:hint="eastAsia"/>
        </w:rPr>
        <w:t>складає</w:t>
      </w:r>
    </w:p>
    <w:p w:rsidR="000A48F5" w:rsidRDefault="000A48F5" w:rsidP="000A48F5">
      <w:r>
        <w:t></w:t>
      </w:r>
      <w:r>
        <w:t></w:t>
      </w:r>
      <w:r>
        <w:t></w:t>
      </w:r>
      <w:r>
        <w:t></w:t>
      </w:r>
      <w:r>
        <w:t></w:t>
      </w:r>
      <w:r>
        <w:rPr>
          <w:rFonts w:hint="eastAsia"/>
        </w:rPr>
        <w:t>загальної</w:t>
      </w:r>
      <w:r>
        <w:t></w:t>
      </w:r>
      <w:r>
        <w:rPr>
          <w:rFonts w:hint="eastAsia"/>
        </w:rPr>
        <w:t>кількості</w:t>
      </w:r>
      <w:r>
        <w:t></w:t>
      </w:r>
      <w:r>
        <w:rPr>
          <w:rFonts w:hint="eastAsia"/>
        </w:rPr>
        <w:t>викидів</w:t>
      </w:r>
      <w:r>
        <w:t></w:t>
      </w:r>
      <w:r>
        <w:rPr>
          <w:rFonts w:hint="eastAsia"/>
        </w:rPr>
        <w:t>пересувними</w:t>
      </w:r>
      <w:r>
        <w:t></w:t>
      </w:r>
      <w:r>
        <w:rPr>
          <w:rFonts w:hint="eastAsia"/>
        </w:rPr>
        <w:t>джерелами</w:t>
      </w:r>
      <w:r>
        <w:t></w:t>
      </w:r>
      <w:r>
        <w:t></w:t>
      </w:r>
      <w:r>
        <w:rPr>
          <w:rFonts w:hint="eastAsia"/>
        </w:rPr>
        <w:t>в</w:t>
      </w:r>
      <w:r>
        <w:t></w:t>
      </w:r>
      <w:r>
        <w:rPr>
          <w:rFonts w:hint="eastAsia"/>
        </w:rPr>
        <w:t>т</w:t>
      </w:r>
      <w:r>
        <w:t></w:t>
      </w:r>
      <w:r>
        <w:rPr>
          <w:rFonts w:hint="eastAsia"/>
        </w:rPr>
        <w:t>ч</w:t>
      </w:r>
      <w:r>
        <w:t></w:t>
      </w:r>
      <w:r>
        <w:t></w:t>
      </w:r>
      <w:r>
        <w:rPr>
          <w:rFonts w:hint="eastAsia"/>
        </w:rPr>
        <w:t>в</w:t>
      </w:r>
      <w:r>
        <w:t></w:t>
      </w:r>
      <w:r>
        <w:rPr>
          <w:rFonts w:hint="eastAsia"/>
        </w:rPr>
        <w:t>заторах</w:t>
      </w:r>
    </w:p>
    <w:p w:rsidR="000A48F5" w:rsidRDefault="000A48F5" w:rsidP="000A48F5">
      <w:r>
        <w:rPr>
          <w:rFonts w:hint="eastAsia"/>
        </w:rPr>
        <w:t>–</w:t>
      </w:r>
      <w:r>
        <w:t></w:t>
      </w:r>
      <w:r>
        <w:t></w:t>
      </w:r>
      <w:r>
        <w:t></w:t>
      </w:r>
      <w:r>
        <w:t></w:t>
      </w:r>
      <w:r>
        <w:t></w:t>
      </w:r>
      <w:r>
        <w:t></w:t>
      </w:r>
      <w:r>
        <w:t></w:t>
      </w:r>
      <w:r>
        <w:t></w:t>
      </w:r>
      <w:r>
        <w:t></w:t>
      </w:r>
      <w:r>
        <w:rPr>
          <w:rFonts w:hint="eastAsia"/>
        </w:rPr>
        <w:t>При</w:t>
      </w:r>
      <w:r>
        <w:t></w:t>
      </w:r>
      <w:r>
        <w:rPr>
          <w:rFonts w:hint="eastAsia"/>
        </w:rPr>
        <w:t>цьому</w:t>
      </w:r>
      <w:r>
        <w:t></w:t>
      </w:r>
      <w:r>
        <w:rPr>
          <w:rFonts w:hint="eastAsia"/>
        </w:rPr>
        <w:t>транспортно</w:t>
      </w:r>
      <w:r>
        <w:t></w:t>
      </w:r>
      <w:r>
        <w:rPr>
          <w:rFonts w:hint="eastAsia"/>
        </w:rPr>
        <w:t>заготівельні</w:t>
      </w:r>
      <w:r>
        <w:t></w:t>
      </w:r>
      <w:r>
        <w:rPr>
          <w:rFonts w:hint="eastAsia"/>
        </w:rPr>
        <w:t>витрати</w:t>
      </w:r>
      <w:r>
        <w:t></w:t>
      </w:r>
      <w:r>
        <w:rPr>
          <w:rFonts w:hint="eastAsia"/>
        </w:rPr>
        <w:t>та</w:t>
      </w:r>
      <w:r>
        <w:t></w:t>
      </w:r>
      <w:r>
        <w:rPr>
          <w:rFonts w:hint="eastAsia"/>
        </w:rPr>
        <w:t>паливномастильні</w:t>
      </w:r>
      <w:r>
        <w:t></w:t>
      </w:r>
      <w:r>
        <w:rPr>
          <w:rFonts w:hint="eastAsia"/>
        </w:rPr>
        <w:t>матеріали</w:t>
      </w:r>
      <w:r>
        <w:t></w:t>
      </w:r>
      <w:r>
        <w:rPr>
          <w:rFonts w:hint="eastAsia"/>
        </w:rPr>
        <w:t>складають</w:t>
      </w:r>
      <w:r>
        <w:t></w:t>
      </w:r>
      <w:r>
        <w:rPr>
          <w:rFonts w:hint="eastAsia"/>
        </w:rPr>
        <w:t>майже</w:t>
      </w:r>
      <w:r>
        <w:t></w:t>
      </w:r>
      <w:r>
        <w:rPr>
          <w:rFonts w:hint="eastAsia"/>
        </w:rPr>
        <w:t>третину</w:t>
      </w:r>
      <w:r>
        <w:t></w:t>
      </w:r>
      <w:r>
        <w:rPr>
          <w:rFonts w:hint="eastAsia"/>
        </w:rPr>
        <w:t>від</w:t>
      </w:r>
      <w:r>
        <w:t></w:t>
      </w:r>
      <w:r>
        <w:rPr>
          <w:rFonts w:hint="eastAsia"/>
        </w:rPr>
        <w:t>загальної</w:t>
      </w:r>
      <w:r>
        <w:t></w:t>
      </w:r>
      <w:r>
        <w:rPr>
          <w:rFonts w:hint="eastAsia"/>
        </w:rPr>
        <w:t>суми</w:t>
      </w:r>
      <w:r>
        <w:t></w:t>
      </w:r>
      <w:r>
        <w:rPr>
          <w:rFonts w:hint="eastAsia"/>
        </w:rPr>
        <w:t>витрат</w:t>
      </w:r>
      <w:r>
        <w:t></w:t>
      </w:r>
    </w:p>
    <w:p w:rsidR="000A48F5" w:rsidRDefault="000A48F5" w:rsidP="000A48F5">
      <w:r>
        <w:rPr>
          <w:rFonts w:hint="eastAsia"/>
        </w:rPr>
        <w:t>Крім</w:t>
      </w:r>
      <w:r>
        <w:t></w:t>
      </w:r>
      <w:r>
        <w:rPr>
          <w:rFonts w:hint="eastAsia"/>
        </w:rPr>
        <w:t>того</w:t>
      </w:r>
      <w:r>
        <w:t></w:t>
      </w:r>
      <w:r>
        <w:t></w:t>
      </w:r>
      <w:r>
        <w:rPr>
          <w:rFonts w:hint="eastAsia"/>
        </w:rPr>
        <w:t>має</w:t>
      </w:r>
      <w:r>
        <w:t></w:t>
      </w:r>
      <w:r>
        <w:rPr>
          <w:rFonts w:hint="eastAsia"/>
        </w:rPr>
        <w:t>місце</w:t>
      </w:r>
      <w:r>
        <w:t></w:t>
      </w:r>
      <w:r>
        <w:rPr>
          <w:rFonts w:hint="eastAsia"/>
        </w:rPr>
        <w:t>суттєвий</w:t>
      </w:r>
      <w:r>
        <w:t></w:t>
      </w:r>
      <w:r>
        <w:rPr>
          <w:rFonts w:hint="eastAsia"/>
        </w:rPr>
        <w:t>екологічний</w:t>
      </w:r>
      <w:r>
        <w:t></w:t>
      </w:r>
      <w:r>
        <w:rPr>
          <w:rFonts w:hint="eastAsia"/>
        </w:rPr>
        <w:t>збиток</w:t>
      </w:r>
      <w:r>
        <w:t></w:t>
      </w:r>
      <w:r>
        <w:rPr>
          <w:rFonts w:hint="eastAsia"/>
        </w:rPr>
        <w:t>при</w:t>
      </w:r>
      <w:r>
        <w:t></w:t>
      </w:r>
      <w:r>
        <w:rPr>
          <w:rFonts w:hint="eastAsia"/>
        </w:rPr>
        <w:t>транспортуванні</w:t>
      </w:r>
    </w:p>
    <w:p w:rsidR="000A48F5" w:rsidRDefault="000A48F5" w:rsidP="000A48F5">
      <w:r>
        <w:rPr>
          <w:rFonts w:hint="eastAsia"/>
        </w:rPr>
        <w:t>продукції</w:t>
      </w:r>
      <w:r>
        <w:t></w:t>
      </w:r>
    </w:p>
    <w:p w:rsidR="000A48F5" w:rsidRDefault="000A48F5" w:rsidP="000A48F5">
      <w:r>
        <w:rPr>
          <w:rFonts w:hint="eastAsia"/>
        </w:rPr>
        <w:t>Управління</w:t>
      </w:r>
      <w:r>
        <w:t></w:t>
      </w:r>
      <w:r>
        <w:rPr>
          <w:rFonts w:hint="eastAsia"/>
        </w:rPr>
        <w:t>логістичними</w:t>
      </w:r>
      <w:r>
        <w:t></w:t>
      </w:r>
      <w:r>
        <w:rPr>
          <w:rFonts w:hint="eastAsia"/>
        </w:rPr>
        <w:t>товаротранспортними</w:t>
      </w:r>
      <w:r>
        <w:t></w:t>
      </w:r>
      <w:r>
        <w:rPr>
          <w:rFonts w:hint="eastAsia"/>
        </w:rPr>
        <w:t>потоками</w:t>
      </w:r>
    </w:p>
    <w:p w:rsidR="000A48F5" w:rsidRDefault="000A48F5" w:rsidP="000A48F5">
      <w:r>
        <w:rPr>
          <w:rFonts w:hint="eastAsia"/>
        </w:rPr>
        <w:t>хлібопекарських</w:t>
      </w:r>
      <w:r>
        <w:t></w:t>
      </w:r>
      <w:r>
        <w:rPr>
          <w:rFonts w:hint="eastAsia"/>
        </w:rPr>
        <w:t>підприємств</w:t>
      </w:r>
      <w:r>
        <w:t></w:t>
      </w:r>
      <w:r>
        <w:rPr>
          <w:rFonts w:hint="eastAsia"/>
        </w:rPr>
        <w:t>повинно</w:t>
      </w:r>
      <w:r>
        <w:t></w:t>
      </w:r>
      <w:r>
        <w:rPr>
          <w:rFonts w:hint="eastAsia"/>
        </w:rPr>
        <w:t>базуватися</w:t>
      </w:r>
      <w:r>
        <w:t></w:t>
      </w:r>
      <w:r>
        <w:rPr>
          <w:rFonts w:hint="eastAsia"/>
        </w:rPr>
        <w:t>на</w:t>
      </w:r>
      <w:r>
        <w:t></w:t>
      </w:r>
      <w:r>
        <w:rPr>
          <w:rFonts w:hint="eastAsia"/>
        </w:rPr>
        <w:t>результатах</w:t>
      </w:r>
    </w:p>
    <w:p w:rsidR="000A48F5" w:rsidRDefault="000A48F5" w:rsidP="000A48F5">
      <w:r>
        <w:rPr>
          <w:rFonts w:hint="eastAsia"/>
        </w:rPr>
        <w:t>поглиблених</w:t>
      </w:r>
      <w:r>
        <w:t></w:t>
      </w:r>
      <w:r>
        <w:rPr>
          <w:rFonts w:hint="eastAsia"/>
        </w:rPr>
        <w:t>досліджень</w:t>
      </w:r>
      <w:r>
        <w:t></w:t>
      </w:r>
      <w:r>
        <w:t></w:t>
      </w:r>
      <w:r>
        <w:rPr>
          <w:rFonts w:hint="eastAsia"/>
        </w:rPr>
        <w:t>щодо</w:t>
      </w:r>
      <w:r>
        <w:t></w:t>
      </w:r>
      <w:r>
        <w:rPr>
          <w:rFonts w:hint="eastAsia"/>
        </w:rPr>
        <w:t>сутності</w:t>
      </w:r>
      <w:r>
        <w:t></w:t>
      </w:r>
      <w:r>
        <w:t></w:t>
      </w:r>
      <w:r>
        <w:rPr>
          <w:rFonts w:hint="eastAsia"/>
        </w:rPr>
        <w:t>класифікації</w:t>
      </w:r>
      <w:r>
        <w:t></w:t>
      </w:r>
      <w:r>
        <w:t></w:t>
      </w:r>
      <w:r>
        <w:rPr>
          <w:rFonts w:hint="eastAsia"/>
        </w:rPr>
        <w:t>ефективності</w:t>
      </w:r>
    </w:p>
    <w:p w:rsidR="000A48F5" w:rsidRDefault="000A48F5" w:rsidP="000A48F5">
      <w:r>
        <w:rPr>
          <w:rFonts w:hint="eastAsia"/>
        </w:rPr>
        <w:t>потоків</w:t>
      </w:r>
      <w:r>
        <w:t></w:t>
      </w:r>
      <w:r>
        <w:t></w:t>
      </w:r>
      <w:r>
        <w:rPr>
          <w:rFonts w:hint="eastAsia"/>
        </w:rPr>
        <w:t>методів</w:t>
      </w:r>
      <w:r>
        <w:t></w:t>
      </w:r>
      <w:r>
        <w:rPr>
          <w:rFonts w:hint="eastAsia"/>
        </w:rPr>
        <w:t>оптимізації</w:t>
      </w:r>
      <w:r>
        <w:t></w:t>
      </w:r>
      <w:r>
        <w:rPr>
          <w:rFonts w:hint="eastAsia"/>
        </w:rPr>
        <w:t>на</w:t>
      </w:r>
      <w:r>
        <w:t></w:t>
      </w:r>
      <w:r>
        <w:rPr>
          <w:rFonts w:hint="eastAsia"/>
        </w:rPr>
        <w:t>еколого</w:t>
      </w:r>
      <w:r>
        <w:t></w:t>
      </w:r>
      <w:r>
        <w:rPr>
          <w:rFonts w:hint="eastAsia"/>
        </w:rPr>
        <w:t>економічних</w:t>
      </w:r>
      <w:r>
        <w:t></w:t>
      </w:r>
      <w:r>
        <w:rPr>
          <w:rFonts w:hint="eastAsia"/>
        </w:rPr>
        <w:t>засадах</w:t>
      </w:r>
      <w:r>
        <w:t></w:t>
      </w:r>
      <w:r>
        <w:t></w:t>
      </w:r>
      <w:r>
        <w:rPr>
          <w:rFonts w:hint="eastAsia"/>
        </w:rPr>
        <w:t>Недостатнє</w:t>
      </w:r>
    </w:p>
    <w:p w:rsidR="000A48F5" w:rsidRDefault="000A48F5" w:rsidP="000A48F5">
      <w:r>
        <w:rPr>
          <w:rFonts w:hint="eastAsia"/>
        </w:rPr>
        <w:t>вивчення</w:t>
      </w:r>
      <w:r>
        <w:t></w:t>
      </w:r>
      <w:r>
        <w:rPr>
          <w:rFonts w:hint="eastAsia"/>
        </w:rPr>
        <w:t>вказаних</w:t>
      </w:r>
      <w:r>
        <w:t></w:t>
      </w:r>
      <w:r>
        <w:rPr>
          <w:rFonts w:hint="eastAsia"/>
        </w:rPr>
        <w:t>та</w:t>
      </w:r>
      <w:r>
        <w:t></w:t>
      </w:r>
      <w:r>
        <w:rPr>
          <w:rFonts w:hint="eastAsia"/>
        </w:rPr>
        <w:t>інших</w:t>
      </w:r>
      <w:r>
        <w:t></w:t>
      </w:r>
      <w:r>
        <w:rPr>
          <w:rFonts w:hint="eastAsia"/>
        </w:rPr>
        <w:t>питань</w:t>
      </w:r>
      <w:r>
        <w:t></w:t>
      </w:r>
      <w:r>
        <w:rPr>
          <w:rFonts w:hint="eastAsia"/>
        </w:rPr>
        <w:t>ускладнюють</w:t>
      </w:r>
      <w:r>
        <w:t></w:t>
      </w:r>
      <w:r>
        <w:rPr>
          <w:rFonts w:hint="eastAsia"/>
        </w:rPr>
        <w:t>забезпечення</w:t>
      </w:r>
      <w:r>
        <w:t></w:t>
      </w:r>
      <w:r>
        <w:rPr>
          <w:rFonts w:hint="eastAsia"/>
        </w:rPr>
        <w:t>екологоорієнтованого</w:t>
      </w:r>
      <w:r>
        <w:t></w:t>
      </w:r>
      <w:r>
        <w:rPr>
          <w:rFonts w:hint="eastAsia"/>
        </w:rPr>
        <w:t>управління</w:t>
      </w:r>
      <w:r>
        <w:t></w:t>
      </w:r>
      <w:r>
        <w:rPr>
          <w:rFonts w:hint="eastAsia"/>
        </w:rPr>
        <w:t>логістичними</w:t>
      </w:r>
      <w:r>
        <w:t></w:t>
      </w:r>
      <w:r>
        <w:rPr>
          <w:rFonts w:hint="eastAsia"/>
        </w:rPr>
        <w:t>товаротранспортними</w:t>
      </w:r>
      <w:r>
        <w:t></w:t>
      </w:r>
      <w:r>
        <w:rPr>
          <w:rFonts w:hint="eastAsia"/>
        </w:rPr>
        <w:t>потоками</w:t>
      </w:r>
      <w:r>
        <w:t></w:t>
      </w:r>
    </w:p>
    <w:p w:rsidR="000A48F5" w:rsidRDefault="000A48F5" w:rsidP="000A48F5">
      <w:r>
        <w:rPr>
          <w:rFonts w:hint="eastAsia"/>
        </w:rPr>
        <w:t>Оптимізація</w:t>
      </w:r>
      <w:r>
        <w:t></w:t>
      </w:r>
      <w:r>
        <w:rPr>
          <w:rFonts w:hint="eastAsia"/>
        </w:rPr>
        <w:t>логістичних</w:t>
      </w:r>
      <w:r>
        <w:t></w:t>
      </w:r>
      <w:r>
        <w:rPr>
          <w:rFonts w:hint="eastAsia"/>
        </w:rPr>
        <w:t>товаротранспортних</w:t>
      </w:r>
      <w:r>
        <w:t></w:t>
      </w:r>
      <w:r>
        <w:rPr>
          <w:rFonts w:hint="eastAsia"/>
        </w:rPr>
        <w:t>потоків</w:t>
      </w:r>
      <w:r>
        <w:t></w:t>
      </w:r>
      <w:r>
        <w:rPr>
          <w:rFonts w:hint="eastAsia"/>
        </w:rPr>
        <w:t>сприяє</w:t>
      </w:r>
    </w:p>
    <w:p w:rsidR="000A48F5" w:rsidRDefault="000A48F5" w:rsidP="000A48F5">
      <w:r>
        <w:rPr>
          <w:rFonts w:hint="eastAsia"/>
        </w:rPr>
        <w:t>зменшенню</w:t>
      </w:r>
      <w:r>
        <w:t></w:t>
      </w:r>
      <w:r>
        <w:rPr>
          <w:rFonts w:hint="eastAsia"/>
        </w:rPr>
        <w:t>собівартості</w:t>
      </w:r>
      <w:r>
        <w:t></w:t>
      </w:r>
      <w:r>
        <w:rPr>
          <w:rFonts w:hint="eastAsia"/>
        </w:rPr>
        <w:t>хліба</w:t>
      </w:r>
      <w:r>
        <w:t></w:t>
      </w:r>
      <w:r>
        <w:t></w:t>
      </w:r>
      <w:r>
        <w:rPr>
          <w:rFonts w:hint="eastAsia"/>
        </w:rPr>
        <w:t>хлібобулочних</w:t>
      </w:r>
      <w:r>
        <w:t></w:t>
      </w:r>
      <w:r>
        <w:rPr>
          <w:rFonts w:hint="eastAsia"/>
        </w:rPr>
        <w:t>і</w:t>
      </w:r>
      <w:r>
        <w:t></w:t>
      </w:r>
      <w:r>
        <w:rPr>
          <w:rFonts w:hint="eastAsia"/>
        </w:rPr>
        <w:t>борошняних</w:t>
      </w:r>
      <w:r>
        <w:t></w:t>
      </w:r>
      <w:r>
        <w:rPr>
          <w:rFonts w:hint="eastAsia"/>
        </w:rPr>
        <w:t>виробів</w:t>
      </w:r>
      <w:r>
        <w:t></w:t>
      </w:r>
    </w:p>
    <w:p w:rsidR="000A48F5" w:rsidRDefault="000A48F5" w:rsidP="000A48F5">
      <w:r>
        <w:rPr>
          <w:rFonts w:hint="eastAsia"/>
        </w:rPr>
        <w:t>ліквідації</w:t>
      </w:r>
      <w:r>
        <w:t></w:t>
      </w:r>
      <w:r>
        <w:rPr>
          <w:rFonts w:hint="eastAsia"/>
        </w:rPr>
        <w:t>заторів</w:t>
      </w:r>
      <w:r>
        <w:t></w:t>
      </w:r>
      <w:r>
        <w:t></w:t>
      </w:r>
      <w:r>
        <w:rPr>
          <w:rFonts w:hint="eastAsia"/>
        </w:rPr>
        <w:t>скороченню</w:t>
      </w:r>
      <w:r>
        <w:t></w:t>
      </w:r>
      <w:r>
        <w:rPr>
          <w:rFonts w:hint="eastAsia"/>
        </w:rPr>
        <w:t>викидів</w:t>
      </w:r>
      <w:r>
        <w:t></w:t>
      </w:r>
      <w:r>
        <w:rPr>
          <w:rFonts w:hint="eastAsia"/>
        </w:rPr>
        <w:t>шкідливих</w:t>
      </w:r>
      <w:r>
        <w:t></w:t>
      </w:r>
      <w:r>
        <w:rPr>
          <w:rFonts w:hint="eastAsia"/>
        </w:rPr>
        <w:t>речовин</w:t>
      </w:r>
      <w:r>
        <w:t></w:t>
      </w:r>
      <w:r>
        <w:rPr>
          <w:rFonts w:hint="eastAsia"/>
        </w:rPr>
        <w:t>в</w:t>
      </w:r>
      <w:r>
        <w:t></w:t>
      </w:r>
      <w:r>
        <w:rPr>
          <w:rFonts w:hint="eastAsia"/>
        </w:rPr>
        <w:t>атмосферу</w:t>
      </w:r>
      <w:r>
        <w:t></w:t>
      </w:r>
    </w:p>
    <w:p w:rsidR="000A48F5" w:rsidRDefault="000A48F5" w:rsidP="000A48F5">
      <w:r>
        <w:rPr>
          <w:rFonts w:hint="eastAsia"/>
        </w:rPr>
        <w:t>земельні</w:t>
      </w:r>
      <w:r>
        <w:t></w:t>
      </w:r>
      <w:r>
        <w:t></w:t>
      </w:r>
      <w:r>
        <w:rPr>
          <w:rFonts w:hint="eastAsia"/>
        </w:rPr>
        <w:t>водні</w:t>
      </w:r>
      <w:r>
        <w:t></w:t>
      </w:r>
      <w:r>
        <w:rPr>
          <w:rFonts w:hint="eastAsia"/>
        </w:rPr>
        <w:t>ресурси</w:t>
      </w:r>
      <w:r>
        <w:t></w:t>
      </w:r>
      <w:r>
        <w:t></w:t>
      </w:r>
      <w:r>
        <w:rPr>
          <w:rFonts w:hint="eastAsia"/>
        </w:rPr>
        <w:t>що</w:t>
      </w:r>
      <w:r>
        <w:t></w:t>
      </w:r>
      <w:r>
        <w:rPr>
          <w:rFonts w:hint="eastAsia"/>
        </w:rPr>
        <w:t>дозволить</w:t>
      </w:r>
      <w:r>
        <w:t></w:t>
      </w:r>
      <w:r>
        <w:rPr>
          <w:rFonts w:hint="eastAsia"/>
        </w:rPr>
        <w:t>покращити</w:t>
      </w:r>
      <w:r>
        <w:t></w:t>
      </w:r>
      <w:r>
        <w:rPr>
          <w:rFonts w:hint="eastAsia"/>
        </w:rPr>
        <w:t>рівень</w:t>
      </w:r>
      <w:r>
        <w:t></w:t>
      </w:r>
      <w:r>
        <w:rPr>
          <w:rFonts w:hint="eastAsia"/>
        </w:rPr>
        <w:t>та</w:t>
      </w:r>
      <w:r>
        <w:t></w:t>
      </w:r>
      <w:r>
        <w:rPr>
          <w:rFonts w:hint="eastAsia"/>
        </w:rPr>
        <w:t>якість</w:t>
      </w:r>
      <w:r>
        <w:t></w:t>
      </w:r>
      <w:r>
        <w:rPr>
          <w:rFonts w:hint="eastAsia"/>
        </w:rPr>
        <w:t>життя</w:t>
      </w:r>
    </w:p>
    <w:p w:rsidR="000A48F5" w:rsidRDefault="000A48F5" w:rsidP="000A48F5">
      <w:r>
        <w:rPr>
          <w:rFonts w:hint="eastAsia"/>
        </w:rPr>
        <w:t>населення</w:t>
      </w:r>
      <w:r>
        <w:t></w:t>
      </w:r>
      <w:r>
        <w:rPr>
          <w:rFonts w:hint="eastAsia"/>
        </w:rPr>
        <w:t>України</w:t>
      </w:r>
      <w:r>
        <w:t></w:t>
      </w:r>
      <w:r>
        <w:t></w:t>
      </w:r>
      <w:r>
        <w:rPr>
          <w:rFonts w:hint="eastAsia"/>
        </w:rPr>
        <w:t>Дослідженням</w:t>
      </w:r>
      <w:r>
        <w:t></w:t>
      </w:r>
      <w:r>
        <w:rPr>
          <w:rFonts w:hint="eastAsia"/>
        </w:rPr>
        <w:t>теоретичних</w:t>
      </w:r>
      <w:r>
        <w:t></w:t>
      </w:r>
      <w:r>
        <w:rPr>
          <w:rFonts w:hint="eastAsia"/>
        </w:rPr>
        <w:t>і</w:t>
      </w:r>
      <w:r>
        <w:t></w:t>
      </w:r>
      <w:r>
        <w:rPr>
          <w:rFonts w:hint="eastAsia"/>
        </w:rPr>
        <w:t>практичних</w:t>
      </w:r>
      <w:r>
        <w:t></w:t>
      </w:r>
      <w:r>
        <w:rPr>
          <w:rFonts w:hint="eastAsia"/>
        </w:rPr>
        <w:t>проблем</w:t>
      </w:r>
    </w:p>
    <w:p w:rsidR="000A48F5" w:rsidRDefault="000A48F5" w:rsidP="000A48F5">
      <w:r>
        <w:rPr>
          <w:rFonts w:hint="eastAsia"/>
        </w:rPr>
        <w:t>розвитку</w:t>
      </w:r>
      <w:r>
        <w:t></w:t>
      </w:r>
      <w:r>
        <w:rPr>
          <w:rFonts w:hint="eastAsia"/>
        </w:rPr>
        <w:t>економічних</w:t>
      </w:r>
      <w:r>
        <w:t></w:t>
      </w:r>
      <w:r>
        <w:rPr>
          <w:rFonts w:hint="eastAsia"/>
        </w:rPr>
        <w:t>систем</w:t>
      </w:r>
      <w:r>
        <w:t></w:t>
      </w:r>
      <w:r>
        <w:t></w:t>
      </w:r>
      <w:r>
        <w:rPr>
          <w:rFonts w:hint="eastAsia"/>
        </w:rPr>
        <w:t>еколого</w:t>
      </w:r>
      <w:r>
        <w:t></w:t>
      </w:r>
      <w:r>
        <w:rPr>
          <w:rFonts w:hint="eastAsia"/>
        </w:rPr>
        <w:t>економічного</w:t>
      </w:r>
      <w:r>
        <w:t></w:t>
      </w:r>
      <w:r>
        <w:rPr>
          <w:rFonts w:hint="eastAsia"/>
        </w:rPr>
        <w:t>управління</w:t>
      </w:r>
      <w:r>
        <w:t></w:t>
      </w:r>
    </w:p>
    <w:p w:rsidR="000A48F5" w:rsidRDefault="000A48F5" w:rsidP="000A48F5">
      <w:r>
        <w:t></w:t>
      </w:r>
      <w:r>
        <w:t></w:t>
      </w:r>
    </w:p>
    <w:p w:rsidR="000A48F5" w:rsidRDefault="000A48F5" w:rsidP="000A48F5">
      <w:r>
        <w:rPr>
          <w:rFonts w:hint="eastAsia"/>
        </w:rPr>
        <w:t>ефективності</w:t>
      </w:r>
      <w:r>
        <w:t></w:t>
      </w:r>
      <w:r>
        <w:rPr>
          <w:rFonts w:hint="eastAsia"/>
        </w:rPr>
        <w:t>та</w:t>
      </w:r>
      <w:r>
        <w:t></w:t>
      </w:r>
      <w:r>
        <w:rPr>
          <w:rFonts w:hint="eastAsia"/>
        </w:rPr>
        <w:t>екологізації</w:t>
      </w:r>
      <w:r>
        <w:t></w:t>
      </w:r>
      <w:r>
        <w:rPr>
          <w:rFonts w:hint="eastAsia"/>
        </w:rPr>
        <w:t>виробництва</w:t>
      </w:r>
      <w:r>
        <w:t></w:t>
      </w:r>
      <w:r>
        <w:t></w:t>
      </w:r>
      <w:r>
        <w:rPr>
          <w:rFonts w:hint="eastAsia"/>
        </w:rPr>
        <w:t>економіко</w:t>
      </w:r>
      <w:r>
        <w:t></w:t>
      </w:r>
      <w:r>
        <w:rPr>
          <w:rFonts w:hint="eastAsia"/>
        </w:rPr>
        <w:t>математичного</w:t>
      </w:r>
    </w:p>
    <w:p w:rsidR="000A48F5" w:rsidRDefault="000A48F5" w:rsidP="000A48F5">
      <w:r>
        <w:rPr>
          <w:rFonts w:hint="eastAsia"/>
        </w:rPr>
        <w:t>моделювання</w:t>
      </w:r>
      <w:r>
        <w:t></w:t>
      </w:r>
      <w:r>
        <w:rPr>
          <w:rFonts w:hint="eastAsia"/>
        </w:rPr>
        <w:t>присвячені</w:t>
      </w:r>
      <w:r>
        <w:t></w:t>
      </w:r>
      <w:r>
        <w:rPr>
          <w:rFonts w:hint="eastAsia"/>
        </w:rPr>
        <w:t>праці</w:t>
      </w:r>
      <w:r>
        <w:t></w:t>
      </w:r>
      <w:r>
        <w:rPr>
          <w:rFonts w:hint="eastAsia"/>
        </w:rPr>
        <w:t>провідних</w:t>
      </w:r>
      <w:r>
        <w:t></w:t>
      </w:r>
      <w:r>
        <w:rPr>
          <w:rFonts w:hint="eastAsia"/>
        </w:rPr>
        <w:t>вітчизняних</w:t>
      </w:r>
      <w:r>
        <w:t></w:t>
      </w:r>
      <w:r>
        <w:rPr>
          <w:rFonts w:hint="eastAsia"/>
        </w:rPr>
        <w:t>і</w:t>
      </w:r>
      <w:r>
        <w:t></w:t>
      </w:r>
      <w:r>
        <w:rPr>
          <w:rFonts w:hint="eastAsia"/>
        </w:rPr>
        <w:t>зарубіжних</w:t>
      </w:r>
    </w:p>
    <w:p w:rsidR="000A48F5" w:rsidRDefault="000A48F5" w:rsidP="000A48F5">
      <w:r>
        <w:rPr>
          <w:rFonts w:hint="eastAsia"/>
        </w:rPr>
        <w:t>учених</w:t>
      </w:r>
      <w:r>
        <w:t></w:t>
      </w:r>
      <w:r>
        <w:rPr>
          <w:rFonts w:hint="eastAsia"/>
        </w:rPr>
        <w:t>економістів</w:t>
      </w:r>
      <w:r>
        <w:t></w:t>
      </w:r>
      <w:r>
        <w:t></w:t>
      </w:r>
      <w:r>
        <w:rPr>
          <w:rFonts w:hint="eastAsia"/>
        </w:rPr>
        <w:t>зокрема</w:t>
      </w:r>
      <w:r>
        <w:t></w:t>
      </w:r>
      <w:r>
        <w:t></w:t>
      </w:r>
      <w:r>
        <w:rPr>
          <w:rFonts w:hint="eastAsia"/>
        </w:rPr>
        <w:t>В</w:t>
      </w:r>
      <w:r>
        <w:t></w:t>
      </w:r>
      <w:r>
        <w:t></w:t>
      </w:r>
      <w:r>
        <w:rPr>
          <w:rFonts w:hint="eastAsia"/>
        </w:rPr>
        <w:t>Базилевича</w:t>
      </w:r>
      <w:r>
        <w:t></w:t>
      </w:r>
      <w:r>
        <w:t></w:t>
      </w:r>
      <w:r>
        <w:rPr>
          <w:rFonts w:hint="eastAsia"/>
        </w:rPr>
        <w:t>Д</w:t>
      </w:r>
      <w:r>
        <w:t></w:t>
      </w:r>
      <w:r>
        <w:t></w:t>
      </w:r>
      <w:r>
        <w:rPr>
          <w:rFonts w:hint="eastAsia"/>
        </w:rPr>
        <w:t>Баюри</w:t>
      </w:r>
      <w:r>
        <w:t></w:t>
      </w:r>
      <w:r>
        <w:t></w:t>
      </w:r>
      <w:r>
        <w:rPr>
          <w:rFonts w:hint="eastAsia"/>
        </w:rPr>
        <w:t>Н</w:t>
      </w:r>
      <w:r>
        <w:t></w:t>
      </w:r>
      <w:r>
        <w:t></w:t>
      </w:r>
      <w:r>
        <w:rPr>
          <w:rFonts w:hint="eastAsia"/>
        </w:rPr>
        <w:t>Гражевської</w:t>
      </w:r>
      <w:r>
        <w:t></w:t>
      </w:r>
    </w:p>
    <w:p w:rsidR="000A48F5" w:rsidRDefault="000A48F5" w:rsidP="000A48F5">
      <w:r>
        <w:rPr>
          <w:rFonts w:hint="eastAsia"/>
        </w:rPr>
        <w:t>Г</w:t>
      </w:r>
      <w:r>
        <w:t></w:t>
      </w:r>
      <w:r>
        <w:t></w:t>
      </w:r>
      <w:r>
        <w:rPr>
          <w:rFonts w:hint="eastAsia"/>
        </w:rPr>
        <w:t>Купалової</w:t>
      </w:r>
      <w:r>
        <w:t></w:t>
      </w:r>
      <w:r>
        <w:t></w:t>
      </w:r>
      <w:r>
        <w:rPr>
          <w:rFonts w:hint="eastAsia"/>
        </w:rPr>
        <w:t>О</w:t>
      </w:r>
      <w:r>
        <w:t></w:t>
      </w:r>
      <w:r>
        <w:t></w:t>
      </w:r>
      <w:r>
        <w:rPr>
          <w:rFonts w:hint="eastAsia"/>
        </w:rPr>
        <w:t>Лабурцевої</w:t>
      </w:r>
      <w:r>
        <w:t></w:t>
      </w:r>
      <w:r>
        <w:t></w:t>
      </w:r>
      <w:r>
        <w:rPr>
          <w:rFonts w:hint="eastAsia"/>
        </w:rPr>
        <w:t>Ж</w:t>
      </w:r>
      <w:r>
        <w:t></w:t>
      </w:r>
      <w:r>
        <w:t></w:t>
      </w:r>
      <w:r>
        <w:rPr>
          <w:rFonts w:hint="eastAsia"/>
        </w:rPr>
        <w:t>Мерліза</w:t>
      </w:r>
      <w:r>
        <w:t></w:t>
      </w:r>
      <w:r>
        <w:t></w:t>
      </w:r>
      <w:r>
        <w:rPr>
          <w:rFonts w:hint="eastAsia"/>
        </w:rPr>
        <w:t>П</w:t>
      </w:r>
      <w:r>
        <w:t></w:t>
      </w:r>
      <w:r>
        <w:t></w:t>
      </w:r>
      <w:r>
        <w:rPr>
          <w:rFonts w:hint="eastAsia"/>
        </w:rPr>
        <w:t>Пуена</w:t>
      </w:r>
      <w:r>
        <w:t></w:t>
      </w:r>
      <w:r>
        <w:t></w:t>
      </w:r>
      <w:r>
        <w:rPr>
          <w:rFonts w:hint="eastAsia"/>
        </w:rPr>
        <w:t>А</w:t>
      </w:r>
      <w:r>
        <w:t></w:t>
      </w:r>
      <w:r>
        <w:t></w:t>
      </w:r>
      <w:r>
        <w:rPr>
          <w:rFonts w:hint="eastAsia"/>
        </w:rPr>
        <w:t>Старостіної</w:t>
      </w:r>
      <w:r>
        <w:t></w:t>
      </w:r>
    </w:p>
    <w:p w:rsidR="000A48F5" w:rsidRDefault="000A48F5" w:rsidP="000A48F5">
      <w:r>
        <w:rPr>
          <w:rFonts w:hint="eastAsia"/>
        </w:rPr>
        <w:t>Ж</w:t>
      </w:r>
      <w:r>
        <w:t></w:t>
      </w:r>
      <w:r>
        <w:t></w:t>
      </w:r>
      <w:r>
        <w:rPr>
          <w:rFonts w:hint="eastAsia"/>
        </w:rPr>
        <w:t>Уінпенна</w:t>
      </w:r>
      <w:r>
        <w:t></w:t>
      </w:r>
      <w:r>
        <w:t></w:t>
      </w:r>
      <w:r>
        <w:rPr>
          <w:rFonts w:hint="eastAsia"/>
        </w:rPr>
        <w:t>О</w:t>
      </w:r>
      <w:r>
        <w:t></w:t>
      </w:r>
      <w:r>
        <w:t></w:t>
      </w:r>
      <w:r>
        <w:rPr>
          <w:rFonts w:hint="eastAsia"/>
        </w:rPr>
        <w:t>Черняка</w:t>
      </w:r>
      <w:r>
        <w:t></w:t>
      </w:r>
      <w:r>
        <w:t></w:t>
      </w:r>
      <w:r>
        <w:rPr>
          <w:rFonts w:hint="eastAsia"/>
        </w:rPr>
        <w:t>Г</w:t>
      </w:r>
      <w:r>
        <w:t></w:t>
      </w:r>
      <w:r>
        <w:t></w:t>
      </w:r>
      <w:r>
        <w:rPr>
          <w:rFonts w:hint="eastAsia"/>
        </w:rPr>
        <w:t>Чорноус</w:t>
      </w:r>
      <w:r>
        <w:t></w:t>
      </w:r>
      <w:r>
        <w:t></w:t>
      </w:r>
      <w:r>
        <w:rPr>
          <w:rFonts w:hint="eastAsia"/>
        </w:rPr>
        <w:t>А</w:t>
      </w:r>
      <w:r>
        <w:t></w:t>
      </w:r>
      <w:r>
        <w:t></w:t>
      </w:r>
      <w:r>
        <w:rPr>
          <w:rFonts w:hint="eastAsia"/>
        </w:rPr>
        <w:t>Шегди</w:t>
      </w:r>
      <w:r>
        <w:t></w:t>
      </w:r>
      <w:r>
        <w:t></w:t>
      </w:r>
      <w:r>
        <w:rPr>
          <w:rFonts w:hint="eastAsia"/>
        </w:rPr>
        <w:t>Ю</w:t>
      </w:r>
      <w:r>
        <w:t></w:t>
      </w:r>
      <w:r>
        <w:t></w:t>
      </w:r>
      <w:r>
        <w:rPr>
          <w:rFonts w:hint="eastAsia"/>
        </w:rPr>
        <w:t>Шувалової</w:t>
      </w:r>
      <w:r>
        <w:t></w:t>
      </w:r>
    </w:p>
    <w:p w:rsidR="000A48F5" w:rsidRDefault="000A48F5" w:rsidP="000A48F5">
      <w:r>
        <w:rPr>
          <w:rFonts w:hint="eastAsia"/>
        </w:rPr>
        <w:t>Ю</w:t>
      </w:r>
      <w:r>
        <w:t></w:t>
      </w:r>
      <w:r>
        <w:t></w:t>
      </w:r>
      <w:r>
        <w:rPr>
          <w:rFonts w:hint="eastAsia"/>
        </w:rPr>
        <w:t>Юсфіна</w:t>
      </w:r>
      <w:r>
        <w:t></w:t>
      </w:r>
      <w:r>
        <w:rPr>
          <w:rFonts w:hint="eastAsia"/>
        </w:rPr>
        <w:t>та</w:t>
      </w:r>
      <w:r>
        <w:t></w:t>
      </w:r>
      <w:r>
        <w:rPr>
          <w:rFonts w:hint="eastAsia"/>
        </w:rPr>
        <w:t>ін</w:t>
      </w:r>
      <w:r>
        <w:t></w:t>
      </w:r>
      <w:r>
        <w:t></w:t>
      </w:r>
      <w:r>
        <w:rPr>
          <w:rFonts w:hint="eastAsia"/>
        </w:rPr>
        <w:t>Проблеми</w:t>
      </w:r>
      <w:r>
        <w:t></w:t>
      </w:r>
      <w:r>
        <w:rPr>
          <w:rFonts w:hint="eastAsia"/>
        </w:rPr>
        <w:t>транспортної</w:t>
      </w:r>
      <w:r>
        <w:t></w:t>
      </w:r>
      <w:r>
        <w:rPr>
          <w:rFonts w:hint="eastAsia"/>
        </w:rPr>
        <w:t>євроінтеграції</w:t>
      </w:r>
      <w:r>
        <w:t></w:t>
      </w:r>
      <w:r>
        <w:t></w:t>
      </w:r>
      <w:r>
        <w:rPr>
          <w:rFonts w:hint="eastAsia"/>
        </w:rPr>
        <w:t>логістичної</w:t>
      </w:r>
    </w:p>
    <w:p w:rsidR="000A48F5" w:rsidRDefault="000A48F5" w:rsidP="000A48F5">
      <w:r>
        <w:rPr>
          <w:rFonts w:hint="eastAsia"/>
        </w:rPr>
        <w:t>діяльності</w:t>
      </w:r>
      <w:r>
        <w:t></w:t>
      </w:r>
      <w:r>
        <w:rPr>
          <w:rFonts w:hint="eastAsia"/>
        </w:rPr>
        <w:t>підприємств</w:t>
      </w:r>
      <w:r>
        <w:t></w:t>
      </w:r>
      <w:r>
        <w:t></w:t>
      </w:r>
      <w:r>
        <w:rPr>
          <w:rFonts w:hint="eastAsia"/>
        </w:rPr>
        <w:t>ресурсозбереження</w:t>
      </w:r>
      <w:r>
        <w:t></w:t>
      </w:r>
      <w:r>
        <w:t></w:t>
      </w:r>
      <w:r>
        <w:rPr>
          <w:rFonts w:hint="eastAsia"/>
        </w:rPr>
        <w:t>оптимізації</w:t>
      </w:r>
      <w:r>
        <w:t></w:t>
      </w:r>
      <w:r>
        <w:rPr>
          <w:rFonts w:hint="eastAsia"/>
        </w:rPr>
        <w:t>товарних</w:t>
      </w:r>
      <w:r>
        <w:t></w:t>
      </w:r>
      <w:r>
        <w:rPr>
          <w:rFonts w:hint="eastAsia"/>
        </w:rPr>
        <w:t>потоків</w:t>
      </w:r>
    </w:p>
    <w:p w:rsidR="000A48F5" w:rsidRDefault="000A48F5" w:rsidP="000A48F5">
      <w:r>
        <w:rPr>
          <w:rFonts w:hint="eastAsia"/>
        </w:rPr>
        <w:t>за</w:t>
      </w:r>
      <w:r>
        <w:t></w:t>
      </w:r>
      <w:r>
        <w:rPr>
          <w:rFonts w:hint="eastAsia"/>
        </w:rPr>
        <w:t>європейськими</w:t>
      </w:r>
      <w:r>
        <w:t></w:t>
      </w:r>
      <w:r>
        <w:rPr>
          <w:rFonts w:hint="eastAsia"/>
        </w:rPr>
        <w:t>вимогами</w:t>
      </w:r>
      <w:r>
        <w:t></w:t>
      </w:r>
      <w:r>
        <w:rPr>
          <w:rFonts w:hint="eastAsia"/>
        </w:rPr>
        <w:t>розкрито</w:t>
      </w:r>
      <w:r>
        <w:t></w:t>
      </w:r>
      <w:r>
        <w:rPr>
          <w:rFonts w:hint="eastAsia"/>
        </w:rPr>
        <w:t>в</w:t>
      </w:r>
      <w:r>
        <w:t></w:t>
      </w:r>
      <w:r>
        <w:rPr>
          <w:rFonts w:hint="eastAsia"/>
        </w:rPr>
        <w:t>роботах</w:t>
      </w:r>
      <w:r>
        <w:t></w:t>
      </w:r>
      <w:r>
        <w:t></w:t>
      </w:r>
      <w:r>
        <w:rPr>
          <w:rFonts w:hint="eastAsia"/>
        </w:rPr>
        <w:t>В</w:t>
      </w:r>
      <w:r>
        <w:t></w:t>
      </w:r>
      <w:r>
        <w:t></w:t>
      </w:r>
      <w:r>
        <w:rPr>
          <w:rFonts w:hint="eastAsia"/>
        </w:rPr>
        <w:t>Алькеми</w:t>
      </w:r>
      <w:r>
        <w:t></w:t>
      </w:r>
      <w:r>
        <w:t></w:t>
      </w:r>
      <w:r>
        <w:rPr>
          <w:rFonts w:hint="eastAsia"/>
        </w:rPr>
        <w:t>Н</w:t>
      </w:r>
      <w:r>
        <w:t></w:t>
      </w:r>
      <w:r>
        <w:t></w:t>
      </w:r>
      <w:r>
        <w:rPr>
          <w:rFonts w:hint="eastAsia"/>
        </w:rPr>
        <w:t>Гаврилюк</w:t>
      </w:r>
      <w:r>
        <w:t></w:t>
      </w:r>
    </w:p>
    <w:p w:rsidR="000A48F5" w:rsidRDefault="000A48F5" w:rsidP="000A48F5">
      <w:r>
        <w:rPr>
          <w:rFonts w:hint="eastAsia"/>
        </w:rPr>
        <w:t>М</w:t>
      </w:r>
      <w:r>
        <w:t></w:t>
      </w:r>
      <w:r>
        <w:t></w:t>
      </w:r>
      <w:r>
        <w:rPr>
          <w:rFonts w:hint="eastAsia"/>
        </w:rPr>
        <w:t>Гаджинського</w:t>
      </w:r>
      <w:r>
        <w:t></w:t>
      </w:r>
      <w:r>
        <w:t></w:t>
      </w:r>
      <w:r>
        <w:rPr>
          <w:rFonts w:hint="eastAsia"/>
        </w:rPr>
        <w:t>О</w:t>
      </w:r>
      <w:r>
        <w:t></w:t>
      </w:r>
      <w:r>
        <w:t></w:t>
      </w:r>
      <w:r>
        <w:rPr>
          <w:rFonts w:hint="eastAsia"/>
        </w:rPr>
        <w:t>Каніщенко</w:t>
      </w:r>
      <w:r>
        <w:t></w:t>
      </w:r>
      <w:r>
        <w:t></w:t>
      </w:r>
      <w:r>
        <w:rPr>
          <w:rFonts w:hint="eastAsia"/>
        </w:rPr>
        <w:t>Є</w:t>
      </w:r>
      <w:r>
        <w:t></w:t>
      </w:r>
      <w:r>
        <w:t></w:t>
      </w:r>
      <w:r>
        <w:rPr>
          <w:rFonts w:hint="eastAsia"/>
        </w:rPr>
        <w:t>Крикавського</w:t>
      </w:r>
      <w:r>
        <w:t></w:t>
      </w:r>
      <w:r>
        <w:t></w:t>
      </w:r>
      <w:r>
        <w:rPr>
          <w:rFonts w:hint="eastAsia"/>
        </w:rPr>
        <w:t>Я</w:t>
      </w:r>
      <w:r>
        <w:t></w:t>
      </w:r>
      <w:r>
        <w:t></w:t>
      </w:r>
      <w:r>
        <w:rPr>
          <w:rFonts w:hint="eastAsia"/>
        </w:rPr>
        <w:t>Лі</w:t>
      </w:r>
      <w:r>
        <w:t></w:t>
      </w:r>
      <w:r>
        <w:t></w:t>
      </w:r>
      <w:r>
        <w:rPr>
          <w:rFonts w:hint="eastAsia"/>
        </w:rPr>
        <w:t>Є</w:t>
      </w:r>
      <w:r>
        <w:t></w:t>
      </w:r>
      <w:r>
        <w:t></w:t>
      </w:r>
      <w:r>
        <w:rPr>
          <w:rFonts w:hint="eastAsia"/>
        </w:rPr>
        <w:t>Мішеніна</w:t>
      </w:r>
      <w:r>
        <w:t></w:t>
      </w:r>
    </w:p>
    <w:p w:rsidR="000A48F5" w:rsidRDefault="000A48F5" w:rsidP="000A48F5">
      <w:r>
        <w:rPr>
          <w:rFonts w:hint="eastAsia"/>
        </w:rPr>
        <w:t>П</w:t>
      </w:r>
      <w:r>
        <w:t></w:t>
      </w:r>
      <w:r>
        <w:t></w:t>
      </w:r>
      <w:r>
        <w:rPr>
          <w:rFonts w:hint="eastAsia"/>
        </w:rPr>
        <w:t>Мерфі</w:t>
      </w:r>
      <w:r>
        <w:t></w:t>
      </w:r>
      <w:r>
        <w:t></w:t>
      </w:r>
      <w:r>
        <w:rPr>
          <w:rFonts w:hint="eastAsia"/>
        </w:rPr>
        <w:t>В</w:t>
      </w:r>
      <w:r>
        <w:t></w:t>
      </w:r>
      <w:r>
        <w:t></w:t>
      </w:r>
      <w:r>
        <w:rPr>
          <w:rFonts w:hint="eastAsia"/>
        </w:rPr>
        <w:t>Мешалкіна</w:t>
      </w:r>
      <w:r>
        <w:t></w:t>
      </w:r>
      <w:r>
        <w:t></w:t>
      </w:r>
      <w:r>
        <w:rPr>
          <w:rFonts w:hint="eastAsia"/>
        </w:rPr>
        <w:t>М</w:t>
      </w:r>
      <w:r>
        <w:t></w:t>
      </w:r>
      <w:r>
        <w:t></w:t>
      </w:r>
      <w:r>
        <w:rPr>
          <w:rFonts w:hint="eastAsia"/>
        </w:rPr>
        <w:t>Окландера</w:t>
      </w:r>
      <w:r>
        <w:t></w:t>
      </w:r>
      <w:r>
        <w:t></w:t>
      </w:r>
      <w:r>
        <w:rPr>
          <w:rFonts w:hint="eastAsia"/>
        </w:rPr>
        <w:t>Н</w:t>
      </w:r>
      <w:r>
        <w:t></w:t>
      </w:r>
      <w:r>
        <w:t></w:t>
      </w:r>
      <w:r>
        <w:rPr>
          <w:rFonts w:hint="eastAsia"/>
        </w:rPr>
        <w:t>Павліха</w:t>
      </w:r>
      <w:r>
        <w:t></w:t>
      </w:r>
      <w:r>
        <w:t></w:t>
      </w:r>
      <w:r>
        <w:rPr>
          <w:rFonts w:hint="eastAsia"/>
        </w:rPr>
        <w:t>Н</w:t>
      </w:r>
      <w:r>
        <w:t></w:t>
      </w:r>
      <w:r>
        <w:t></w:t>
      </w:r>
      <w:r>
        <w:rPr>
          <w:rFonts w:hint="eastAsia"/>
        </w:rPr>
        <w:t>Пахомова</w:t>
      </w:r>
      <w:r>
        <w:t></w:t>
      </w:r>
    </w:p>
    <w:p w:rsidR="000A48F5" w:rsidRDefault="000A48F5" w:rsidP="000A48F5">
      <w:r>
        <w:rPr>
          <w:rFonts w:hint="eastAsia"/>
        </w:rPr>
        <w:t>Р</w:t>
      </w:r>
      <w:r>
        <w:t></w:t>
      </w:r>
      <w:r>
        <w:t></w:t>
      </w:r>
      <w:r>
        <w:rPr>
          <w:rFonts w:hint="eastAsia"/>
        </w:rPr>
        <w:t>Поіста</w:t>
      </w:r>
      <w:r>
        <w:t></w:t>
      </w:r>
      <w:r>
        <w:t></w:t>
      </w:r>
      <w:r>
        <w:rPr>
          <w:rFonts w:hint="eastAsia"/>
        </w:rPr>
        <w:t>Н</w:t>
      </w:r>
      <w:r>
        <w:t></w:t>
      </w:r>
      <w:r>
        <w:t></w:t>
      </w:r>
      <w:r>
        <w:rPr>
          <w:rFonts w:hint="eastAsia"/>
        </w:rPr>
        <w:t>Хвищуна</w:t>
      </w:r>
      <w:r>
        <w:t></w:t>
      </w:r>
      <w:r>
        <w:t></w:t>
      </w:r>
      <w:r>
        <w:rPr>
          <w:rFonts w:hint="eastAsia"/>
        </w:rPr>
        <w:t>Ю</w:t>
      </w:r>
      <w:r>
        <w:t></w:t>
      </w:r>
      <w:r>
        <w:t></w:t>
      </w:r>
      <w:r>
        <w:rPr>
          <w:rFonts w:hint="eastAsia"/>
        </w:rPr>
        <w:t>Чорток</w:t>
      </w:r>
      <w:r>
        <w:t></w:t>
      </w:r>
      <w:r>
        <w:t></w:t>
      </w:r>
      <w:r>
        <w:rPr>
          <w:rFonts w:hint="eastAsia"/>
        </w:rPr>
        <w:t>Дж</w:t>
      </w:r>
      <w:r>
        <w:t></w:t>
      </w:r>
      <w:r>
        <w:t></w:t>
      </w:r>
      <w:r>
        <w:rPr>
          <w:rFonts w:hint="eastAsia"/>
        </w:rPr>
        <w:t>Янга</w:t>
      </w:r>
      <w:r>
        <w:t></w:t>
      </w:r>
      <w:r>
        <w:rPr>
          <w:rFonts w:hint="eastAsia"/>
        </w:rPr>
        <w:t>та</w:t>
      </w:r>
      <w:r>
        <w:t></w:t>
      </w:r>
      <w:r>
        <w:rPr>
          <w:rFonts w:hint="eastAsia"/>
        </w:rPr>
        <w:t>ін</w:t>
      </w:r>
      <w:r>
        <w:t></w:t>
      </w:r>
      <w:r>
        <w:t></w:t>
      </w:r>
      <w:r>
        <w:rPr>
          <w:rFonts w:hint="eastAsia"/>
        </w:rPr>
        <w:t>Тим</w:t>
      </w:r>
      <w:r>
        <w:t></w:t>
      </w:r>
      <w:r>
        <w:rPr>
          <w:rFonts w:hint="eastAsia"/>
        </w:rPr>
        <w:t>часом</w:t>
      </w:r>
      <w:r>
        <w:t></w:t>
      </w:r>
      <w:r>
        <w:rPr>
          <w:rFonts w:hint="eastAsia"/>
        </w:rPr>
        <w:t>проблема</w:t>
      </w:r>
    </w:p>
    <w:p w:rsidR="000A48F5" w:rsidRDefault="000A48F5" w:rsidP="000A48F5">
      <w:r>
        <w:rPr>
          <w:rFonts w:hint="eastAsia"/>
        </w:rPr>
        <w:t>оптимальної</w:t>
      </w:r>
      <w:r>
        <w:t></w:t>
      </w:r>
      <w:r>
        <w:rPr>
          <w:rFonts w:hint="eastAsia"/>
        </w:rPr>
        <w:t>організації</w:t>
      </w:r>
      <w:r>
        <w:t></w:t>
      </w:r>
      <w:r>
        <w:rPr>
          <w:rFonts w:hint="eastAsia"/>
        </w:rPr>
        <w:t>логістичних</w:t>
      </w:r>
      <w:r>
        <w:t></w:t>
      </w:r>
      <w:r>
        <w:rPr>
          <w:rFonts w:hint="eastAsia"/>
        </w:rPr>
        <w:t>потоків</w:t>
      </w:r>
      <w:r>
        <w:t></w:t>
      </w:r>
      <w:r>
        <w:rPr>
          <w:rFonts w:hint="eastAsia"/>
        </w:rPr>
        <w:t>у</w:t>
      </w:r>
      <w:r>
        <w:t></w:t>
      </w:r>
      <w:r>
        <w:rPr>
          <w:rFonts w:hint="eastAsia"/>
        </w:rPr>
        <w:t>хлібопекарській</w:t>
      </w:r>
      <w:r>
        <w:t></w:t>
      </w:r>
      <w:r>
        <w:rPr>
          <w:rFonts w:hint="eastAsia"/>
        </w:rPr>
        <w:t>галузі</w:t>
      </w:r>
      <w:r>
        <w:t></w:t>
      </w:r>
      <w:r>
        <w:rPr>
          <w:rFonts w:hint="eastAsia"/>
        </w:rPr>
        <w:t>з</w:t>
      </w:r>
    </w:p>
    <w:p w:rsidR="000A48F5" w:rsidRDefault="000A48F5" w:rsidP="000A48F5">
      <w:r>
        <w:rPr>
          <w:rFonts w:hint="eastAsia"/>
        </w:rPr>
        <w:t>урахуванням</w:t>
      </w:r>
      <w:r>
        <w:t></w:t>
      </w:r>
      <w:r>
        <w:rPr>
          <w:rFonts w:hint="eastAsia"/>
        </w:rPr>
        <w:t>екологічних</w:t>
      </w:r>
      <w:r>
        <w:t></w:t>
      </w:r>
      <w:r>
        <w:rPr>
          <w:rFonts w:hint="eastAsia"/>
        </w:rPr>
        <w:t>вимог</w:t>
      </w:r>
      <w:r>
        <w:t></w:t>
      </w:r>
      <w:r>
        <w:rPr>
          <w:rFonts w:hint="eastAsia"/>
        </w:rPr>
        <w:t>наразі</w:t>
      </w:r>
      <w:r>
        <w:t></w:t>
      </w:r>
      <w:r>
        <w:rPr>
          <w:rFonts w:hint="eastAsia"/>
        </w:rPr>
        <w:t>не</w:t>
      </w:r>
      <w:r>
        <w:t></w:t>
      </w:r>
      <w:r>
        <w:rPr>
          <w:rFonts w:hint="eastAsia"/>
        </w:rPr>
        <w:t>вирішена</w:t>
      </w:r>
      <w:r>
        <w:t></w:t>
      </w:r>
      <w:r>
        <w:t></w:t>
      </w:r>
      <w:r>
        <w:rPr>
          <w:rFonts w:hint="eastAsia"/>
        </w:rPr>
        <w:t>Наукова</w:t>
      </w:r>
      <w:r>
        <w:t></w:t>
      </w:r>
      <w:r>
        <w:rPr>
          <w:rFonts w:hint="eastAsia"/>
        </w:rPr>
        <w:t>і</w:t>
      </w:r>
      <w:r>
        <w:t></w:t>
      </w:r>
      <w:r>
        <w:rPr>
          <w:rFonts w:hint="eastAsia"/>
        </w:rPr>
        <w:t>практична</w:t>
      </w:r>
    </w:p>
    <w:p w:rsidR="000A48F5" w:rsidRDefault="000A48F5" w:rsidP="000A48F5">
      <w:r>
        <w:rPr>
          <w:rFonts w:hint="eastAsia"/>
        </w:rPr>
        <w:t>значущість</w:t>
      </w:r>
      <w:r>
        <w:t></w:t>
      </w:r>
      <w:r>
        <w:rPr>
          <w:rFonts w:hint="eastAsia"/>
        </w:rPr>
        <w:t>цих</w:t>
      </w:r>
      <w:r>
        <w:t></w:t>
      </w:r>
      <w:r>
        <w:rPr>
          <w:rFonts w:hint="eastAsia"/>
        </w:rPr>
        <w:t>питань</w:t>
      </w:r>
      <w:r>
        <w:t></w:t>
      </w:r>
      <w:r>
        <w:rPr>
          <w:rFonts w:hint="eastAsia"/>
        </w:rPr>
        <w:t>зумовили</w:t>
      </w:r>
      <w:r>
        <w:t></w:t>
      </w:r>
      <w:r>
        <w:rPr>
          <w:rFonts w:hint="eastAsia"/>
        </w:rPr>
        <w:t>вибір</w:t>
      </w:r>
      <w:r>
        <w:t></w:t>
      </w:r>
      <w:r>
        <w:rPr>
          <w:rFonts w:hint="eastAsia"/>
        </w:rPr>
        <w:t>теми</w:t>
      </w:r>
      <w:r>
        <w:t></w:t>
      </w:r>
      <w:r>
        <w:t></w:t>
      </w:r>
      <w:r>
        <w:rPr>
          <w:rFonts w:hint="eastAsia"/>
        </w:rPr>
        <w:t>мету</w:t>
      </w:r>
      <w:r>
        <w:t></w:t>
      </w:r>
      <w:r>
        <w:rPr>
          <w:rFonts w:hint="eastAsia"/>
        </w:rPr>
        <w:t>та</w:t>
      </w:r>
      <w:r>
        <w:t></w:t>
      </w:r>
      <w:r>
        <w:rPr>
          <w:rFonts w:hint="eastAsia"/>
        </w:rPr>
        <w:t>завдання</w:t>
      </w:r>
      <w:r>
        <w:t></w:t>
      </w:r>
      <w:r>
        <w:rPr>
          <w:rFonts w:hint="eastAsia"/>
        </w:rPr>
        <w:t>дисертації</w:t>
      </w:r>
      <w:r>
        <w:t></w:t>
      </w:r>
    </w:p>
    <w:p w:rsidR="000A48F5" w:rsidRDefault="000A48F5" w:rsidP="000A48F5">
      <w:r>
        <w:rPr>
          <w:rFonts w:hint="eastAsia"/>
        </w:rPr>
        <w:t>Проте</w:t>
      </w:r>
      <w:r>
        <w:t></w:t>
      </w:r>
      <w:r>
        <w:rPr>
          <w:rFonts w:hint="eastAsia"/>
        </w:rPr>
        <w:t>питання</w:t>
      </w:r>
      <w:r>
        <w:t></w:t>
      </w:r>
      <w:r>
        <w:rPr>
          <w:rFonts w:hint="eastAsia"/>
        </w:rPr>
        <w:t>оптимальної</w:t>
      </w:r>
      <w:r>
        <w:t></w:t>
      </w:r>
      <w:r>
        <w:rPr>
          <w:rFonts w:hint="eastAsia"/>
        </w:rPr>
        <w:t>організації</w:t>
      </w:r>
      <w:r>
        <w:t></w:t>
      </w:r>
      <w:r>
        <w:rPr>
          <w:rFonts w:hint="eastAsia"/>
        </w:rPr>
        <w:t>логістичних</w:t>
      </w:r>
      <w:r>
        <w:t></w:t>
      </w:r>
      <w:r>
        <w:rPr>
          <w:rFonts w:hint="eastAsia"/>
        </w:rPr>
        <w:t>підходів</w:t>
      </w:r>
      <w:r>
        <w:t></w:t>
      </w:r>
      <w:r>
        <w:rPr>
          <w:rFonts w:hint="eastAsia"/>
        </w:rPr>
        <w:t>з</w:t>
      </w:r>
    </w:p>
    <w:p w:rsidR="000A48F5" w:rsidRDefault="000A48F5" w:rsidP="000A48F5">
      <w:r>
        <w:rPr>
          <w:rFonts w:hint="eastAsia"/>
        </w:rPr>
        <w:t>врахуванням</w:t>
      </w:r>
      <w:r>
        <w:t></w:t>
      </w:r>
      <w:r>
        <w:rPr>
          <w:rFonts w:hint="eastAsia"/>
        </w:rPr>
        <w:t>екологічних</w:t>
      </w:r>
      <w:r>
        <w:t></w:t>
      </w:r>
      <w:r>
        <w:rPr>
          <w:rFonts w:hint="eastAsia"/>
        </w:rPr>
        <w:t>вимог</w:t>
      </w:r>
      <w:r>
        <w:t></w:t>
      </w:r>
      <w:r>
        <w:rPr>
          <w:rFonts w:hint="eastAsia"/>
        </w:rPr>
        <w:t>для</w:t>
      </w:r>
      <w:r>
        <w:t></w:t>
      </w:r>
      <w:r>
        <w:rPr>
          <w:rFonts w:hint="eastAsia"/>
        </w:rPr>
        <w:t>хлібопекарської</w:t>
      </w:r>
      <w:r>
        <w:t></w:t>
      </w:r>
      <w:r>
        <w:rPr>
          <w:rFonts w:hint="eastAsia"/>
        </w:rPr>
        <w:t>галузі</w:t>
      </w:r>
      <w:r>
        <w:t></w:t>
      </w:r>
      <w:r>
        <w:rPr>
          <w:rFonts w:hint="eastAsia"/>
        </w:rPr>
        <w:t>висвітлено</w:t>
      </w:r>
      <w:r>
        <w:t></w:t>
      </w:r>
      <w:r>
        <w:rPr>
          <w:rFonts w:hint="eastAsia"/>
        </w:rPr>
        <w:t>не</w:t>
      </w:r>
    </w:p>
    <w:p w:rsidR="000A48F5" w:rsidRDefault="000A48F5" w:rsidP="000A48F5">
      <w:r>
        <w:rPr>
          <w:rFonts w:hint="eastAsia"/>
        </w:rPr>
        <w:t>повною</w:t>
      </w:r>
      <w:r>
        <w:t></w:t>
      </w:r>
      <w:r>
        <w:rPr>
          <w:rFonts w:hint="eastAsia"/>
        </w:rPr>
        <w:t>мірою</w:t>
      </w:r>
      <w:r>
        <w:t></w:t>
      </w:r>
      <w:r>
        <w:t></w:t>
      </w:r>
      <w:r>
        <w:rPr>
          <w:rFonts w:hint="eastAsia"/>
        </w:rPr>
        <w:t>Потребують</w:t>
      </w:r>
      <w:r>
        <w:t></w:t>
      </w:r>
      <w:r>
        <w:rPr>
          <w:rFonts w:hint="eastAsia"/>
        </w:rPr>
        <w:t>додаткового</w:t>
      </w:r>
      <w:r>
        <w:t></w:t>
      </w:r>
      <w:r>
        <w:rPr>
          <w:rFonts w:hint="eastAsia"/>
        </w:rPr>
        <w:t>вивчення</w:t>
      </w:r>
      <w:r>
        <w:t></w:t>
      </w:r>
      <w:r>
        <w:rPr>
          <w:rFonts w:hint="eastAsia"/>
        </w:rPr>
        <w:t>та</w:t>
      </w:r>
      <w:r>
        <w:t></w:t>
      </w:r>
      <w:r>
        <w:rPr>
          <w:rFonts w:hint="eastAsia"/>
        </w:rPr>
        <w:t>вирішення</w:t>
      </w:r>
      <w:r>
        <w:t></w:t>
      </w:r>
      <w:r>
        <w:rPr>
          <w:rFonts w:hint="eastAsia"/>
        </w:rPr>
        <w:t>ряд</w:t>
      </w:r>
    </w:p>
    <w:p w:rsidR="000A48F5" w:rsidRDefault="000A48F5" w:rsidP="000A48F5">
      <w:r>
        <w:rPr>
          <w:rFonts w:hint="eastAsia"/>
        </w:rPr>
        <w:t>теоретико</w:t>
      </w:r>
      <w:r>
        <w:t></w:t>
      </w:r>
      <w:r>
        <w:rPr>
          <w:rFonts w:hint="eastAsia"/>
        </w:rPr>
        <w:t>методичних</w:t>
      </w:r>
      <w:r>
        <w:t></w:t>
      </w:r>
      <w:r>
        <w:rPr>
          <w:rFonts w:hint="eastAsia"/>
        </w:rPr>
        <w:t>і</w:t>
      </w:r>
      <w:r>
        <w:t></w:t>
      </w:r>
      <w:r>
        <w:rPr>
          <w:rFonts w:hint="eastAsia"/>
        </w:rPr>
        <w:t>практичних</w:t>
      </w:r>
      <w:r>
        <w:t></w:t>
      </w:r>
      <w:r>
        <w:rPr>
          <w:rFonts w:hint="eastAsia"/>
        </w:rPr>
        <w:t>питань</w:t>
      </w:r>
      <w:r>
        <w:t></w:t>
      </w:r>
      <w:r>
        <w:t></w:t>
      </w:r>
      <w:r>
        <w:rPr>
          <w:rFonts w:hint="eastAsia"/>
        </w:rPr>
        <w:t>Зокрема</w:t>
      </w:r>
      <w:r>
        <w:t></w:t>
      </w:r>
      <w:r>
        <w:t></w:t>
      </w:r>
      <w:r>
        <w:rPr>
          <w:rFonts w:hint="eastAsia"/>
        </w:rPr>
        <w:t>вимагають</w:t>
      </w:r>
    </w:p>
    <w:p w:rsidR="000A48F5" w:rsidRDefault="000A48F5" w:rsidP="000A48F5">
      <w:r>
        <w:rPr>
          <w:rFonts w:hint="eastAsia"/>
        </w:rPr>
        <w:t>подальшого</w:t>
      </w:r>
      <w:r>
        <w:t></w:t>
      </w:r>
      <w:r>
        <w:rPr>
          <w:rFonts w:hint="eastAsia"/>
        </w:rPr>
        <w:t>розвитку</w:t>
      </w:r>
      <w:r>
        <w:t></w:t>
      </w:r>
      <w:r>
        <w:rPr>
          <w:rFonts w:hint="eastAsia"/>
        </w:rPr>
        <w:t>теоретичні</w:t>
      </w:r>
      <w:r>
        <w:t></w:t>
      </w:r>
      <w:r>
        <w:rPr>
          <w:rFonts w:hint="eastAsia"/>
        </w:rPr>
        <w:t>та</w:t>
      </w:r>
      <w:r>
        <w:t></w:t>
      </w:r>
      <w:r>
        <w:rPr>
          <w:rFonts w:hint="eastAsia"/>
        </w:rPr>
        <w:t>методичні</w:t>
      </w:r>
      <w:r>
        <w:t></w:t>
      </w:r>
      <w:r>
        <w:rPr>
          <w:rFonts w:hint="eastAsia"/>
        </w:rPr>
        <w:t>положення</w:t>
      </w:r>
      <w:r>
        <w:t></w:t>
      </w:r>
      <w:r>
        <w:rPr>
          <w:rFonts w:hint="eastAsia"/>
        </w:rPr>
        <w:t>щодо</w:t>
      </w:r>
    </w:p>
    <w:p w:rsidR="000A48F5" w:rsidRDefault="000A48F5" w:rsidP="000A48F5">
      <w:r>
        <w:rPr>
          <w:rFonts w:hint="eastAsia"/>
        </w:rPr>
        <w:t>трактування</w:t>
      </w:r>
      <w:r>
        <w:t></w:t>
      </w:r>
      <w:r>
        <w:rPr>
          <w:rFonts w:hint="eastAsia"/>
        </w:rPr>
        <w:t>суті</w:t>
      </w:r>
      <w:r>
        <w:t></w:t>
      </w:r>
      <w:r>
        <w:rPr>
          <w:rFonts w:hint="eastAsia"/>
        </w:rPr>
        <w:t>товаротранспортного</w:t>
      </w:r>
      <w:r>
        <w:t></w:t>
      </w:r>
      <w:r>
        <w:rPr>
          <w:rFonts w:hint="eastAsia"/>
        </w:rPr>
        <w:t>потоку</w:t>
      </w:r>
      <w:r>
        <w:t></w:t>
      </w:r>
      <w:r>
        <w:t></w:t>
      </w:r>
      <w:r>
        <w:rPr>
          <w:rFonts w:hint="eastAsia"/>
        </w:rPr>
        <w:t>класифікація</w:t>
      </w:r>
      <w:r>
        <w:t></w:t>
      </w:r>
      <w:r>
        <w:rPr>
          <w:rFonts w:hint="eastAsia"/>
        </w:rPr>
        <w:t>його</w:t>
      </w:r>
      <w:r>
        <w:t></w:t>
      </w:r>
      <w:r>
        <w:rPr>
          <w:rFonts w:hint="eastAsia"/>
        </w:rPr>
        <w:t>видів</w:t>
      </w:r>
      <w:r>
        <w:t></w:t>
      </w:r>
    </w:p>
    <w:p w:rsidR="000A48F5" w:rsidRDefault="000A48F5" w:rsidP="000A48F5">
      <w:r>
        <w:rPr>
          <w:rFonts w:hint="eastAsia"/>
        </w:rPr>
        <w:t>система</w:t>
      </w:r>
      <w:r>
        <w:t></w:t>
      </w:r>
      <w:r>
        <w:rPr>
          <w:rFonts w:hint="eastAsia"/>
        </w:rPr>
        <w:t>показників</w:t>
      </w:r>
      <w:r>
        <w:t></w:t>
      </w:r>
      <w:r>
        <w:rPr>
          <w:rFonts w:hint="eastAsia"/>
        </w:rPr>
        <w:t>для</w:t>
      </w:r>
      <w:r>
        <w:t></w:t>
      </w:r>
      <w:r>
        <w:rPr>
          <w:rFonts w:hint="eastAsia"/>
        </w:rPr>
        <w:t>аналізу</w:t>
      </w:r>
      <w:r>
        <w:t></w:t>
      </w:r>
      <w:r>
        <w:rPr>
          <w:rFonts w:hint="eastAsia"/>
        </w:rPr>
        <w:t>та</w:t>
      </w:r>
      <w:r>
        <w:t></w:t>
      </w:r>
      <w:r>
        <w:rPr>
          <w:rFonts w:hint="eastAsia"/>
        </w:rPr>
        <w:t>оцінки</w:t>
      </w:r>
      <w:r>
        <w:t></w:t>
      </w:r>
      <w:r>
        <w:rPr>
          <w:rFonts w:hint="eastAsia"/>
        </w:rPr>
        <w:t>потоку</w:t>
      </w:r>
      <w:r>
        <w:t></w:t>
      </w:r>
      <w:r>
        <w:t></w:t>
      </w:r>
      <w:r>
        <w:rPr>
          <w:rFonts w:hint="eastAsia"/>
        </w:rPr>
        <w:t>методи</w:t>
      </w:r>
      <w:r>
        <w:t></w:t>
      </w:r>
      <w:r>
        <w:rPr>
          <w:rFonts w:hint="eastAsia"/>
        </w:rPr>
        <w:t>оптимізації</w:t>
      </w:r>
      <w:r>
        <w:t></w:t>
      </w:r>
      <w:r>
        <w:rPr>
          <w:rFonts w:hint="eastAsia"/>
        </w:rPr>
        <w:t>та</w:t>
      </w:r>
    </w:p>
    <w:p w:rsidR="000A48F5" w:rsidRDefault="000A48F5" w:rsidP="000A48F5">
      <w:r>
        <w:rPr>
          <w:rFonts w:hint="eastAsia"/>
        </w:rPr>
        <w:t>управління</w:t>
      </w:r>
      <w:r>
        <w:t></w:t>
      </w:r>
      <w:r>
        <w:rPr>
          <w:rFonts w:hint="eastAsia"/>
        </w:rPr>
        <w:t>ними</w:t>
      </w:r>
      <w:r>
        <w:t></w:t>
      </w:r>
      <w:r>
        <w:rPr>
          <w:rFonts w:hint="eastAsia"/>
        </w:rPr>
        <w:t>на</w:t>
      </w:r>
      <w:r>
        <w:t></w:t>
      </w:r>
      <w:r>
        <w:rPr>
          <w:rFonts w:hint="eastAsia"/>
        </w:rPr>
        <w:t>еколого</w:t>
      </w:r>
      <w:r>
        <w:t></w:t>
      </w:r>
      <w:r>
        <w:rPr>
          <w:rFonts w:hint="eastAsia"/>
        </w:rPr>
        <w:t>економічних</w:t>
      </w:r>
      <w:r>
        <w:t></w:t>
      </w:r>
      <w:r>
        <w:rPr>
          <w:rFonts w:hint="eastAsia"/>
        </w:rPr>
        <w:t>засадах</w:t>
      </w:r>
      <w:r>
        <w:t></w:t>
      </w:r>
      <w:r>
        <w:t></w:t>
      </w:r>
      <w:r>
        <w:rPr>
          <w:rFonts w:hint="eastAsia"/>
        </w:rPr>
        <w:t>Удосконалення</w:t>
      </w:r>
    </w:p>
    <w:p w:rsidR="000A48F5" w:rsidRDefault="000A48F5" w:rsidP="000A48F5">
      <w:r>
        <w:rPr>
          <w:rFonts w:hint="eastAsia"/>
        </w:rPr>
        <w:t>потребують</w:t>
      </w:r>
      <w:r>
        <w:t></w:t>
      </w:r>
      <w:r>
        <w:rPr>
          <w:rFonts w:hint="eastAsia"/>
        </w:rPr>
        <w:t>інформаційні</w:t>
      </w:r>
      <w:r>
        <w:t></w:t>
      </w:r>
      <w:r>
        <w:rPr>
          <w:rFonts w:hint="eastAsia"/>
        </w:rPr>
        <w:t>системи</w:t>
      </w:r>
      <w:r>
        <w:t></w:t>
      </w:r>
      <w:r>
        <w:rPr>
          <w:rFonts w:hint="eastAsia"/>
        </w:rPr>
        <w:t>управління</w:t>
      </w:r>
      <w:r>
        <w:t></w:t>
      </w:r>
      <w:r>
        <w:rPr>
          <w:rFonts w:hint="eastAsia"/>
        </w:rPr>
        <w:t>товаротранспортними</w:t>
      </w:r>
    </w:p>
    <w:p w:rsidR="000A48F5" w:rsidRDefault="000A48F5" w:rsidP="000A48F5">
      <w:r>
        <w:rPr>
          <w:rFonts w:hint="eastAsia"/>
        </w:rPr>
        <w:t>потоками</w:t>
      </w:r>
      <w:r>
        <w:t></w:t>
      </w:r>
      <w:r>
        <w:rPr>
          <w:rFonts w:hint="eastAsia"/>
        </w:rPr>
        <w:t>та</w:t>
      </w:r>
      <w:r>
        <w:t></w:t>
      </w:r>
      <w:r>
        <w:rPr>
          <w:rFonts w:hint="eastAsia"/>
        </w:rPr>
        <w:t>технічне</w:t>
      </w:r>
      <w:r>
        <w:t></w:t>
      </w:r>
      <w:r>
        <w:rPr>
          <w:rFonts w:hint="eastAsia"/>
        </w:rPr>
        <w:t>забезпечення</w:t>
      </w:r>
      <w:r>
        <w:t></w:t>
      </w:r>
      <w:r>
        <w:rPr>
          <w:rFonts w:hint="eastAsia"/>
        </w:rPr>
        <w:t>транспортного</w:t>
      </w:r>
      <w:r>
        <w:t></w:t>
      </w:r>
      <w:r>
        <w:rPr>
          <w:rFonts w:hint="eastAsia"/>
        </w:rPr>
        <w:t>парку</w:t>
      </w:r>
      <w:r>
        <w:t></w:t>
      </w:r>
      <w:r>
        <w:rPr>
          <w:rFonts w:hint="eastAsia"/>
        </w:rPr>
        <w:t>підприємств</w:t>
      </w:r>
    </w:p>
    <w:p w:rsidR="000A48F5" w:rsidRDefault="000A48F5" w:rsidP="000A48F5">
      <w:r>
        <w:rPr>
          <w:rFonts w:hint="eastAsia"/>
        </w:rPr>
        <w:t>відповідно</w:t>
      </w:r>
      <w:r>
        <w:t></w:t>
      </w:r>
      <w:r>
        <w:rPr>
          <w:rFonts w:hint="eastAsia"/>
        </w:rPr>
        <w:t>до</w:t>
      </w:r>
      <w:r>
        <w:t></w:t>
      </w:r>
      <w:r>
        <w:rPr>
          <w:rFonts w:hint="eastAsia"/>
        </w:rPr>
        <w:t>міжнародних</w:t>
      </w:r>
      <w:r>
        <w:t></w:t>
      </w:r>
      <w:r>
        <w:rPr>
          <w:rFonts w:hint="eastAsia"/>
        </w:rPr>
        <w:t>екологічних</w:t>
      </w:r>
      <w:r>
        <w:t></w:t>
      </w:r>
      <w:r>
        <w:rPr>
          <w:rFonts w:hint="eastAsia"/>
        </w:rPr>
        <w:t>норм</w:t>
      </w:r>
      <w:r>
        <w:t></w:t>
      </w:r>
    </w:p>
    <w:p w:rsidR="000A48F5" w:rsidRDefault="000A48F5" w:rsidP="000A48F5">
      <w:r>
        <w:rPr>
          <w:rFonts w:hint="eastAsia"/>
        </w:rPr>
        <w:t>Отже</w:t>
      </w:r>
      <w:r>
        <w:t></w:t>
      </w:r>
      <w:r>
        <w:t></w:t>
      </w:r>
      <w:r>
        <w:rPr>
          <w:rFonts w:hint="eastAsia"/>
        </w:rPr>
        <w:t>важливість</w:t>
      </w:r>
      <w:r>
        <w:t></w:t>
      </w:r>
      <w:r>
        <w:rPr>
          <w:rFonts w:hint="eastAsia"/>
        </w:rPr>
        <w:t>та</w:t>
      </w:r>
      <w:r>
        <w:t></w:t>
      </w:r>
      <w:r>
        <w:rPr>
          <w:rFonts w:hint="eastAsia"/>
        </w:rPr>
        <w:t>недостатнє</w:t>
      </w:r>
      <w:r>
        <w:t></w:t>
      </w:r>
      <w:r>
        <w:rPr>
          <w:rFonts w:hint="eastAsia"/>
        </w:rPr>
        <w:t>вивчення</w:t>
      </w:r>
      <w:r>
        <w:t></w:t>
      </w:r>
      <w:r>
        <w:rPr>
          <w:rFonts w:hint="eastAsia"/>
        </w:rPr>
        <w:t>вказаних</w:t>
      </w:r>
      <w:r>
        <w:t></w:t>
      </w:r>
      <w:r>
        <w:rPr>
          <w:rFonts w:hint="eastAsia"/>
        </w:rPr>
        <w:t>питань</w:t>
      </w:r>
      <w:r>
        <w:t></w:t>
      </w:r>
      <w:r>
        <w:t></w:t>
      </w:r>
      <w:r>
        <w:rPr>
          <w:rFonts w:hint="eastAsia"/>
        </w:rPr>
        <w:t>їх</w:t>
      </w:r>
    </w:p>
    <w:p w:rsidR="000A48F5" w:rsidRDefault="000A48F5" w:rsidP="000A48F5">
      <w:r>
        <w:rPr>
          <w:rFonts w:hint="eastAsia"/>
        </w:rPr>
        <w:t>теоретична</w:t>
      </w:r>
      <w:r>
        <w:t></w:t>
      </w:r>
      <w:r>
        <w:t></w:t>
      </w:r>
      <w:r>
        <w:rPr>
          <w:rFonts w:hint="eastAsia"/>
        </w:rPr>
        <w:t>практична</w:t>
      </w:r>
      <w:r>
        <w:t></w:t>
      </w:r>
      <w:r>
        <w:rPr>
          <w:rFonts w:hint="eastAsia"/>
        </w:rPr>
        <w:t>значущість</w:t>
      </w:r>
      <w:r>
        <w:t></w:t>
      </w:r>
      <w:r>
        <w:rPr>
          <w:rFonts w:hint="eastAsia"/>
        </w:rPr>
        <w:t>і</w:t>
      </w:r>
      <w:r>
        <w:t></w:t>
      </w:r>
      <w:r>
        <w:rPr>
          <w:rFonts w:hint="eastAsia"/>
        </w:rPr>
        <w:t>визначили</w:t>
      </w:r>
      <w:r>
        <w:t></w:t>
      </w:r>
      <w:r>
        <w:rPr>
          <w:rFonts w:hint="eastAsia"/>
        </w:rPr>
        <w:t>вибір</w:t>
      </w:r>
      <w:r>
        <w:t></w:t>
      </w:r>
      <w:r>
        <w:rPr>
          <w:rFonts w:hint="eastAsia"/>
        </w:rPr>
        <w:t>актуальної</w:t>
      </w:r>
      <w:r>
        <w:t></w:t>
      </w:r>
      <w:r>
        <w:rPr>
          <w:rFonts w:hint="eastAsia"/>
        </w:rPr>
        <w:t>теми</w:t>
      </w:r>
    </w:p>
    <w:p w:rsidR="000A48F5" w:rsidRDefault="000A48F5" w:rsidP="000A48F5">
      <w:r>
        <w:rPr>
          <w:rFonts w:hint="eastAsia"/>
        </w:rPr>
        <w:t>дисертаційної</w:t>
      </w:r>
      <w:r>
        <w:t></w:t>
      </w:r>
      <w:r>
        <w:rPr>
          <w:rFonts w:hint="eastAsia"/>
        </w:rPr>
        <w:t>роботи</w:t>
      </w:r>
      <w:r>
        <w:t></w:t>
      </w:r>
    </w:p>
    <w:p w:rsidR="000A48F5" w:rsidRDefault="000A48F5" w:rsidP="000A48F5">
      <w:r>
        <w:rPr>
          <w:rFonts w:hint="eastAsia"/>
        </w:rPr>
        <w:t>Зв</w:t>
      </w:r>
      <w:r>
        <w:t></w:t>
      </w:r>
      <w:r>
        <w:rPr>
          <w:rFonts w:hint="eastAsia"/>
        </w:rPr>
        <w:t>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0A48F5" w:rsidRDefault="000A48F5" w:rsidP="000A48F5">
      <w:r>
        <w:rPr>
          <w:rFonts w:hint="eastAsia"/>
        </w:rPr>
        <w:t>Дисертаційну</w:t>
      </w:r>
      <w:r>
        <w:t></w:t>
      </w:r>
      <w:r>
        <w:rPr>
          <w:rFonts w:hint="eastAsia"/>
        </w:rPr>
        <w:t>роботу</w:t>
      </w:r>
      <w:r>
        <w:t></w:t>
      </w:r>
      <w:r>
        <w:rPr>
          <w:rFonts w:hint="eastAsia"/>
        </w:rPr>
        <w:t>виконано</w:t>
      </w:r>
      <w:r>
        <w:t></w:t>
      </w:r>
      <w:r>
        <w:rPr>
          <w:rFonts w:hint="eastAsia"/>
        </w:rPr>
        <w:t>згідно</w:t>
      </w:r>
      <w:r>
        <w:t></w:t>
      </w:r>
      <w:r>
        <w:rPr>
          <w:rFonts w:hint="eastAsia"/>
        </w:rPr>
        <w:t>з</w:t>
      </w:r>
      <w:r>
        <w:t></w:t>
      </w:r>
      <w:r>
        <w:rPr>
          <w:rFonts w:hint="eastAsia"/>
        </w:rPr>
        <w:t>планом</w:t>
      </w:r>
      <w:r>
        <w:t></w:t>
      </w:r>
      <w:r>
        <w:rPr>
          <w:rFonts w:hint="eastAsia"/>
        </w:rPr>
        <w:t>наукових</w:t>
      </w:r>
      <w:r>
        <w:t></w:t>
      </w:r>
      <w:r>
        <w:rPr>
          <w:rFonts w:hint="eastAsia"/>
        </w:rPr>
        <w:t>досліджень</w:t>
      </w:r>
    </w:p>
    <w:p w:rsidR="000A48F5" w:rsidRDefault="000A48F5" w:rsidP="000A48F5">
      <w:r>
        <w:t></w:t>
      </w:r>
      <w:r>
        <w:t></w:t>
      </w:r>
    </w:p>
    <w:p w:rsidR="000A48F5" w:rsidRDefault="000A48F5" w:rsidP="000A48F5">
      <w:r>
        <w:rPr>
          <w:rFonts w:hint="eastAsia"/>
        </w:rPr>
        <w:t>економічного</w:t>
      </w:r>
      <w:r>
        <w:t></w:t>
      </w:r>
      <w:r>
        <w:rPr>
          <w:rFonts w:hint="eastAsia"/>
        </w:rPr>
        <w:t>факультету</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p>
    <w:p w:rsidR="000A48F5" w:rsidRDefault="000A48F5" w:rsidP="000A48F5">
      <w:r>
        <w:rPr>
          <w:rFonts w:hint="eastAsia"/>
        </w:rPr>
        <w:t>Тараса</w:t>
      </w:r>
      <w:r>
        <w:t></w:t>
      </w:r>
      <w:r>
        <w:rPr>
          <w:rFonts w:hint="eastAsia"/>
        </w:rPr>
        <w:t>Шевченка</w:t>
      </w:r>
      <w:r>
        <w:t></w:t>
      </w:r>
      <w:r>
        <w:t></w:t>
      </w:r>
      <w:r>
        <w:rPr>
          <w:rFonts w:hint="eastAsia"/>
        </w:rPr>
        <w:t>Вона</w:t>
      </w:r>
      <w:r>
        <w:t></w:t>
      </w:r>
      <w:r>
        <w:rPr>
          <w:rFonts w:hint="eastAsia"/>
        </w:rPr>
        <w:t>є</w:t>
      </w:r>
      <w:r>
        <w:t></w:t>
      </w:r>
      <w:r>
        <w:rPr>
          <w:rFonts w:hint="eastAsia"/>
        </w:rPr>
        <w:t>складовою</w:t>
      </w:r>
      <w:r>
        <w:t></w:t>
      </w:r>
      <w:r>
        <w:rPr>
          <w:rFonts w:hint="eastAsia"/>
        </w:rPr>
        <w:t>теми</w:t>
      </w:r>
      <w:r>
        <w:t></w:t>
      </w:r>
      <w:r>
        <w:t></w:t>
      </w:r>
      <w:r>
        <w:rPr>
          <w:rFonts w:hint="eastAsia"/>
        </w:rPr>
        <w:t>Розробка</w:t>
      </w:r>
      <w:r>
        <w:t></w:t>
      </w:r>
      <w:r>
        <w:rPr>
          <w:rFonts w:hint="eastAsia"/>
        </w:rPr>
        <w:t>основних</w:t>
      </w:r>
      <w:r>
        <w:t></w:t>
      </w:r>
      <w:r>
        <w:rPr>
          <w:rFonts w:hint="eastAsia"/>
        </w:rPr>
        <w:t>положень</w:t>
      </w:r>
    </w:p>
    <w:p w:rsidR="000A48F5" w:rsidRDefault="000A48F5" w:rsidP="000A48F5">
      <w:r>
        <w:rPr>
          <w:rFonts w:hint="eastAsia"/>
        </w:rPr>
        <w:t>Концепції</w:t>
      </w:r>
      <w:r>
        <w:t></w:t>
      </w:r>
      <w:r>
        <w:rPr>
          <w:rFonts w:hint="eastAsia"/>
        </w:rPr>
        <w:t>системної</w:t>
      </w:r>
      <w:r>
        <w:t></w:t>
      </w:r>
      <w:r>
        <w:rPr>
          <w:rFonts w:hint="eastAsia"/>
        </w:rPr>
        <w:t>модернізації</w:t>
      </w:r>
      <w:r>
        <w:t></w:t>
      </w:r>
      <w:r>
        <w:rPr>
          <w:rFonts w:hint="eastAsia"/>
        </w:rPr>
        <w:t>економіки</w:t>
      </w:r>
      <w:r>
        <w:t></w:t>
      </w:r>
      <w:r>
        <w:rPr>
          <w:rFonts w:hint="eastAsia"/>
        </w:rPr>
        <w:t>України</w:t>
      </w:r>
      <w:r>
        <w:t></w:t>
      </w:r>
      <w:r>
        <w:rPr>
          <w:rFonts w:hint="eastAsia"/>
        </w:rPr>
        <w:t>на</w:t>
      </w:r>
      <w:r>
        <w:t></w:t>
      </w:r>
      <w:r>
        <w:rPr>
          <w:rFonts w:hint="eastAsia"/>
        </w:rPr>
        <w:t>засадах</w:t>
      </w:r>
      <w:r>
        <w:t></w:t>
      </w:r>
      <w:r>
        <w:rPr>
          <w:rFonts w:hint="eastAsia"/>
        </w:rPr>
        <w:t>сталого</w:t>
      </w:r>
    </w:p>
    <w:p w:rsidR="000A48F5" w:rsidRDefault="000A48F5" w:rsidP="000A48F5">
      <w:r>
        <w:rPr>
          <w:rFonts w:hint="eastAsia"/>
        </w:rPr>
        <w:t>соціально</w:t>
      </w:r>
      <w:r>
        <w:t></w:t>
      </w:r>
      <w:r>
        <w:rPr>
          <w:rFonts w:hint="eastAsia"/>
        </w:rPr>
        <w:t>економічного</w:t>
      </w:r>
      <w:r>
        <w:t></w:t>
      </w:r>
      <w:r>
        <w:rPr>
          <w:rFonts w:hint="eastAsia"/>
        </w:rPr>
        <w:t>розвитку</w:t>
      </w:r>
      <w:r>
        <w:t></w:t>
      </w:r>
      <w:r>
        <w:t></w:t>
      </w:r>
      <w:r>
        <w:rPr>
          <w:rFonts w:hint="eastAsia"/>
        </w:rPr>
        <w:t>№</w:t>
      </w:r>
      <w:r>
        <w:t></w:t>
      </w:r>
      <w:r>
        <w:t></w:t>
      </w:r>
      <w:r>
        <w:t></w:t>
      </w:r>
      <w:r>
        <w:rPr>
          <w:rFonts w:hint="eastAsia"/>
        </w:rPr>
        <w:t>БФ</w:t>
      </w:r>
      <w:r>
        <w:t></w:t>
      </w:r>
      <w:r>
        <w:t></w:t>
      </w:r>
      <w:r>
        <w:t></w:t>
      </w:r>
      <w:r>
        <w:t></w:t>
      </w:r>
      <w:r>
        <w:t></w:t>
      </w:r>
      <w:r>
        <w:t></w:t>
      </w:r>
      <w:r>
        <w:t></w:t>
      </w:r>
      <w:r>
        <w:t></w:t>
      </w:r>
      <w:r>
        <w:t></w:t>
      </w:r>
      <w:r>
        <w:rPr>
          <w:rFonts w:hint="eastAsia"/>
        </w:rPr>
        <w:t>державна</w:t>
      </w:r>
      <w:r>
        <w:t></w:t>
      </w:r>
      <w:r>
        <w:rPr>
          <w:rFonts w:hint="eastAsia"/>
        </w:rPr>
        <w:t>реєстрація</w:t>
      </w:r>
    </w:p>
    <w:p w:rsidR="000A48F5" w:rsidRDefault="000A48F5" w:rsidP="000A48F5">
      <w:r>
        <w:t></w:t>
      </w:r>
      <w:r>
        <w:t></w:t>
      </w:r>
      <w:r>
        <w:t></w:t>
      </w:r>
      <w:r>
        <w:t></w:t>
      </w:r>
      <w:r>
        <w:t></w:t>
      </w:r>
      <w:r>
        <w:t></w:t>
      </w:r>
      <w:r>
        <w:t></w:t>
      </w:r>
      <w:r>
        <w:t></w:t>
      </w:r>
      <w:r>
        <w:t></w:t>
      </w:r>
      <w:r>
        <w:t></w:t>
      </w:r>
      <w:r>
        <w:t></w:t>
      </w:r>
      <w:r>
        <w:t></w:t>
      </w:r>
      <w:r>
        <w:t></w:t>
      </w:r>
      <w:r>
        <w:t></w:t>
      </w:r>
      <w:r>
        <w:rPr>
          <w:rFonts w:hint="eastAsia"/>
        </w:rPr>
        <w:t>підрозділ</w:t>
      </w:r>
      <w:r>
        <w:t></w:t>
      </w:r>
      <w:r>
        <w:t></w:t>
      </w:r>
      <w:r>
        <w:rPr>
          <w:rFonts w:hint="eastAsia"/>
        </w:rPr>
        <w:t>Пріоритетні</w:t>
      </w:r>
      <w:r>
        <w:t></w:t>
      </w:r>
      <w:r>
        <w:rPr>
          <w:rFonts w:hint="eastAsia"/>
        </w:rPr>
        <w:t>напрями</w:t>
      </w:r>
      <w:r>
        <w:t></w:t>
      </w:r>
      <w:r>
        <w:rPr>
          <w:rFonts w:hint="eastAsia"/>
        </w:rPr>
        <w:t>державної</w:t>
      </w:r>
      <w:r>
        <w:t></w:t>
      </w:r>
      <w:r>
        <w:rPr>
          <w:rFonts w:hint="eastAsia"/>
        </w:rPr>
        <w:t>політики</w:t>
      </w:r>
    </w:p>
    <w:p w:rsidR="000A48F5" w:rsidRDefault="000A48F5" w:rsidP="000A48F5">
      <w:r>
        <w:rPr>
          <w:rFonts w:hint="eastAsia"/>
        </w:rPr>
        <w:t>охорони</w:t>
      </w:r>
      <w:r>
        <w:t></w:t>
      </w:r>
      <w:r>
        <w:rPr>
          <w:rFonts w:hint="eastAsia"/>
        </w:rPr>
        <w:t>довкілля</w:t>
      </w:r>
      <w:r>
        <w:t></w:t>
      </w:r>
      <w:r>
        <w:t></w:t>
      </w:r>
      <w:r>
        <w:t></w:t>
      </w:r>
      <w:r>
        <w:rPr>
          <w:rFonts w:hint="eastAsia"/>
        </w:rPr>
        <w:t>Внесок</w:t>
      </w:r>
      <w:r>
        <w:t></w:t>
      </w:r>
      <w:r>
        <w:rPr>
          <w:rFonts w:hint="eastAsia"/>
        </w:rPr>
        <w:t>автора</w:t>
      </w:r>
      <w:r>
        <w:t></w:t>
      </w:r>
      <w:r>
        <w:rPr>
          <w:rFonts w:hint="eastAsia"/>
        </w:rPr>
        <w:t>полягає</w:t>
      </w:r>
      <w:r>
        <w:t></w:t>
      </w:r>
      <w:r>
        <w:rPr>
          <w:rFonts w:hint="eastAsia"/>
        </w:rPr>
        <w:t>у</w:t>
      </w:r>
      <w:r>
        <w:t></w:t>
      </w:r>
      <w:r>
        <w:rPr>
          <w:rFonts w:hint="eastAsia"/>
        </w:rPr>
        <w:t>розробці</w:t>
      </w:r>
      <w:r>
        <w:t></w:t>
      </w:r>
      <w:r>
        <w:rPr>
          <w:rFonts w:hint="eastAsia"/>
        </w:rPr>
        <w:t>пропозицій</w:t>
      </w:r>
      <w:r>
        <w:t></w:t>
      </w:r>
      <w:r>
        <w:rPr>
          <w:rFonts w:hint="eastAsia"/>
        </w:rPr>
        <w:t>щодо</w:t>
      </w:r>
    </w:p>
    <w:p w:rsidR="000A48F5" w:rsidRDefault="000A48F5" w:rsidP="000A48F5">
      <w:r>
        <w:rPr>
          <w:rFonts w:hint="eastAsia"/>
        </w:rPr>
        <w:t>удосконалення</w:t>
      </w:r>
      <w:r>
        <w:t></w:t>
      </w:r>
      <w:r>
        <w:rPr>
          <w:rFonts w:hint="eastAsia"/>
        </w:rPr>
        <w:t>системи</w:t>
      </w:r>
      <w:r>
        <w:t></w:t>
      </w:r>
      <w:r>
        <w:rPr>
          <w:rFonts w:hint="eastAsia"/>
        </w:rPr>
        <w:t>показників</w:t>
      </w:r>
      <w:r>
        <w:t></w:t>
      </w:r>
      <w:r>
        <w:rPr>
          <w:rFonts w:hint="eastAsia"/>
        </w:rPr>
        <w:t>оцінки</w:t>
      </w:r>
      <w:r>
        <w:t></w:t>
      </w:r>
      <w:r>
        <w:rPr>
          <w:rFonts w:hint="eastAsia"/>
        </w:rPr>
        <w:t>ефективності</w:t>
      </w:r>
      <w:r>
        <w:t></w:t>
      </w:r>
      <w:r>
        <w:rPr>
          <w:rFonts w:hint="eastAsia"/>
        </w:rPr>
        <w:t>логістичних</w:t>
      </w:r>
    </w:p>
    <w:p w:rsidR="000A48F5" w:rsidRDefault="000A48F5" w:rsidP="000A48F5">
      <w:r>
        <w:rPr>
          <w:rFonts w:hint="eastAsia"/>
        </w:rPr>
        <w:t>товаротранспортних</w:t>
      </w:r>
      <w:r>
        <w:t></w:t>
      </w:r>
      <w:r>
        <w:rPr>
          <w:rFonts w:hint="eastAsia"/>
        </w:rPr>
        <w:t>потоків</w:t>
      </w:r>
      <w:r>
        <w:t></w:t>
      </w:r>
      <w:r>
        <w:rPr>
          <w:rFonts w:hint="eastAsia"/>
        </w:rPr>
        <w:t>підприємств</w:t>
      </w:r>
      <w:r>
        <w:t></w:t>
      </w:r>
      <w:r>
        <w:t></w:t>
      </w:r>
      <w:r>
        <w:rPr>
          <w:rFonts w:hint="eastAsia"/>
        </w:rPr>
        <w:t>методичного</w:t>
      </w:r>
      <w:r>
        <w:t></w:t>
      </w:r>
      <w:r>
        <w:rPr>
          <w:rFonts w:hint="eastAsia"/>
        </w:rPr>
        <w:t>підходу</w:t>
      </w:r>
      <w:r>
        <w:t></w:t>
      </w:r>
      <w:r>
        <w:rPr>
          <w:rFonts w:hint="eastAsia"/>
        </w:rPr>
        <w:t>щодо</w:t>
      </w:r>
    </w:p>
    <w:p w:rsidR="000A48F5" w:rsidRDefault="000A48F5" w:rsidP="000A48F5">
      <w:r>
        <w:rPr>
          <w:rFonts w:hint="eastAsia"/>
        </w:rPr>
        <w:t>визначення</w:t>
      </w:r>
      <w:r>
        <w:t></w:t>
      </w:r>
      <w:r>
        <w:rPr>
          <w:rFonts w:hint="eastAsia"/>
        </w:rPr>
        <w:t>їх</w:t>
      </w:r>
      <w:r>
        <w:t></w:t>
      </w:r>
      <w:r>
        <w:rPr>
          <w:rFonts w:hint="eastAsia"/>
        </w:rPr>
        <w:t>економіко</w:t>
      </w:r>
      <w:r>
        <w:t></w:t>
      </w:r>
      <w:r>
        <w:rPr>
          <w:rFonts w:hint="eastAsia"/>
        </w:rPr>
        <w:t>екологічної</w:t>
      </w:r>
      <w:r>
        <w:t></w:t>
      </w:r>
      <w:r>
        <w:rPr>
          <w:rFonts w:hint="eastAsia"/>
        </w:rPr>
        <w:t>ефективності</w:t>
      </w:r>
      <w:r>
        <w:t></w:t>
      </w:r>
      <w:r>
        <w:rPr>
          <w:rFonts w:hint="eastAsia"/>
        </w:rPr>
        <w:t>та</w:t>
      </w:r>
      <w:r>
        <w:t></w:t>
      </w:r>
      <w:r>
        <w:rPr>
          <w:rFonts w:hint="eastAsia"/>
        </w:rPr>
        <w:t>напрямів</w:t>
      </w:r>
      <w:r>
        <w:t></w:t>
      </w:r>
      <w:r>
        <w:rPr>
          <w:rFonts w:hint="eastAsia"/>
        </w:rPr>
        <w:t>оптимізації</w:t>
      </w:r>
    </w:p>
    <w:p w:rsidR="000A48F5" w:rsidRDefault="000A48F5" w:rsidP="000A48F5">
      <w:r>
        <w:rPr>
          <w:rFonts w:hint="eastAsia"/>
        </w:rPr>
        <w:t>відповідно</w:t>
      </w:r>
      <w:r>
        <w:t></w:t>
      </w:r>
      <w:r>
        <w:rPr>
          <w:rFonts w:hint="eastAsia"/>
        </w:rPr>
        <w:t>до</w:t>
      </w:r>
      <w:r>
        <w:t></w:t>
      </w:r>
      <w:r>
        <w:rPr>
          <w:rFonts w:hint="eastAsia"/>
        </w:rPr>
        <w:t>європейських</w:t>
      </w:r>
      <w:r>
        <w:t></w:t>
      </w:r>
      <w:r>
        <w:rPr>
          <w:rFonts w:hint="eastAsia"/>
        </w:rPr>
        <w:t>вимог</w:t>
      </w:r>
      <w:r>
        <w:t></w:t>
      </w:r>
    </w:p>
    <w:p w:rsidR="000A48F5" w:rsidRDefault="000A48F5" w:rsidP="000A48F5">
      <w:r>
        <w:rPr>
          <w:rFonts w:hint="eastAsia"/>
        </w:rPr>
        <w:t>Мета</w:t>
      </w:r>
      <w:r>
        <w:t></w:t>
      </w:r>
      <w:r>
        <w:rPr>
          <w:rFonts w:hint="eastAsia"/>
        </w:rPr>
        <w:t>і</w:t>
      </w:r>
      <w:r>
        <w:t></w:t>
      </w:r>
      <w:r>
        <w:rPr>
          <w:rFonts w:hint="eastAsia"/>
        </w:rPr>
        <w:t>завдання</w:t>
      </w:r>
      <w:r>
        <w:t></w:t>
      </w:r>
      <w:r>
        <w:rPr>
          <w:rFonts w:hint="eastAsia"/>
        </w:rPr>
        <w:t>дослідження</w:t>
      </w:r>
      <w:r>
        <w:t></w:t>
      </w:r>
      <w:r>
        <w:t></w:t>
      </w:r>
      <w:r>
        <w:rPr>
          <w:rFonts w:hint="eastAsia"/>
        </w:rPr>
        <w:t>Метою</w:t>
      </w:r>
      <w:r>
        <w:t></w:t>
      </w:r>
      <w:r>
        <w:rPr>
          <w:rFonts w:hint="eastAsia"/>
        </w:rPr>
        <w:t>дослідження</w:t>
      </w:r>
      <w:r>
        <w:t></w:t>
      </w:r>
      <w:r>
        <w:rPr>
          <w:rFonts w:hint="eastAsia"/>
        </w:rPr>
        <w:t>є</w:t>
      </w:r>
      <w:r>
        <w:t></w:t>
      </w:r>
      <w:r>
        <w:rPr>
          <w:rFonts w:hint="eastAsia"/>
        </w:rPr>
        <w:t>удосконалення</w:t>
      </w:r>
    </w:p>
    <w:p w:rsidR="000A48F5" w:rsidRDefault="000A48F5" w:rsidP="000A48F5">
      <w:r>
        <w:rPr>
          <w:rFonts w:hint="eastAsia"/>
        </w:rPr>
        <w:t>теоретичних</w:t>
      </w:r>
      <w:r>
        <w:t></w:t>
      </w:r>
      <w:r>
        <w:rPr>
          <w:rFonts w:hint="eastAsia"/>
        </w:rPr>
        <w:t>засад</w:t>
      </w:r>
      <w:r>
        <w:t></w:t>
      </w:r>
      <w:r>
        <w:rPr>
          <w:rFonts w:hint="eastAsia"/>
        </w:rPr>
        <w:t>і</w:t>
      </w:r>
      <w:r>
        <w:t></w:t>
      </w:r>
      <w:r>
        <w:rPr>
          <w:rFonts w:hint="eastAsia"/>
        </w:rPr>
        <w:t>розробка</w:t>
      </w:r>
      <w:r>
        <w:t></w:t>
      </w:r>
      <w:r>
        <w:rPr>
          <w:rFonts w:hint="eastAsia"/>
        </w:rPr>
        <w:t>практичних</w:t>
      </w:r>
      <w:r>
        <w:t></w:t>
      </w:r>
      <w:r>
        <w:rPr>
          <w:rFonts w:hint="eastAsia"/>
        </w:rPr>
        <w:t>рекомендацій</w:t>
      </w:r>
      <w:r>
        <w:t></w:t>
      </w:r>
      <w:r>
        <w:rPr>
          <w:rFonts w:hint="eastAsia"/>
        </w:rPr>
        <w:t>щодо</w:t>
      </w:r>
      <w:r>
        <w:t></w:t>
      </w:r>
      <w:r>
        <w:rPr>
          <w:rFonts w:hint="eastAsia"/>
        </w:rPr>
        <w:t>оптимізації</w:t>
      </w:r>
    </w:p>
    <w:p w:rsidR="000A48F5" w:rsidRDefault="000A48F5" w:rsidP="000A48F5">
      <w:r>
        <w:rPr>
          <w:rFonts w:hint="eastAsia"/>
        </w:rPr>
        <w:t>логістичних</w:t>
      </w:r>
      <w:r>
        <w:t></w:t>
      </w:r>
      <w:r>
        <w:rPr>
          <w:rFonts w:hint="eastAsia"/>
        </w:rPr>
        <w:t>товаротранспортних</w:t>
      </w:r>
      <w:r>
        <w:t></w:t>
      </w:r>
      <w:r>
        <w:rPr>
          <w:rFonts w:hint="eastAsia"/>
        </w:rPr>
        <w:t>потоків</w:t>
      </w:r>
      <w:r>
        <w:t></w:t>
      </w:r>
      <w:r>
        <w:rPr>
          <w:rFonts w:hint="eastAsia"/>
        </w:rPr>
        <w:t>підприємств</w:t>
      </w:r>
      <w:r>
        <w:t></w:t>
      </w:r>
      <w:r>
        <w:rPr>
          <w:rFonts w:hint="eastAsia"/>
        </w:rPr>
        <w:t>для</w:t>
      </w:r>
      <w:r>
        <w:t></w:t>
      </w:r>
      <w:r>
        <w:rPr>
          <w:rFonts w:hint="eastAsia"/>
        </w:rPr>
        <w:t>забезпечення</w:t>
      </w:r>
      <w:r>
        <w:t></w:t>
      </w:r>
      <w:r>
        <w:rPr>
          <w:rFonts w:hint="eastAsia"/>
        </w:rPr>
        <w:t>їх</w:t>
      </w:r>
    </w:p>
    <w:p w:rsidR="000A48F5" w:rsidRDefault="000A48F5" w:rsidP="000A48F5">
      <w:r>
        <w:rPr>
          <w:rFonts w:hint="eastAsia"/>
        </w:rPr>
        <w:t>конкурентоздатності</w:t>
      </w:r>
      <w:r>
        <w:t></w:t>
      </w:r>
      <w:r>
        <w:t></w:t>
      </w:r>
      <w:r>
        <w:rPr>
          <w:rFonts w:hint="eastAsia"/>
        </w:rPr>
        <w:t>зниження</w:t>
      </w:r>
      <w:r>
        <w:t></w:t>
      </w:r>
      <w:r>
        <w:rPr>
          <w:rFonts w:hint="eastAsia"/>
        </w:rPr>
        <w:t>антропогенного</w:t>
      </w:r>
      <w:r>
        <w:t></w:t>
      </w:r>
      <w:r>
        <w:rPr>
          <w:rFonts w:hint="eastAsia"/>
        </w:rPr>
        <w:t>впливу</w:t>
      </w:r>
      <w:r>
        <w:t></w:t>
      </w:r>
      <w:r>
        <w:rPr>
          <w:rFonts w:hint="eastAsia"/>
        </w:rPr>
        <w:t>на</w:t>
      </w:r>
      <w:r>
        <w:t></w:t>
      </w:r>
      <w:r>
        <w:rPr>
          <w:rFonts w:hint="eastAsia"/>
        </w:rPr>
        <w:t>довкілля</w:t>
      </w:r>
      <w:r>
        <w:t></w:t>
      </w:r>
      <w:r>
        <w:rPr>
          <w:rFonts w:hint="eastAsia"/>
        </w:rPr>
        <w:t>та</w:t>
      </w:r>
    </w:p>
    <w:p w:rsidR="000A48F5" w:rsidRDefault="000A48F5" w:rsidP="000A48F5">
      <w:r>
        <w:rPr>
          <w:rFonts w:hint="eastAsia"/>
        </w:rPr>
        <w:t>підвищення</w:t>
      </w:r>
      <w:r>
        <w:t></w:t>
      </w:r>
      <w:r>
        <w:rPr>
          <w:rFonts w:hint="eastAsia"/>
        </w:rPr>
        <w:t>рівня</w:t>
      </w:r>
      <w:r>
        <w:t></w:t>
      </w:r>
      <w:r>
        <w:rPr>
          <w:rFonts w:hint="eastAsia"/>
        </w:rPr>
        <w:t>екологічної</w:t>
      </w:r>
      <w:r>
        <w:t></w:t>
      </w:r>
      <w:r>
        <w:rPr>
          <w:rFonts w:hint="eastAsia"/>
        </w:rPr>
        <w:t>безпеки</w:t>
      </w:r>
      <w:r>
        <w:t></w:t>
      </w:r>
      <w:r>
        <w:rPr>
          <w:rFonts w:hint="eastAsia"/>
        </w:rPr>
        <w:t>населення</w:t>
      </w:r>
      <w:r>
        <w:t></w:t>
      </w:r>
      <w:r>
        <w:rPr>
          <w:rFonts w:hint="eastAsia"/>
        </w:rPr>
        <w:t>України</w:t>
      </w:r>
      <w:r>
        <w:t></w:t>
      </w:r>
    </w:p>
    <w:p w:rsidR="000A48F5" w:rsidRDefault="000A48F5" w:rsidP="000A48F5">
      <w:r>
        <w:rPr>
          <w:rFonts w:hint="eastAsia"/>
        </w:rPr>
        <w:t>Реалізація</w:t>
      </w:r>
      <w:r>
        <w:t></w:t>
      </w:r>
      <w:r>
        <w:rPr>
          <w:rFonts w:hint="eastAsia"/>
        </w:rPr>
        <w:t>цієї</w:t>
      </w:r>
      <w:r>
        <w:t></w:t>
      </w:r>
      <w:r>
        <w:rPr>
          <w:rFonts w:hint="eastAsia"/>
        </w:rPr>
        <w:t>мети</w:t>
      </w:r>
      <w:r>
        <w:t></w:t>
      </w:r>
      <w:r>
        <w:rPr>
          <w:rFonts w:hint="eastAsia"/>
        </w:rPr>
        <w:t>обумовила</w:t>
      </w:r>
      <w:r>
        <w:t></w:t>
      </w:r>
      <w:r>
        <w:rPr>
          <w:rFonts w:hint="eastAsia"/>
        </w:rPr>
        <w:t>постановку</w:t>
      </w:r>
      <w:r>
        <w:t></w:t>
      </w:r>
      <w:r>
        <w:rPr>
          <w:rFonts w:hint="eastAsia"/>
        </w:rPr>
        <w:t>та</w:t>
      </w:r>
      <w:r>
        <w:t></w:t>
      </w:r>
      <w:r>
        <w:rPr>
          <w:rFonts w:hint="eastAsia"/>
        </w:rPr>
        <w:t>розв’язання</w:t>
      </w:r>
      <w:r>
        <w:t></w:t>
      </w:r>
      <w:r>
        <w:rPr>
          <w:rFonts w:hint="eastAsia"/>
        </w:rPr>
        <w:t>таких</w:t>
      </w:r>
    </w:p>
    <w:p w:rsidR="000A48F5" w:rsidRDefault="000A48F5" w:rsidP="000A48F5">
      <w:r>
        <w:rPr>
          <w:rFonts w:hint="eastAsia"/>
        </w:rPr>
        <w:t>завдань</w:t>
      </w:r>
      <w:r>
        <w:t></w:t>
      </w:r>
    </w:p>
    <w:p w:rsidR="000A48F5" w:rsidRDefault="000A48F5" w:rsidP="000A48F5">
      <w:r>
        <w:t></w:t>
      </w:r>
      <w:r>
        <w:t></w:t>
      </w:r>
      <w:r>
        <w:rPr>
          <w:rFonts w:hint="eastAsia"/>
        </w:rPr>
        <w:t>розкрити</w:t>
      </w:r>
      <w:r>
        <w:t></w:t>
      </w:r>
      <w:r>
        <w:rPr>
          <w:rFonts w:hint="eastAsia"/>
        </w:rPr>
        <w:t>сутність</w:t>
      </w:r>
      <w:r>
        <w:t></w:t>
      </w:r>
      <w:r>
        <w:t></w:t>
      </w:r>
      <w:r>
        <w:rPr>
          <w:rFonts w:hint="eastAsia"/>
        </w:rPr>
        <w:t>особливості</w:t>
      </w:r>
      <w:r>
        <w:t></w:t>
      </w:r>
      <w:r>
        <w:rPr>
          <w:rFonts w:hint="eastAsia"/>
        </w:rPr>
        <w:t>товаротранспортних</w:t>
      </w:r>
      <w:r>
        <w:t></w:t>
      </w:r>
      <w:r>
        <w:rPr>
          <w:rFonts w:hint="eastAsia"/>
        </w:rPr>
        <w:t>потоків</w:t>
      </w:r>
      <w:r>
        <w:t></w:t>
      </w:r>
      <w:r>
        <w:rPr>
          <w:rFonts w:hint="eastAsia"/>
        </w:rPr>
        <w:t>у</w:t>
      </w:r>
    </w:p>
    <w:p w:rsidR="000A48F5" w:rsidRDefault="000A48F5" w:rsidP="000A48F5">
      <w:r>
        <w:rPr>
          <w:rFonts w:hint="eastAsia"/>
        </w:rPr>
        <w:t>системі</w:t>
      </w:r>
      <w:r>
        <w:t></w:t>
      </w:r>
      <w:r>
        <w:rPr>
          <w:rFonts w:hint="eastAsia"/>
        </w:rPr>
        <w:t>логістичної</w:t>
      </w:r>
      <w:r>
        <w:t></w:t>
      </w:r>
      <w:r>
        <w:rPr>
          <w:rFonts w:hint="eastAsia"/>
        </w:rPr>
        <w:t>діяльності</w:t>
      </w:r>
      <w:r>
        <w:t></w:t>
      </w:r>
    </w:p>
    <w:p w:rsidR="000A48F5" w:rsidRDefault="000A48F5" w:rsidP="000A48F5">
      <w:r>
        <w:t></w:t>
      </w:r>
      <w:r>
        <w:t></w:t>
      </w:r>
      <w:r>
        <w:rPr>
          <w:rFonts w:hint="eastAsia"/>
        </w:rPr>
        <w:t>виокремити</w:t>
      </w:r>
      <w:r>
        <w:t></w:t>
      </w:r>
      <w:r>
        <w:rPr>
          <w:rFonts w:hint="eastAsia"/>
        </w:rPr>
        <w:t>види</w:t>
      </w:r>
      <w:r>
        <w:t></w:t>
      </w:r>
      <w:r>
        <w:rPr>
          <w:rFonts w:hint="eastAsia"/>
        </w:rPr>
        <w:t>та</w:t>
      </w:r>
      <w:r>
        <w:t></w:t>
      </w:r>
      <w:r>
        <w:rPr>
          <w:rFonts w:hint="eastAsia"/>
        </w:rPr>
        <w:t>охарактеризувати</w:t>
      </w:r>
      <w:r>
        <w:t></w:t>
      </w:r>
      <w:r>
        <w:rPr>
          <w:rFonts w:hint="eastAsia"/>
        </w:rPr>
        <w:t>рух</w:t>
      </w:r>
      <w:r>
        <w:t></w:t>
      </w:r>
      <w:r>
        <w:rPr>
          <w:rFonts w:hint="eastAsia"/>
        </w:rPr>
        <w:t>товаротранспортних</w:t>
      </w:r>
    </w:p>
    <w:p w:rsidR="000A48F5" w:rsidRDefault="000A48F5" w:rsidP="000A48F5">
      <w:r>
        <w:rPr>
          <w:rFonts w:hint="eastAsia"/>
        </w:rPr>
        <w:t>потоків</w:t>
      </w:r>
      <w:r>
        <w:t></w:t>
      </w:r>
      <w:r>
        <w:rPr>
          <w:rFonts w:hint="eastAsia"/>
        </w:rPr>
        <w:t>підприємств</w:t>
      </w:r>
      <w:r>
        <w:t></w:t>
      </w:r>
    </w:p>
    <w:p w:rsidR="000A48F5" w:rsidRDefault="000A48F5" w:rsidP="000A48F5">
      <w:r>
        <w:t></w:t>
      </w:r>
      <w:r>
        <w:t></w:t>
      </w:r>
      <w:r>
        <w:rPr>
          <w:rFonts w:hint="eastAsia"/>
        </w:rPr>
        <w:t>сформувати</w:t>
      </w:r>
      <w:r>
        <w:t></w:t>
      </w:r>
      <w:r>
        <w:rPr>
          <w:rFonts w:hint="eastAsia"/>
        </w:rPr>
        <w:t>систему</w:t>
      </w:r>
      <w:r>
        <w:t></w:t>
      </w:r>
      <w:r>
        <w:rPr>
          <w:rFonts w:hint="eastAsia"/>
        </w:rPr>
        <w:t>показників</w:t>
      </w:r>
      <w:r>
        <w:t></w:t>
      </w:r>
      <w:r>
        <w:rPr>
          <w:rFonts w:hint="eastAsia"/>
        </w:rPr>
        <w:t>для</w:t>
      </w:r>
      <w:r>
        <w:t></w:t>
      </w:r>
      <w:r>
        <w:rPr>
          <w:rFonts w:hint="eastAsia"/>
        </w:rPr>
        <w:t>аналізу</w:t>
      </w:r>
      <w:r>
        <w:t></w:t>
      </w:r>
      <w:r>
        <w:rPr>
          <w:rFonts w:hint="eastAsia"/>
        </w:rPr>
        <w:t>та</w:t>
      </w:r>
      <w:r>
        <w:t></w:t>
      </w:r>
      <w:r>
        <w:rPr>
          <w:rFonts w:hint="eastAsia"/>
        </w:rPr>
        <w:t>оцінки</w:t>
      </w:r>
      <w:r>
        <w:t></w:t>
      </w:r>
      <w:r>
        <w:rPr>
          <w:rFonts w:hint="eastAsia"/>
        </w:rPr>
        <w:t>екологоекономічної</w:t>
      </w:r>
      <w:r>
        <w:t></w:t>
      </w:r>
      <w:r>
        <w:rPr>
          <w:rFonts w:hint="eastAsia"/>
        </w:rPr>
        <w:t>ефективності</w:t>
      </w:r>
      <w:r>
        <w:t></w:t>
      </w:r>
      <w:r>
        <w:rPr>
          <w:rFonts w:hint="eastAsia"/>
        </w:rPr>
        <w:t>товаротранспортних</w:t>
      </w:r>
      <w:r>
        <w:t></w:t>
      </w:r>
      <w:r>
        <w:rPr>
          <w:rFonts w:hint="eastAsia"/>
        </w:rPr>
        <w:t>потоків</w:t>
      </w:r>
      <w:r>
        <w:t></w:t>
      </w:r>
    </w:p>
    <w:p w:rsidR="000A48F5" w:rsidRDefault="000A48F5" w:rsidP="000A48F5">
      <w:r>
        <w:t></w:t>
      </w:r>
      <w:r>
        <w:t></w:t>
      </w:r>
      <w:r>
        <w:rPr>
          <w:rFonts w:hint="eastAsia"/>
        </w:rPr>
        <w:t>запропонувати</w:t>
      </w:r>
      <w:r>
        <w:t></w:t>
      </w:r>
      <w:r>
        <w:rPr>
          <w:rFonts w:hint="eastAsia"/>
        </w:rPr>
        <w:t>методи</w:t>
      </w:r>
      <w:r>
        <w:t></w:t>
      </w:r>
      <w:r>
        <w:rPr>
          <w:rFonts w:hint="eastAsia"/>
        </w:rPr>
        <w:t>моделювання</w:t>
      </w:r>
      <w:r>
        <w:t></w:t>
      </w:r>
      <w:r>
        <w:rPr>
          <w:rFonts w:hint="eastAsia"/>
        </w:rPr>
        <w:t>й</w:t>
      </w:r>
      <w:r>
        <w:t></w:t>
      </w:r>
      <w:r>
        <w:rPr>
          <w:rFonts w:hint="eastAsia"/>
        </w:rPr>
        <w:t>оптимізації</w:t>
      </w:r>
      <w:r>
        <w:t></w:t>
      </w:r>
      <w:r>
        <w:rPr>
          <w:rFonts w:hint="eastAsia"/>
        </w:rPr>
        <w:t>логістичних</w:t>
      </w:r>
    </w:p>
    <w:p w:rsidR="000A48F5" w:rsidRDefault="000A48F5" w:rsidP="000A48F5">
      <w:r>
        <w:rPr>
          <w:rFonts w:hint="eastAsia"/>
        </w:rPr>
        <w:t>товаротранспортних</w:t>
      </w:r>
      <w:r>
        <w:t></w:t>
      </w:r>
      <w:r>
        <w:rPr>
          <w:rFonts w:hint="eastAsia"/>
        </w:rPr>
        <w:t>потоків</w:t>
      </w:r>
      <w:r>
        <w:t></w:t>
      </w:r>
      <w:r>
        <w:rPr>
          <w:rFonts w:hint="eastAsia"/>
        </w:rPr>
        <w:t>з</w:t>
      </w:r>
      <w:r>
        <w:t></w:t>
      </w:r>
      <w:r>
        <w:rPr>
          <w:rFonts w:hint="eastAsia"/>
        </w:rPr>
        <w:t>урахуванням</w:t>
      </w:r>
      <w:r>
        <w:t></w:t>
      </w:r>
      <w:r>
        <w:rPr>
          <w:rFonts w:hint="eastAsia"/>
        </w:rPr>
        <w:t>екологічних</w:t>
      </w:r>
      <w:r>
        <w:t></w:t>
      </w:r>
      <w:r>
        <w:rPr>
          <w:rFonts w:hint="eastAsia"/>
        </w:rPr>
        <w:t>вимог</w:t>
      </w:r>
      <w:r>
        <w:t></w:t>
      </w:r>
    </w:p>
    <w:p w:rsidR="000A48F5" w:rsidRDefault="000A48F5" w:rsidP="000A48F5">
      <w:r>
        <w:t></w:t>
      </w:r>
      <w:r>
        <w:t></w:t>
      </w:r>
      <w:r>
        <w:rPr>
          <w:rFonts w:hint="eastAsia"/>
        </w:rPr>
        <w:t>здійснити</w:t>
      </w:r>
      <w:r>
        <w:t></w:t>
      </w:r>
      <w:r>
        <w:rPr>
          <w:rFonts w:hint="eastAsia"/>
        </w:rPr>
        <w:t>оцінювання</w:t>
      </w:r>
      <w:r>
        <w:t></w:t>
      </w:r>
      <w:r>
        <w:rPr>
          <w:rFonts w:hint="eastAsia"/>
        </w:rPr>
        <w:t>логістичних</w:t>
      </w:r>
      <w:r>
        <w:t></w:t>
      </w:r>
      <w:r>
        <w:rPr>
          <w:rFonts w:hint="eastAsia"/>
        </w:rPr>
        <w:t>товаротранспортних</w:t>
      </w:r>
      <w:r>
        <w:t></w:t>
      </w:r>
      <w:r>
        <w:rPr>
          <w:rFonts w:hint="eastAsia"/>
        </w:rPr>
        <w:t>потоків</w:t>
      </w:r>
    </w:p>
    <w:p w:rsidR="000A48F5" w:rsidRDefault="000A48F5" w:rsidP="000A48F5">
      <w:r>
        <w:rPr>
          <w:rFonts w:hint="eastAsia"/>
        </w:rPr>
        <w:t>підприємств</w:t>
      </w:r>
      <w:r>
        <w:t></w:t>
      </w:r>
    </w:p>
    <w:p w:rsidR="000A48F5" w:rsidRDefault="000A48F5" w:rsidP="000A48F5">
      <w:r>
        <w:t></w:t>
      </w:r>
      <w:r>
        <w:t></w:t>
      </w:r>
    </w:p>
    <w:p w:rsidR="000A48F5" w:rsidRDefault="000A48F5" w:rsidP="000A48F5">
      <w:r>
        <w:t></w:t>
      </w:r>
      <w:r>
        <w:t></w:t>
      </w:r>
      <w:r>
        <w:rPr>
          <w:rFonts w:hint="eastAsia"/>
        </w:rPr>
        <w:t>виявити</w:t>
      </w:r>
      <w:r>
        <w:t></w:t>
      </w:r>
      <w:r>
        <w:rPr>
          <w:rFonts w:hint="eastAsia"/>
        </w:rPr>
        <w:t>особливості</w:t>
      </w:r>
      <w:r>
        <w:t></w:t>
      </w:r>
      <w:r>
        <w:rPr>
          <w:rFonts w:hint="eastAsia"/>
        </w:rPr>
        <w:t>та</w:t>
      </w:r>
      <w:r>
        <w:t></w:t>
      </w:r>
      <w:r>
        <w:rPr>
          <w:rFonts w:hint="eastAsia"/>
        </w:rPr>
        <w:t>основні</w:t>
      </w:r>
      <w:r>
        <w:t></w:t>
      </w:r>
      <w:r>
        <w:rPr>
          <w:rFonts w:hint="eastAsia"/>
        </w:rPr>
        <w:t>тенденції</w:t>
      </w:r>
      <w:r>
        <w:t></w:t>
      </w:r>
      <w:r>
        <w:rPr>
          <w:rFonts w:hint="eastAsia"/>
        </w:rPr>
        <w:t>формування</w:t>
      </w:r>
      <w:r>
        <w:t></w:t>
      </w:r>
      <w:r>
        <w:rPr>
          <w:rFonts w:hint="eastAsia"/>
        </w:rPr>
        <w:t>ресурсної</w:t>
      </w:r>
    </w:p>
    <w:p w:rsidR="000A48F5" w:rsidRDefault="000A48F5" w:rsidP="000A48F5">
      <w:r>
        <w:rPr>
          <w:rFonts w:hint="eastAsia"/>
        </w:rPr>
        <w:t>бази</w:t>
      </w:r>
      <w:r>
        <w:t></w:t>
      </w:r>
      <w:r>
        <w:rPr>
          <w:rFonts w:hint="eastAsia"/>
        </w:rPr>
        <w:t>для</w:t>
      </w:r>
      <w:r>
        <w:t></w:t>
      </w:r>
      <w:r>
        <w:rPr>
          <w:rFonts w:hint="eastAsia"/>
        </w:rPr>
        <w:t>організації</w:t>
      </w:r>
      <w:r>
        <w:t></w:t>
      </w:r>
      <w:r>
        <w:rPr>
          <w:rFonts w:hint="eastAsia"/>
        </w:rPr>
        <w:t>логістичних</w:t>
      </w:r>
      <w:r>
        <w:t></w:t>
      </w:r>
      <w:r>
        <w:rPr>
          <w:rFonts w:hint="eastAsia"/>
        </w:rPr>
        <w:t>товаротранспортних</w:t>
      </w:r>
      <w:r>
        <w:t></w:t>
      </w:r>
      <w:r>
        <w:rPr>
          <w:rFonts w:hint="eastAsia"/>
        </w:rPr>
        <w:t>потоків</w:t>
      </w:r>
      <w:r>
        <w:t></w:t>
      </w:r>
      <w:r>
        <w:rPr>
          <w:rFonts w:hint="eastAsia"/>
        </w:rPr>
        <w:t>підприємств</w:t>
      </w:r>
    </w:p>
    <w:p w:rsidR="000A48F5" w:rsidRDefault="000A48F5" w:rsidP="000A48F5">
      <w:r>
        <w:rPr>
          <w:rFonts w:hint="eastAsia"/>
        </w:rPr>
        <w:t>хлібопекарської</w:t>
      </w:r>
      <w:r>
        <w:t></w:t>
      </w:r>
      <w:r>
        <w:rPr>
          <w:rFonts w:hint="eastAsia"/>
        </w:rPr>
        <w:t>галузі</w:t>
      </w:r>
      <w:r>
        <w:t></w:t>
      </w:r>
    </w:p>
    <w:p w:rsidR="000A48F5" w:rsidRDefault="000A48F5" w:rsidP="000A48F5">
      <w:r>
        <w:t></w:t>
      </w:r>
      <w:r>
        <w:t></w:t>
      </w:r>
      <w:r>
        <w:rPr>
          <w:rFonts w:hint="eastAsia"/>
        </w:rPr>
        <w:t>розробити</w:t>
      </w:r>
      <w:r>
        <w:t></w:t>
      </w:r>
      <w:r>
        <w:rPr>
          <w:rFonts w:hint="eastAsia"/>
        </w:rPr>
        <w:t>методичні</w:t>
      </w:r>
      <w:r>
        <w:t></w:t>
      </w:r>
      <w:r>
        <w:rPr>
          <w:rFonts w:hint="eastAsia"/>
        </w:rPr>
        <w:t>підходи</w:t>
      </w:r>
      <w:r>
        <w:t></w:t>
      </w:r>
      <w:r>
        <w:rPr>
          <w:rFonts w:hint="eastAsia"/>
        </w:rPr>
        <w:t>організації</w:t>
      </w:r>
      <w:r>
        <w:t></w:t>
      </w:r>
      <w:r>
        <w:rPr>
          <w:rFonts w:hint="eastAsia"/>
        </w:rPr>
        <w:t>логістичних</w:t>
      </w:r>
    </w:p>
    <w:p w:rsidR="000A48F5" w:rsidRDefault="000A48F5" w:rsidP="000A48F5">
      <w:r>
        <w:rPr>
          <w:rFonts w:hint="eastAsia"/>
        </w:rPr>
        <w:t>товаротранспортних</w:t>
      </w:r>
      <w:r>
        <w:t></w:t>
      </w:r>
      <w:r>
        <w:rPr>
          <w:rFonts w:hint="eastAsia"/>
        </w:rPr>
        <w:t>потоків</w:t>
      </w:r>
      <w:r>
        <w:t></w:t>
      </w:r>
      <w:r>
        <w:rPr>
          <w:rFonts w:hint="eastAsia"/>
        </w:rPr>
        <w:t>і</w:t>
      </w:r>
      <w:r>
        <w:t></w:t>
      </w:r>
      <w:r>
        <w:rPr>
          <w:rFonts w:hint="eastAsia"/>
        </w:rPr>
        <w:t>виявити</w:t>
      </w:r>
      <w:r>
        <w:t></w:t>
      </w:r>
      <w:r>
        <w:rPr>
          <w:rFonts w:hint="eastAsia"/>
        </w:rPr>
        <w:t>економічні</w:t>
      </w:r>
      <w:r>
        <w:t></w:t>
      </w:r>
      <w:r>
        <w:t></w:t>
      </w:r>
      <w:r>
        <w:rPr>
          <w:rFonts w:hint="eastAsia"/>
        </w:rPr>
        <w:t>екологічні</w:t>
      </w:r>
      <w:r>
        <w:t></w:t>
      </w:r>
      <w:r>
        <w:rPr>
          <w:rFonts w:hint="eastAsia"/>
        </w:rPr>
        <w:t>та</w:t>
      </w:r>
      <w:r>
        <w:t></w:t>
      </w:r>
      <w:r>
        <w:rPr>
          <w:rFonts w:hint="eastAsia"/>
        </w:rPr>
        <w:t>соціальні</w:t>
      </w:r>
    </w:p>
    <w:p w:rsidR="000A48F5" w:rsidRDefault="000A48F5" w:rsidP="000A48F5">
      <w:r>
        <w:rPr>
          <w:rFonts w:hint="eastAsia"/>
        </w:rPr>
        <w:t>чинники</w:t>
      </w:r>
      <w:r>
        <w:t></w:t>
      </w:r>
      <w:r>
        <w:t></w:t>
      </w:r>
      <w:r>
        <w:rPr>
          <w:rFonts w:hint="eastAsia"/>
        </w:rPr>
        <w:t>які</w:t>
      </w:r>
      <w:r>
        <w:t></w:t>
      </w:r>
      <w:r>
        <w:rPr>
          <w:rFonts w:hint="eastAsia"/>
        </w:rPr>
        <w:t>впливають</w:t>
      </w:r>
      <w:r>
        <w:t></w:t>
      </w:r>
      <w:r>
        <w:rPr>
          <w:rFonts w:hint="eastAsia"/>
        </w:rPr>
        <w:t>на</w:t>
      </w:r>
      <w:r>
        <w:t></w:t>
      </w:r>
      <w:r>
        <w:rPr>
          <w:rFonts w:hint="eastAsia"/>
        </w:rPr>
        <w:t>їх</w:t>
      </w:r>
      <w:r>
        <w:t></w:t>
      </w:r>
      <w:r>
        <w:rPr>
          <w:rFonts w:hint="eastAsia"/>
        </w:rPr>
        <w:t>формування</w:t>
      </w:r>
      <w:r>
        <w:t></w:t>
      </w:r>
    </w:p>
    <w:p w:rsidR="000A48F5" w:rsidRDefault="000A48F5" w:rsidP="000A48F5">
      <w:r>
        <w:t></w:t>
      </w:r>
      <w:r>
        <w:t></w:t>
      </w:r>
      <w:r>
        <w:rPr>
          <w:rFonts w:hint="eastAsia"/>
        </w:rPr>
        <w:t>визначити</w:t>
      </w:r>
      <w:r>
        <w:t></w:t>
      </w:r>
      <w:r>
        <w:rPr>
          <w:rFonts w:hint="eastAsia"/>
        </w:rPr>
        <w:t>основні</w:t>
      </w:r>
      <w:r>
        <w:t></w:t>
      </w:r>
      <w:r>
        <w:rPr>
          <w:rFonts w:hint="eastAsia"/>
        </w:rPr>
        <w:t>напрями</w:t>
      </w:r>
      <w:r>
        <w:t></w:t>
      </w:r>
      <w:r>
        <w:rPr>
          <w:rFonts w:hint="eastAsia"/>
        </w:rPr>
        <w:t>оптимізації</w:t>
      </w:r>
      <w:r>
        <w:t></w:t>
      </w:r>
      <w:r>
        <w:rPr>
          <w:rFonts w:hint="eastAsia"/>
        </w:rPr>
        <w:t>логістичних</w:t>
      </w:r>
    </w:p>
    <w:p w:rsidR="000A48F5" w:rsidRDefault="000A48F5" w:rsidP="000A48F5">
      <w:r>
        <w:rPr>
          <w:rFonts w:hint="eastAsia"/>
        </w:rPr>
        <w:t>товаротранспортних</w:t>
      </w:r>
      <w:r>
        <w:t></w:t>
      </w:r>
      <w:r>
        <w:rPr>
          <w:rFonts w:hint="eastAsia"/>
        </w:rPr>
        <w:t>потоків</w:t>
      </w:r>
      <w:r>
        <w:t></w:t>
      </w:r>
      <w:r>
        <w:rPr>
          <w:rFonts w:hint="eastAsia"/>
        </w:rPr>
        <w:t>підприємств</w:t>
      </w:r>
      <w:r>
        <w:t></w:t>
      </w:r>
      <w:r>
        <w:rPr>
          <w:rFonts w:hint="eastAsia"/>
        </w:rPr>
        <w:t>хлібопекарської</w:t>
      </w:r>
      <w:r>
        <w:t></w:t>
      </w:r>
      <w:r>
        <w:rPr>
          <w:rFonts w:hint="eastAsia"/>
        </w:rPr>
        <w:t>галузі</w:t>
      </w:r>
      <w:r>
        <w:t></w:t>
      </w:r>
      <w:r>
        <w:rPr>
          <w:rFonts w:hint="eastAsia"/>
        </w:rPr>
        <w:t>за</w:t>
      </w:r>
    </w:p>
    <w:p w:rsidR="000A48F5" w:rsidRDefault="000A48F5" w:rsidP="000A48F5">
      <w:r>
        <w:rPr>
          <w:rFonts w:hint="eastAsia"/>
        </w:rPr>
        <w:t>еколого</w:t>
      </w:r>
      <w:r>
        <w:t></w:t>
      </w:r>
      <w:r>
        <w:rPr>
          <w:rFonts w:hint="eastAsia"/>
        </w:rPr>
        <w:t>економічними</w:t>
      </w:r>
      <w:r>
        <w:t></w:t>
      </w:r>
      <w:r>
        <w:rPr>
          <w:rFonts w:hint="eastAsia"/>
        </w:rPr>
        <w:t>принципами</w:t>
      </w:r>
      <w:r>
        <w:t></w:t>
      </w:r>
    </w:p>
    <w:p w:rsidR="000A48F5" w:rsidRDefault="000A48F5" w:rsidP="000A48F5">
      <w:r>
        <w:rPr>
          <w:rFonts w:hint="eastAsia"/>
        </w:rPr>
        <w:t>Об’єктом</w:t>
      </w:r>
      <w:r>
        <w:t></w:t>
      </w:r>
      <w:r>
        <w:rPr>
          <w:rFonts w:hint="eastAsia"/>
        </w:rPr>
        <w:t>дослідження</w:t>
      </w:r>
      <w:r>
        <w:t></w:t>
      </w:r>
      <w:r>
        <w:rPr>
          <w:rFonts w:hint="eastAsia"/>
        </w:rPr>
        <w:t>є</w:t>
      </w:r>
      <w:r>
        <w:t></w:t>
      </w:r>
      <w:r>
        <w:rPr>
          <w:rFonts w:hint="eastAsia"/>
        </w:rPr>
        <w:t>формування</w:t>
      </w:r>
      <w:r>
        <w:t></w:t>
      </w:r>
      <w:r>
        <w:rPr>
          <w:rFonts w:hint="eastAsia"/>
        </w:rPr>
        <w:t>і</w:t>
      </w:r>
      <w:r>
        <w:t></w:t>
      </w:r>
      <w:r>
        <w:rPr>
          <w:rFonts w:hint="eastAsia"/>
        </w:rPr>
        <w:t>функціонування</w:t>
      </w:r>
      <w:r>
        <w:t></w:t>
      </w:r>
      <w:r>
        <w:rPr>
          <w:rFonts w:hint="eastAsia"/>
        </w:rPr>
        <w:t>логістичних</w:t>
      </w:r>
    </w:p>
    <w:p w:rsidR="000A48F5" w:rsidRDefault="000A48F5" w:rsidP="000A48F5">
      <w:r>
        <w:rPr>
          <w:rFonts w:hint="eastAsia"/>
        </w:rPr>
        <w:t>товаротранспортних</w:t>
      </w:r>
      <w:r>
        <w:t></w:t>
      </w:r>
      <w:r>
        <w:rPr>
          <w:rFonts w:hint="eastAsia"/>
        </w:rPr>
        <w:t>потоків</w:t>
      </w:r>
      <w:r>
        <w:t></w:t>
      </w:r>
      <w:r>
        <w:rPr>
          <w:rFonts w:hint="eastAsia"/>
        </w:rPr>
        <w:t>підприємств</w:t>
      </w:r>
      <w:r>
        <w:t></w:t>
      </w:r>
      <w:r>
        <w:rPr>
          <w:rFonts w:hint="eastAsia"/>
        </w:rPr>
        <w:t>м</w:t>
      </w:r>
      <w:r>
        <w:t></w:t>
      </w:r>
      <w:r>
        <w:t></w:t>
      </w:r>
      <w:r>
        <w:rPr>
          <w:rFonts w:hint="eastAsia"/>
        </w:rPr>
        <w:t>Києва</w:t>
      </w:r>
      <w:r>
        <w:t></w:t>
      </w:r>
      <w:r>
        <w:rPr>
          <w:rFonts w:hint="eastAsia"/>
        </w:rPr>
        <w:t>і</w:t>
      </w:r>
      <w:r>
        <w:t></w:t>
      </w:r>
      <w:r>
        <w:rPr>
          <w:rFonts w:hint="eastAsia"/>
        </w:rPr>
        <w:t>Київської</w:t>
      </w:r>
      <w:r>
        <w:t></w:t>
      </w:r>
      <w:r>
        <w:rPr>
          <w:rFonts w:hint="eastAsia"/>
        </w:rPr>
        <w:t>області</w:t>
      </w:r>
      <w:r>
        <w:t></w:t>
      </w:r>
      <w:r>
        <w:rPr>
          <w:rFonts w:hint="eastAsia"/>
        </w:rPr>
        <w:t>по</w:t>
      </w:r>
    </w:p>
    <w:p w:rsidR="000A48F5" w:rsidRDefault="000A48F5" w:rsidP="000A48F5">
      <w:r>
        <w:rPr>
          <w:rFonts w:hint="eastAsia"/>
        </w:rPr>
        <w:t>виробництву</w:t>
      </w:r>
      <w:r>
        <w:t></w:t>
      </w:r>
      <w:r>
        <w:rPr>
          <w:rFonts w:hint="eastAsia"/>
        </w:rPr>
        <w:t>хліба</w:t>
      </w:r>
      <w:r>
        <w:t></w:t>
      </w:r>
      <w:r>
        <w:t></w:t>
      </w:r>
      <w:r>
        <w:rPr>
          <w:rFonts w:hint="eastAsia"/>
        </w:rPr>
        <w:t>хлібобулочних</w:t>
      </w:r>
      <w:r>
        <w:t></w:t>
      </w:r>
      <w:r>
        <w:rPr>
          <w:rFonts w:hint="eastAsia"/>
        </w:rPr>
        <w:t>і</w:t>
      </w:r>
      <w:r>
        <w:t></w:t>
      </w:r>
      <w:r>
        <w:rPr>
          <w:rFonts w:hint="eastAsia"/>
        </w:rPr>
        <w:t>борошняних</w:t>
      </w:r>
      <w:r>
        <w:t></w:t>
      </w:r>
      <w:r>
        <w:rPr>
          <w:rFonts w:hint="eastAsia"/>
        </w:rPr>
        <w:t>виробів</w:t>
      </w:r>
      <w:r>
        <w:t></w:t>
      </w:r>
    </w:p>
    <w:p w:rsidR="000A48F5" w:rsidRDefault="000A48F5" w:rsidP="000A48F5">
      <w:r>
        <w:rPr>
          <w:rFonts w:hint="eastAsia"/>
        </w:rPr>
        <w:t>Предметом</w:t>
      </w:r>
      <w:r>
        <w:t></w:t>
      </w:r>
      <w:r>
        <w:rPr>
          <w:rFonts w:hint="eastAsia"/>
        </w:rPr>
        <w:t>дослідження</w:t>
      </w:r>
      <w:r>
        <w:t></w:t>
      </w:r>
      <w:r>
        <w:rPr>
          <w:rFonts w:hint="eastAsia"/>
        </w:rPr>
        <w:t>є</w:t>
      </w:r>
      <w:r>
        <w:t></w:t>
      </w:r>
      <w:r>
        <w:rPr>
          <w:rFonts w:hint="eastAsia"/>
        </w:rPr>
        <w:t>сукупність</w:t>
      </w:r>
      <w:r>
        <w:t></w:t>
      </w:r>
      <w:r>
        <w:rPr>
          <w:rFonts w:hint="eastAsia"/>
        </w:rPr>
        <w:t>теоретичних</w:t>
      </w:r>
      <w:r>
        <w:t></w:t>
      </w:r>
      <w:r>
        <w:rPr>
          <w:rFonts w:hint="eastAsia"/>
        </w:rPr>
        <w:t>і</w:t>
      </w:r>
      <w:r>
        <w:t></w:t>
      </w:r>
      <w:r>
        <w:rPr>
          <w:rFonts w:hint="eastAsia"/>
        </w:rPr>
        <w:t>практичних</w:t>
      </w:r>
    </w:p>
    <w:p w:rsidR="000A48F5" w:rsidRDefault="000A48F5" w:rsidP="000A48F5">
      <w:r>
        <w:rPr>
          <w:rFonts w:hint="eastAsia"/>
        </w:rPr>
        <w:t>положень</w:t>
      </w:r>
      <w:r>
        <w:t></w:t>
      </w:r>
      <w:r>
        <w:rPr>
          <w:rFonts w:hint="eastAsia"/>
        </w:rPr>
        <w:t>щодо</w:t>
      </w:r>
      <w:r>
        <w:t></w:t>
      </w:r>
      <w:r>
        <w:rPr>
          <w:rFonts w:hint="eastAsia"/>
        </w:rPr>
        <w:t>оптимізації</w:t>
      </w:r>
      <w:r>
        <w:t></w:t>
      </w:r>
      <w:r>
        <w:rPr>
          <w:rFonts w:hint="eastAsia"/>
        </w:rPr>
        <w:t>логістичних</w:t>
      </w:r>
      <w:r>
        <w:t></w:t>
      </w:r>
      <w:r>
        <w:rPr>
          <w:rFonts w:hint="eastAsia"/>
        </w:rPr>
        <w:t>товаротранспортних</w:t>
      </w:r>
      <w:r>
        <w:t></w:t>
      </w:r>
      <w:r>
        <w:rPr>
          <w:rFonts w:hint="eastAsia"/>
        </w:rPr>
        <w:t>потоків</w:t>
      </w:r>
      <w:r>
        <w:t></w:t>
      </w:r>
      <w:r>
        <w:rPr>
          <w:rFonts w:hint="eastAsia"/>
        </w:rPr>
        <w:t>із</w:t>
      </w:r>
    </w:p>
    <w:p w:rsidR="000A48F5" w:rsidRDefault="000A48F5" w:rsidP="000A48F5">
      <w:r>
        <w:rPr>
          <w:rFonts w:hint="eastAsia"/>
        </w:rPr>
        <w:t>доставки</w:t>
      </w:r>
      <w:r>
        <w:t></w:t>
      </w:r>
      <w:r>
        <w:rPr>
          <w:rFonts w:hint="eastAsia"/>
        </w:rPr>
        <w:t>продукції</w:t>
      </w:r>
      <w:r>
        <w:t></w:t>
      </w:r>
      <w:r>
        <w:rPr>
          <w:rFonts w:hint="eastAsia"/>
        </w:rPr>
        <w:t>хлібопекарських</w:t>
      </w:r>
      <w:r>
        <w:t></w:t>
      </w:r>
      <w:r>
        <w:rPr>
          <w:rFonts w:hint="eastAsia"/>
        </w:rPr>
        <w:t>підприємств</w:t>
      </w:r>
      <w:r>
        <w:t></w:t>
      </w:r>
      <w:r>
        <w:rPr>
          <w:rFonts w:hint="eastAsia"/>
        </w:rPr>
        <w:t>на</w:t>
      </w:r>
      <w:r>
        <w:t></w:t>
      </w:r>
      <w:r>
        <w:rPr>
          <w:rFonts w:hint="eastAsia"/>
        </w:rPr>
        <w:t>еколого</w:t>
      </w:r>
      <w:r>
        <w:t></w:t>
      </w:r>
      <w:r>
        <w:rPr>
          <w:rFonts w:hint="eastAsia"/>
        </w:rPr>
        <w:t>економічних</w:t>
      </w:r>
    </w:p>
    <w:p w:rsidR="000A48F5" w:rsidRDefault="000A48F5" w:rsidP="000A48F5">
      <w:r>
        <w:rPr>
          <w:rFonts w:hint="eastAsia"/>
        </w:rPr>
        <w:t>засадах</w:t>
      </w:r>
      <w:r>
        <w:t></w:t>
      </w:r>
    </w:p>
    <w:p w:rsidR="000A48F5" w:rsidRDefault="000A48F5" w:rsidP="000A48F5">
      <w:r>
        <w:rPr>
          <w:rFonts w:hint="eastAsia"/>
        </w:rPr>
        <w:t>Методи</w:t>
      </w:r>
      <w:r>
        <w:t></w:t>
      </w:r>
      <w:r>
        <w:rPr>
          <w:rFonts w:hint="eastAsia"/>
        </w:rPr>
        <w:t>дослідження</w:t>
      </w:r>
      <w:r>
        <w:t></w:t>
      </w:r>
      <w:r>
        <w:t></w:t>
      </w:r>
      <w:r>
        <w:rPr>
          <w:rFonts w:hint="eastAsia"/>
        </w:rPr>
        <w:t>Теоретичною</w:t>
      </w:r>
      <w:r>
        <w:t></w:t>
      </w:r>
      <w:r>
        <w:rPr>
          <w:rFonts w:hint="eastAsia"/>
        </w:rPr>
        <w:t>і</w:t>
      </w:r>
      <w:r>
        <w:t></w:t>
      </w:r>
      <w:r>
        <w:rPr>
          <w:rFonts w:hint="eastAsia"/>
        </w:rPr>
        <w:t>методологічною</w:t>
      </w:r>
      <w:r>
        <w:t></w:t>
      </w:r>
      <w:r>
        <w:rPr>
          <w:rFonts w:hint="eastAsia"/>
        </w:rPr>
        <w:t>базою</w:t>
      </w:r>
    </w:p>
    <w:p w:rsidR="000A48F5" w:rsidRDefault="000A48F5" w:rsidP="000A48F5">
      <w:r>
        <w:rPr>
          <w:rFonts w:hint="eastAsia"/>
        </w:rPr>
        <w:t>дисертаційної</w:t>
      </w:r>
      <w:r>
        <w:t></w:t>
      </w:r>
      <w:r>
        <w:rPr>
          <w:rFonts w:hint="eastAsia"/>
        </w:rPr>
        <w:t>роботи</w:t>
      </w:r>
      <w:r>
        <w:t></w:t>
      </w:r>
      <w:r>
        <w:rPr>
          <w:rFonts w:hint="eastAsia"/>
        </w:rPr>
        <w:t>є</w:t>
      </w:r>
      <w:r>
        <w:t></w:t>
      </w:r>
      <w:r>
        <w:rPr>
          <w:rFonts w:hint="eastAsia"/>
        </w:rPr>
        <w:t>традиційні</w:t>
      </w:r>
      <w:r>
        <w:t></w:t>
      </w:r>
      <w:r>
        <w:rPr>
          <w:rFonts w:hint="eastAsia"/>
        </w:rPr>
        <w:t>та</w:t>
      </w:r>
      <w:r>
        <w:t></w:t>
      </w:r>
      <w:r>
        <w:rPr>
          <w:rFonts w:hint="eastAsia"/>
        </w:rPr>
        <w:t>спеціальні</w:t>
      </w:r>
      <w:r>
        <w:t></w:t>
      </w:r>
      <w:r>
        <w:rPr>
          <w:rFonts w:hint="eastAsia"/>
        </w:rPr>
        <w:t>методи</w:t>
      </w:r>
      <w:r>
        <w:t></w:t>
      </w:r>
      <w:r>
        <w:rPr>
          <w:rFonts w:hint="eastAsia"/>
        </w:rPr>
        <w:t>пізнання</w:t>
      </w:r>
    </w:p>
    <w:p w:rsidR="000A48F5" w:rsidRDefault="000A48F5" w:rsidP="000A48F5">
      <w:r>
        <w:rPr>
          <w:rFonts w:hint="eastAsia"/>
        </w:rPr>
        <w:t>досліджуваних</w:t>
      </w:r>
      <w:r>
        <w:t></w:t>
      </w:r>
      <w:r>
        <w:rPr>
          <w:rFonts w:hint="eastAsia"/>
        </w:rPr>
        <w:t>явищ</w:t>
      </w:r>
      <w:r>
        <w:t></w:t>
      </w:r>
      <w:r>
        <w:rPr>
          <w:rFonts w:hint="eastAsia"/>
        </w:rPr>
        <w:t>і</w:t>
      </w:r>
      <w:r>
        <w:t></w:t>
      </w:r>
      <w:r>
        <w:rPr>
          <w:rFonts w:hint="eastAsia"/>
        </w:rPr>
        <w:t>процесів</w:t>
      </w:r>
      <w:r>
        <w:t></w:t>
      </w:r>
      <w:r>
        <w:t></w:t>
      </w:r>
      <w:r>
        <w:rPr>
          <w:rFonts w:hint="eastAsia"/>
        </w:rPr>
        <w:t>Використання</w:t>
      </w:r>
      <w:r>
        <w:t></w:t>
      </w:r>
      <w:r>
        <w:rPr>
          <w:rFonts w:hint="eastAsia"/>
        </w:rPr>
        <w:t>діалектичного</w:t>
      </w:r>
      <w:r>
        <w:t></w:t>
      </w:r>
      <w:r>
        <w:t></w:t>
      </w:r>
      <w:r>
        <w:rPr>
          <w:rFonts w:hint="eastAsia"/>
        </w:rPr>
        <w:t>логічного</w:t>
      </w:r>
    </w:p>
    <w:p w:rsidR="000A48F5" w:rsidRDefault="000A48F5" w:rsidP="000A48F5">
      <w:r>
        <w:rPr>
          <w:rFonts w:hint="eastAsia"/>
        </w:rPr>
        <w:t>методів</w:t>
      </w:r>
      <w:r>
        <w:t></w:t>
      </w:r>
      <w:r>
        <w:t></w:t>
      </w:r>
      <w:r>
        <w:rPr>
          <w:rFonts w:hint="eastAsia"/>
        </w:rPr>
        <w:t>індукції</w:t>
      </w:r>
      <w:r>
        <w:t></w:t>
      </w:r>
      <w:r>
        <w:t></w:t>
      </w:r>
      <w:r>
        <w:rPr>
          <w:rFonts w:hint="eastAsia"/>
        </w:rPr>
        <w:t>дедукції</w:t>
      </w:r>
      <w:r>
        <w:t></w:t>
      </w:r>
      <w:r>
        <w:t></w:t>
      </w:r>
      <w:r>
        <w:rPr>
          <w:rFonts w:hint="eastAsia"/>
        </w:rPr>
        <w:t>аналізу</w:t>
      </w:r>
      <w:r>
        <w:t></w:t>
      </w:r>
      <w:r>
        <w:rPr>
          <w:rFonts w:hint="eastAsia"/>
        </w:rPr>
        <w:t>та</w:t>
      </w:r>
      <w:r>
        <w:t></w:t>
      </w:r>
      <w:r>
        <w:rPr>
          <w:rFonts w:hint="eastAsia"/>
        </w:rPr>
        <w:t>синтезу</w:t>
      </w:r>
      <w:r>
        <w:t></w:t>
      </w:r>
      <w:r>
        <w:rPr>
          <w:rFonts w:hint="eastAsia"/>
        </w:rPr>
        <w:t>дало</w:t>
      </w:r>
      <w:r>
        <w:t></w:t>
      </w:r>
      <w:r>
        <w:rPr>
          <w:rFonts w:hint="eastAsia"/>
        </w:rPr>
        <w:t>змогу</w:t>
      </w:r>
      <w:r>
        <w:t></w:t>
      </w:r>
      <w:r>
        <w:rPr>
          <w:rFonts w:hint="eastAsia"/>
        </w:rPr>
        <w:t>виокремити</w:t>
      </w:r>
    </w:p>
    <w:p w:rsidR="000A48F5" w:rsidRDefault="000A48F5" w:rsidP="000A48F5">
      <w:r>
        <w:rPr>
          <w:rFonts w:hint="eastAsia"/>
        </w:rPr>
        <w:t>наукові</w:t>
      </w:r>
      <w:r>
        <w:t></w:t>
      </w:r>
      <w:r>
        <w:rPr>
          <w:rFonts w:hint="eastAsia"/>
        </w:rPr>
        <w:t>підходи</w:t>
      </w:r>
      <w:r>
        <w:t></w:t>
      </w:r>
      <w:r>
        <w:rPr>
          <w:rFonts w:hint="eastAsia"/>
        </w:rPr>
        <w:t>до</w:t>
      </w:r>
      <w:r>
        <w:t></w:t>
      </w:r>
      <w:r>
        <w:rPr>
          <w:rFonts w:hint="eastAsia"/>
        </w:rPr>
        <w:t>трактування</w:t>
      </w:r>
      <w:r>
        <w:t></w:t>
      </w:r>
      <w:r>
        <w:rPr>
          <w:rFonts w:hint="eastAsia"/>
        </w:rPr>
        <w:t>поняття</w:t>
      </w:r>
      <w:r>
        <w:t></w:t>
      </w:r>
      <w:r>
        <w:t></w:t>
      </w:r>
      <w:r>
        <w:rPr>
          <w:rFonts w:hint="eastAsia"/>
        </w:rPr>
        <w:t>товаротранспортний</w:t>
      </w:r>
      <w:r>
        <w:t></w:t>
      </w:r>
      <w:r>
        <w:rPr>
          <w:rFonts w:hint="eastAsia"/>
        </w:rPr>
        <w:t>потік</w:t>
      </w:r>
      <w:r>
        <w:t></w:t>
      </w:r>
      <w:r>
        <w:t></w:t>
      </w:r>
      <w:r>
        <w:t></w:t>
      </w:r>
      <w:r>
        <w:rPr>
          <w:rFonts w:hint="eastAsia"/>
        </w:rPr>
        <w:t>пп</w:t>
      </w:r>
      <w:r>
        <w:t></w:t>
      </w:r>
    </w:p>
    <w:p w:rsidR="000A48F5" w:rsidRDefault="000A48F5" w:rsidP="000A48F5">
      <w:r>
        <w:t></w:t>
      </w:r>
      <w:r>
        <w:t></w:t>
      </w:r>
      <w:r>
        <w:t></w:t>
      </w:r>
      <w:r>
        <w:t></w:t>
      </w:r>
      <w:r>
        <w:t></w:t>
      </w:r>
      <w:r>
        <w:t></w:t>
      </w:r>
      <w:r>
        <w:t></w:t>
      </w:r>
      <w:r>
        <w:t></w:t>
      </w:r>
      <w:r>
        <w:t></w:t>
      </w:r>
      <w:r>
        <w:t></w:t>
      </w:r>
      <w:r>
        <w:t></w:t>
      </w:r>
      <w:r>
        <w:rPr>
          <w:rFonts w:hint="eastAsia"/>
        </w:rPr>
        <w:t>Застосування</w:t>
      </w:r>
      <w:r>
        <w:t></w:t>
      </w:r>
      <w:r>
        <w:rPr>
          <w:rFonts w:hint="eastAsia"/>
        </w:rPr>
        <w:t>методів</w:t>
      </w:r>
      <w:r>
        <w:t></w:t>
      </w:r>
      <w:r>
        <w:rPr>
          <w:rFonts w:hint="eastAsia"/>
        </w:rPr>
        <w:t>порівняння</w:t>
      </w:r>
      <w:r>
        <w:t></w:t>
      </w:r>
      <w:r>
        <w:rPr>
          <w:rFonts w:hint="eastAsia"/>
        </w:rPr>
        <w:t>і</w:t>
      </w:r>
      <w:r>
        <w:t></w:t>
      </w:r>
      <w:r>
        <w:rPr>
          <w:rFonts w:hint="eastAsia"/>
        </w:rPr>
        <w:t>групування</w:t>
      </w:r>
      <w:r>
        <w:t></w:t>
      </w:r>
      <w:r>
        <w:rPr>
          <w:rFonts w:hint="eastAsia"/>
        </w:rPr>
        <w:t>дало</w:t>
      </w:r>
      <w:r>
        <w:t></w:t>
      </w:r>
      <w:r>
        <w:rPr>
          <w:rFonts w:hint="eastAsia"/>
        </w:rPr>
        <w:t>можливість</w:t>
      </w:r>
    </w:p>
    <w:p w:rsidR="000A48F5" w:rsidRDefault="000A48F5" w:rsidP="000A48F5">
      <w:r>
        <w:rPr>
          <w:rFonts w:hint="eastAsia"/>
        </w:rPr>
        <w:t>розробити</w:t>
      </w:r>
      <w:r>
        <w:t></w:t>
      </w:r>
      <w:r>
        <w:rPr>
          <w:rFonts w:hint="eastAsia"/>
        </w:rPr>
        <w:t>класифікацію</w:t>
      </w:r>
      <w:r>
        <w:t></w:t>
      </w:r>
      <w:r>
        <w:rPr>
          <w:rFonts w:hint="eastAsia"/>
        </w:rPr>
        <w:t>видів</w:t>
      </w:r>
      <w:r>
        <w:t></w:t>
      </w:r>
      <w:r>
        <w:rPr>
          <w:rFonts w:hint="eastAsia"/>
        </w:rPr>
        <w:t>та</w:t>
      </w:r>
      <w:r>
        <w:t></w:t>
      </w:r>
      <w:r>
        <w:rPr>
          <w:rFonts w:hint="eastAsia"/>
        </w:rPr>
        <w:t>охарактеризувати</w:t>
      </w:r>
      <w:r>
        <w:t></w:t>
      </w:r>
      <w:r>
        <w:rPr>
          <w:rFonts w:hint="eastAsia"/>
        </w:rPr>
        <w:t>товаротранспортні</w:t>
      </w:r>
    </w:p>
    <w:p w:rsidR="000A48F5" w:rsidRDefault="000A48F5" w:rsidP="000A48F5">
      <w:r>
        <w:rPr>
          <w:rFonts w:hint="eastAsia"/>
        </w:rPr>
        <w:t>потоки</w:t>
      </w:r>
      <w:r>
        <w:t></w:t>
      </w:r>
      <w:r>
        <w:t></w:t>
      </w:r>
      <w:r>
        <w:rPr>
          <w:rFonts w:hint="eastAsia"/>
        </w:rPr>
        <w:t>пп</w:t>
      </w:r>
      <w:r>
        <w:t></w:t>
      </w:r>
      <w:r>
        <w:t></w:t>
      </w:r>
      <w:r>
        <w:t></w:t>
      </w:r>
      <w:r>
        <w:t></w:t>
      </w:r>
      <w:r>
        <w:t></w:t>
      </w:r>
      <w:r>
        <w:t></w:t>
      </w:r>
      <w:r>
        <w:t></w:t>
      </w:r>
      <w:r>
        <w:t></w:t>
      </w:r>
      <w:r>
        <w:rPr>
          <w:rFonts w:hint="eastAsia"/>
        </w:rPr>
        <w:t>Для</w:t>
      </w:r>
      <w:r>
        <w:t></w:t>
      </w:r>
      <w:r>
        <w:rPr>
          <w:rFonts w:hint="eastAsia"/>
        </w:rPr>
        <w:t>виявлення</w:t>
      </w:r>
      <w:r>
        <w:t></w:t>
      </w:r>
      <w:r>
        <w:rPr>
          <w:rFonts w:hint="eastAsia"/>
        </w:rPr>
        <w:t>тенденцій</w:t>
      </w:r>
      <w:r>
        <w:t></w:t>
      </w:r>
      <w:r>
        <w:rPr>
          <w:rFonts w:hint="eastAsia"/>
        </w:rPr>
        <w:t>і</w:t>
      </w:r>
      <w:r>
        <w:t></w:t>
      </w:r>
      <w:r>
        <w:rPr>
          <w:rFonts w:hint="eastAsia"/>
        </w:rPr>
        <w:t>закономірностей</w:t>
      </w:r>
    </w:p>
    <w:p w:rsidR="000A48F5" w:rsidRDefault="000A48F5" w:rsidP="000A48F5">
      <w:r>
        <w:rPr>
          <w:rFonts w:hint="eastAsia"/>
        </w:rPr>
        <w:t>функціонування</w:t>
      </w:r>
      <w:r>
        <w:t></w:t>
      </w:r>
      <w:r>
        <w:rPr>
          <w:rFonts w:hint="eastAsia"/>
        </w:rPr>
        <w:t>логістичних</w:t>
      </w:r>
      <w:r>
        <w:t></w:t>
      </w:r>
      <w:r>
        <w:rPr>
          <w:rFonts w:hint="eastAsia"/>
        </w:rPr>
        <w:t>товаротранспортних</w:t>
      </w:r>
      <w:r>
        <w:t></w:t>
      </w:r>
      <w:r>
        <w:rPr>
          <w:rFonts w:hint="eastAsia"/>
        </w:rPr>
        <w:t>потоків</w:t>
      </w:r>
      <w:r>
        <w:t></w:t>
      </w:r>
      <w:r>
        <w:rPr>
          <w:rFonts w:hint="eastAsia"/>
        </w:rPr>
        <w:t>використано</w:t>
      </w:r>
    </w:p>
    <w:p w:rsidR="000A48F5" w:rsidRDefault="000A48F5" w:rsidP="000A48F5">
      <w:r>
        <w:rPr>
          <w:rFonts w:hint="eastAsia"/>
        </w:rPr>
        <w:t>ряди</w:t>
      </w:r>
      <w:r>
        <w:t></w:t>
      </w:r>
      <w:r>
        <w:rPr>
          <w:rFonts w:hint="eastAsia"/>
        </w:rPr>
        <w:t>динаміки</w:t>
      </w:r>
      <w:r>
        <w:t></w:t>
      </w:r>
      <w:r>
        <w:t></w:t>
      </w:r>
      <w:r>
        <w:rPr>
          <w:rFonts w:hint="eastAsia"/>
        </w:rPr>
        <w:t>графічний</w:t>
      </w:r>
      <w:r>
        <w:t></w:t>
      </w:r>
      <w:r>
        <w:rPr>
          <w:rFonts w:hint="eastAsia"/>
        </w:rPr>
        <w:t>і</w:t>
      </w:r>
      <w:r>
        <w:t></w:t>
      </w:r>
      <w:r>
        <w:rPr>
          <w:rFonts w:hint="eastAsia"/>
        </w:rPr>
        <w:t>табличний</w:t>
      </w:r>
      <w:r>
        <w:t></w:t>
      </w:r>
      <w:r>
        <w:rPr>
          <w:rFonts w:hint="eastAsia"/>
        </w:rPr>
        <w:t>методи</w:t>
      </w:r>
      <w:r>
        <w:t></w:t>
      </w:r>
      <w:r>
        <w:t></w:t>
      </w:r>
      <w:r>
        <w:rPr>
          <w:rFonts w:hint="eastAsia"/>
        </w:rPr>
        <w:t>пп</w:t>
      </w:r>
      <w:r>
        <w:t></w:t>
      </w:r>
      <w:r>
        <w:t></w:t>
      </w:r>
      <w:r>
        <w:t></w:t>
      </w:r>
      <w:r>
        <w:t></w:t>
      </w:r>
      <w:r>
        <w:t></w:t>
      </w:r>
      <w:r>
        <w:t></w:t>
      </w:r>
      <w:r>
        <w:t></w:t>
      </w:r>
      <w:r>
        <w:t></w:t>
      </w:r>
      <w:r>
        <w:t></w:t>
      </w:r>
      <w:r>
        <w:t></w:t>
      </w:r>
      <w:r>
        <w:t></w:t>
      </w:r>
      <w:r>
        <w:t></w:t>
      </w:r>
      <w:r>
        <w:t></w:t>
      </w:r>
      <w:r>
        <w:t></w:t>
      </w:r>
      <w:r>
        <w:t></w:t>
      </w:r>
      <w:r>
        <w:t></w:t>
      </w:r>
      <w:r>
        <w:t></w:t>
      </w:r>
      <w:r>
        <w:t></w:t>
      </w:r>
      <w:r>
        <w:rPr>
          <w:rFonts w:hint="eastAsia"/>
        </w:rPr>
        <w:t>Аналіз</w:t>
      </w:r>
      <w:r>
        <w:t></w:t>
      </w:r>
      <w:r>
        <w:rPr>
          <w:rFonts w:hint="eastAsia"/>
        </w:rPr>
        <w:t>та</w:t>
      </w:r>
    </w:p>
    <w:p w:rsidR="000A48F5" w:rsidRDefault="000A48F5" w:rsidP="000A48F5">
      <w:r>
        <w:rPr>
          <w:rFonts w:hint="eastAsia"/>
        </w:rPr>
        <w:t>оцінювання</w:t>
      </w:r>
      <w:r>
        <w:t></w:t>
      </w:r>
      <w:r>
        <w:rPr>
          <w:rFonts w:hint="eastAsia"/>
        </w:rPr>
        <w:t>еколого</w:t>
      </w:r>
      <w:r>
        <w:t></w:t>
      </w:r>
      <w:r>
        <w:rPr>
          <w:rFonts w:hint="eastAsia"/>
        </w:rPr>
        <w:t>економічної</w:t>
      </w:r>
      <w:r>
        <w:t></w:t>
      </w:r>
      <w:r>
        <w:rPr>
          <w:rFonts w:hint="eastAsia"/>
        </w:rPr>
        <w:t>ефективності</w:t>
      </w:r>
      <w:r>
        <w:t></w:t>
      </w:r>
      <w:r>
        <w:rPr>
          <w:rFonts w:hint="eastAsia"/>
        </w:rPr>
        <w:t>логістичних</w:t>
      </w:r>
    </w:p>
    <w:p w:rsidR="000A48F5" w:rsidRDefault="000A48F5" w:rsidP="000A48F5">
      <w:r>
        <w:rPr>
          <w:rFonts w:hint="eastAsia"/>
        </w:rPr>
        <w:t>товаротранспортних</w:t>
      </w:r>
      <w:r>
        <w:t></w:t>
      </w:r>
      <w:r>
        <w:rPr>
          <w:rFonts w:hint="eastAsia"/>
        </w:rPr>
        <w:t>потоків</w:t>
      </w:r>
      <w:r>
        <w:t></w:t>
      </w:r>
      <w:r>
        <w:rPr>
          <w:rFonts w:hint="eastAsia"/>
        </w:rPr>
        <w:t>підприємств</w:t>
      </w:r>
      <w:r>
        <w:t></w:t>
      </w:r>
      <w:r>
        <w:rPr>
          <w:rFonts w:hint="eastAsia"/>
        </w:rPr>
        <w:t>хлібопекарської</w:t>
      </w:r>
      <w:r>
        <w:t></w:t>
      </w:r>
      <w:r>
        <w:rPr>
          <w:rFonts w:hint="eastAsia"/>
        </w:rPr>
        <w:t>галузі</w:t>
      </w:r>
    </w:p>
    <w:p w:rsidR="000A48F5" w:rsidRDefault="000A48F5" w:rsidP="000A48F5">
      <w:r>
        <w:rPr>
          <w:rFonts w:hint="eastAsia"/>
        </w:rPr>
        <w:t>проведено</w:t>
      </w:r>
      <w:r>
        <w:t></w:t>
      </w:r>
      <w:r>
        <w:rPr>
          <w:rFonts w:hint="eastAsia"/>
        </w:rPr>
        <w:t>за</w:t>
      </w:r>
      <w:r>
        <w:t></w:t>
      </w:r>
      <w:r>
        <w:rPr>
          <w:rFonts w:hint="eastAsia"/>
        </w:rPr>
        <w:t>допомогою</w:t>
      </w:r>
      <w:r>
        <w:t></w:t>
      </w:r>
      <w:r>
        <w:rPr>
          <w:rFonts w:hint="eastAsia"/>
        </w:rPr>
        <w:t>балансового</w:t>
      </w:r>
      <w:r>
        <w:t></w:t>
      </w:r>
      <w:r>
        <w:t></w:t>
      </w:r>
      <w:r>
        <w:rPr>
          <w:rFonts w:hint="eastAsia"/>
        </w:rPr>
        <w:t>індексного</w:t>
      </w:r>
      <w:r>
        <w:t></w:t>
      </w:r>
      <w:r>
        <w:rPr>
          <w:rFonts w:hint="eastAsia"/>
        </w:rPr>
        <w:t>методів</w:t>
      </w:r>
      <w:r>
        <w:t></w:t>
      </w:r>
      <w:r>
        <w:rPr>
          <w:rFonts w:hint="eastAsia"/>
        </w:rPr>
        <w:t>та</w:t>
      </w:r>
      <w:r>
        <w:t></w:t>
      </w:r>
      <w:r>
        <w:rPr>
          <w:rFonts w:hint="eastAsia"/>
        </w:rPr>
        <w:t>методу</w:t>
      </w:r>
    </w:p>
    <w:p w:rsidR="000A48F5" w:rsidRDefault="000A48F5" w:rsidP="000A48F5">
      <w:r>
        <w:rPr>
          <w:rFonts w:hint="eastAsia"/>
        </w:rPr>
        <w:t>інтегральної</w:t>
      </w:r>
      <w:r>
        <w:t></w:t>
      </w:r>
      <w:r>
        <w:rPr>
          <w:rFonts w:hint="eastAsia"/>
        </w:rPr>
        <w:t>комплексної</w:t>
      </w:r>
      <w:r>
        <w:t></w:t>
      </w:r>
      <w:r>
        <w:rPr>
          <w:rFonts w:hint="eastAsia"/>
        </w:rPr>
        <w:t>оцінки</w:t>
      </w:r>
      <w:r>
        <w:t></w:t>
      </w:r>
      <w:r>
        <w:t></w:t>
      </w:r>
      <w:r>
        <w:rPr>
          <w:rFonts w:hint="eastAsia"/>
        </w:rPr>
        <w:t>пп</w:t>
      </w:r>
      <w:r>
        <w:t></w:t>
      </w:r>
      <w:r>
        <w:t></w:t>
      </w:r>
      <w:r>
        <w:t></w:t>
      </w:r>
      <w:r>
        <w:t></w:t>
      </w:r>
      <w:r>
        <w:t></w:t>
      </w:r>
      <w:r>
        <w:t></w:t>
      </w:r>
      <w:r>
        <w:t></w:t>
      </w:r>
      <w:r>
        <w:t></w:t>
      </w:r>
      <w:r>
        <w:t></w:t>
      </w:r>
      <w:r>
        <w:t></w:t>
      </w:r>
      <w:r>
        <w:t></w:t>
      </w:r>
      <w:r>
        <w:t></w:t>
      </w:r>
      <w:r>
        <w:t></w:t>
      </w:r>
      <w:r>
        <w:t></w:t>
      </w:r>
      <w:r>
        <w:t></w:t>
      </w:r>
      <w:r>
        <w:t></w:t>
      </w:r>
      <w:r>
        <w:t></w:t>
      </w:r>
      <w:r>
        <w:t></w:t>
      </w:r>
      <w:r>
        <w:rPr>
          <w:rFonts w:hint="eastAsia"/>
        </w:rPr>
        <w:t>Морфологічний</w:t>
      </w:r>
      <w:r>
        <w:t></w:t>
      </w:r>
    </w:p>
    <w:p w:rsidR="000A48F5" w:rsidRDefault="000A48F5" w:rsidP="000A48F5">
      <w:r>
        <w:t></w:t>
      </w:r>
      <w:r>
        <w:t></w:t>
      </w:r>
    </w:p>
    <w:p w:rsidR="000A48F5" w:rsidRDefault="000A48F5" w:rsidP="000A48F5">
      <w:r>
        <w:rPr>
          <w:rFonts w:hint="eastAsia"/>
        </w:rPr>
        <w:t>кореляційно</w:t>
      </w:r>
      <w:r>
        <w:t></w:t>
      </w:r>
      <w:r>
        <w:rPr>
          <w:rFonts w:hint="eastAsia"/>
        </w:rPr>
        <w:t>регресійний</w:t>
      </w:r>
      <w:r>
        <w:t></w:t>
      </w:r>
      <w:r>
        <w:rPr>
          <w:rFonts w:hint="eastAsia"/>
        </w:rPr>
        <w:t>аналіз</w:t>
      </w:r>
      <w:r>
        <w:t></w:t>
      </w:r>
      <w:r>
        <w:rPr>
          <w:rFonts w:hint="eastAsia"/>
        </w:rPr>
        <w:t>і</w:t>
      </w:r>
      <w:r>
        <w:t></w:t>
      </w:r>
      <w:r>
        <w:rPr>
          <w:rFonts w:hint="eastAsia"/>
        </w:rPr>
        <w:t>моделювання</w:t>
      </w:r>
      <w:r>
        <w:t></w:t>
      </w:r>
      <w:r>
        <w:rPr>
          <w:rFonts w:hint="eastAsia"/>
        </w:rPr>
        <w:t>застосовано</w:t>
      </w:r>
      <w:r>
        <w:t></w:t>
      </w:r>
      <w:r>
        <w:rPr>
          <w:rFonts w:hint="eastAsia"/>
        </w:rPr>
        <w:t>для</w:t>
      </w:r>
      <w:r>
        <w:t></w:t>
      </w:r>
      <w:r>
        <w:rPr>
          <w:rFonts w:hint="eastAsia"/>
        </w:rPr>
        <w:t>здійснення</w:t>
      </w:r>
    </w:p>
    <w:p w:rsidR="000A48F5" w:rsidRDefault="000A48F5" w:rsidP="000A48F5">
      <w:r>
        <w:rPr>
          <w:rFonts w:hint="eastAsia"/>
        </w:rPr>
        <w:t>факторного</w:t>
      </w:r>
      <w:r>
        <w:t></w:t>
      </w:r>
      <w:r>
        <w:rPr>
          <w:rFonts w:hint="eastAsia"/>
        </w:rPr>
        <w:t>аналізу</w:t>
      </w:r>
      <w:r>
        <w:t></w:t>
      </w:r>
      <w:r>
        <w:rPr>
          <w:rFonts w:hint="eastAsia"/>
        </w:rPr>
        <w:t>і</w:t>
      </w:r>
      <w:r>
        <w:t></w:t>
      </w:r>
      <w:r>
        <w:rPr>
          <w:rFonts w:hint="eastAsia"/>
        </w:rPr>
        <w:t>прогнозування</w:t>
      </w:r>
      <w:r>
        <w:t></w:t>
      </w:r>
      <w:r>
        <w:rPr>
          <w:rFonts w:hint="eastAsia"/>
        </w:rPr>
        <w:t>економіко</w:t>
      </w:r>
      <w:r>
        <w:t></w:t>
      </w:r>
      <w:r>
        <w:rPr>
          <w:rFonts w:hint="eastAsia"/>
        </w:rPr>
        <w:t>екологічної</w:t>
      </w:r>
      <w:r>
        <w:t></w:t>
      </w:r>
      <w:r>
        <w:rPr>
          <w:rFonts w:hint="eastAsia"/>
        </w:rPr>
        <w:t>ефективності</w:t>
      </w:r>
    </w:p>
    <w:p w:rsidR="000A48F5" w:rsidRDefault="000A48F5" w:rsidP="000A48F5">
      <w:r>
        <w:rPr>
          <w:rFonts w:hint="eastAsia"/>
        </w:rPr>
        <w:t>логістичних</w:t>
      </w:r>
      <w:r>
        <w:t></w:t>
      </w:r>
      <w:r>
        <w:rPr>
          <w:rFonts w:hint="eastAsia"/>
        </w:rPr>
        <w:t>товаротранспортних</w:t>
      </w:r>
      <w:r>
        <w:t></w:t>
      </w:r>
      <w:r>
        <w:rPr>
          <w:rFonts w:hint="eastAsia"/>
        </w:rPr>
        <w:t>потоків</w:t>
      </w:r>
      <w:r>
        <w:t></w:t>
      </w:r>
      <w:r>
        <w:rPr>
          <w:rFonts w:hint="eastAsia"/>
        </w:rPr>
        <w:t>підприємств</w:t>
      </w:r>
      <w:r>
        <w:t></w:t>
      </w:r>
      <w:r>
        <w:rPr>
          <w:rFonts w:hint="eastAsia"/>
        </w:rPr>
        <w:t>хлібопекарської</w:t>
      </w:r>
    </w:p>
    <w:p w:rsidR="000A48F5" w:rsidRDefault="000A48F5" w:rsidP="000A48F5">
      <w:r>
        <w:rPr>
          <w:rFonts w:hint="eastAsia"/>
        </w:rPr>
        <w:t>галузі</w:t>
      </w:r>
      <w:r>
        <w:t></w:t>
      </w:r>
      <w:r>
        <w:t></w:t>
      </w:r>
      <w:r>
        <w:rPr>
          <w:rFonts w:hint="eastAsia"/>
        </w:rPr>
        <w:t>пп</w:t>
      </w:r>
      <w:r>
        <w:t></w:t>
      </w:r>
      <w:r>
        <w:t></w:t>
      </w:r>
      <w:r>
        <w:t></w:t>
      </w:r>
      <w:r>
        <w:t></w:t>
      </w:r>
      <w:r>
        <w:t></w:t>
      </w:r>
      <w:r>
        <w:t></w:t>
      </w:r>
      <w:r>
        <w:t></w:t>
      </w:r>
      <w:r>
        <w:t></w:t>
      </w:r>
      <w:r>
        <w:t></w:t>
      </w:r>
      <w:r>
        <w:t></w:t>
      </w:r>
      <w:r>
        <w:t></w:t>
      </w:r>
      <w:r>
        <w:t></w:t>
      </w:r>
      <w:r>
        <w:t></w:t>
      </w:r>
      <w:r>
        <w:rPr>
          <w:rFonts w:hint="eastAsia"/>
        </w:rPr>
        <w:t>Для</w:t>
      </w:r>
      <w:r>
        <w:t></w:t>
      </w:r>
      <w:r>
        <w:rPr>
          <w:rFonts w:hint="eastAsia"/>
        </w:rPr>
        <w:t>моделювання</w:t>
      </w:r>
      <w:r>
        <w:t></w:t>
      </w:r>
      <w:r>
        <w:rPr>
          <w:rFonts w:hint="eastAsia"/>
        </w:rPr>
        <w:t>транспортного</w:t>
      </w:r>
      <w:r>
        <w:t></w:t>
      </w:r>
      <w:r>
        <w:rPr>
          <w:rFonts w:hint="eastAsia"/>
        </w:rPr>
        <w:t>циклу</w:t>
      </w:r>
      <w:r>
        <w:t></w:t>
      </w:r>
      <w:r>
        <w:rPr>
          <w:rFonts w:hint="eastAsia"/>
        </w:rPr>
        <w:t>використано</w:t>
      </w:r>
    </w:p>
    <w:p w:rsidR="000A48F5" w:rsidRDefault="000A48F5" w:rsidP="000A48F5">
      <w:r>
        <w:rPr>
          <w:rFonts w:hint="eastAsia"/>
        </w:rPr>
        <w:t>методи</w:t>
      </w:r>
      <w:r>
        <w:t></w:t>
      </w:r>
      <w:r>
        <w:rPr>
          <w:rFonts w:hint="eastAsia"/>
        </w:rPr>
        <w:t>лінійного</w:t>
      </w:r>
      <w:r>
        <w:t></w:t>
      </w:r>
      <w:r>
        <w:rPr>
          <w:rFonts w:hint="eastAsia"/>
        </w:rPr>
        <w:t>програмування</w:t>
      </w:r>
      <w:r>
        <w:t></w:t>
      </w:r>
      <w:r>
        <w:rPr>
          <w:rFonts w:hint="eastAsia"/>
        </w:rPr>
        <w:t>та</w:t>
      </w:r>
      <w:r>
        <w:t></w:t>
      </w:r>
      <w:r>
        <w:rPr>
          <w:rFonts w:hint="eastAsia"/>
        </w:rPr>
        <w:t>імітаційного</w:t>
      </w:r>
      <w:r>
        <w:t></w:t>
      </w:r>
      <w:r>
        <w:rPr>
          <w:rFonts w:hint="eastAsia"/>
        </w:rPr>
        <w:t>моделювання</w:t>
      </w:r>
      <w:r>
        <w:t></w:t>
      </w:r>
      <w:r>
        <w:t></w:t>
      </w:r>
      <w:r>
        <w:rPr>
          <w:rFonts w:hint="eastAsia"/>
        </w:rPr>
        <w:t>пп</w:t>
      </w:r>
      <w:r>
        <w:t></w:t>
      </w:r>
      <w:r>
        <w:t></w:t>
      </w:r>
      <w:r>
        <w:t></w:t>
      </w:r>
      <w:r>
        <w:t></w:t>
      </w:r>
      <w:r>
        <w:t></w:t>
      </w:r>
      <w:r>
        <w:t></w:t>
      </w:r>
      <w:r>
        <w:t></w:t>
      </w:r>
      <w:r>
        <w:t></w:t>
      </w:r>
      <w:r>
        <w:t></w:t>
      </w:r>
      <w:r>
        <w:t></w:t>
      </w:r>
      <w:r>
        <w:t></w:t>
      </w:r>
    </w:p>
    <w:p w:rsidR="000A48F5" w:rsidRDefault="000A48F5" w:rsidP="000A48F5">
      <w:r>
        <w:t></w:t>
      </w:r>
      <w:r>
        <w:t></w:t>
      </w:r>
      <w:r>
        <w:t></w:t>
      </w:r>
      <w:r>
        <w:t></w:t>
      </w:r>
      <w:r>
        <w:t></w:t>
      </w:r>
      <w:r>
        <w:t></w:t>
      </w:r>
      <w:r>
        <w:rPr>
          <w:rFonts w:hint="eastAsia"/>
        </w:rPr>
        <w:t>Визначення</w:t>
      </w:r>
      <w:r>
        <w:t></w:t>
      </w:r>
      <w:r>
        <w:rPr>
          <w:rFonts w:hint="eastAsia"/>
        </w:rPr>
        <w:t>критеріїв</w:t>
      </w:r>
      <w:r>
        <w:t></w:t>
      </w:r>
      <w:r>
        <w:rPr>
          <w:rFonts w:hint="eastAsia"/>
        </w:rPr>
        <w:t>еколого</w:t>
      </w:r>
      <w:r>
        <w:t></w:t>
      </w:r>
      <w:r>
        <w:rPr>
          <w:rFonts w:hint="eastAsia"/>
        </w:rPr>
        <w:t>економічної</w:t>
      </w:r>
      <w:r>
        <w:t></w:t>
      </w:r>
      <w:r>
        <w:rPr>
          <w:rFonts w:hint="eastAsia"/>
        </w:rPr>
        <w:t>ефективності</w:t>
      </w:r>
    </w:p>
    <w:p w:rsidR="000A48F5" w:rsidRDefault="000A48F5" w:rsidP="000A48F5">
      <w:r>
        <w:rPr>
          <w:rFonts w:hint="eastAsia"/>
        </w:rPr>
        <w:t>товаротранспортного</w:t>
      </w:r>
      <w:r>
        <w:t></w:t>
      </w:r>
      <w:r>
        <w:rPr>
          <w:rFonts w:hint="eastAsia"/>
        </w:rPr>
        <w:t>потоку</w:t>
      </w:r>
      <w:r>
        <w:t></w:t>
      </w:r>
      <w:r>
        <w:rPr>
          <w:rFonts w:hint="eastAsia"/>
        </w:rPr>
        <w:t>здійснювалося</w:t>
      </w:r>
      <w:r>
        <w:t></w:t>
      </w:r>
      <w:r>
        <w:rPr>
          <w:rFonts w:hint="eastAsia"/>
        </w:rPr>
        <w:t>за</w:t>
      </w:r>
      <w:r>
        <w:t></w:t>
      </w:r>
      <w:r>
        <w:rPr>
          <w:rFonts w:hint="eastAsia"/>
        </w:rPr>
        <w:t>допомогою</w:t>
      </w:r>
      <w:r>
        <w:t></w:t>
      </w:r>
      <w:r>
        <w:rPr>
          <w:rFonts w:hint="eastAsia"/>
        </w:rPr>
        <w:t>методу</w:t>
      </w:r>
    </w:p>
    <w:p w:rsidR="000A48F5" w:rsidRDefault="000A48F5" w:rsidP="000A48F5">
      <w:r>
        <w:rPr>
          <w:rFonts w:hint="eastAsia"/>
        </w:rPr>
        <w:t>експертних</w:t>
      </w:r>
      <w:r>
        <w:t></w:t>
      </w:r>
      <w:r>
        <w:rPr>
          <w:rFonts w:hint="eastAsia"/>
        </w:rPr>
        <w:t>оцінок</w:t>
      </w:r>
      <w:r>
        <w:t></w:t>
      </w:r>
      <w:r>
        <w:t></w:t>
      </w:r>
      <w:r>
        <w:rPr>
          <w:rFonts w:hint="eastAsia"/>
        </w:rPr>
        <w:t>пп</w:t>
      </w:r>
      <w:r>
        <w:t></w:t>
      </w:r>
      <w:r>
        <w:t></w:t>
      </w:r>
      <w:r>
        <w:t></w:t>
      </w:r>
      <w:r>
        <w:t></w:t>
      </w:r>
      <w:r>
        <w:t></w:t>
      </w:r>
      <w:r>
        <w:t></w:t>
      </w:r>
      <w:r>
        <w:t></w:t>
      </w:r>
      <w:r>
        <w:t></w:t>
      </w:r>
      <w:r>
        <w:t></w:t>
      </w:r>
      <w:r>
        <w:t></w:t>
      </w:r>
      <w:r>
        <w:t></w:t>
      </w:r>
      <w:r>
        <w:t></w:t>
      </w:r>
    </w:p>
    <w:p w:rsidR="000A48F5" w:rsidRDefault="000A48F5" w:rsidP="000A48F5">
      <w:r>
        <w:rPr>
          <w:rFonts w:hint="eastAsia"/>
        </w:rPr>
        <w:t>Інформаційною</w:t>
      </w:r>
      <w:r>
        <w:t></w:t>
      </w:r>
      <w:r>
        <w:rPr>
          <w:rFonts w:hint="eastAsia"/>
        </w:rPr>
        <w:t>базою</w:t>
      </w:r>
      <w:r>
        <w:t></w:t>
      </w:r>
      <w:r>
        <w:rPr>
          <w:rFonts w:hint="eastAsia"/>
        </w:rPr>
        <w:t>дослідження</w:t>
      </w:r>
      <w:r>
        <w:t></w:t>
      </w:r>
      <w:r>
        <w:rPr>
          <w:rFonts w:hint="eastAsia"/>
        </w:rPr>
        <w:t>виступали</w:t>
      </w:r>
      <w:r>
        <w:t></w:t>
      </w:r>
      <w:r>
        <w:rPr>
          <w:rFonts w:hint="eastAsia"/>
        </w:rPr>
        <w:t>нормативно</w:t>
      </w:r>
      <w:r>
        <w:t></w:t>
      </w:r>
      <w:r>
        <w:rPr>
          <w:rFonts w:hint="eastAsia"/>
        </w:rPr>
        <w:t>правові</w:t>
      </w:r>
    </w:p>
    <w:p w:rsidR="000A48F5" w:rsidRDefault="000A48F5" w:rsidP="000A48F5">
      <w:r>
        <w:rPr>
          <w:rFonts w:hint="eastAsia"/>
        </w:rPr>
        <w:t>документи</w:t>
      </w:r>
      <w:r>
        <w:t></w:t>
      </w:r>
      <w:r>
        <w:t></w:t>
      </w:r>
      <w:r>
        <w:rPr>
          <w:rFonts w:hint="eastAsia"/>
        </w:rPr>
        <w:t>дані</w:t>
      </w:r>
      <w:r>
        <w:t></w:t>
      </w:r>
      <w:r>
        <w:rPr>
          <w:rFonts w:hint="eastAsia"/>
        </w:rPr>
        <w:t>Кабінету</w:t>
      </w:r>
      <w:r>
        <w:t></w:t>
      </w:r>
      <w:r>
        <w:rPr>
          <w:rFonts w:hint="eastAsia"/>
        </w:rPr>
        <w:t>Міністрів</w:t>
      </w:r>
      <w:r>
        <w:t></w:t>
      </w:r>
      <w:r>
        <w:rPr>
          <w:rFonts w:hint="eastAsia"/>
        </w:rPr>
        <w:t>України</w:t>
      </w:r>
      <w:r>
        <w:t></w:t>
      </w:r>
      <w:r>
        <w:t></w:t>
      </w:r>
      <w:r>
        <w:rPr>
          <w:rFonts w:hint="eastAsia"/>
        </w:rPr>
        <w:t>Державної</w:t>
      </w:r>
      <w:r>
        <w:t></w:t>
      </w:r>
      <w:r>
        <w:rPr>
          <w:rFonts w:hint="eastAsia"/>
        </w:rPr>
        <w:t>служби</w:t>
      </w:r>
    </w:p>
    <w:p w:rsidR="000A48F5" w:rsidRDefault="000A48F5" w:rsidP="000A48F5">
      <w:r>
        <w:rPr>
          <w:rFonts w:hint="eastAsia"/>
        </w:rPr>
        <w:t>статистики</w:t>
      </w:r>
      <w:r>
        <w:t></w:t>
      </w:r>
      <w:r>
        <w:rPr>
          <w:rFonts w:hint="eastAsia"/>
        </w:rPr>
        <w:t>України</w:t>
      </w:r>
      <w:r>
        <w:t></w:t>
      </w:r>
      <w:r>
        <w:t></w:t>
      </w:r>
      <w:r>
        <w:rPr>
          <w:rFonts w:hint="eastAsia"/>
        </w:rPr>
        <w:t>Національного</w:t>
      </w:r>
      <w:r>
        <w:t></w:t>
      </w:r>
      <w:r>
        <w:rPr>
          <w:rFonts w:hint="eastAsia"/>
        </w:rPr>
        <w:t>банку</w:t>
      </w:r>
      <w:r>
        <w:t></w:t>
      </w:r>
      <w:r>
        <w:rPr>
          <w:rFonts w:hint="eastAsia"/>
        </w:rPr>
        <w:t>України</w:t>
      </w:r>
      <w:r>
        <w:t></w:t>
      </w:r>
      <w:r>
        <w:t></w:t>
      </w:r>
      <w:r>
        <w:rPr>
          <w:rFonts w:hint="eastAsia"/>
        </w:rPr>
        <w:t>Міністерства</w:t>
      </w:r>
      <w:r>
        <w:t></w:t>
      </w:r>
      <w:r>
        <w:rPr>
          <w:rFonts w:hint="eastAsia"/>
        </w:rPr>
        <w:t>екології</w:t>
      </w:r>
    </w:p>
    <w:p w:rsidR="000A48F5" w:rsidRDefault="000A48F5" w:rsidP="000A48F5">
      <w:r>
        <w:rPr>
          <w:rFonts w:hint="eastAsia"/>
        </w:rPr>
        <w:t>та</w:t>
      </w:r>
      <w:r>
        <w:t></w:t>
      </w:r>
      <w:r>
        <w:rPr>
          <w:rFonts w:hint="eastAsia"/>
        </w:rPr>
        <w:t>природних</w:t>
      </w:r>
      <w:r>
        <w:t></w:t>
      </w:r>
      <w:r>
        <w:rPr>
          <w:rFonts w:hint="eastAsia"/>
        </w:rPr>
        <w:t>ресурсів</w:t>
      </w:r>
      <w:r>
        <w:t></w:t>
      </w:r>
      <w:r>
        <w:rPr>
          <w:rFonts w:hint="eastAsia"/>
        </w:rPr>
        <w:t>України</w:t>
      </w:r>
      <w:r>
        <w:t></w:t>
      </w:r>
      <w:r>
        <w:t></w:t>
      </w:r>
      <w:r>
        <w:rPr>
          <w:rFonts w:hint="eastAsia"/>
        </w:rPr>
        <w:t>Міністерства</w:t>
      </w:r>
      <w:r>
        <w:t></w:t>
      </w:r>
      <w:r>
        <w:rPr>
          <w:rFonts w:hint="eastAsia"/>
        </w:rPr>
        <w:t>економічного</w:t>
      </w:r>
      <w:r>
        <w:t></w:t>
      </w:r>
      <w:r>
        <w:rPr>
          <w:rFonts w:hint="eastAsia"/>
        </w:rPr>
        <w:t>розвитку</w:t>
      </w:r>
      <w:r>
        <w:t></w:t>
      </w:r>
      <w:r>
        <w:rPr>
          <w:rFonts w:hint="eastAsia"/>
        </w:rPr>
        <w:t>і</w:t>
      </w:r>
    </w:p>
    <w:p w:rsidR="000A48F5" w:rsidRDefault="000A48F5" w:rsidP="000A48F5">
      <w:r>
        <w:rPr>
          <w:rFonts w:hint="eastAsia"/>
        </w:rPr>
        <w:t>торгівлі</w:t>
      </w:r>
      <w:r>
        <w:t></w:t>
      </w:r>
      <w:r>
        <w:t></w:t>
      </w:r>
      <w:r>
        <w:rPr>
          <w:rFonts w:hint="eastAsia"/>
        </w:rPr>
        <w:t>Київської</w:t>
      </w:r>
      <w:r>
        <w:t></w:t>
      </w:r>
      <w:r>
        <w:rPr>
          <w:rFonts w:hint="eastAsia"/>
        </w:rPr>
        <w:t>міської</w:t>
      </w:r>
      <w:r>
        <w:t></w:t>
      </w:r>
      <w:r>
        <w:rPr>
          <w:rFonts w:hint="eastAsia"/>
        </w:rPr>
        <w:t>ради</w:t>
      </w:r>
      <w:r>
        <w:t></w:t>
      </w:r>
      <w:r>
        <w:t></w:t>
      </w:r>
      <w:r>
        <w:rPr>
          <w:rFonts w:hint="eastAsia"/>
        </w:rPr>
        <w:t>міжнародних</w:t>
      </w:r>
      <w:r>
        <w:t></w:t>
      </w:r>
      <w:r>
        <w:rPr>
          <w:rFonts w:hint="eastAsia"/>
        </w:rPr>
        <w:t>організацій</w:t>
      </w:r>
      <w:r>
        <w:t></w:t>
      </w:r>
      <w:r>
        <w:t></w:t>
      </w:r>
      <w:r>
        <w:rPr>
          <w:rFonts w:hint="eastAsia"/>
        </w:rPr>
        <w:t>Використано</w:t>
      </w:r>
    </w:p>
    <w:p w:rsidR="000A48F5" w:rsidRDefault="000A48F5" w:rsidP="000A48F5">
      <w:r>
        <w:rPr>
          <w:rFonts w:hint="eastAsia"/>
        </w:rPr>
        <w:t>також</w:t>
      </w:r>
      <w:r>
        <w:t></w:t>
      </w:r>
      <w:r>
        <w:rPr>
          <w:rFonts w:hint="eastAsia"/>
        </w:rPr>
        <w:t>статистичну</w:t>
      </w:r>
      <w:r>
        <w:t></w:t>
      </w:r>
      <w:r>
        <w:rPr>
          <w:rFonts w:hint="eastAsia"/>
        </w:rPr>
        <w:t>звітність</w:t>
      </w:r>
      <w:r>
        <w:t></w:t>
      </w:r>
      <w:r>
        <w:rPr>
          <w:rFonts w:hint="eastAsia"/>
        </w:rPr>
        <w:t>підприємств</w:t>
      </w:r>
      <w:r>
        <w:t></w:t>
      </w:r>
      <w:r>
        <w:rPr>
          <w:rFonts w:hint="eastAsia"/>
        </w:rPr>
        <w:t>по</w:t>
      </w:r>
      <w:r>
        <w:t></w:t>
      </w:r>
      <w:r>
        <w:rPr>
          <w:rFonts w:hint="eastAsia"/>
        </w:rPr>
        <w:t>виробництву</w:t>
      </w:r>
      <w:r>
        <w:t></w:t>
      </w:r>
      <w:r>
        <w:rPr>
          <w:rFonts w:hint="eastAsia"/>
        </w:rPr>
        <w:t>хліба</w:t>
      </w:r>
      <w:r>
        <w:t></w:t>
      </w:r>
    </w:p>
    <w:p w:rsidR="000A48F5" w:rsidRDefault="000A48F5" w:rsidP="000A48F5">
      <w:r>
        <w:rPr>
          <w:rFonts w:hint="eastAsia"/>
        </w:rPr>
        <w:t>хлібобулочних</w:t>
      </w:r>
      <w:r>
        <w:t></w:t>
      </w:r>
      <w:r>
        <w:rPr>
          <w:rFonts w:hint="eastAsia"/>
        </w:rPr>
        <w:t>і</w:t>
      </w:r>
      <w:r>
        <w:t></w:t>
      </w:r>
      <w:r>
        <w:rPr>
          <w:rFonts w:hint="eastAsia"/>
        </w:rPr>
        <w:t>борошняних</w:t>
      </w:r>
      <w:r>
        <w:t></w:t>
      </w:r>
      <w:r>
        <w:rPr>
          <w:rFonts w:hint="eastAsia"/>
        </w:rPr>
        <w:t>виробів</w:t>
      </w:r>
      <w:r>
        <w:t></w:t>
      </w:r>
      <w:r>
        <w:t></w:t>
      </w:r>
      <w:r>
        <w:rPr>
          <w:rFonts w:hint="eastAsia"/>
        </w:rPr>
        <w:t>розробки</w:t>
      </w:r>
      <w:r>
        <w:t></w:t>
      </w:r>
      <w:r>
        <w:rPr>
          <w:rFonts w:hint="eastAsia"/>
        </w:rPr>
        <w:t>науково</w:t>
      </w:r>
      <w:r>
        <w:t></w:t>
      </w:r>
      <w:r>
        <w:rPr>
          <w:rFonts w:hint="eastAsia"/>
        </w:rPr>
        <w:t>дослідних</w:t>
      </w:r>
    </w:p>
    <w:p w:rsidR="000A48F5" w:rsidRDefault="000A48F5" w:rsidP="000A48F5">
      <w:r>
        <w:rPr>
          <w:rFonts w:hint="eastAsia"/>
        </w:rPr>
        <w:t>установ</w:t>
      </w:r>
      <w:r>
        <w:t></w:t>
      </w:r>
      <w:r>
        <w:t></w:t>
      </w:r>
      <w:r>
        <w:rPr>
          <w:rFonts w:hint="eastAsia"/>
        </w:rPr>
        <w:t>аналітичні</w:t>
      </w:r>
      <w:r>
        <w:t></w:t>
      </w:r>
      <w:r>
        <w:rPr>
          <w:rFonts w:hint="eastAsia"/>
        </w:rPr>
        <w:t>доповіді</w:t>
      </w:r>
      <w:r>
        <w:t></w:t>
      </w:r>
      <w:r>
        <w:t></w:t>
      </w:r>
      <w:r>
        <w:rPr>
          <w:rFonts w:hint="eastAsia"/>
        </w:rPr>
        <w:t>публікації</w:t>
      </w:r>
      <w:r>
        <w:t></w:t>
      </w:r>
      <w:r>
        <w:rPr>
          <w:rFonts w:hint="eastAsia"/>
        </w:rPr>
        <w:t>вітчизняних</w:t>
      </w:r>
      <w:r>
        <w:t></w:t>
      </w:r>
      <w:r>
        <w:rPr>
          <w:rFonts w:hint="eastAsia"/>
        </w:rPr>
        <w:t>і</w:t>
      </w:r>
      <w:r>
        <w:t></w:t>
      </w:r>
      <w:r>
        <w:rPr>
          <w:rFonts w:hint="eastAsia"/>
        </w:rPr>
        <w:t>зарубіжних</w:t>
      </w:r>
      <w:r>
        <w:t></w:t>
      </w:r>
      <w:r>
        <w:rPr>
          <w:rFonts w:hint="eastAsia"/>
        </w:rPr>
        <w:t>ученихекономістів</w:t>
      </w:r>
      <w:r>
        <w:t></w:t>
      </w:r>
      <w:r>
        <w:t></w:t>
      </w:r>
      <w:r>
        <w:rPr>
          <w:rFonts w:hint="eastAsia"/>
        </w:rPr>
        <w:t>екологів</w:t>
      </w:r>
      <w:r>
        <w:t></w:t>
      </w:r>
      <w:r>
        <w:t></w:t>
      </w:r>
      <w:r>
        <w:rPr>
          <w:rFonts w:hint="eastAsia"/>
        </w:rPr>
        <w:t>матеріали</w:t>
      </w:r>
      <w:r>
        <w:t></w:t>
      </w:r>
      <w:r>
        <w:rPr>
          <w:rFonts w:hint="eastAsia"/>
        </w:rPr>
        <w:t>міжнародних</w:t>
      </w:r>
      <w:r>
        <w:t></w:t>
      </w:r>
      <w:r>
        <w:rPr>
          <w:rFonts w:hint="eastAsia"/>
        </w:rPr>
        <w:t>і</w:t>
      </w:r>
      <w:r>
        <w:t></w:t>
      </w:r>
      <w:r>
        <w:rPr>
          <w:rFonts w:hint="eastAsia"/>
        </w:rPr>
        <w:t>всеукраїнських</w:t>
      </w:r>
      <w:r>
        <w:t></w:t>
      </w:r>
      <w:r>
        <w:rPr>
          <w:rFonts w:hint="eastAsia"/>
        </w:rPr>
        <w:t>науковопрактичних</w:t>
      </w:r>
      <w:r>
        <w:t></w:t>
      </w:r>
      <w:r>
        <w:rPr>
          <w:rFonts w:hint="eastAsia"/>
        </w:rPr>
        <w:t>конференцій</w:t>
      </w:r>
      <w:r>
        <w:t></w:t>
      </w:r>
      <w:r>
        <w:t></w:t>
      </w:r>
      <w:r>
        <w:rPr>
          <w:rFonts w:hint="eastAsia"/>
        </w:rPr>
        <w:t>ресурси</w:t>
      </w:r>
      <w:r>
        <w:t></w:t>
      </w:r>
      <w:r>
        <w:rPr>
          <w:rFonts w:hint="eastAsia"/>
        </w:rPr>
        <w:t>інформаційної</w:t>
      </w:r>
      <w:r>
        <w:t></w:t>
      </w:r>
      <w:r>
        <w:rPr>
          <w:rFonts w:hint="eastAsia"/>
        </w:rPr>
        <w:t>мережі</w:t>
      </w:r>
      <w:r>
        <w:t></w:t>
      </w:r>
      <w:r>
        <w:t></w:t>
      </w:r>
      <w:r>
        <w:t></w:t>
      </w:r>
      <w:r>
        <w:t></w:t>
      </w:r>
      <w:r>
        <w:t></w:t>
      </w:r>
      <w:r>
        <w:t></w:t>
      </w:r>
      <w:r>
        <w:t></w:t>
      </w:r>
      <w:r>
        <w:t></w:t>
      </w:r>
      <w:r>
        <w:t></w:t>
      </w:r>
      <w:r>
        <w:t></w:t>
      </w:r>
      <w:r>
        <w:t></w:t>
      </w:r>
      <w:r>
        <w:rPr>
          <w:rFonts w:hint="eastAsia"/>
        </w:rPr>
        <w:t>матеріали</w:t>
      </w:r>
    </w:p>
    <w:p w:rsidR="000A48F5" w:rsidRDefault="000A48F5" w:rsidP="000A48F5">
      <w:r>
        <w:rPr>
          <w:rFonts w:hint="eastAsia"/>
        </w:rPr>
        <w:t>монографічних</w:t>
      </w:r>
      <w:r>
        <w:t></w:t>
      </w:r>
      <w:r>
        <w:rPr>
          <w:rFonts w:hint="eastAsia"/>
        </w:rPr>
        <w:t>і</w:t>
      </w:r>
      <w:r>
        <w:t></w:t>
      </w:r>
      <w:r>
        <w:rPr>
          <w:rFonts w:hint="eastAsia"/>
        </w:rPr>
        <w:t>соціологічних</w:t>
      </w:r>
      <w:r>
        <w:t></w:t>
      </w:r>
      <w:r>
        <w:rPr>
          <w:rFonts w:hint="eastAsia"/>
        </w:rPr>
        <w:t>досліджень</w:t>
      </w:r>
      <w:r>
        <w:t></w:t>
      </w:r>
    </w:p>
    <w:p w:rsidR="000A48F5" w:rsidRDefault="000A48F5" w:rsidP="000A48F5">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rPr>
          <w:rFonts w:hint="eastAsia"/>
        </w:rPr>
        <w:t>полягає</w:t>
      </w:r>
      <w:r>
        <w:t></w:t>
      </w:r>
      <w:r>
        <w:rPr>
          <w:rFonts w:hint="eastAsia"/>
        </w:rPr>
        <w:t>у</w:t>
      </w:r>
      <w:r>
        <w:t></w:t>
      </w:r>
      <w:r>
        <w:rPr>
          <w:rFonts w:hint="eastAsia"/>
        </w:rPr>
        <w:t>вирішенні</w:t>
      </w:r>
    </w:p>
    <w:p w:rsidR="000A48F5" w:rsidRDefault="000A48F5" w:rsidP="000A48F5">
      <w:r>
        <w:rPr>
          <w:rFonts w:hint="eastAsia"/>
        </w:rPr>
        <w:t>актуального</w:t>
      </w:r>
      <w:r>
        <w:t></w:t>
      </w:r>
      <w:r>
        <w:rPr>
          <w:rFonts w:hint="eastAsia"/>
        </w:rPr>
        <w:t>науково</w:t>
      </w:r>
      <w:r>
        <w:t></w:t>
      </w:r>
      <w:r>
        <w:rPr>
          <w:rFonts w:hint="eastAsia"/>
        </w:rPr>
        <w:t>практичного</w:t>
      </w:r>
      <w:r>
        <w:t></w:t>
      </w:r>
      <w:r>
        <w:rPr>
          <w:rFonts w:hint="eastAsia"/>
        </w:rPr>
        <w:t>завдання</w:t>
      </w:r>
      <w:r>
        <w:t></w:t>
      </w:r>
      <w:r>
        <w:rPr>
          <w:rFonts w:hint="eastAsia"/>
        </w:rPr>
        <w:t>–</w:t>
      </w:r>
      <w:r>
        <w:t></w:t>
      </w:r>
      <w:r>
        <w:rPr>
          <w:rFonts w:hint="eastAsia"/>
        </w:rPr>
        <w:t>удосконалення</w:t>
      </w:r>
      <w:r>
        <w:t></w:t>
      </w:r>
      <w:r>
        <w:rPr>
          <w:rFonts w:hint="eastAsia"/>
        </w:rPr>
        <w:t>теоретичних</w:t>
      </w:r>
    </w:p>
    <w:p w:rsidR="000A48F5" w:rsidRDefault="000A48F5" w:rsidP="000A48F5">
      <w:r>
        <w:rPr>
          <w:rFonts w:hint="eastAsia"/>
        </w:rPr>
        <w:t>та</w:t>
      </w:r>
      <w:r>
        <w:t></w:t>
      </w:r>
      <w:r>
        <w:rPr>
          <w:rFonts w:hint="eastAsia"/>
        </w:rPr>
        <w:t>методичних</w:t>
      </w:r>
      <w:r>
        <w:t></w:t>
      </w:r>
      <w:r>
        <w:rPr>
          <w:rFonts w:hint="eastAsia"/>
        </w:rPr>
        <w:t>підходів</w:t>
      </w:r>
      <w:r>
        <w:t></w:t>
      </w:r>
      <w:r>
        <w:rPr>
          <w:rFonts w:hint="eastAsia"/>
        </w:rPr>
        <w:t>і</w:t>
      </w:r>
      <w:r>
        <w:t></w:t>
      </w:r>
      <w:r>
        <w:rPr>
          <w:rFonts w:hint="eastAsia"/>
        </w:rPr>
        <w:t>розробка</w:t>
      </w:r>
      <w:r>
        <w:t></w:t>
      </w:r>
      <w:r>
        <w:rPr>
          <w:rFonts w:hint="eastAsia"/>
        </w:rPr>
        <w:t>практичних</w:t>
      </w:r>
      <w:r>
        <w:t></w:t>
      </w:r>
      <w:r>
        <w:rPr>
          <w:rFonts w:hint="eastAsia"/>
        </w:rPr>
        <w:t>рекомендацій</w:t>
      </w:r>
      <w:r>
        <w:t></w:t>
      </w:r>
      <w:r>
        <w:rPr>
          <w:rFonts w:hint="eastAsia"/>
        </w:rPr>
        <w:t>щодо</w:t>
      </w:r>
    </w:p>
    <w:p w:rsidR="000A48F5" w:rsidRDefault="000A48F5" w:rsidP="000A48F5">
      <w:r>
        <w:rPr>
          <w:rFonts w:hint="eastAsia"/>
        </w:rPr>
        <w:t>оптимізації</w:t>
      </w:r>
      <w:r>
        <w:t></w:t>
      </w:r>
      <w:r>
        <w:rPr>
          <w:rFonts w:hint="eastAsia"/>
        </w:rPr>
        <w:t>логістичних</w:t>
      </w:r>
      <w:r>
        <w:t></w:t>
      </w:r>
      <w:r>
        <w:rPr>
          <w:rFonts w:hint="eastAsia"/>
        </w:rPr>
        <w:t>товаротранспортних</w:t>
      </w:r>
      <w:r>
        <w:t></w:t>
      </w:r>
      <w:r>
        <w:rPr>
          <w:rFonts w:hint="eastAsia"/>
        </w:rPr>
        <w:t>потоків</w:t>
      </w:r>
      <w:r>
        <w:t></w:t>
      </w:r>
      <w:r>
        <w:rPr>
          <w:rFonts w:hint="eastAsia"/>
        </w:rPr>
        <w:t>хлібопекарських</w:t>
      </w:r>
    </w:p>
    <w:p w:rsidR="000A48F5" w:rsidRDefault="000A48F5" w:rsidP="000A48F5">
      <w:r>
        <w:rPr>
          <w:rFonts w:hint="eastAsia"/>
        </w:rPr>
        <w:t>підприємств</w:t>
      </w:r>
      <w:r>
        <w:t></w:t>
      </w:r>
      <w:r>
        <w:rPr>
          <w:rFonts w:hint="eastAsia"/>
        </w:rPr>
        <w:t>на</w:t>
      </w:r>
      <w:r>
        <w:t></w:t>
      </w:r>
      <w:r>
        <w:rPr>
          <w:rFonts w:hint="eastAsia"/>
        </w:rPr>
        <w:t>основі</w:t>
      </w:r>
      <w:r>
        <w:t></w:t>
      </w:r>
      <w:r>
        <w:rPr>
          <w:rFonts w:hint="eastAsia"/>
        </w:rPr>
        <w:t>критеріїв</w:t>
      </w:r>
      <w:r>
        <w:t></w:t>
      </w:r>
      <w:r>
        <w:rPr>
          <w:rFonts w:hint="eastAsia"/>
        </w:rPr>
        <w:t>еколого</w:t>
      </w:r>
      <w:r>
        <w:t></w:t>
      </w:r>
      <w:r>
        <w:rPr>
          <w:rFonts w:hint="eastAsia"/>
        </w:rPr>
        <w:t>економічної</w:t>
      </w:r>
      <w:r>
        <w:t></w:t>
      </w:r>
      <w:r>
        <w:rPr>
          <w:rFonts w:hint="eastAsia"/>
        </w:rPr>
        <w:t>ефективності</w:t>
      </w:r>
      <w:r>
        <w:t></w:t>
      </w:r>
      <w:r>
        <w:rPr>
          <w:rFonts w:hint="eastAsia"/>
        </w:rPr>
        <w:t>та</w:t>
      </w:r>
    </w:p>
    <w:p w:rsidR="000A48F5" w:rsidRDefault="000A48F5" w:rsidP="000A48F5">
      <w:r>
        <w:rPr>
          <w:rFonts w:hint="eastAsia"/>
        </w:rPr>
        <w:t>принципів</w:t>
      </w:r>
      <w:r>
        <w:t></w:t>
      </w:r>
      <w:r>
        <w:rPr>
          <w:rFonts w:hint="eastAsia"/>
        </w:rPr>
        <w:t>сталого</w:t>
      </w:r>
      <w:r>
        <w:t></w:t>
      </w:r>
      <w:r>
        <w:rPr>
          <w:rFonts w:hint="eastAsia"/>
        </w:rPr>
        <w:t>розвитку</w:t>
      </w:r>
      <w:r>
        <w:t></w:t>
      </w:r>
    </w:p>
    <w:p w:rsidR="000A48F5" w:rsidRDefault="000A48F5" w:rsidP="000A48F5">
      <w:r>
        <w:rPr>
          <w:rFonts w:hint="eastAsia"/>
        </w:rPr>
        <w:t>Основні</w:t>
      </w:r>
      <w:r>
        <w:t></w:t>
      </w:r>
      <w:r>
        <w:rPr>
          <w:rFonts w:hint="eastAsia"/>
        </w:rPr>
        <w:t>теоретичні</w:t>
      </w:r>
      <w:r>
        <w:t></w:t>
      </w:r>
      <w:r>
        <w:rPr>
          <w:rFonts w:hint="eastAsia"/>
        </w:rPr>
        <w:t>і</w:t>
      </w:r>
      <w:r>
        <w:t></w:t>
      </w:r>
      <w:r>
        <w:rPr>
          <w:rFonts w:hint="eastAsia"/>
        </w:rPr>
        <w:t>практичні</w:t>
      </w:r>
      <w:r>
        <w:t></w:t>
      </w:r>
      <w:r>
        <w:rPr>
          <w:rFonts w:hint="eastAsia"/>
        </w:rPr>
        <w:t>результати</w:t>
      </w:r>
      <w:r>
        <w:t></w:t>
      </w:r>
      <w:r>
        <w:t></w:t>
      </w:r>
      <w:r>
        <w:rPr>
          <w:rFonts w:hint="eastAsia"/>
        </w:rPr>
        <w:t>які</w:t>
      </w:r>
      <w:r>
        <w:t></w:t>
      </w:r>
      <w:r>
        <w:rPr>
          <w:rFonts w:hint="eastAsia"/>
        </w:rPr>
        <w:t>характеризують</w:t>
      </w:r>
    </w:p>
    <w:p w:rsidR="000A48F5" w:rsidRDefault="000A48F5" w:rsidP="000A48F5">
      <w:r>
        <w:rPr>
          <w:rFonts w:hint="eastAsia"/>
        </w:rPr>
        <w:t>наукову</w:t>
      </w:r>
      <w:r>
        <w:t></w:t>
      </w:r>
      <w:r>
        <w:rPr>
          <w:rFonts w:hint="eastAsia"/>
        </w:rPr>
        <w:t>новизну</w:t>
      </w:r>
      <w:r>
        <w:t></w:t>
      </w:r>
      <w:r>
        <w:rPr>
          <w:rFonts w:hint="eastAsia"/>
        </w:rPr>
        <w:t>дослідження</w:t>
      </w:r>
      <w:r>
        <w:t></w:t>
      </w:r>
      <w:r>
        <w:rPr>
          <w:rFonts w:hint="eastAsia"/>
        </w:rPr>
        <w:t>та</w:t>
      </w:r>
      <w:r>
        <w:t></w:t>
      </w:r>
      <w:r>
        <w:rPr>
          <w:rFonts w:hint="eastAsia"/>
        </w:rPr>
        <w:t>особистий</w:t>
      </w:r>
      <w:r>
        <w:t></w:t>
      </w:r>
      <w:r>
        <w:rPr>
          <w:rFonts w:hint="eastAsia"/>
        </w:rPr>
        <w:t>внесок</w:t>
      </w:r>
      <w:r>
        <w:t></w:t>
      </w:r>
      <w:r>
        <w:rPr>
          <w:rFonts w:hint="eastAsia"/>
        </w:rPr>
        <w:t>автора</w:t>
      </w:r>
      <w:r>
        <w:t></w:t>
      </w:r>
    </w:p>
    <w:p w:rsidR="000A48F5" w:rsidRDefault="000A48F5" w:rsidP="000A48F5">
      <w:r>
        <w:rPr>
          <w:rFonts w:hint="eastAsia"/>
        </w:rPr>
        <w:t>вперше</w:t>
      </w:r>
      <w:r>
        <w:t></w:t>
      </w:r>
    </w:p>
    <w:p w:rsidR="000A48F5" w:rsidRDefault="000A48F5" w:rsidP="000A48F5">
      <w:r>
        <w:t></w:t>
      </w:r>
      <w:r>
        <w:t></w:t>
      </w:r>
      <w:r>
        <w:rPr>
          <w:rFonts w:hint="eastAsia"/>
        </w:rPr>
        <w:t>запропоновано</w:t>
      </w:r>
      <w:r>
        <w:t></w:t>
      </w:r>
      <w:r>
        <w:rPr>
          <w:rFonts w:hint="eastAsia"/>
        </w:rPr>
        <w:t>цільовий</w:t>
      </w:r>
      <w:r>
        <w:t></w:t>
      </w:r>
      <w:r>
        <w:rPr>
          <w:rFonts w:hint="eastAsia"/>
        </w:rPr>
        <w:t>підхід</w:t>
      </w:r>
      <w:r>
        <w:t></w:t>
      </w:r>
      <w:r>
        <w:rPr>
          <w:rFonts w:hint="eastAsia"/>
        </w:rPr>
        <w:t>до</w:t>
      </w:r>
      <w:r>
        <w:t></w:t>
      </w:r>
      <w:r>
        <w:rPr>
          <w:rFonts w:hint="eastAsia"/>
        </w:rPr>
        <w:t>планування</w:t>
      </w:r>
      <w:r>
        <w:t></w:t>
      </w:r>
      <w:r>
        <w:rPr>
          <w:rFonts w:hint="eastAsia"/>
        </w:rPr>
        <w:t>та</w:t>
      </w:r>
      <w:r>
        <w:t></w:t>
      </w:r>
      <w:r>
        <w:rPr>
          <w:rFonts w:hint="eastAsia"/>
        </w:rPr>
        <w:t>управління</w:t>
      </w:r>
    </w:p>
    <w:p w:rsidR="000A48F5" w:rsidRDefault="000A48F5" w:rsidP="000A48F5">
      <w:r>
        <w:rPr>
          <w:rFonts w:hint="eastAsia"/>
        </w:rPr>
        <w:t>організацією</w:t>
      </w:r>
      <w:r>
        <w:t></w:t>
      </w:r>
      <w:r>
        <w:rPr>
          <w:rFonts w:hint="eastAsia"/>
        </w:rPr>
        <w:t>перевезень</w:t>
      </w:r>
      <w:r>
        <w:t></w:t>
      </w:r>
      <w:r>
        <w:rPr>
          <w:rFonts w:hint="eastAsia"/>
        </w:rPr>
        <w:t>хліба</w:t>
      </w:r>
      <w:r>
        <w:t></w:t>
      </w:r>
      <w:r>
        <w:t></w:t>
      </w:r>
      <w:r>
        <w:rPr>
          <w:rFonts w:hint="eastAsia"/>
        </w:rPr>
        <w:t>хлібобулочних</w:t>
      </w:r>
      <w:r>
        <w:t></w:t>
      </w:r>
      <w:r>
        <w:rPr>
          <w:rFonts w:hint="eastAsia"/>
        </w:rPr>
        <w:t>і</w:t>
      </w:r>
      <w:r>
        <w:t></w:t>
      </w:r>
      <w:r>
        <w:rPr>
          <w:rFonts w:hint="eastAsia"/>
        </w:rPr>
        <w:t>борошняних</w:t>
      </w:r>
      <w:r>
        <w:t></w:t>
      </w:r>
      <w:r>
        <w:rPr>
          <w:rFonts w:hint="eastAsia"/>
        </w:rPr>
        <w:t>виробів</w:t>
      </w:r>
    </w:p>
    <w:p w:rsidR="000A48F5" w:rsidRDefault="000A48F5" w:rsidP="000A48F5">
      <w:r>
        <w:t></w:t>
      </w:r>
      <w:r>
        <w:t></w:t>
      </w:r>
    </w:p>
    <w:p w:rsidR="000A48F5" w:rsidRDefault="000A48F5" w:rsidP="000A48F5">
      <w:r>
        <w:rPr>
          <w:rFonts w:hint="eastAsia"/>
        </w:rPr>
        <w:t>відповідно</w:t>
      </w:r>
      <w:r>
        <w:t></w:t>
      </w:r>
      <w:r>
        <w:rPr>
          <w:rFonts w:hint="eastAsia"/>
        </w:rPr>
        <w:t>до</w:t>
      </w:r>
      <w:r>
        <w:t></w:t>
      </w:r>
      <w:r>
        <w:rPr>
          <w:rFonts w:hint="eastAsia"/>
        </w:rPr>
        <w:t>потреб</w:t>
      </w:r>
      <w:r>
        <w:t></w:t>
      </w:r>
      <w:r>
        <w:rPr>
          <w:rFonts w:hint="eastAsia"/>
        </w:rPr>
        <w:t>споживачів</w:t>
      </w:r>
      <w:r>
        <w:t></w:t>
      </w:r>
      <w:r>
        <w:rPr>
          <w:rFonts w:hint="eastAsia"/>
        </w:rPr>
        <w:t>і</w:t>
      </w:r>
      <w:r>
        <w:t></w:t>
      </w:r>
      <w:r>
        <w:rPr>
          <w:rFonts w:hint="eastAsia"/>
        </w:rPr>
        <w:t>виробників</w:t>
      </w:r>
      <w:r>
        <w:t></w:t>
      </w:r>
      <w:r>
        <w:rPr>
          <w:rFonts w:hint="eastAsia"/>
        </w:rPr>
        <w:t>за</w:t>
      </w:r>
      <w:r>
        <w:t></w:t>
      </w:r>
      <w:r>
        <w:rPr>
          <w:rFonts w:hint="eastAsia"/>
        </w:rPr>
        <w:t>допомогою</w:t>
      </w:r>
      <w:r>
        <w:t></w:t>
      </w:r>
      <w:r>
        <w:rPr>
          <w:rFonts w:hint="eastAsia"/>
        </w:rPr>
        <w:t>розробленої</w:t>
      </w:r>
    </w:p>
    <w:p w:rsidR="000A48F5" w:rsidRDefault="000A48F5" w:rsidP="000A48F5">
      <w:r>
        <w:rPr>
          <w:rFonts w:hint="eastAsia"/>
        </w:rPr>
        <w:t>моделі</w:t>
      </w:r>
      <w:r>
        <w:t></w:t>
      </w:r>
      <w:r>
        <w:rPr>
          <w:rFonts w:hint="eastAsia"/>
        </w:rPr>
        <w:t>оптимізації</w:t>
      </w:r>
      <w:r>
        <w:t></w:t>
      </w:r>
      <w:r>
        <w:rPr>
          <w:rFonts w:hint="eastAsia"/>
        </w:rPr>
        <w:t>логістичного</w:t>
      </w:r>
      <w:r>
        <w:t></w:t>
      </w:r>
      <w:r>
        <w:rPr>
          <w:rFonts w:hint="eastAsia"/>
        </w:rPr>
        <w:t>товаротранспортного</w:t>
      </w:r>
      <w:r>
        <w:t></w:t>
      </w:r>
      <w:r>
        <w:rPr>
          <w:rFonts w:hint="eastAsia"/>
        </w:rPr>
        <w:t>потоку</w:t>
      </w:r>
      <w:r>
        <w:t></w:t>
      </w:r>
      <w:r>
        <w:t></w:t>
      </w:r>
      <w:r>
        <w:rPr>
          <w:rFonts w:hint="eastAsia"/>
        </w:rPr>
        <w:t>в</w:t>
      </w:r>
      <w:r>
        <w:t></w:t>
      </w:r>
      <w:r>
        <w:rPr>
          <w:rFonts w:hint="eastAsia"/>
        </w:rPr>
        <w:t>основу</w:t>
      </w:r>
    </w:p>
    <w:p w:rsidR="000A48F5" w:rsidRDefault="000A48F5" w:rsidP="000A48F5">
      <w:r>
        <w:rPr>
          <w:rFonts w:hint="eastAsia"/>
        </w:rPr>
        <w:t>якої</w:t>
      </w:r>
      <w:r>
        <w:t></w:t>
      </w:r>
      <w:r>
        <w:rPr>
          <w:rFonts w:hint="eastAsia"/>
        </w:rPr>
        <w:t>покладено</w:t>
      </w:r>
      <w:r>
        <w:t></w:t>
      </w:r>
      <w:r>
        <w:rPr>
          <w:rFonts w:hint="eastAsia"/>
        </w:rPr>
        <w:t>мінімізацію</w:t>
      </w:r>
      <w:r>
        <w:t></w:t>
      </w:r>
      <w:r>
        <w:rPr>
          <w:rFonts w:hint="eastAsia"/>
        </w:rPr>
        <w:t>витрат</w:t>
      </w:r>
      <w:r>
        <w:t></w:t>
      </w:r>
      <w:r>
        <w:t></w:t>
      </w:r>
      <w:r>
        <w:rPr>
          <w:rFonts w:hint="eastAsia"/>
        </w:rPr>
        <w:t>економічних</w:t>
      </w:r>
      <w:r>
        <w:t></w:t>
      </w:r>
      <w:r>
        <w:t></w:t>
      </w:r>
      <w:r>
        <w:rPr>
          <w:rFonts w:hint="eastAsia"/>
        </w:rPr>
        <w:t>розподіл</w:t>
      </w:r>
      <w:r>
        <w:t></w:t>
      </w:r>
      <w:r>
        <w:rPr>
          <w:rFonts w:hint="eastAsia"/>
        </w:rPr>
        <w:t>і</w:t>
      </w:r>
      <w:r>
        <w:t></w:t>
      </w:r>
      <w:r>
        <w:rPr>
          <w:rFonts w:hint="eastAsia"/>
        </w:rPr>
        <w:t>доставка</w:t>
      </w:r>
    </w:p>
    <w:p w:rsidR="000A48F5" w:rsidRDefault="000A48F5" w:rsidP="000A48F5">
      <w:r>
        <w:rPr>
          <w:rFonts w:hint="eastAsia"/>
        </w:rPr>
        <w:t>продукції</w:t>
      </w:r>
      <w:r>
        <w:t></w:t>
      </w:r>
      <w:r>
        <w:t></w:t>
      </w:r>
      <w:r>
        <w:t></w:t>
      </w:r>
      <w:r>
        <w:rPr>
          <w:rFonts w:hint="eastAsia"/>
        </w:rPr>
        <w:t>екологічних</w:t>
      </w:r>
      <w:r>
        <w:t></w:t>
      </w:r>
      <w:r>
        <w:t></w:t>
      </w:r>
      <w:r>
        <w:rPr>
          <w:rFonts w:hint="eastAsia"/>
        </w:rPr>
        <w:t>зниження</w:t>
      </w:r>
      <w:r>
        <w:t></w:t>
      </w:r>
      <w:r>
        <w:rPr>
          <w:rFonts w:hint="eastAsia"/>
        </w:rPr>
        <w:t>антропогенного</w:t>
      </w:r>
      <w:r>
        <w:t></w:t>
      </w:r>
      <w:r>
        <w:rPr>
          <w:rFonts w:hint="eastAsia"/>
        </w:rPr>
        <w:t>навантаження</w:t>
      </w:r>
      <w:r>
        <w:t></w:t>
      </w:r>
      <w:r>
        <w:rPr>
          <w:rFonts w:hint="eastAsia"/>
        </w:rPr>
        <w:t>на</w:t>
      </w:r>
    </w:p>
    <w:p w:rsidR="000A48F5" w:rsidRDefault="000A48F5" w:rsidP="000A48F5">
      <w:r>
        <w:rPr>
          <w:rFonts w:hint="eastAsia"/>
        </w:rPr>
        <w:t>довкілля</w:t>
      </w:r>
      <w:r>
        <w:t></w:t>
      </w:r>
      <w:r>
        <w:t></w:t>
      </w:r>
      <w:r>
        <w:rPr>
          <w:rFonts w:hint="eastAsia"/>
        </w:rPr>
        <w:t>та</w:t>
      </w:r>
      <w:r>
        <w:t></w:t>
      </w:r>
      <w:r>
        <w:rPr>
          <w:rFonts w:hint="eastAsia"/>
        </w:rPr>
        <w:t>соціальних</w:t>
      </w:r>
      <w:r>
        <w:t></w:t>
      </w:r>
      <w:r>
        <w:t></w:t>
      </w:r>
      <w:r>
        <w:rPr>
          <w:rFonts w:hint="eastAsia"/>
        </w:rPr>
        <w:t>задоволення</w:t>
      </w:r>
      <w:r>
        <w:t></w:t>
      </w:r>
      <w:r>
        <w:rPr>
          <w:rFonts w:hint="eastAsia"/>
        </w:rPr>
        <w:t>потреб</w:t>
      </w:r>
      <w:r>
        <w:t></w:t>
      </w:r>
      <w:r>
        <w:rPr>
          <w:rFonts w:hint="eastAsia"/>
        </w:rPr>
        <w:t>споживачів</w:t>
      </w:r>
      <w:r>
        <w:t></w:t>
      </w:r>
      <w:r>
        <w:rPr>
          <w:rFonts w:hint="eastAsia"/>
        </w:rPr>
        <w:t>щодо</w:t>
      </w:r>
      <w:r>
        <w:t></w:t>
      </w:r>
      <w:r>
        <w:rPr>
          <w:rFonts w:hint="eastAsia"/>
        </w:rPr>
        <w:t>доставки</w:t>
      </w:r>
    </w:p>
    <w:p w:rsidR="000A48F5" w:rsidRDefault="000A48F5" w:rsidP="000A48F5">
      <w:r>
        <w:rPr>
          <w:rFonts w:hint="eastAsia"/>
        </w:rPr>
        <w:t>продукції</w:t>
      </w:r>
      <w:r>
        <w:t></w:t>
      </w:r>
      <w:r>
        <w:t></w:t>
      </w:r>
      <w:r>
        <w:t></w:t>
      </w:r>
      <w:r>
        <w:rPr>
          <w:rFonts w:hint="eastAsia"/>
        </w:rPr>
        <w:t>що</w:t>
      </w:r>
      <w:r>
        <w:t></w:t>
      </w:r>
      <w:r>
        <w:t></w:t>
      </w:r>
      <w:r>
        <w:rPr>
          <w:rFonts w:hint="eastAsia"/>
        </w:rPr>
        <w:t>на</w:t>
      </w:r>
      <w:r>
        <w:t></w:t>
      </w:r>
      <w:r>
        <w:rPr>
          <w:rFonts w:hint="eastAsia"/>
        </w:rPr>
        <w:t>відміну</w:t>
      </w:r>
      <w:r>
        <w:t></w:t>
      </w:r>
      <w:r>
        <w:rPr>
          <w:rFonts w:hint="eastAsia"/>
        </w:rPr>
        <w:t>від</w:t>
      </w:r>
      <w:r>
        <w:t></w:t>
      </w:r>
      <w:r>
        <w:rPr>
          <w:rFonts w:hint="eastAsia"/>
        </w:rPr>
        <w:t>традиційних</w:t>
      </w:r>
      <w:r>
        <w:t></w:t>
      </w:r>
      <w:r>
        <w:rPr>
          <w:rFonts w:hint="eastAsia"/>
        </w:rPr>
        <w:t>в</w:t>
      </w:r>
      <w:r>
        <w:t></w:t>
      </w:r>
      <w:r>
        <w:rPr>
          <w:rFonts w:hint="eastAsia"/>
        </w:rPr>
        <w:t>Україні</w:t>
      </w:r>
      <w:r>
        <w:t></w:t>
      </w:r>
      <w:r>
        <w:rPr>
          <w:rFonts w:hint="eastAsia"/>
        </w:rPr>
        <w:t>підходів</w:t>
      </w:r>
      <w:r>
        <w:t></w:t>
      </w:r>
      <w:r>
        <w:t></w:t>
      </w:r>
      <w:r>
        <w:rPr>
          <w:rFonts w:hint="eastAsia"/>
        </w:rPr>
        <w:t>дає</w:t>
      </w:r>
      <w:r>
        <w:t></w:t>
      </w:r>
      <w:r>
        <w:rPr>
          <w:rFonts w:hint="eastAsia"/>
        </w:rPr>
        <w:t>змогу</w:t>
      </w:r>
    </w:p>
    <w:p w:rsidR="000A48F5" w:rsidRDefault="000A48F5" w:rsidP="000A48F5">
      <w:r>
        <w:rPr>
          <w:rFonts w:hint="eastAsia"/>
        </w:rPr>
        <w:t>вибирати</w:t>
      </w:r>
      <w:r>
        <w:t></w:t>
      </w:r>
      <w:r>
        <w:rPr>
          <w:rFonts w:hint="eastAsia"/>
        </w:rPr>
        <w:t>екологічний</w:t>
      </w:r>
      <w:r>
        <w:t></w:t>
      </w:r>
      <w:r>
        <w:rPr>
          <w:rFonts w:hint="eastAsia"/>
        </w:rPr>
        <w:t>чи</w:t>
      </w:r>
      <w:r>
        <w:t></w:t>
      </w:r>
      <w:r>
        <w:rPr>
          <w:rFonts w:hint="eastAsia"/>
        </w:rPr>
        <w:t>економічний</w:t>
      </w:r>
      <w:r>
        <w:t></w:t>
      </w:r>
      <w:r>
        <w:rPr>
          <w:rFonts w:hint="eastAsia"/>
        </w:rPr>
        <w:t>пріоритет</w:t>
      </w:r>
      <w:r>
        <w:t></w:t>
      </w:r>
      <w:r>
        <w:rPr>
          <w:rFonts w:hint="eastAsia"/>
        </w:rPr>
        <w:t>залежно</w:t>
      </w:r>
      <w:r>
        <w:t></w:t>
      </w:r>
      <w:r>
        <w:rPr>
          <w:rFonts w:hint="eastAsia"/>
        </w:rPr>
        <w:t>від</w:t>
      </w:r>
      <w:r>
        <w:t></w:t>
      </w:r>
      <w:r>
        <w:rPr>
          <w:rFonts w:hint="eastAsia"/>
        </w:rPr>
        <w:t>потреб</w:t>
      </w:r>
    </w:p>
    <w:p w:rsidR="000A48F5" w:rsidRDefault="000A48F5" w:rsidP="000A48F5">
      <w:r>
        <w:rPr>
          <w:rFonts w:hint="eastAsia"/>
        </w:rPr>
        <w:t>споживача</w:t>
      </w:r>
      <w:r>
        <w:t></w:t>
      </w:r>
      <w:r>
        <w:rPr>
          <w:rFonts w:hint="eastAsia"/>
        </w:rPr>
        <w:t>чи</w:t>
      </w:r>
      <w:r>
        <w:t></w:t>
      </w:r>
      <w:r>
        <w:rPr>
          <w:rFonts w:hint="eastAsia"/>
        </w:rPr>
        <w:t>виробника</w:t>
      </w:r>
      <w:r>
        <w:t></w:t>
      </w:r>
    </w:p>
    <w:p w:rsidR="000A48F5" w:rsidRDefault="000A48F5" w:rsidP="000A48F5">
      <w:r>
        <w:rPr>
          <w:rFonts w:hint="eastAsia"/>
        </w:rPr>
        <w:t>удосконалено</w:t>
      </w:r>
      <w:r>
        <w:t></w:t>
      </w:r>
    </w:p>
    <w:p w:rsidR="000A48F5" w:rsidRDefault="000A48F5" w:rsidP="000A48F5">
      <w:r>
        <w:t></w:t>
      </w:r>
      <w:r>
        <w:t></w:t>
      </w:r>
      <w:r>
        <w:rPr>
          <w:rFonts w:hint="eastAsia"/>
        </w:rPr>
        <w:t>трактування</w:t>
      </w:r>
      <w:r>
        <w:t></w:t>
      </w:r>
      <w:r>
        <w:rPr>
          <w:rFonts w:hint="eastAsia"/>
        </w:rPr>
        <w:t>сутності</w:t>
      </w:r>
      <w:r>
        <w:t></w:t>
      </w:r>
      <w:r>
        <w:rPr>
          <w:rFonts w:hint="eastAsia"/>
        </w:rPr>
        <w:t>товаротранспортного</w:t>
      </w:r>
      <w:r>
        <w:t></w:t>
      </w:r>
      <w:r>
        <w:rPr>
          <w:rFonts w:hint="eastAsia"/>
        </w:rPr>
        <w:t>потоку</w:t>
      </w:r>
      <w:r>
        <w:t></w:t>
      </w:r>
      <w:r>
        <w:rPr>
          <w:rFonts w:hint="eastAsia"/>
        </w:rPr>
        <w:t>як</w:t>
      </w:r>
      <w:r>
        <w:t></w:t>
      </w:r>
      <w:r>
        <w:rPr>
          <w:rFonts w:hint="eastAsia"/>
        </w:rPr>
        <w:t>динамічної</w:t>
      </w:r>
    </w:p>
    <w:p w:rsidR="000A48F5" w:rsidRDefault="000A48F5" w:rsidP="000A48F5">
      <w:r>
        <w:rPr>
          <w:rFonts w:hint="eastAsia"/>
        </w:rPr>
        <w:t>бінарної</w:t>
      </w:r>
      <w:r>
        <w:t></w:t>
      </w:r>
      <w:r>
        <w:rPr>
          <w:rFonts w:hint="eastAsia"/>
        </w:rPr>
        <w:t>системи</w:t>
      </w:r>
      <w:r>
        <w:t></w:t>
      </w:r>
      <w:r>
        <w:t></w:t>
      </w:r>
      <w:r>
        <w:rPr>
          <w:rFonts w:hint="eastAsia"/>
        </w:rPr>
        <w:t>елементом</w:t>
      </w:r>
      <w:r>
        <w:t></w:t>
      </w:r>
      <w:r>
        <w:rPr>
          <w:rFonts w:hint="eastAsia"/>
        </w:rPr>
        <w:t>якої</w:t>
      </w:r>
      <w:r>
        <w:t></w:t>
      </w:r>
      <w:r>
        <w:rPr>
          <w:rFonts w:hint="eastAsia"/>
        </w:rPr>
        <w:t>є</w:t>
      </w:r>
      <w:r>
        <w:t></w:t>
      </w:r>
      <w:r>
        <w:rPr>
          <w:rFonts w:hint="eastAsia"/>
        </w:rPr>
        <w:t>транспортний</w:t>
      </w:r>
      <w:r>
        <w:t></w:t>
      </w:r>
      <w:r>
        <w:rPr>
          <w:rFonts w:hint="eastAsia"/>
        </w:rPr>
        <w:t>цикл</w:t>
      </w:r>
      <w:r>
        <w:t></w:t>
      </w:r>
      <w:r>
        <w:t></w:t>
      </w:r>
      <w:r>
        <w:rPr>
          <w:rFonts w:hint="eastAsia"/>
        </w:rPr>
        <w:t>поєднання</w:t>
      </w:r>
    </w:p>
    <w:p w:rsidR="000A48F5" w:rsidRDefault="000A48F5" w:rsidP="000A48F5">
      <w:r>
        <w:rPr>
          <w:rFonts w:hint="eastAsia"/>
        </w:rPr>
        <w:t>одиниць</w:t>
      </w:r>
      <w:r>
        <w:t></w:t>
      </w:r>
      <w:r>
        <w:rPr>
          <w:rFonts w:hint="eastAsia"/>
        </w:rPr>
        <w:t>потоку</w:t>
      </w:r>
      <w:r>
        <w:t></w:t>
      </w:r>
      <w:r>
        <w:rPr>
          <w:rFonts w:hint="eastAsia"/>
        </w:rPr>
        <w:t>товарів</w:t>
      </w:r>
      <w:r>
        <w:t></w:t>
      </w:r>
      <w:r>
        <w:rPr>
          <w:rFonts w:hint="eastAsia"/>
        </w:rPr>
        <w:t>і</w:t>
      </w:r>
      <w:r>
        <w:t></w:t>
      </w:r>
      <w:r>
        <w:rPr>
          <w:rFonts w:hint="eastAsia"/>
        </w:rPr>
        <w:t>транспортного</w:t>
      </w:r>
      <w:r>
        <w:t></w:t>
      </w:r>
      <w:r>
        <w:rPr>
          <w:rFonts w:hint="eastAsia"/>
        </w:rPr>
        <w:t>засобу</w:t>
      </w:r>
      <w:r>
        <w:t></w:t>
      </w:r>
      <w:r>
        <w:t></w:t>
      </w:r>
      <w:r>
        <w:rPr>
          <w:rFonts w:hint="eastAsia"/>
        </w:rPr>
        <w:t>які</w:t>
      </w:r>
      <w:r>
        <w:t></w:t>
      </w:r>
      <w:r>
        <w:rPr>
          <w:rFonts w:hint="eastAsia"/>
        </w:rPr>
        <w:t>здебільшого</w:t>
      </w:r>
    </w:p>
    <w:p w:rsidR="000A48F5" w:rsidRDefault="000A48F5" w:rsidP="000A48F5">
      <w:r>
        <w:rPr>
          <w:rFonts w:hint="eastAsia"/>
        </w:rPr>
        <w:t>розглядаються</w:t>
      </w:r>
      <w:r>
        <w:t></w:t>
      </w:r>
      <w:r>
        <w:rPr>
          <w:rFonts w:hint="eastAsia"/>
        </w:rPr>
        <w:t>окремо</w:t>
      </w:r>
      <w:r>
        <w:t></w:t>
      </w:r>
      <w:r>
        <w:t></w:t>
      </w:r>
      <w:r>
        <w:t></w:t>
      </w:r>
      <w:r>
        <w:rPr>
          <w:rFonts w:hint="eastAsia"/>
        </w:rPr>
        <w:t>що</w:t>
      </w:r>
      <w:r>
        <w:t></w:t>
      </w:r>
      <w:r>
        <w:rPr>
          <w:rFonts w:hint="eastAsia"/>
        </w:rPr>
        <w:t>дозволяє</w:t>
      </w:r>
      <w:r>
        <w:t></w:t>
      </w:r>
      <w:r>
        <w:rPr>
          <w:rFonts w:hint="eastAsia"/>
        </w:rPr>
        <w:t>класифікувати</w:t>
      </w:r>
      <w:r>
        <w:t></w:t>
      </w:r>
      <w:r>
        <w:rPr>
          <w:rFonts w:hint="eastAsia"/>
        </w:rPr>
        <w:t>види</w:t>
      </w:r>
    </w:p>
    <w:p w:rsidR="000A48F5" w:rsidRDefault="000A48F5" w:rsidP="000A48F5">
      <w:r>
        <w:rPr>
          <w:rFonts w:hint="eastAsia"/>
        </w:rPr>
        <w:t>товаротранспортних</w:t>
      </w:r>
      <w:r>
        <w:t></w:t>
      </w:r>
      <w:r>
        <w:rPr>
          <w:rFonts w:hint="eastAsia"/>
        </w:rPr>
        <w:t>потоків</w:t>
      </w:r>
      <w:r>
        <w:t></w:t>
      </w:r>
      <w:r>
        <w:rPr>
          <w:rFonts w:hint="eastAsia"/>
        </w:rPr>
        <w:t>із</w:t>
      </w:r>
      <w:r>
        <w:t></w:t>
      </w:r>
      <w:r>
        <w:rPr>
          <w:rFonts w:hint="eastAsia"/>
        </w:rPr>
        <w:t>застосуванням</w:t>
      </w:r>
      <w:r>
        <w:t></w:t>
      </w:r>
      <w:r>
        <w:rPr>
          <w:rFonts w:hint="eastAsia"/>
        </w:rPr>
        <w:t>додаткових</w:t>
      </w:r>
      <w:r>
        <w:t></w:t>
      </w:r>
      <w:r>
        <w:rPr>
          <w:rFonts w:hint="eastAsia"/>
        </w:rPr>
        <w:t>класифікаційних</w:t>
      </w:r>
    </w:p>
    <w:p w:rsidR="000A48F5" w:rsidRDefault="000A48F5" w:rsidP="000A48F5">
      <w:r>
        <w:rPr>
          <w:rFonts w:hint="eastAsia"/>
        </w:rPr>
        <w:t>ознак</w:t>
      </w:r>
      <w:r>
        <w:t></w:t>
      </w:r>
      <w:r>
        <w:rPr>
          <w:rFonts w:hint="eastAsia"/>
        </w:rPr>
        <w:t>впливу</w:t>
      </w:r>
      <w:r>
        <w:t></w:t>
      </w:r>
      <w:r>
        <w:rPr>
          <w:rFonts w:hint="eastAsia"/>
        </w:rPr>
        <w:t>на</w:t>
      </w:r>
      <w:r>
        <w:t></w:t>
      </w:r>
      <w:r>
        <w:rPr>
          <w:rFonts w:hint="eastAsia"/>
        </w:rPr>
        <w:t>довкілля</w:t>
      </w:r>
      <w:r>
        <w:t></w:t>
      </w:r>
      <w:r>
        <w:t></w:t>
      </w:r>
      <w:r>
        <w:rPr>
          <w:rFonts w:hint="eastAsia"/>
        </w:rPr>
        <w:t>об’єкт</w:t>
      </w:r>
      <w:r>
        <w:t></w:t>
      </w:r>
      <w:r>
        <w:t></w:t>
      </w:r>
      <w:r>
        <w:rPr>
          <w:rFonts w:hint="eastAsia"/>
        </w:rPr>
        <w:t>масштаб</w:t>
      </w:r>
      <w:r>
        <w:t></w:t>
      </w:r>
      <w:r>
        <w:rPr>
          <w:rFonts w:hint="eastAsia"/>
        </w:rPr>
        <w:t>впливу</w:t>
      </w:r>
      <w:r>
        <w:t></w:t>
      </w:r>
      <w:r>
        <w:rPr>
          <w:rFonts w:hint="eastAsia"/>
        </w:rPr>
        <w:t>на</w:t>
      </w:r>
      <w:r>
        <w:t></w:t>
      </w:r>
      <w:r>
        <w:rPr>
          <w:rFonts w:hint="eastAsia"/>
        </w:rPr>
        <w:t>повітряні</w:t>
      </w:r>
      <w:r>
        <w:t></w:t>
      </w:r>
      <w:r>
        <w:t></w:t>
      </w:r>
      <w:r>
        <w:rPr>
          <w:rFonts w:hint="eastAsia"/>
        </w:rPr>
        <w:t>водні</w:t>
      </w:r>
      <w:r>
        <w:t></w:t>
      </w:r>
    </w:p>
    <w:p w:rsidR="000A48F5" w:rsidRDefault="000A48F5" w:rsidP="000A48F5">
      <w:r>
        <w:rPr>
          <w:rFonts w:hint="eastAsia"/>
        </w:rPr>
        <w:t>земельні</w:t>
      </w:r>
      <w:r>
        <w:t></w:t>
      </w:r>
      <w:r>
        <w:rPr>
          <w:rFonts w:hint="eastAsia"/>
        </w:rPr>
        <w:t>та</w:t>
      </w:r>
      <w:r>
        <w:t></w:t>
      </w:r>
      <w:r>
        <w:rPr>
          <w:rFonts w:hint="eastAsia"/>
        </w:rPr>
        <w:t>інші</w:t>
      </w:r>
      <w:r>
        <w:t></w:t>
      </w:r>
      <w:r>
        <w:rPr>
          <w:rFonts w:hint="eastAsia"/>
        </w:rPr>
        <w:t>природні</w:t>
      </w:r>
      <w:r>
        <w:t></w:t>
      </w:r>
      <w:r>
        <w:rPr>
          <w:rFonts w:hint="eastAsia"/>
        </w:rPr>
        <w:t>ресурси</w:t>
      </w:r>
      <w:r>
        <w:t></w:t>
      </w:r>
      <w:r>
        <w:t></w:t>
      </w:r>
      <w:r>
        <w:rPr>
          <w:rFonts w:hint="eastAsia"/>
        </w:rPr>
        <w:t>ресурсоємність</w:t>
      </w:r>
      <w:r>
        <w:t></w:t>
      </w:r>
      <w:r>
        <w:rPr>
          <w:rFonts w:hint="eastAsia"/>
        </w:rPr>
        <w:t>виробництва</w:t>
      </w:r>
      <w:r>
        <w:t></w:t>
      </w:r>
      <w:r>
        <w:t></w:t>
      </w:r>
      <w:r>
        <w:t></w:t>
      </w:r>
      <w:r>
        <w:rPr>
          <w:rFonts w:hint="eastAsia"/>
        </w:rPr>
        <w:t>що</w:t>
      </w:r>
      <w:r>
        <w:t></w:t>
      </w:r>
      <w:r>
        <w:rPr>
          <w:rFonts w:hint="eastAsia"/>
        </w:rPr>
        <w:t>дає</w:t>
      </w:r>
    </w:p>
    <w:p w:rsidR="000A48F5" w:rsidRDefault="000A48F5" w:rsidP="000A48F5">
      <w:r>
        <w:rPr>
          <w:rFonts w:hint="eastAsia"/>
        </w:rPr>
        <w:t>змогу</w:t>
      </w:r>
      <w:r>
        <w:t></w:t>
      </w:r>
      <w:r>
        <w:rPr>
          <w:rFonts w:hint="eastAsia"/>
        </w:rPr>
        <w:t>враховувати</w:t>
      </w:r>
      <w:r>
        <w:t></w:t>
      </w:r>
      <w:r>
        <w:rPr>
          <w:rFonts w:hint="eastAsia"/>
        </w:rPr>
        <w:t>в</w:t>
      </w:r>
      <w:r>
        <w:t></w:t>
      </w:r>
      <w:r>
        <w:rPr>
          <w:rFonts w:hint="eastAsia"/>
        </w:rPr>
        <w:t>управлінні</w:t>
      </w:r>
      <w:r>
        <w:t></w:t>
      </w:r>
      <w:r>
        <w:rPr>
          <w:rFonts w:hint="eastAsia"/>
        </w:rPr>
        <w:t>вплив</w:t>
      </w:r>
      <w:r>
        <w:t></w:t>
      </w:r>
      <w:r>
        <w:rPr>
          <w:rFonts w:hint="eastAsia"/>
        </w:rPr>
        <w:t>не</w:t>
      </w:r>
      <w:r>
        <w:t></w:t>
      </w:r>
      <w:r>
        <w:rPr>
          <w:rFonts w:hint="eastAsia"/>
        </w:rPr>
        <w:t>лише</w:t>
      </w:r>
      <w:r>
        <w:t></w:t>
      </w:r>
      <w:r>
        <w:rPr>
          <w:rFonts w:hint="eastAsia"/>
        </w:rPr>
        <w:t>економічних</w:t>
      </w:r>
      <w:r>
        <w:t></w:t>
      </w:r>
    </w:p>
    <w:p w:rsidR="000A48F5" w:rsidRDefault="000A48F5" w:rsidP="000A48F5">
      <w:r>
        <w:rPr>
          <w:rFonts w:hint="eastAsia"/>
        </w:rPr>
        <w:t>організаційних</w:t>
      </w:r>
      <w:r>
        <w:t></w:t>
      </w:r>
      <w:r>
        <w:t></w:t>
      </w:r>
      <w:r>
        <w:rPr>
          <w:rFonts w:hint="eastAsia"/>
        </w:rPr>
        <w:t>а</w:t>
      </w:r>
      <w:r>
        <w:t></w:t>
      </w:r>
      <w:r>
        <w:rPr>
          <w:rFonts w:hint="eastAsia"/>
        </w:rPr>
        <w:t>й</w:t>
      </w:r>
      <w:r>
        <w:t></w:t>
      </w:r>
      <w:r>
        <w:rPr>
          <w:rFonts w:hint="eastAsia"/>
        </w:rPr>
        <w:t>екологічних</w:t>
      </w:r>
      <w:r>
        <w:t></w:t>
      </w:r>
      <w:r>
        <w:rPr>
          <w:rFonts w:hint="eastAsia"/>
        </w:rPr>
        <w:t>факторів</w:t>
      </w:r>
      <w:r>
        <w:t></w:t>
      </w:r>
    </w:p>
    <w:p w:rsidR="000A48F5" w:rsidRDefault="000A48F5" w:rsidP="000A48F5">
      <w:r>
        <w:t></w:t>
      </w:r>
      <w:r>
        <w:t></w:t>
      </w:r>
      <w:r>
        <w:rPr>
          <w:rFonts w:hint="eastAsia"/>
        </w:rPr>
        <w:t>порядок</w:t>
      </w:r>
      <w:r>
        <w:t></w:t>
      </w:r>
      <w:r>
        <w:rPr>
          <w:rFonts w:hint="eastAsia"/>
        </w:rPr>
        <w:t>визначення</w:t>
      </w:r>
      <w:r>
        <w:t></w:t>
      </w:r>
      <w:r>
        <w:rPr>
          <w:rFonts w:hint="eastAsia"/>
        </w:rPr>
        <w:t>оптимальної</w:t>
      </w:r>
      <w:r>
        <w:t></w:t>
      </w:r>
      <w:r>
        <w:rPr>
          <w:rFonts w:hint="eastAsia"/>
        </w:rPr>
        <w:t>зони</w:t>
      </w:r>
      <w:r>
        <w:t></w:t>
      </w:r>
      <w:r>
        <w:rPr>
          <w:rFonts w:hint="eastAsia"/>
        </w:rPr>
        <w:t>доставки</w:t>
      </w:r>
      <w:r>
        <w:t></w:t>
      </w:r>
      <w:r>
        <w:rPr>
          <w:rFonts w:hint="eastAsia"/>
        </w:rPr>
        <w:t>продукції</w:t>
      </w:r>
      <w:r>
        <w:t></w:t>
      </w:r>
      <w:r>
        <w:rPr>
          <w:rFonts w:hint="eastAsia"/>
        </w:rPr>
        <w:t>за</w:t>
      </w:r>
    </w:p>
    <w:p w:rsidR="000A48F5" w:rsidRDefault="000A48F5" w:rsidP="000A48F5">
      <w:r>
        <w:rPr>
          <w:rFonts w:hint="eastAsia"/>
        </w:rPr>
        <w:t>критерієм</w:t>
      </w:r>
      <w:r>
        <w:t></w:t>
      </w:r>
      <w:r>
        <w:rPr>
          <w:rFonts w:hint="eastAsia"/>
        </w:rPr>
        <w:t>еколого</w:t>
      </w:r>
      <w:r>
        <w:t></w:t>
      </w:r>
      <w:r>
        <w:rPr>
          <w:rFonts w:hint="eastAsia"/>
        </w:rPr>
        <w:t>економічної</w:t>
      </w:r>
      <w:r>
        <w:t></w:t>
      </w:r>
      <w:r>
        <w:rPr>
          <w:rFonts w:hint="eastAsia"/>
        </w:rPr>
        <w:t>ефективності</w:t>
      </w:r>
      <w:r>
        <w:t></w:t>
      </w:r>
      <w:r>
        <w:rPr>
          <w:rFonts w:hint="eastAsia"/>
        </w:rPr>
        <w:t>взаємодії</w:t>
      </w:r>
      <w:r>
        <w:t></w:t>
      </w:r>
      <w:r>
        <w:rPr>
          <w:rFonts w:hint="eastAsia"/>
        </w:rPr>
        <w:t>виробничих</w:t>
      </w:r>
      <w:r>
        <w:t></w:t>
      </w:r>
      <w:r>
        <w:rPr>
          <w:rFonts w:hint="eastAsia"/>
        </w:rPr>
        <w:t>і</w:t>
      </w:r>
    </w:p>
    <w:p w:rsidR="000A48F5" w:rsidRDefault="000A48F5" w:rsidP="000A48F5">
      <w:r>
        <w:rPr>
          <w:rFonts w:hint="eastAsia"/>
        </w:rPr>
        <w:t>торговельних</w:t>
      </w:r>
      <w:r>
        <w:t></w:t>
      </w:r>
      <w:r>
        <w:rPr>
          <w:rFonts w:hint="eastAsia"/>
        </w:rPr>
        <w:t>підприємств</w:t>
      </w:r>
      <w:r>
        <w:t></w:t>
      </w:r>
      <w:r>
        <w:rPr>
          <w:rFonts w:hint="eastAsia"/>
        </w:rPr>
        <w:t>на</w:t>
      </w:r>
      <w:r>
        <w:t></w:t>
      </w:r>
      <w:r>
        <w:rPr>
          <w:rFonts w:hint="eastAsia"/>
        </w:rPr>
        <w:t>основі</w:t>
      </w:r>
      <w:r>
        <w:t></w:t>
      </w:r>
      <w:r>
        <w:rPr>
          <w:rFonts w:hint="eastAsia"/>
        </w:rPr>
        <w:t>гравітаційної</w:t>
      </w:r>
      <w:r>
        <w:t></w:t>
      </w:r>
      <w:r>
        <w:rPr>
          <w:rFonts w:hint="eastAsia"/>
        </w:rPr>
        <w:t>моделі</w:t>
      </w:r>
    </w:p>
    <w:p w:rsidR="000A48F5" w:rsidRDefault="000A48F5" w:rsidP="000A48F5">
      <w:r>
        <w:rPr>
          <w:rFonts w:hint="eastAsia"/>
        </w:rPr>
        <w:t>товаротранспортного</w:t>
      </w:r>
      <w:r>
        <w:t></w:t>
      </w:r>
      <w:r>
        <w:rPr>
          <w:rFonts w:hint="eastAsia"/>
        </w:rPr>
        <w:t>потоку</w:t>
      </w:r>
      <w:r>
        <w:t></w:t>
      </w:r>
      <w:r>
        <w:rPr>
          <w:rFonts w:hint="eastAsia"/>
        </w:rPr>
        <w:t>хлібопекарських</w:t>
      </w:r>
      <w:r>
        <w:t></w:t>
      </w:r>
      <w:r>
        <w:rPr>
          <w:rFonts w:hint="eastAsia"/>
        </w:rPr>
        <w:t>підприємств</w:t>
      </w:r>
      <w:r>
        <w:t></w:t>
      </w:r>
      <w:r>
        <w:t></w:t>
      </w:r>
      <w:r>
        <w:rPr>
          <w:rFonts w:hint="eastAsia"/>
        </w:rPr>
        <w:t>Вона</w:t>
      </w:r>
      <w:r>
        <w:t></w:t>
      </w:r>
      <w:r>
        <w:rPr>
          <w:rFonts w:hint="eastAsia"/>
        </w:rPr>
        <w:t>пов</w:t>
      </w:r>
      <w:r>
        <w:t></w:t>
      </w:r>
      <w:r>
        <w:rPr>
          <w:rFonts w:hint="eastAsia"/>
        </w:rPr>
        <w:t>язує</w:t>
      </w:r>
    </w:p>
    <w:p w:rsidR="000A48F5" w:rsidRDefault="000A48F5" w:rsidP="000A48F5">
      <w:r>
        <w:rPr>
          <w:rFonts w:hint="eastAsia"/>
        </w:rPr>
        <w:t>величину</w:t>
      </w:r>
      <w:r>
        <w:t></w:t>
      </w:r>
      <w:r>
        <w:rPr>
          <w:rFonts w:hint="eastAsia"/>
        </w:rPr>
        <w:t>транспортного</w:t>
      </w:r>
      <w:r>
        <w:t></w:t>
      </w:r>
      <w:r>
        <w:rPr>
          <w:rFonts w:hint="eastAsia"/>
        </w:rPr>
        <w:t>циклу</w:t>
      </w:r>
      <w:r>
        <w:t></w:t>
      </w:r>
      <w:r>
        <w:rPr>
          <w:rFonts w:hint="eastAsia"/>
        </w:rPr>
        <w:t>з</w:t>
      </w:r>
      <w:r>
        <w:t></w:t>
      </w:r>
      <w:r>
        <w:rPr>
          <w:rFonts w:hint="eastAsia"/>
        </w:rPr>
        <w:t>обсягом</w:t>
      </w:r>
      <w:r>
        <w:t></w:t>
      </w:r>
      <w:r>
        <w:rPr>
          <w:rFonts w:hint="eastAsia"/>
        </w:rPr>
        <w:t>виробництва</w:t>
      </w:r>
      <w:r>
        <w:t></w:t>
      </w:r>
      <w:r>
        <w:rPr>
          <w:rFonts w:hint="eastAsia"/>
        </w:rPr>
        <w:t>і</w:t>
      </w:r>
      <w:r>
        <w:t></w:t>
      </w:r>
      <w:r>
        <w:rPr>
          <w:rFonts w:hint="eastAsia"/>
        </w:rPr>
        <w:t>споживання</w:t>
      </w:r>
    </w:p>
    <w:p w:rsidR="000A48F5" w:rsidRDefault="000A48F5" w:rsidP="000A48F5">
      <w:r>
        <w:rPr>
          <w:rFonts w:hint="eastAsia"/>
        </w:rPr>
        <w:t>продукції</w:t>
      </w:r>
      <w:r>
        <w:t></w:t>
      </w:r>
      <w:r>
        <w:t></w:t>
      </w:r>
      <w:r>
        <w:rPr>
          <w:rFonts w:hint="eastAsia"/>
        </w:rPr>
        <w:t>відстанню</w:t>
      </w:r>
      <w:r>
        <w:t></w:t>
      </w:r>
      <w:r>
        <w:t></w:t>
      </w:r>
      <w:r>
        <w:rPr>
          <w:rFonts w:hint="eastAsia"/>
        </w:rPr>
        <w:t>чисельністю</w:t>
      </w:r>
      <w:r>
        <w:t></w:t>
      </w:r>
      <w:r>
        <w:rPr>
          <w:rFonts w:hint="eastAsia"/>
        </w:rPr>
        <w:t>та</w:t>
      </w:r>
      <w:r>
        <w:t></w:t>
      </w:r>
      <w:r>
        <w:rPr>
          <w:rFonts w:hint="eastAsia"/>
        </w:rPr>
        <w:t>купівельною</w:t>
      </w:r>
      <w:r>
        <w:t></w:t>
      </w:r>
      <w:r>
        <w:rPr>
          <w:rFonts w:hint="eastAsia"/>
        </w:rPr>
        <w:t>спроможністю</w:t>
      </w:r>
    </w:p>
    <w:p w:rsidR="000A48F5" w:rsidRDefault="000A48F5" w:rsidP="000A48F5">
      <w:r>
        <w:rPr>
          <w:rFonts w:hint="eastAsia"/>
        </w:rPr>
        <w:t>населення</w:t>
      </w:r>
      <w:r>
        <w:t></w:t>
      </w:r>
      <w:r>
        <w:t></w:t>
      </w:r>
      <w:r>
        <w:rPr>
          <w:rFonts w:hint="eastAsia"/>
        </w:rPr>
        <w:t>На</w:t>
      </w:r>
      <w:r>
        <w:t></w:t>
      </w:r>
      <w:r>
        <w:rPr>
          <w:rFonts w:hint="eastAsia"/>
        </w:rPr>
        <w:t>відміну</w:t>
      </w:r>
      <w:r>
        <w:t></w:t>
      </w:r>
      <w:r>
        <w:rPr>
          <w:rFonts w:hint="eastAsia"/>
        </w:rPr>
        <w:t>від</w:t>
      </w:r>
      <w:r>
        <w:t></w:t>
      </w:r>
      <w:r>
        <w:rPr>
          <w:rFonts w:hint="eastAsia"/>
        </w:rPr>
        <w:t>існуючих</w:t>
      </w:r>
      <w:r>
        <w:t></w:t>
      </w:r>
      <w:r>
        <w:rPr>
          <w:rFonts w:hint="eastAsia"/>
        </w:rPr>
        <w:t>в</w:t>
      </w:r>
      <w:r>
        <w:t></w:t>
      </w:r>
      <w:r>
        <w:rPr>
          <w:rFonts w:hint="eastAsia"/>
        </w:rPr>
        <w:t>Україні</w:t>
      </w:r>
      <w:r>
        <w:t></w:t>
      </w:r>
      <w:r>
        <w:rPr>
          <w:rFonts w:hint="eastAsia"/>
        </w:rPr>
        <w:t>методів</w:t>
      </w:r>
      <w:r>
        <w:t></w:t>
      </w:r>
      <w:r>
        <w:t></w:t>
      </w:r>
      <w:r>
        <w:rPr>
          <w:rFonts w:hint="eastAsia"/>
        </w:rPr>
        <w:t>це</w:t>
      </w:r>
      <w:r>
        <w:t></w:t>
      </w:r>
      <w:r>
        <w:rPr>
          <w:rFonts w:hint="eastAsia"/>
        </w:rPr>
        <w:t>дає</w:t>
      </w:r>
      <w:r>
        <w:t></w:t>
      </w:r>
      <w:r>
        <w:rPr>
          <w:rFonts w:hint="eastAsia"/>
        </w:rPr>
        <w:t>змогу</w:t>
      </w:r>
    </w:p>
    <w:p w:rsidR="000A48F5" w:rsidRDefault="000A48F5" w:rsidP="000A48F5">
      <w:r>
        <w:rPr>
          <w:rFonts w:hint="eastAsia"/>
        </w:rPr>
        <w:t>визначити</w:t>
      </w:r>
      <w:r>
        <w:t></w:t>
      </w:r>
      <w:r>
        <w:rPr>
          <w:rFonts w:hint="eastAsia"/>
        </w:rPr>
        <w:t>залежність</w:t>
      </w:r>
      <w:r>
        <w:t></w:t>
      </w:r>
      <w:r>
        <w:rPr>
          <w:rFonts w:hint="eastAsia"/>
        </w:rPr>
        <w:t>односпрямованого</w:t>
      </w:r>
      <w:r>
        <w:t></w:t>
      </w:r>
      <w:r>
        <w:rPr>
          <w:rFonts w:hint="eastAsia"/>
        </w:rPr>
        <w:t>товаротранспортного</w:t>
      </w:r>
      <w:r>
        <w:t></w:t>
      </w:r>
      <w:r>
        <w:rPr>
          <w:rFonts w:hint="eastAsia"/>
        </w:rPr>
        <w:t>потоку</w:t>
      </w:r>
      <w:r>
        <w:t></w:t>
      </w:r>
      <w:r>
        <w:rPr>
          <w:rFonts w:hint="eastAsia"/>
        </w:rPr>
        <w:t>від</w:t>
      </w:r>
    </w:p>
    <w:p w:rsidR="000A48F5" w:rsidRDefault="000A48F5" w:rsidP="000A48F5">
      <w:r>
        <w:rPr>
          <w:rFonts w:hint="eastAsia"/>
        </w:rPr>
        <w:t>параметрів</w:t>
      </w:r>
      <w:r>
        <w:t></w:t>
      </w:r>
      <w:r>
        <w:rPr>
          <w:rFonts w:hint="eastAsia"/>
        </w:rPr>
        <w:t>внутрішньоекономічного</w:t>
      </w:r>
      <w:r>
        <w:t></w:t>
      </w:r>
      <w:r>
        <w:rPr>
          <w:rFonts w:hint="eastAsia"/>
        </w:rPr>
        <w:t>стану</w:t>
      </w:r>
      <w:r>
        <w:t></w:t>
      </w:r>
      <w:r>
        <w:rPr>
          <w:rFonts w:hint="eastAsia"/>
        </w:rPr>
        <w:t>виробника</w:t>
      </w:r>
      <w:r>
        <w:t></w:t>
      </w:r>
      <w:r>
        <w:rPr>
          <w:rFonts w:hint="eastAsia"/>
        </w:rPr>
        <w:t>продукції</w:t>
      </w:r>
      <w:r>
        <w:t></w:t>
      </w:r>
      <w:r>
        <w:rPr>
          <w:rFonts w:hint="eastAsia"/>
        </w:rPr>
        <w:t>і</w:t>
      </w:r>
    </w:p>
    <w:p w:rsidR="000A48F5" w:rsidRDefault="000A48F5" w:rsidP="000A48F5">
      <w:r>
        <w:rPr>
          <w:rFonts w:hint="eastAsia"/>
        </w:rPr>
        <w:t>споживача</w:t>
      </w:r>
      <w:r>
        <w:t></w:t>
      </w:r>
    </w:p>
    <w:p w:rsidR="000A48F5" w:rsidRDefault="000A48F5" w:rsidP="000A48F5">
      <w:r>
        <w:t></w:t>
      </w:r>
      <w:r>
        <w:t></w:t>
      </w:r>
      <w:r>
        <w:rPr>
          <w:rFonts w:hint="eastAsia"/>
        </w:rPr>
        <w:t>методичні</w:t>
      </w:r>
      <w:r>
        <w:t></w:t>
      </w:r>
      <w:r>
        <w:rPr>
          <w:rFonts w:hint="eastAsia"/>
        </w:rPr>
        <w:t>засади</w:t>
      </w:r>
      <w:r>
        <w:t></w:t>
      </w:r>
      <w:r>
        <w:rPr>
          <w:rFonts w:hint="eastAsia"/>
        </w:rPr>
        <w:t>оцінювання</w:t>
      </w:r>
      <w:r>
        <w:t></w:t>
      </w:r>
      <w:r>
        <w:rPr>
          <w:rFonts w:hint="eastAsia"/>
        </w:rPr>
        <w:t>ресурсної</w:t>
      </w:r>
      <w:r>
        <w:t></w:t>
      </w:r>
      <w:r>
        <w:rPr>
          <w:rFonts w:hint="eastAsia"/>
        </w:rPr>
        <w:t>бази</w:t>
      </w:r>
      <w:r>
        <w:t></w:t>
      </w:r>
      <w:r>
        <w:rPr>
          <w:rFonts w:hint="eastAsia"/>
        </w:rPr>
        <w:t>формування</w:t>
      </w:r>
    </w:p>
    <w:p w:rsidR="000A48F5" w:rsidRDefault="000A48F5" w:rsidP="000A48F5">
      <w:r>
        <w:rPr>
          <w:rFonts w:hint="eastAsia"/>
        </w:rPr>
        <w:t>товаротранспортних</w:t>
      </w:r>
      <w:r>
        <w:t></w:t>
      </w:r>
      <w:r>
        <w:rPr>
          <w:rFonts w:hint="eastAsia"/>
        </w:rPr>
        <w:t>потоків</w:t>
      </w:r>
      <w:r>
        <w:t></w:t>
      </w:r>
      <w:r>
        <w:rPr>
          <w:rFonts w:hint="eastAsia"/>
        </w:rPr>
        <w:t>підприємств</w:t>
      </w:r>
      <w:r>
        <w:t></w:t>
      </w:r>
      <w:r>
        <w:rPr>
          <w:rFonts w:hint="eastAsia"/>
        </w:rPr>
        <w:t>хлібопекарської</w:t>
      </w:r>
      <w:r>
        <w:t></w:t>
      </w:r>
      <w:r>
        <w:rPr>
          <w:rFonts w:hint="eastAsia"/>
        </w:rPr>
        <w:t>галузі</w:t>
      </w:r>
      <w:r>
        <w:t></w:t>
      </w:r>
      <w:r>
        <w:rPr>
          <w:rFonts w:hint="eastAsia"/>
        </w:rPr>
        <w:t>з</w:t>
      </w:r>
    </w:p>
    <w:p w:rsidR="000A48F5" w:rsidRDefault="000A48F5" w:rsidP="000A48F5">
      <w:r>
        <w:t></w:t>
      </w:r>
      <w:r>
        <w:t></w:t>
      </w:r>
    </w:p>
    <w:p w:rsidR="000A48F5" w:rsidRDefault="000A48F5" w:rsidP="000A48F5">
      <w:r>
        <w:rPr>
          <w:rFonts w:hint="eastAsia"/>
        </w:rPr>
        <w:t>використанням</w:t>
      </w:r>
      <w:r>
        <w:t></w:t>
      </w:r>
      <w:r>
        <w:rPr>
          <w:rFonts w:hint="eastAsia"/>
        </w:rPr>
        <w:t>системи</w:t>
      </w:r>
      <w:r>
        <w:t></w:t>
      </w:r>
      <w:r>
        <w:rPr>
          <w:rFonts w:hint="eastAsia"/>
        </w:rPr>
        <w:t>показників</w:t>
      </w:r>
      <w:r>
        <w:t></w:t>
      </w:r>
      <w:r>
        <w:t></w:t>
      </w:r>
      <w:r>
        <w:rPr>
          <w:rFonts w:hint="eastAsia"/>
        </w:rPr>
        <w:t>фінансово</w:t>
      </w:r>
      <w:r>
        <w:t></w:t>
      </w:r>
      <w:r>
        <w:rPr>
          <w:rFonts w:hint="eastAsia"/>
        </w:rPr>
        <w:t>економічних</w:t>
      </w:r>
      <w:r>
        <w:t></w:t>
      </w:r>
      <w:r>
        <w:t></w:t>
      </w:r>
      <w:r>
        <w:rPr>
          <w:rFonts w:hint="eastAsia"/>
        </w:rPr>
        <w:t>економікоекологічних</w:t>
      </w:r>
      <w:r>
        <w:t></w:t>
      </w:r>
      <w:r>
        <w:t></w:t>
      </w:r>
      <w:r>
        <w:rPr>
          <w:rFonts w:hint="eastAsia"/>
        </w:rPr>
        <w:t>соціальних</w:t>
      </w:r>
      <w:r>
        <w:t></w:t>
      </w:r>
      <w:r>
        <w:rPr>
          <w:rFonts w:hint="eastAsia"/>
        </w:rPr>
        <w:t>та</w:t>
      </w:r>
      <w:r>
        <w:t></w:t>
      </w:r>
      <w:r>
        <w:rPr>
          <w:rFonts w:hint="eastAsia"/>
        </w:rPr>
        <w:t>логістичних</w:t>
      </w:r>
      <w:r>
        <w:t></w:t>
      </w:r>
      <w:r>
        <w:t></w:t>
      </w:r>
      <w:r>
        <w:rPr>
          <w:rFonts w:hint="eastAsia"/>
        </w:rPr>
        <w:t>шляхом</w:t>
      </w:r>
      <w:r>
        <w:t></w:t>
      </w:r>
      <w:r>
        <w:rPr>
          <w:rFonts w:hint="eastAsia"/>
        </w:rPr>
        <w:t>доповнення</w:t>
      </w:r>
      <w:r>
        <w:t></w:t>
      </w:r>
      <w:r>
        <w:rPr>
          <w:rFonts w:hint="eastAsia"/>
        </w:rPr>
        <w:t>їх</w:t>
      </w:r>
    </w:p>
    <w:p w:rsidR="000A48F5" w:rsidRDefault="000A48F5" w:rsidP="000A48F5">
      <w:r>
        <w:rPr>
          <w:rFonts w:hint="eastAsia"/>
        </w:rPr>
        <w:t>логістичною</w:t>
      </w:r>
      <w:r>
        <w:t></w:t>
      </w:r>
      <w:r>
        <w:rPr>
          <w:rFonts w:hint="eastAsia"/>
        </w:rPr>
        <w:t>та</w:t>
      </w:r>
      <w:r>
        <w:t></w:t>
      </w:r>
      <w:r>
        <w:rPr>
          <w:rFonts w:hint="eastAsia"/>
        </w:rPr>
        <w:t>екологічною</w:t>
      </w:r>
      <w:r>
        <w:t></w:t>
      </w:r>
      <w:r>
        <w:rPr>
          <w:rFonts w:hint="eastAsia"/>
        </w:rPr>
        <w:t>складовими</w:t>
      </w:r>
      <w:r>
        <w:t></w:t>
      </w:r>
      <w:r>
        <w:t></w:t>
      </w:r>
      <w:r>
        <w:rPr>
          <w:rFonts w:hint="eastAsia"/>
        </w:rPr>
        <w:t>обсяг</w:t>
      </w:r>
      <w:r>
        <w:t></w:t>
      </w:r>
      <w:r>
        <w:rPr>
          <w:rFonts w:hint="eastAsia"/>
        </w:rPr>
        <w:t>перевезень</w:t>
      </w:r>
      <w:r>
        <w:t></w:t>
      </w:r>
      <w:r>
        <w:t></w:t>
      </w:r>
      <w:r>
        <w:rPr>
          <w:rFonts w:hint="eastAsia"/>
        </w:rPr>
        <w:t>обсяг</w:t>
      </w:r>
      <w:r>
        <w:t></w:t>
      </w:r>
      <w:r>
        <w:rPr>
          <w:rFonts w:hint="eastAsia"/>
        </w:rPr>
        <w:t>часу</w:t>
      </w:r>
      <w:r>
        <w:t></w:t>
      </w:r>
      <w:r>
        <w:rPr>
          <w:rFonts w:hint="eastAsia"/>
        </w:rPr>
        <w:t>в</w:t>
      </w:r>
    </w:p>
    <w:p w:rsidR="000A48F5" w:rsidRDefault="000A48F5" w:rsidP="000A48F5">
      <w:r>
        <w:rPr>
          <w:rFonts w:hint="eastAsia"/>
        </w:rPr>
        <w:t>заторах</w:t>
      </w:r>
      <w:r>
        <w:t></w:t>
      </w:r>
      <w:r>
        <w:t></w:t>
      </w:r>
      <w:r>
        <w:rPr>
          <w:rFonts w:hint="eastAsia"/>
        </w:rPr>
        <w:t>викиди</w:t>
      </w:r>
      <w:r>
        <w:t></w:t>
      </w:r>
      <w:r>
        <w:rPr>
          <w:rFonts w:hint="eastAsia"/>
        </w:rPr>
        <w:t>відпрацьованих</w:t>
      </w:r>
      <w:r>
        <w:t></w:t>
      </w:r>
      <w:r>
        <w:rPr>
          <w:rFonts w:hint="eastAsia"/>
        </w:rPr>
        <w:t>газів</w:t>
      </w:r>
      <w:r>
        <w:t></w:t>
      </w:r>
      <w:r>
        <w:rPr>
          <w:rFonts w:hint="eastAsia"/>
        </w:rPr>
        <w:t>в</w:t>
      </w:r>
      <w:r>
        <w:t></w:t>
      </w:r>
      <w:r>
        <w:rPr>
          <w:rFonts w:hint="eastAsia"/>
        </w:rPr>
        <w:t>атмосферне</w:t>
      </w:r>
      <w:r>
        <w:t></w:t>
      </w:r>
      <w:r>
        <w:rPr>
          <w:rFonts w:hint="eastAsia"/>
        </w:rPr>
        <w:t>повітря</w:t>
      </w:r>
      <w:r>
        <w:t></w:t>
      </w:r>
      <w:r>
        <w:t></w:t>
      </w:r>
      <w:r>
        <w:rPr>
          <w:rFonts w:hint="eastAsia"/>
        </w:rPr>
        <w:t>забруднення</w:t>
      </w:r>
    </w:p>
    <w:p w:rsidR="000A48F5" w:rsidRDefault="000A48F5" w:rsidP="000A48F5">
      <w:r>
        <w:rPr>
          <w:rFonts w:hint="eastAsia"/>
        </w:rPr>
        <w:t>водойм</w:t>
      </w:r>
      <w:r>
        <w:t></w:t>
      </w:r>
      <w:r>
        <w:rPr>
          <w:rFonts w:hint="eastAsia"/>
        </w:rPr>
        <w:t>і</w:t>
      </w:r>
      <w:r>
        <w:t></w:t>
      </w:r>
      <w:r>
        <w:rPr>
          <w:rFonts w:hint="eastAsia"/>
        </w:rPr>
        <w:t>ґрунтів</w:t>
      </w:r>
      <w:r>
        <w:t></w:t>
      </w:r>
      <w:r>
        <w:rPr>
          <w:rFonts w:hint="eastAsia"/>
        </w:rPr>
        <w:t>тощо</w:t>
      </w:r>
      <w:r>
        <w:t></w:t>
      </w:r>
      <w:r>
        <w:t></w:t>
      </w:r>
      <w:r>
        <w:t></w:t>
      </w:r>
      <w:r>
        <w:rPr>
          <w:rFonts w:hint="eastAsia"/>
        </w:rPr>
        <w:t>що</w:t>
      </w:r>
      <w:r>
        <w:t></w:t>
      </w:r>
      <w:r>
        <w:t></w:t>
      </w:r>
      <w:r>
        <w:rPr>
          <w:rFonts w:hint="eastAsia"/>
        </w:rPr>
        <w:t>на</w:t>
      </w:r>
      <w:r>
        <w:t></w:t>
      </w:r>
      <w:r>
        <w:rPr>
          <w:rFonts w:hint="eastAsia"/>
        </w:rPr>
        <w:t>відміну</w:t>
      </w:r>
      <w:r>
        <w:t></w:t>
      </w:r>
      <w:r>
        <w:rPr>
          <w:rFonts w:hint="eastAsia"/>
        </w:rPr>
        <w:t>від</w:t>
      </w:r>
      <w:r>
        <w:t></w:t>
      </w:r>
      <w:r>
        <w:rPr>
          <w:rFonts w:hint="eastAsia"/>
        </w:rPr>
        <w:t>існуючих</w:t>
      </w:r>
      <w:r>
        <w:t></w:t>
      </w:r>
      <w:r>
        <w:rPr>
          <w:rFonts w:hint="eastAsia"/>
        </w:rPr>
        <w:t>методів</w:t>
      </w:r>
      <w:r>
        <w:t></w:t>
      </w:r>
      <w:r>
        <w:t></w:t>
      </w:r>
      <w:r>
        <w:rPr>
          <w:rFonts w:hint="eastAsia"/>
        </w:rPr>
        <w:t>враховують</w:t>
      </w:r>
    </w:p>
    <w:p w:rsidR="000A48F5" w:rsidRDefault="000A48F5" w:rsidP="000A48F5">
      <w:r>
        <w:rPr>
          <w:rFonts w:hint="eastAsia"/>
        </w:rPr>
        <w:t>тільки</w:t>
      </w:r>
      <w:r>
        <w:t></w:t>
      </w:r>
      <w:r>
        <w:rPr>
          <w:rFonts w:hint="eastAsia"/>
        </w:rPr>
        <w:t>економічні</w:t>
      </w:r>
      <w:r>
        <w:t></w:t>
      </w:r>
      <w:r>
        <w:rPr>
          <w:rFonts w:hint="eastAsia"/>
        </w:rPr>
        <w:t>або</w:t>
      </w:r>
      <w:r>
        <w:t></w:t>
      </w:r>
      <w:r>
        <w:rPr>
          <w:rFonts w:hint="eastAsia"/>
        </w:rPr>
        <w:t>екологічні</w:t>
      </w:r>
      <w:r>
        <w:t></w:t>
      </w:r>
      <w:r>
        <w:rPr>
          <w:rFonts w:hint="eastAsia"/>
        </w:rPr>
        <w:t>показники</w:t>
      </w:r>
      <w:r>
        <w:t></w:t>
      </w:r>
      <w:r>
        <w:t></w:t>
      </w:r>
      <w:r>
        <w:t></w:t>
      </w:r>
      <w:r>
        <w:rPr>
          <w:rFonts w:hint="eastAsia"/>
        </w:rPr>
        <w:t>дало</w:t>
      </w:r>
      <w:r>
        <w:t></w:t>
      </w:r>
      <w:r>
        <w:rPr>
          <w:rFonts w:hint="eastAsia"/>
        </w:rPr>
        <w:t>змогу</w:t>
      </w:r>
      <w:r>
        <w:t></w:t>
      </w:r>
      <w:r>
        <w:rPr>
          <w:rFonts w:hint="eastAsia"/>
        </w:rPr>
        <w:t>розробити</w:t>
      </w:r>
      <w:r>
        <w:t></w:t>
      </w:r>
      <w:r>
        <w:rPr>
          <w:rFonts w:hint="eastAsia"/>
        </w:rPr>
        <w:t>заходи</w:t>
      </w:r>
    </w:p>
    <w:p w:rsidR="000A48F5" w:rsidRDefault="000A48F5" w:rsidP="000A48F5">
      <w:r>
        <w:rPr>
          <w:rFonts w:hint="eastAsia"/>
        </w:rPr>
        <w:t>з</w:t>
      </w:r>
      <w:r>
        <w:t></w:t>
      </w:r>
      <w:r>
        <w:rPr>
          <w:rFonts w:hint="eastAsia"/>
        </w:rPr>
        <w:t>екологізації</w:t>
      </w:r>
      <w:r>
        <w:t></w:t>
      </w:r>
      <w:r>
        <w:rPr>
          <w:rFonts w:hint="eastAsia"/>
        </w:rPr>
        <w:t>логістичного</w:t>
      </w:r>
      <w:r>
        <w:t></w:t>
      </w:r>
      <w:r>
        <w:rPr>
          <w:rFonts w:hint="eastAsia"/>
        </w:rPr>
        <w:t>товаротранспортного</w:t>
      </w:r>
      <w:r>
        <w:t></w:t>
      </w:r>
      <w:r>
        <w:rPr>
          <w:rFonts w:hint="eastAsia"/>
        </w:rPr>
        <w:t>потоку</w:t>
      </w:r>
      <w:r>
        <w:t></w:t>
      </w:r>
    </w:p>
    <w:p w:rsidR="000A48F5" w:rsidRDefault="000A48F5" w:rsidP="000A48F5">
      <w:r>
        <w:t></w:t>
      </w:r>
      <w:r>
        <w:t></w:t>
      </w:r>
      <w:r>
        <w:rPr>
          <w:rFonts w:hint="eastAsia"/>
        </w:rPr>
        <w:t>технологію</w:t>
      </w:r>
      <w:r>
        <w:t></w:t>
      </w:r>
      <w:r>
        <w:rPr>
          <w:rFonts w:hint="eastAsia"/>
        </w:rPr>
        <w:t>прийняття</w:t>
      </w:r>
      <w:r>
        <w:t></w:t>
      </w:r>
      <w:r>
        <w:rPr>
          <w:rFonts w:hint="eastAsia"/>
        </w:rPr>
        <w:t>управлінських</w:t>
      </w:r>
      <w:r>
        <w:t></w:t>
      </w:r>
      <w:r>
        <w:rPr>
          <w:rFonts w:hint="eastAsia"/>
        </w:rPr>
        <w:t>рішень</w:t>
      </w:r>
      <w:r>
        <w:t></w:t>
      </w:r>
      <w:r>
        <w:t></w:t>
      </w:r>
      <w:r>
        <w:rPr>
          <w:rFonts w:hint="eastAsia"/>
        </w:rPr>
        <w:t>склад</w:t>
      </w:r>
      <w:r>
        <w:t></w:t>
      </w:r>
      <w:r>
        <w:rPr>
          <w:rFonts w:hint="eastAsia"/>
        </w:rPr>
        <w:t>та</w:t>
      </w:r>
    </w:p>
    <w:p w:rsidR="000A48F5" w:rsidRDefault="000A48F5" w:rsidP="000A48F5">
      <w:r>
        <w:rPr>
          <w:rFonts w:hint="eastAsia"/>
        </w:rPr>
        <w:t>послідовність</w:t>
      </w:r>
      <w:r>
        <w:t></w:t>
      </w:r>
      <w:r>
        <w:rPr>
          <w:rFonts w:hint="eastAsia"/>
        </w:rPr>
        <w:t>процедур</w:t>
      </w:r>
      <w:r>
        <w:t></w:t>
      </w:r>
      <w:r>
        <w:t></w:t>
      </w:r>
      <w:r>
        <w:rPr>
          <w:rFonts w:hint="eastAsia"/>
        </w:rPr>
        <w:t>щодо</w:t>
      </w:r>
      <w:r>
        <w:t></w:t>
      </w:r>
      <w:r>
        <w:rPr>
          <w:rFonts w:hint="eastAsia"/>
        </w:rPr>
        <w:t>вирішення</w:t>
      </w:r>
      <w:r>
        <w:t></w:t>
      </w:r>
      <w:r>
        <w:rPr>
          <w:rFonts w:hint="eastAsia"/>
        </w:rPr>
        <w:t>конкретних</w:t>
      </w:r>
      <w:r>
        <w:t></w:t>
      </w:r>
      <w:r>
        <w:rPr>
          <w:rFonts w:hint="eastAsia"/>
        </w:rPr>
        <w:t>логістичних</w:t>
      </w:r>
      <w:r>
        <w:t></w:t>
      </w:r>
      <w:r>
        <w:rPr>
          <w:rFonts w:hint="eastAsia"/>
        </w:rPr>
        <w:t>завдань</w:t>
      </w:r>
    </w:p>
    <w:p w:rsidR="000A48F5" w:rsidRDefault="000A48F5" w:rsidP="000A48F5">
      <w:r>
        <w:rPr>
          <w:rFonts w:hint="eastAsia"/>
        </w:rPr>
        <w:t>у</w:t>
      </w:r>
      <w:r>
        <w:t></w:t>
      </w:r>
      <w:r>
        <w:rPr>
          <w:rFonts w:hint="eastAsia"/>
        </w:rPr>
        <w:t>сфері</w:t>
      </w:r>
      <w:r>
        <w:t></w:t>
      </w:r>
      <w:r>
        <w:rPr>
          <w:rFonts w:hint="eastAsia"/>
        </w:rPr>
        <w:t>товаротранспортних</w:t>
      </w:r>
      <w:r>
        <w:t></w:t>
      </w:r>
      <w:r>
        <w:rPr>
          <w:rFonts w:hint="eastAsia"/>
        </w:rPr>
        <w:t>перевезень</w:t>
      </w:r>
      <w:r>
        <w:t></w:t>
      </w:r>
      <w:r>
        <w:t></w:t>
      </w:r>
      <w:r>
        <w:rPr>
          <w:rFonts w:hint="eastAsia"/>
        </w:rPr>
        <w:t>вибір</w:t>
      </w:r>
      <w:r>
        <w:t></w:t>
      </w:r>
      <w:r>
        <w:rPr>
          <w:rFonts w:hint="eastAsia"/>
        </w:rPr>
        <w:t>перевізника</w:t>
      </w:r>
      <w:r>
        <w:t></w:t>
      </w:r>
      <w:r>
        <w:t></w:t>
      </w:r>
      <w:r>
        <w:rPr>
          <w:rFonts w:hint="eastAsia"/>
        </w:rPr>
        <w:t>транспортний</w:t>
      </w:r>
    </w:p>
    <w:p w:rsidR="000A48F5" w:rsidRDefault="000A48F5" w:rsidP="000A48F5">
      <w:r>
        <w:rPr>
          <w:rFonts w:hint="eastAsia"/>
        </w:rPr>
        <w:t>засіб</w:t>
      </w:r>
      <w:r>
        <w:t></w:t>
      </w:r>
      <w:r>
        <w:t></w:t>
      </w:r>
      <w:r>
        <w:rPr>
          <w:rFonts w:hint="eastAsia"/>
        </w:rPr>
        <w:t>оптимальний</w:t>
      </w:r>
      <w:r>
        <w:t></w:t>
      </w:r>
      <w:r>
        <w:rPr>
          <w:rFonts w:hint="eastAsia"/>
        </w:rPr>
        <w:t>маршрут</w:t>
      </w:r>
      <w:r>
        <w:t></w:t>
      </w:r>
      <w:r>
        <w:rPr>
          <w:rFonts w:hint="eastAsia"/>
        </w:rPr>
        <w:t>та</w:t>
      </w:r>
      <w:r>
        <w:t></w:t>
      </w:r>
      <w:r>
        <w:rPr>
          <w:rFonts w:hint="eastAsia"/>
        </w:rPr>
        <w:t>розмір</w:t>
      </w:r>
      <w:r>
        <w:t></w:t>
      </w:r>
      <w:r>
        <w:rPr>
          <w:rFonts w:hint="eastAsia"/>
        </w:rPr>
        <w:t>партій</w:t>
      </w:r>
      <w:r>
        <w:t></w:t>
      </w:r>
      <w:r>
        <w:t></w:t>
      </w:r>
      <w:r>
        <w:t></w:t>
      </w:r>
      <w:r>
        <w:rPr>
          <w:rFonts w:hint="eastAsia"/>
        </w:rPr>
        <w:t>на</w:t>
      </w:r>
      <w:r>
        <w:t></w:t>
      </w:r>
      <w:r>
        <w:rPr>
          <w:rFonts w:hint="eastAsia"/>
        </w:rPr>
        <w:t>основі</w:t>
      </w:r>
      <w:r>
        <w:t></w:t>
      </w:r>
      <w:r>
        <w:rPr>
          <w:rFonts w:hint="eastAsia"/>
        </w:rPr>
        <w:t>використання</w:t>
      </w:r>
    </w:p>
    <w:p w:rsidR="000A48F5" w:rsidRDefault="000A48F5" w:rsidP="000A48F5">
      <w:r>
        <w:rPr>
          <w:rFonts w:hint="eastAsia"/>
        </w:rPr>
        <w:t>сучасних</w:t>
      </w:r>
      <w:r>
        <w:t></w:t>
      </w:r>
      <w:r>
        <w:rPr>
          <w:rFonts w:hint="eastAsia"/>
        </w:rPr>
        <w:t>інформаційних</w:t>
      </w:r>
      <w:r>
        <w:t></w:t>
      </w:r>
      <w:r>
        <w:rPr>
          <w:rFonts w:hint="eastAsia"/>
        </w:rPr>
        <w:t>систем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тощо</w:t>
      </w:r>
      <w:r>
        <w:t></w:t>
      </w:r>
      <w:r>
        <w:t></w:t>
      </w:r>
      <w:r>
        <w:t></w:t>
      </w:r>
      <w:r>
        <w:rPr>
          <w:rFonts w:hint="eastAsia"/>
        </w:rPr>
        <w:t>що</w:t>
      </w:r>
      <w:r>
        <w:t></w:t>
      </w:r>
      <w:r>
        <w:rPr>
          <w:rFonts w:hint="eastAsia"/>
        </w:rPr>
        <w:t>в</w:t>
      </w:r>
    </w:p>
    <w:p w:rsidR="000A48F5" w:rsidRDefault="000A48F5" w:rsidP="000A48F5">
      <w:r>
        <w:rPr>
          <w:rFonts w:hint="eastAsia"/>
        </w:rPr>
        <w:t>оперативному</w:t>
      </w:r>
      <w:r>
        <w:t></w:t>
      </w:r>
      <w:r>
        <w:rPr>
          <w:rFonts w:hint="eastAsia"/>
        </w:rPr>
        <w:t>управлінні</w:t>
      </w:r>
      <w:r>
        <w:t></w:t>
      </w:r>
      <w:r>
        <w:rPr>
          <w:rFonts w:hint="eastAsia"/>
        </w:rPr>
        <w:t>дозволяє</w:t>
      </w:r>
      <w:r>
        <w:t></w:t>
      </w:r>
      <w:r>
        <w:rPr>
          <w:rFonts w:hint="eastAsia"/>
        </w:rPr>
        <w:t>розробити</w:t>
      </w:r>
      <w:r>
        <w:t></w:t>
      </w:r>
      <w:r>
        <w:rPr>
          <w:rFonts w:hint="eastAsia"/>
        </w:rPr>
        <w:t>логістичні</w:t>
      </w:r>
      <w:r>
        <w:t></w:t>
      </w:r>
      <w:r>
        <w:rPr>
          <w:rFonts w:hint="eastAsia"/>
        </w:rPr>
        <w:t>епюри</w:t>
      </w:r>
      <w:r>
        <w:t></w:t>
      </w:r>
      <w:r>
        <w:rPr>
          <w:rFonts w:hint="eastAsia"/>
        </w:rPr>
        <w:t>та</w:t>
      </w:r>
    </w:p>
    <w:p w:rsidR="000A48F5" w:rsidRDefault="000A48F5" w:rsidP="000A48F5">
      <w:r>
        <w:rPr>
          <w:rFonts w:hint="eastAsia"/>
        </w:rPr>
        <w:t>картосхеми</w:t>
      </w:r>
      <w:r>
        <w:t></w:t>
      </w:r>
      <w:r>
        <w:rPr>
          <w:rFonts w:hint="eastAsia"/>
        </w:rPr>
        <w:t>доставки</w:t>
      </w:r>
      <w:r>
        <w:t></w:t>
      </w:r>
      <w:r>
        <w:rPr>
          <w:rFonts w:hint="eastAsia"/>
        </w:rPr>
        <w:t>готової</w:t>
      </w:r>
      <w:r>
        <w:t></w:t>
      </w:r>
      <w:r>
        <w:rPr>
          <w:rFonts w:hint="eastAsia"/>
        </w:rPr>
        <w:t>продукції</w:t>
      </w:r>
      <w:r>
        <w:t></w:t>
      </w:r>
      <w:r>
        <w:rPr>
          <w:rFonts w:hint="eastAsia"/>
        </w:rPr>
        <w:t>і</w:t>
      </w:r>
      <w:r>
        <w:t></w:t>
      </w:r>
      <w:r>
        <w:rPr>
          <w:rFonts w:hint="eastAsia"/>
        </w:rPr>
        <w:t>є</w:t>
      </w:r>
      <w:r>
        <w:t></w:t>
      </w:r>
      <w:r>
        <w:rPr>
          <w:rFonts w:hint="eastAsia"/>
        </w:rPr>
        <w:t>базою</w:t>
      </w:r>
      <w:r>
        <w:t></w:t>
      </w:r>
      <w:r>
        <w:rPr>
          <w:rFonts w:hint="eastAsia"/>
        </w:rPr>
        <w:t>оптимізації</w:t>
      </w:r>
      <w:r>
        <w:t></w:t>
      </w:r>
      <w:r>
        <w:rPr>
          <w:rFonts w:hint="eastAsia"/>
        </w:rPr>
        <w:t>маршрутів</w:t>
      </w:r>
    </w:p>
    <w:p w:rsidR="000A48F5" w:rsidRDefault="000A48F5" w:rsidP="000A48F5">
      <w:r>
        <w:rPr>
          <w:rFonts w:hint="eastAsia"/>
        </w:rPr>
        <w:t>перевезень</w:t>
      </w:r>
      <w:r>
        <w:t></w:t>
      </w:r>
      <w:r>
        <w:rPr>
          <w:rFonts w:hint="eastAsia"/>
        </w:rPr>
        <w:t>на</w:t>
      </w:r>
      <w:r>
        <w:t></w:t>
      </w:r>
      <w:r>
        <w:rPr>
          <w:rFonts w:hint="eastAsia"/>
        </w:rPr>
        <w:t>основі</w:t>
      </w:r>
      <w:r>
        <w:t></w:t>
      </w:r>
      <w:r>
        <w:rPr>
          <w:rFonts w:hint="eastAsia"/>
        </w:rPr>
        <w:t>розроблених</w:t>
      </w:r>
      <w:r>
        <w:t></w:t>
      </w:r>
      <w:r>
        <w:rPr>
          <w:rFonts w:hint="eastAsia"/>
        </w:rPr>
        <w:t>імітаційних</w:t>
      </w:r>
      <w:r>
        <w:t></w:t>
      </w:r>
      <w:r>
        <w:rPr>
          <w:rFonts w:hint="eastAsia"/>
        </w:rPr>
        <w:t>моделей</w:t>
      </w:r>
      <w:r>
        <w:t></w:t>
      </w:r>
    </w:p>
    <w:p w:rsidR="000A48F5" w:rsidRDefault="000A48F5" w:rsidP="000A48F5">
      <w:r>
        <w:rPr>
          <w:rFonts w:hint="eastAsia"/>
        </w:rPr>
        <w:t>набули</w:t>
      </w:r>
      <w:r>
        <w:t></w:t>
      </w:r>
      <w:r>
        <w:rPr>
          <w:rFonts w:hint="eastAsia"/>
        </w:rPr>
        <w:t>подальшого</w:t>
      </w:r>
      <w:r>
        <w:t></w:t>
      </w:r>
      <w:r>
        <w:rPr>
          <w:rFonts w:hint="eastAsia"/>
        </w:rPr>
        <w:t>розвитку</w:t>
      </w:r>
      <w:r>
        <w:t></w:t>
      </w:r>
    </w:p>
    <w:p w:rsidR="000A48F5" w:rsidRDefault="000A48F5" w:rsidP="000A48F5">
      <w:r>
        <w:t></w:t>
      </w:r>
      <w:r>
        <w:t></w:t>
      </w:r>
      <w:r>
        <w:rPr>
          <w:rFonts w:hint="eastAsia"/>
        </w:rPr>
        <w:t>система</w:t>
      </w:r>
      <w:r>
        <w:t></w:t>
      </w:r>
      <w:r>
        <w:rPr>
          <w:rFonts w:hint="eastAsia"/>
        </w:rPr>
        <w:t>показників</w:t>
      </w:r>
      <w:r>
        <w:t></w:t>
      </w:r>
      <w:r>
        <w:rPr>
          <w:rFonts w:hint="eastAsia"/>
        </w:rPr>
        <w:t>ефективності</w:t>
      </w:r>
      <w:r>
        <w:t></w:t>
      </w:r>
      <w:r>
        <w:rPr>
          <w:rFonts w:hint="eastAsia"/>
        </w:rPr>
        <w:t>логістичних</w:t>
      </w:r>
      <w:r>
        <w:t></w:t>
      </w:r>
      <w:r>
        <w:rPr>
          <w:rFonts w:hint="eastAsia"/>
        </w:rPr>
        <w:t>товаротранспортних</w:t>
      </w:r>
    </w:p>
    <w:p w:rsidR="000A48F5" w:rsidRDefault="000A48F5" w:rsidP="000A48F5">
      <w:r>
        <w:rPr>
          <w:rFonts w:hint="eastAsia"/>
        </w:rPr>
        <w:t>потоків</w:t>
      </w:r>
      <w:r>
        <w:t></w:t>
      </w:r>
      <w:r>
        <w:t></w:t>
      </w:r>
      <w:r>
        <w:rPr>
          <w:rFonts w:hint="eastAsia"/>
        </w:rPr>
        <w:t>які</w:t>
      </w:r>
      <w:r>
        <w:t></w:t>
      </w:r>
      <w:r>
        <w:rPr>
          <w:rFonts w:hint="eastAsia"/>
        </w:rPr>
        <w:t>на</w:t>
      </w:r>
      <w:r>
        <w:t></w:t>
      </w:r>
      <w:r>
        <w:rPr>
          <w:rFonts w:hint="eastAsia"/>
        </w:rPr>
        <w:t>відміну</w:t>
      </w:r>
      <w:r>
        <w:t></w:t>
      </w:r>
      <w:r>
        <w:rPr>
          <w:rFonts w:hint="eastAsia"/>
        </w:rPr>
        <w:t>від</w:t>
      </w:r>
      <w:r>
        <w:t></w:t>
      </w:r>
      <w:r>
        <w:rPr>
          <w:rFonts w:hint="eastAsia"/>
        </w:rPr>
        <w:t>існуючих</w:t>
      </w:r>
      <w:r>
        <w:t></w:t>
      </w:r>
      <w:r>
        <w:t></w:t>
      </w:r>
      <w:r>
        <w:rPr>
          <w:rFonts w:hint="eastAsia"/>
        </w:rPr>
        <w:t>доповнено</w:t>
      </w:r>
      <w:r>
        <w:t></w:t>
      </w:r>
      <w:r>
        <w:rPr>
          <w:rFonts w:hint="eastAsia"/>
        </w:rPr>
        <w:t>показниками</w:t>
      </w:r>
      <w:r>
        <w:t></w:t>
      </w:r>
      <w:r>
        <w:rPr>
          <w:rFonts w:hint="eastAsia"/>
        </w:rPr>
        <w:t>економічної</w:t>
      </w:r>
      <w:r>
        <w:t></w:t>
      </w:r>
    </w:p>
    <w:p w:rsidR="000A48F5" w:rsidRDefault="000A48F5" w:rsidP="000A48F5">
      <w:r>
        <w:rPr>
          <w:rFonts w:hint="eastAsia"/>
        </w:rPr>
        <w:t>екологічної</w:t>
      </w:r>
      <w:r>
        <w:t></w:t>
      </w:r>
      <w:r>
        <w:rPr>
          <w:rFonts w:hint="eastAsia"/>
        </w:rPr>
        <w:t>та</w:t>
      </w:r>
      <w:r>
        <w:t></w:t>
      </w:r>
      <w:r>
        <w:rPr>
          <w:rFonts w:hint="eastAsia"/>
        </w:rPr>
        <w:t>соціальної</w:t>
      </w:r>
      <w:r>
        <w:t></w:t>
      </w:r>
      <w:r>
        <w:rPr>
          <w:rFonts w:hint="eastAsia"/>
        </w:rPr>
        <w:t>ефективності</w:t>
      </w:r>
      <w:r>
        <w:t></w:t>
      </w:r>
      <w:r>
        <w:rPr>
          <w:rFonts w:hint="eastAsia"/>
        </w:rPr>
        <w:t>залежно</w:t>
      </w:r>
      <w:r>
        <w:t></w:t>
      </w:r>
      <w:r>
        <w:rPr>
          <w:rFonts w:hint="eastAsia"/>
        </w:rPr>
        <w:t>від</w:t>
      </w:r>
      <w:r>
        <w:t></w:t>
      </w:r>
      <w:r>
        <w:rPr>
          <w:rFonts w:hint="eastAsia"/>
        </w:rPr>
        <w:t>завдань</w:t>
      </w:r>
      <w:r>
        <w:t></w:t>
      </w:r>
      <w:r>
        <w:rPr>
          <w:rFonts w:hint="eastAsia"/>
        </w:rPr>
        <w:t>підприємства</w:t>
      </w:r>
      <w:r>
        <w:t></w:t>
      </w:r>
    </w:p>
    <w:p w:rsidR="000A48F5" w:rsidRDefault="000A48F5" w:rsidP="000A48F5">
      <w:r>
        <w:rPr>
          <w:rFonts w:hint="eastAsia"/>
        </w:rPr>
        <w:t>які</w:t>
      </w:r>
      <w:r>
        <w:t></w:t>
      </w:r>
      <w:r>
        <w:rPr>
          <w:rFonts w:hint="eastAsia"/>
        </w:rPr>
        <w:t>є</w:t>
      </w:r>
      <w:r>
        <w:t></w:t>
      </w:r>
      <w:r>
        <w:rPr>
          <w:rFonts w:hint="eastAsia"/>
        </w:rPr>
        <w:t>основою</w:t>
      </w:r>
      <w:r>
        <w:t></w:t>
      </w:r>
      <w:r>
        <w:rPr>
          <w:rFonts w:hint="eastAsia"/>
        </w:rPr>
        <w:t>розробленої</w:t>
      </w:r>
      <w:r>
        <w:t></w:t>
      </w:r>
      <w:r>
        <w:rPr>
          <w:rFonts w:hint="eastAsia"/>
        </w:rPr>
        <w:t>структурно</w:t>
      </w:r>
      <w:r>
        <w:t></w:t>
      </w:r>
      <w:r>
        <w:rPr>
          <w:rFonts w:hint="eastAsia"/>
        </w:rPr>
        <w:t>логічної</w:t>
      </w:r>
      <w:r>
        <w:t></w:t>
      </w:r>
      <w:r>
        <w:rPr>
          <w:rFonts w:hint="eastAsia"/>
        </w:rPr>
        <w:t>схеми</w:t>
      </w:r>
      <w:r>
        <w:t></w:t>
      </w:r>
      <w:r>
        <w:rPr>
          <w:rFonts w:hint="eastAsia"/>
        </w:rPr>
        <w:t>аналізу</w:t>
      </w:r>
      <w:r>
        <w:t></w:t>
      </w:r>
      <w:r>
        <w:rPr>
          <w:rFonts w:hint="eastAsia"/>
        </w:rPr>
        <w:t>логістичного</w:t>
      </w:r>
    </w:p>
    <w:p w:rsidR="000A48F5" w:rsidRDefault="000A48F5" w:rsidP="000A48F5">
      <w:r>
        <w:rPr>
          <w:rFonts w:hint="eastAsia"/>
        </w:rPr>
        <w:t>товаротранспортного</w:t>
      </w:r>
      <w:r>
        <w:t></w:t>
      </w:r>
      <w:r>
        <w:rPr>
          <w:rFonts w:hint="eastAsia"/>
        </w:rPr>
        <w:t>потоку</w:t>
      </w:r>
      <w:r>
        <w:t></w:t>
      </w:r>
      <w:r>
        <w:t></w:t>
      </w:r>
      <w:r>
        <w:rPr>
          <w:rFonts w:hint="eastAsia"/>
        </w:rPr>
        <w:t>Схема</w:t>
      </w:r>
      <w:r>
        <w:t></w:t>
      </w:r>
      <w:r>
        <w:rPr>
          <w:rFonts w:hint="eastAsia"/>
        </w:rPr>
        <w:t>дає</w:t>
      </w:r>
      <w:r>
        <w:t></w:t>
      </w:r>
      <w:r>
        <w:rPr>
          <w:rFonts w:hint="eastAsia"/>
        </w:rPr>
        <w:t>змогу</w:t>
      </w:r>
      <w:r>
        <w:t></w:t>
      </w:r>
      <w:r>
        <w:rPr>
          <w:rFonts w:hint="eastAsia"/>
        </w:rPr>
        <w:t>визначати</w:t>
      </w:r>
      <w:r>
        <w:t></w:t>
      </w:r>
      <w:r>
        <w:rPr>
          <w:rFonts w:hint="eastAsia"/>
        </w:rPr>
        <w:t>повну</w:t>
      </w:r>
      <w:r>
        <w:t></w:t>
      </w:r>
      <w:r>
        <w:rPr>
          <w:rFonts w:hint="eastAsia"/>
        </w:rPr>
        <w:t>вартість</w:t>
      </w:r>
      <w:r>
        <w:t></w:t>
      </w:r>
      <w:r>
        <w:rPr>
          <w:rFonts w:hint="eastAsia"/>
        </w:rPr>
        <w:t>і</w:t>
      </w:r>
    </w:p>
    <w:p w:rsidR="000A48F5" w:rsidRDefault="000A48F5" w:rsidP="000A48F5">
      <w:r>
        <w:rPr>
          <w:rFonts w:hint="eastAsia"/>
        </w:rPr>
        <w:t>ціну</w:t>
      </w:r>
      <w:r>
        <w:t></w:t>
      </w:r>
      <w:r>
        <w:rPr>
          <w:rFonts w:hint="eastAsia"/>
        </w:rPr>
        <w:t>транспортних</w:t>
      </w:r>
      <w:r>
        <w:t></w:t>
      </w:r>
      <w:r>
        <w:rPr>
          <w:rFonts w:hint="eastAsia"/>
        </w:rPr>
        <w:t>послуг</w:t>
      </w:r>
      <w:r>
        <w:t></w:t>
      </w:r>
      <w:r>
        <w:rPr>
          <w:rFonts w:hint="eastAsia"/>
        </w:rPr>
        <w:t>та</w:t>
      </w:r>
      <w:r>
        <w:t></w:t>
      </w:r>
      <w:r>
        <w:rPr>
          <w:rFonts w:hint="eastAsia"/>
        </w:rPr>
        <w:t>побудувати</w:t>
      </w:r>
      <w:r>
        <w:t></w:t>
      </w:r>
      <w:r>
        <w:rPr>
          <w:rFonts w:hint="eastAsia"/>
        </w:rPr>
        <w:t>за</w:t>
      </w:r>
      <w:r>
        <w:t></w:t>
      </w:r>
      <w:r>
        <w:rPr>
          <w:rFonts w:hint="eastAsia"/>
        </w:rPr>
        <w:t>допомогою</w:t>
      </w:r>
      <w:r>
        <w:t></w:t>
      </w:r>
      <w:r>
        <w:rPr>
          <w:rFonts w:hint="eastAsia"/>
        </w:rPr>
        <w:t>інтегрального</w:t>
      </w:r>
    </w:p>
    <w:p w:rsidR="000A48F5" w:rsidRDefault="000A48F5" w:rsidP="000A48F5">
      <w:r>
        <w:rPr>
          <w:rFonts w:hint="eastAsia"/>
        </w:rPr>
        <w:t>показника</w:t>
      </w:r>
      <w:r>
        <w:t></w:t>
      </w:r>
      <w:r>
        <w:rPr>
          <w:rFonts w:hint="eastAsia"/>
        </w:rPr>
        <w:t>оптимальний</w:t>
      </w:r>
      <w:r>
        <w:t></w:t>
      </w:r>
      <w:r>
        <w:rPr>
          <w:rFonts w:hint="eastAsia"/>
        </w:rPr>
        <w:t>маршрут</w:t>
      </w:r>
      <w:r>
        <w:t></w:t>
      </w:r>
      <w:r>
        <w:rPr>
          <w:rFonts w:hint="eastAsia"/>
        </w:rPr>
        <w:t>і</w:t>
      </w:r>
      <w:r>
        <w:t></w:t>
      </w:r>
      <w:r>
        <w:rPr>
          <w:rFonts w:hint="eastAsia"/>
        </w:rPr>
        <w:t>обґрунтувати</w:t>
      </w:r>
      <w:r>
        <w:t></w:t>
      </w:r>
      <w:r>
        <w:rPr>
          <w:rFonts w:hint="eastAsia"/>
        </w:rPr>
        <w:t>план</w:t>
      </w:r>
      <w:r>
        <w:t></w:t>
      </w:r>
      <w:r>
        <w:rPr>
          <w:rFonts w:hint="eastAsia"/>
        </w:rPr>
        <w:t>доставки</w:t>
      </w:r>
      <w:r>
        <w:t></w:t>
      </w:r>
      <w:r>
        <w:rPr>
          <w:rFonts w:hint="eastAsia"/>
        </w:rPr>
        <w:t>готової</w:t>
      </w:r>
    </w:p>
    <w:p w:rsidR="000A48F5" w:rsidRDefault="000A48F5" w:rsidP="000A48F5">
      <w:r>
        <w:rPr>
          <w:rFonts w:hint="eastAsia"/>
        </w:rPr>
        <w:t>продукції</w:t>
      </w:r>
      <w:r>
        <w:t></w:t>
      </w:r>
      <w:r>
        <w:t></w:t>
      </w:r>
      <w:r>
        <w:rPr>
          <w:rFonts w:hint="eastAsia"/>
        </w:rPr>
        <w:t>оптимальний</w:t>
      </w:r>
      <w:r>
        <w:t></w:t>
      </w:r>
      <w:r>
        <w:rPr>
          <w:rFonts w:hint="eastAsia"/>
        </w:rPr>
        <w:t>або</w:t>
      </w:r>
      <w:r>
        <w:t></w:t>
      </w:r>
      <w:r>
        <w:rPr>
          <w:rFonts w:hint="eastAsia"/>
        </w:rPr>
        <w:t>компромісний</w:t>
      </w:r>
      <w:r>
        <w:t></w:t>
      </w:r>
      <w:r>
        <w:rPr>
          <w:rFonts w:hint="eastAsia"/>
        </w:rPr>
        <w:t>варіанти</w:t>
      </w:r>
      <w:r>
        <w:t></w:t>
      </w:r>
      <w:r>
        <w:t></w:t>
      </w:r>
      <w:r>
        <w:rPr>
          <w:rFonts w:hint="eastAsia"/>
        </w:rPr>
        <w:t>із</w:t>
      </w:r>
      <w:r>
        <w:t></w:t>
      </w:r>
      <w:r>
        <w:rPr>
          <w:rFonts w:hint="eastAsia"/>
        </w:rPr>
        <w:t>врахуванням</w:t>
      </w:r>
    </w:p>
    <w:p w:rsidR="000A48F5" w:rsidRDefault="000A48F5" w:rsidP="000A48F5">
      <w:r>
        <w:rPr>
          <w:rFonts w:hint="eastAsia"/>
        </w:rPr>
        <w:t>екологічних</w:t>
      </w:r>
      <w:r>
        <w:t></w:t>
      </w:r>
      <w:r>
        <w:rPr>
          <w:rFonts w:hint="eastAsia"/>
        </w:rPr>
        <w:t>аспектів</w:t>
      </w:r>
      <w:r>
        <w:t></w:t>
      </w:r>
    </w:p>
    <w:p w:rsidR="000A48F5" w:rsidRDefault="000A48F5" w:rsidP="000A48F5">
      <w:r>
        <w:t></w:t>
      </w:r>
      <w:r>
        <w:t></w:t>
      </w:r>
      <w:r>
        <w:rPr>
          <w:rFonts w:hint="eastAsia"/>
        </w:rPr>
        <w:t>методичні</w:t>
      </w:r>
      <w:r>
        <w:t></w:t>
      </w:r>
      <w:r>
        <w:rPr>
          <w:rFonts w:hint="eastAsia"/>
        </w:rPr>
        <w:t>положення</w:t>
      </w:r>
      <w:r>
        <w:t></w:t>
      </w:r>
      <w:r>
        <w:rPr>
          <w:rFonts w:hint="eastAsia"/>
        </w:rPr>
        <w:t>факторного</w:t>
      </w:r>
      <w:r>
        <w:t></w:t>
      </w:r>
      <w:r>
        <w:rPr>
          <w:rFonts w:hint="eastAsia"/>
        </w:rPr>
        <w:t>аналізу</w:t>
      </w:r>
      <w:r>
        <w:t></w:t>
      </w:r>
      <w:r>
        <w:rPr>
          <w:rFonts w:hint="eastAsia"/>
        </w:rPr>
        <w:t>формування</w:t>
      </w:r>
      <w:r>
        <w:t></w:t>
      </w:r>
      <w:r>
        <w:rPr>
          <w:rFonts w:hint="eastAsia"/>
        </w:rPr>
        <w:t>і</w:t>
      </w:r>
      <w:r>
        <w:t></w:t>
      </w:r>
      <w:r>
        <w:rPr>
          <w:rFonts w:hint="eastAsia"/>
        </w:rPr>
        <w:t>здійснення</w:t>
      </w:r>
    </w:p>
    <w:p w:rsidR="000A48F5" w:rsidRDefault="000A48F5" w:rsidP="000A48F5">
      <w:r>
        <w:rPr>
          <w:rFonts w:hint="eastAsia"/>
        </w:rPr>
        <w:t>транспортного</w:t>
      </w:r>
      <w:r>
        <w:t></w:t>
      </w:r>
      <w:r>
        <w:rPr>
          <w:rFonts w:hint="eastAsia"/>
        </w:rPr>
        <w:t>процесу</w:t>
      </w:r>
      <w:r>
        <w:t></w:t>
      </w:r>
      <w:r>
        <w:rPr>
          <w:rFonts w:hint="eastAsia"/>
        </w:rPr>
        <w:t>підприємств</w:t>
      </w:r>
      <w:r>
        <w:t></w:t>
      </w:r>
      <w:r>
        <w:rPr>
          <w:rFonts w:hint="eastAsia"/>
        </w:rPr>
        <w:t>хлібопекарської</w:t>
      </w:r>
      <w:r>
        <w:t></w:t>
      </w:r>
      <w:r>
        <w:rPr>
          <w:rFonts w:hint="eastAsia"/>
        </w:rPr>
        <w:t>галузі</w:t>
      </w:r>
      <w:r>
        <w:t></w:t>
      </w:r>
      <w:r>
        <w:rPr>
          <w:rFonts w:hint="eastAsia"/>
        </w:rPr>
        <w:t>на</w:t>
      </w:r>
      <w:r>
        <w:t></w:t>
      </w:r>
      <w:r>
        <w:rPr>
          <w:rFonts w:hint="eastAsia"/>
        </w:rPr>
        <w:t>основі</w:t>
      </w:r>
    </w:p>
    <w:p w:rsidR="000A48F5" w:rsidRDefault="000A48F5" w:rsidP="000A48F5">
      <w:r>
        <w:rPr>
          <w:rFonts w:hint="eastAsia"/>
        </w:rPr>
        <w:t>морфологічної</w:t>
      </w:r>
      <w:r>
        <w:t></w:t>
      </w:r>
      <w:r>
        <w:rPr>
          <w:rFonts w:hint="eastAsia"/>
        </w:rPr>
        <w:t>матриці</w:t>
      </w:r>
      <w:r>
        <w:t></w:t>
      </w:r>
      <w:r>
        <w:rPr>
          <w:rFonts w:hint="eastAsia"/>
        </w:rPr>
        <w:t>факторів</w:t>
      </w:r>
      <w:r>
        <w:t></w:t>
      </w:r>
      <w:r>
        <w:t></w:t>
      </w:r>
      <w:r>
        <w:rPr>
          <w:rFonts w:hint="eastAsia"/>
        </w:rPr>
        <w:t>економічних</w:t>
      </w:r>
      <w:r>
        <w:t></w:t>
      </w:r>
      <w:r>
        <w:t></w:t>
      </w:r>
      <w:r>
        <w:rPr>
          <w:rFonts w:hint="eastAsia"/>
        </w:rPr>
        <w:t>екологічних</w:t>
      </w:r>
      <w:r>
        <w:t></w:t>
      </w:r>
      <w:r>
        <w:t></w:t>
      </w:r>
      <w:r>
        <w:rPr>
          <w:rFonts w:hint="eastAsia"/>
        </w:rPr>
        <w:t>соціальних</w:t>
      </w:r>
      <w:r>
        <w:t></w:t>
      </w:r>
    </w:p>
    <w:p w:rsidR="000A48F5" w:rsidRDefault="000A48F5" w:rsidP="000A48F5">
      <w:r>
        <w:rPr>
          <w:rFonts w:hint="eastAsia"/>
        </w:rPr>
        <w:t>логістичної</w:t>
      </w:r>
      <w:r>
        <w:t></w:t>
      </w:r>
      <w:r>
        <w:rPr>
          <w:rFonts w:hint="eastAsia"/>
        </w:rPr>
        <w:t>діяльності</w:t>
      </w:r>
      <w:r>
        <w:t></w:t>
      </w:r>
      <w:r>
        <w:rPr>
          <w:rFonts w:hint="eastAsia"/>
        </w:rPr>
        <w:t>виробничого</w:t>
      </w:r>
      <w:r>
        <w:t></w:t>
      </w:r>
      <w:r>
        <w:rPr>
          <w:rFonts w:hint="eastAsia"/>
        </w:rPr>
        <w:t>і</w:t>
      </w:r>
      <w:r>
        <w:t></w:t>
      </w:r>
      <w:r>
        <w:rPr>
          <w:rFonts w:hint="eastAsia"/>
        </w:rPr>
        <w:t>торговельного</w:t>
      </w:r>
      <w:r>
        <w:t></w:t>
      </w:r>
      <w:r>
        <w:rPr>
          <w:rFonts w:hint="eastAsia"/>
        </w:rPr>
        <w:t>підприємств</w:t>
      </w:r>
      <w:r>
        <w:t></w:t>
      </w:r>
    </w:p>
    <w:p w:rsidR="000A48F5" w:rsidRDefault="000A48F5" w:rsidP="000A48F5">
      <w:r>
        <w:rPr>
          <w:rFonts w:hint="eastAsia"/>
        </w:rPr>
        <w:t>Морфологічна</w:t>
      </w:r>
      <w:r>
        <w:t></w:t>
      </w:r>
      <w:r>
        <w:rPr>
          <w:rFonts w:hint="eastAsia"/>
        </w:rPr>
        <w:t>матриця</w:t>
      </w:r>
      <w:r>
        <w:t></w:t>
      </w:r>
      <w:r>
        <w:rPr>
          <w:rFonts w:hint="eastAsia"/>
        </w:rPr>
        <w:t>є</w:t>
      </w:r>
      <w:r>
        <w:t></w:t>
      </w:r>
      <w:r>
        <w:rPr>
          <w:rFonts w:hint="eastAsia"/>
        </w:rPr>
        <w:t>підґрунтям</w:t>
      </w:r>
      <w:r>
        <w:t></w:t>
      </w:r>
      <w:r>
        <w:rPr>
          <w:rFonts w:hint="eastAsia"/>
        </w:rPr>
        <w:t>для</w:t>
      </w:r>
      <w:r>
        <w:t></w:t>
      </w:r>
      <w:r>
        <w:rPr>
          <w:rFonts w:hint="eastAsia"/>
        </w:rPr>
        <w:t>виявлення</w:t>
      </w:r>
      <w:r>
        <w:t></w:t>
      </w:r>
      <w:r>
        <w:rPr>
          <w:rFonts w:hint="eastAsia"/>
        </w:rPr>
        <w:t>найдієвіших</w:t>
      </w:r>
    </w:p>
    <w:p w:rsidR="000A48F5" w:rsidRDefault="000A48F5" w:rsidP="000A48F5">
      <w:r>
        <w:t></w:t>
      </w:r>
      <w:r>
        <w:t></w:t>
      </w:r>
    </w:p>
    <w:p w:rsidR="000A48F5" w:rsidRDefault="000A48F5" w:rsidP="000A48F5">
      <w:r>
        <w:rPr>
          <w:rFonts w:hint="eastAsia"/>
        </w:rPr>
        <w:t>економічних</w:t>
      </w:r>
      <w:r>
        <w:t></w:t>
      </w:r>
      <w:r>
        <w:rPr>
          <w:rFonts w:hint="eastAsia"/>
        </w:rPr>
        <w:t>та</w:t>
      </w:r>
      <w:r>
        <w:t></w:t>
      </w:r>
      <w:r>
        <w:rPr>
          <w:rFonts w:hint="eastAsia"/>
        </w:rPr>
        <w:t>екологічних</w:t>
      </w:r>
      <w:r>
        <w:t></w:t>
      </w:r>
      <w:r>
        <w:rPr>
          <w:rFonts w:hint="eastAsia"/>
        </w:rPr>
        <w:t>чинників</w:t>
      </w:r>
      <w:r>
        <w:t></w:t>
      </w:r>
      <w:r>
        <w:rPr>
          <w:rFonts w:hint="eastAsia"/>
        </w:rPr>
        <w:t>впливу</w:t>
      </w:r>
      <w:r>
        <w:t></w:t>
      </w:r>
      <w:r>
        <w:rPr>
          <w:rFonts w:hint="eastAsia"/>
        </w:rPr>
        <w:t>на</w:t>
      </w:r>
      <w:r>
        <w:t></w:t>
      </w:r>
      <w:r>
        <w:rPr>
          <w:rFonts w:hint="eastAsia"/>
        </w:rPr>
        <w:t>товаротранспортний</w:t>
      </w:r>
    </w:p>
    <w:p w:rsidR="000A48F5" w:rsidRDefault="000A48F5" w:rsidP="000A48F5">
      <w:r>
        <w:rPr>
          <w:rFonts w:hint="eastAsia"/>
        </w:rPr>
        <w:t>потік</w:t>
      </w:r>
      <w:r>
        <w:t></w:t>
      </w:r>
      <w:r>
        <w:t></w:t>
      </w:r>
      <w:r>
        <w:rPr>
          <w:rFonts w:hint="eastAsia"/>
        </w:rPr>
        <w:t>що</w:t>
      </w:r>
      <w:r>
        <w:t></w:t>
      </w:r>
      <w:r>
        <w:rPr>
          <w:rFonts w:hint="eastAsia"/>
        </w:rPr>
        <w:t>допоможе</w:t>
      </w:r>
      <w:r>
        <w:t></w:t>
      </w:r>
      <w:r>
        <w:rPr>
          <w:rFonts w:hint="eastAsia"/>
        </w:rPr>
        <w:t>з’ясувати</w:t>
      </w:r>
      <w:r>
        <w:t></w:t>
      </w:r>
      <w:r>
        <w:rPr>
          <w:rFonts w:hint="eastAsia"/>
        </w:rPr>
        <w:t>взаємозв’язки</w:t>
      </w:r>
      <w:r>
        <w:t></w:t>
      </w:r>
      <w:r>
        <w:rPr>
          <w:rFonts w:hint="eastAsia"/>
        </w:rPr>
        <w:t>між</w:t>
      </w:r>
      <w:r>
        <w:t></w:t>
      </w:r>
      <w:r>
        <w:rPr>
          <w:rFonts w:hint="eastAsia"/>
        </w:rPr>
        <w:t>виробником</w:t>
      </w:r>
      <w:r>
        <w:t></w:t>
      </w:r>
      <w:r>
        <w:rPr>
          <w:rFonts w:hint="eastAsia"/>
        </w:rPr>
        <w:t>та</w:t>
      </w:r>
    </w:p>
    <w:p w:rsidR="000A48F5" w:rsidRDefault="000A48F5" w:rsidP="000A48F5">
      <w:r>
        <w:rPr>
          <w:rFonts w:hint="eastAsia"/>
        </w:rPr>
        <w:t>споживачем</w:t>
      </w:r>
      <w:r>
        <w:t></w:t>
      </w:r>
      <w:r>
        <w:rPr>
          <w:rFonts w:hint="eastAsia"/>
        </w:rPr>
        <w:t>та</w:t>
      </w:r>
      <w:r>
        <w:t></w:t>
      </w:r>
      <w:r>
        <w:rPr>
          <w:rFonts w:hint="eastAsia"/>
        </w:rPr>
        <w:t>для</w:t>
      </w:r>
      <w:r>
        <w:t></w:t>
      </w:r>
      <w:r>
        <w:rPr>
          <w:rFonts w:hint="eastAsia"/>
        </w:rPr>
        <w:t>прогнозування</w:t>
      </w:r>
      <w:r>
        <w:t></w:t>
      </w:r>
      <w:r>
        <w:rPr>
          <w:rFonts w:hint="eastAsia"/>
        </w:rPr>
        <w:t>екологічних</w:t>
      </w:r>
      <w:r>
        <w:t></w:t>
      </w:r>
      <w:r>
        <w:rPr>
          <w:rFonts w:hint="eastAsia"/>
        </w:rPr>
        <w:t>витрат</w:t>
      </w:r>
      <w:r>
        <w:t></w:t>
      </w:r>
      <w:r>
        <w:rPr>
          <w:rFonts w:hint="eastAsia"/>
        </w:rPr>
        <w:t>залежно</w:t>
      </w:r>
      <w:r>
        <w:t></w:t>
      </w:r>
      <w:r>
        <w:rPr>
          <w:rFonts w:hint="eastAsia"/>
        </w:rPr>
        <w:t>від</w:t>
      </w:r>
    </w:p>
    <w:p w:rsidR="000A48F5" w:rsidRDefault="000A48F5" w:rsidP="000A48F5">
      <w:r>
        <w:rPr>
          <w:rFonts w:hint="eastAsia"/>
        </w:rPr>
        <w:t>величини</w:t>
      </w:r>
      <w:r>
        <w:t></w:t>
      </w:r>
      <w:r>
        <w:rPr>
          <w:rFonts w:hint="eastAsia"/>
        </w:rPr>
        <w:t>товаротранспортного</w:t>
      </w:r>
      <w:r>
        <w:t></w:t>
      </w:r>
      <w:r>
        <w:rPr>
          <w:rFonts w:hint="eastAsia"/>
        </w:rPr>
        <w:t>потоку</w:t>
      </w:r>
      <w:r>
        <w:t></w:t>
      </w:r>
    </w:p>
    <w:p w:rsidR="000A48F5" w:rsidRDefault="000A48F5" w:rsidP="000A48F5">
      <w:r>
        <w:t></w:t>
      </w:r>
      <w:r>
        <w:t></w:t>
      </w:r>
      <w:r>
        <w:rPr>
          <w:rFonts w:hint="eastAsia"/>
        </w:rPr>
        <w:t>організаційні</w:t>
      </w:r>
      <w:r>
        <w:t></w:t>
      </w:r>
      <w:r>
        <w:rPr>
          <w:rFonts w:hint="eastAsia"/>
        </w:rPr>
        <w:t>заходи</w:t>
      </w:r>
      <w:r>
        <w:t></w:t>
      </w:r>
      <w:r>
        <w:rPr>
          <w:rFonts w:hint="eastAsia"/>
        </w:rPr>
        <w:t>модернізації</w:t>
      </w:r>
      <w:r>
        <w:t></w:t>
      </w:r>
      <w:r>
        <w:rPr>
          <w:rFonts w:hint="eastAsia"/>
        </w:rPr>
        <w:t>транспортного</w:t>
      </w:r>
      <w:r>
        <w:t></w:t>
      </w:r>
      <w:r>
        <w:rPr>
          <w:rFonts w:hint="eastAsia"/>
        </w:rPr>
        <w:t>парку</w:t>
      </w:r>
    </w:p>
    <w:p w:rsidR="000A48F5" w:rsidRDefault="000A48F5" w:rsidP="000A48F5">
      <w:r>
        <w:rPr>
          <w:rFonts w:hint="eastAsia"/>
        </w:rPr>
        <w:t>підприємств</w:t>
      </w:r>
      <w:r>
        <w:t></w:t>
      </w:r>
      <w:r>
        <w:rPr>
          <w:rFonts w:hint="eastAsia"/>
        </w:rPr>
        <w:t>із</w:t>
      </w:r>
      <w:r>
        <w:t></w:t>
      </w:r>
      <w:r>
        <w:rPr>
          <w:rFonts w:hint="eastAsia"/>
        </w:rPr>
        <w:t>виробництва</w:t>
      </w:r>
      <w:r>
        <w:t></w:t>
      </w:r>
      <w:r>
        <w:rPr>
          <w:rFonts w:hint="eastAsia"/>
        </w:rPr>
        <w:t>хліба</w:t>
      </w:r>
      <w:r>
        <w:t></w:t>
      </w:r>
      <w:r>
        <w:t></w:t>
      </w:r>
      <w:r>
        <w:rPr>
          <w:rFonts w:hint="eastAsia"/>
        </w:rPr>
        <w:t>хлібобулочних</w:t>
      </w:r>
      <w:r>
        <w:t></w:t>
      </w:r>
      <w:r>
        <w:rPr>
          <w:rFonts w:hint="eastAsia"/>
        </w:rPr>
        <w:t>і</w:t>
      </w:r>
      <w:r>
        <w:t></w:t>
      </w:r>
      <w:r>
        <w:rPr>
          <w:rFonts w:hint="eastAsia"/>
        </w:rPr>
        <w:t>борошняних</w:t>
      </w:r>
      <w:r>
        <w:t></w:t>
      </w:r>
      <w:r>
        <w:rPr>
          <w:rFonts w:hint="eastAsia"/>
        </w:rPr>
        <w:t>виробів</w:t>
      </w:r>
    </w:p>
    <w:p w:rsidR="000A48F5" w:rsidRDefault="000A48F5" w:rsidP="000A48F5">
      <w:r>
        <w:t></w:t>
      </w:r>
      <w:r>
        <w:rPr>
          <w:rFonts w:hint="eastAsia"/>
        </w:rPr>
        <w:t>економічні</w:t>
      </w:r>
      <w:r>
        <w:t></w:t>
      </w:r>
      <w:r>
        <w:t></w:t>
      </w:r>
      <w:r>
        <w:rPr>
          <w:rFonts w:hint="eastAsia"/>
        </w:rPr>
        <w:t>екологічні</w:t>
      </w:r>
      <w:r>
        <w:t></w:t>
      </w:r>
      <w:r>
        <w:t></w:t>
      </w:r>
      <w:r>
        <w:rPr>
          <w:rFonts w:hint="eastAsia"/>
        </w:rPr>
        <w:t>організаційні</w:t>
      </w:r>
      <w:r>
        <w:t></w:t>
      </w:r>
      <w:r>
        <w:t></w:t>
      </w:r>
      <w:r>
        <w:t></w:t>
      </w:r>
      <w:r>
        <w:rPr>
          <w:rFonts w:hint="eastAsia"/>
        </w:rPr>
        <w:t>які</w:t>
      </w:r>
      <w:r>
        <w:t></w:t>
      </w:r>
      <w:r>
        <w:rPr>
          <w:rFonts w:hint="eastAsia"/>
        </w:rPr>
        <w:t>ґрунтуються</w:t>
      </w:r>
      <w:r>
        <w:t></w:t>
      </w:r>
      <w:r>
        <w:rPr>
          <w:rFonts w:hint="eastAsia"/>
        </w:rPr>
        <w:t>на</w:t>
      </w:r>
      <w:r>
        <w:t></w:t>
      </w:r>
      <w:r>
        <w:rPr>
          <w:rFonts w:hint="eastAsia"/>
        </w:rPr>
        <w:t>оптимізації</w:t>
      </w:r>
      <w:r>
        <w:t></w:t>
      </w:r>
      <w:r>
        <w:rPr>
          <w:rFonts w:hint="eastAsia"/>
        </w:rPr>
        <w:t>та</w:t>
      </w:r>
    </w:p>
    <w:p w:rsidR="000A48F5" w:rsidRDefault="000A48F5" w:rsidP="000A48F5">
      <w:r>
        <w:rPr>
          <w:rFonts w:hint="eastAsia"/>
        </w:rPr>
        <w:t>удосконаленні</w:t>
      </w:r>
      <w:r>
        <w:t></w:t>
      </w:r>
      <w:r>
        <w:rPr>
          <w:rFonts w:hint="eastAsia"/>
        </w:rPr>
        <w:t>структури</w:t>
      </w:r>
      <w:r>
        <w:t></w:t>
      </w:r>
      <w:r>
        <w:rPr>
          <w:rFonts w:hint="eastAsia"/>
        </w:rPr>
        <w:t>автопарку</w:t>
      </w:r>
      <w:r>
        <w:t></w:t>
      </w:r>
      <w:r>
        <w:t></w:t>
      </w:r>
      <w:r>
        <w:rPr>
          <w:rFonts w:hint="eastAsia"/>
        </w:rPr>
        <w:t>шляхом</w:t>
      </w:r>
      <w:r>
        <w:t></w:t>
      </w:r>
      <w:r>
        <w:rPr>
          <w:rFonts w:hint="eastAsia"/>
        </w:rPr>
        <w:t>заміни</w:t>
      </w:r>
      <w:r>
        <w:t></w:t>
      </w:r>
      <w:r>
        <w:rPr>
          <w:rFonts w:hint="eastAsia"/>
        </w:rPr>
        <w:t>транспортних</w:t>
      </w:r>
      <w:r>
        <w:t></w:t>
      </w:r>
      <w:r>
        <w:rPr>
          <w:rFonts w:hint="eastAsia"/>
        </w:rPr>
        <w:t>засобів</w:t>
      </w:r>
    </w:p>
    <w:p w:rsidR="000A48F5" w:rsidRDefault="000A48F5" w:rsidP="000A48F5">
      <w:r>
        <w:rPr>
          <w:rFonts w:hint="eastAsia"/>
        </w:rPr>
        <w:t>категорії</w:t>
      </w:r>
      <w:r>
        <w:t></w:t>
      </w:r>
      <w:r>
        <w:rPr>
          <w:rFonts w:hint="eastAsia"/>
        </w:rPr>
        <w:t>Євро</w:t>
      </w:r>
      <w:r>
        <w:t></w:t>
      </w:r>
      <w:r>
        <w:t></w:t>
      </w:r>
      <w:r>
        <w:t></w:t>
      </w:r>
      <w:r>
        <w:rPr>
          <w:rFonts w:hint="eastAsia"/>
        </w:rPr>
        <w:t>на</w:t>
      </w:r>
      <w:r>
        <w:t></w:t>
      </w:r>
      <w:r>
        <w:rPr>
          <w:rFonts w:hint="eastAsia"/>
        </w:rPr>
        <w:t>Євро</w:t>
      </w:r>
      <w:r>
        <w:t></w:t>
      </w:r>
      <w:r>
        <w:t></w:t>
      </w:r>
      <w:r>
        <w:t></w:t>
      </w:r>
      <w:r>
        <w:rPr>
          <w:rFonts w:hint="eastAsia"/>
        </w:rPr>
        <w:t>згідно</w:t>
      </w:r>
      <w:r>
        <w:t></w:t>
      </w:r>
      <w:r>
        <w:rPr>
          <w:rFonts w:hint="eastAsia"/>
        </w:rPr>
        <w:t>із</w:t>
      </w:r>
      <w:r>
        <w:t></w:t>
      </w:r>
      <w:r>
        <w:rPr>
          <w:rFonts w:hint="eastAsia"/>
        </w:rPr>
        <w:t>міжнародними</w:t>
      </w:r>
      <w:r>
        <w:t></w:t>
      </w:r>
      <w:r>
        <w:rPr>
          <w:rFonts w:hint="eastAsia"/>
        </w:rPr>
        <w:t>вимогами</w:t>
      </w:r>
      <w:r>
        <w:t></w:t>
      </w:r>
      <w:r>
        <w:t></w:t>
      </w:r>
      <w:r>
        <w:rPr>
          <w:rFonts w:hint="eastAsia"/>
        </w:rPr>
        <w:t>що</w:t>
      </w:r>
      <w:r>
        <w:t></w:t>
      </w:r>
      <w:r>
        <w:rPr>
          <w:rFonts w:hint="eastAsia"/>
        </w:rPr>
        <w:t>дасть</w:t>
      </w:r>
    </w:p>
    <w:p w:rsidR="000A48F5" w:rsidRDefault="000A48F5" w:rsidP="000A48F5">
      <w:r>
        <w:rPr>
          <w:rFonts w:hint="eastAsia"/>
        </w:rPr>
        <w:t>змогу</w:t>
      </w:r>
      <w:r>
        <w:t></w:t>
      </w:r>
      <w:r>
        <w:rPr>
          <w:rFonts w:hint="eastAsia"/>
        </w:rPr>
        <w:t>зменшити</w:t>
      </w:r>
      <w:r>
        <w:t></w:t>
      </w:r>
      <w:r>
        <w:rPr>
          <w:rFonts w:hint="eastAsia"/>
        </w:rPr>
        <w:t>витрати</w:t>
      </w:r>
      <w:r>
        <w:t></w:t>
      </w:r>
      <w:r>
        <w:rPr>
          <w:rFonts w:hint="eastAsia"/>
        </w:rPr>
        <w:t>на</w:t>
      </w:r>
      <w:r>
        <w:t></w:t>
      </w:r>
      <w:r>
        <w:rPr>
          <w:rFonts w:hint="eastAsia"/>
        </w:rPr>
        <w:t>перевезення</w:t>
      </w:r>
      <w:r>
        <w:t></w:t>
      </w:r>
      <w:r>
        <w:rPr>
          <w:rFonts w:hint="eastAsia"/>
        </w:rPr>
        <w:t>продукції</w:t>
      </w:r>
      <w:r>
        <w:t></w:t>
      </w:r>
      <w:r>
        <w:rPr>
          <w:rFonts w:hint="eastAsia"/>
        </w:rPr>
        <w:t>та</w:t>
      </w:r>
      <w:r>
        <w:t></w:t>
      </w:r>
      <w:r>
        <w:rPr>
          <w:rFonts w:hint="eastAsia"/>
        </w:rPr>
        <w:t>викиди</w:t>
      </w:r>
      <w:r>
        <w:t></w:t>
      </w:r>
      <w:r>
        <w:rPr>
          <w:rFonts w:hint="eastAsia"/>
        </w:rPr>
        <w:t>шкідливих</w:t>
      </w:r>
    </w:p>
    <w:p w:rsidR="000A48F5" w:rsidRDefault="000A48F5" w:rsidP="000A48F5">
      <w:r>
        <w:rPr>
          <w:rFonts w:hint="eastAsia"/>
        </w:rPr>
        <w:t>речовин</w:t>
      </w:r>
      <w:r>
        <w:t></w:t>
      </w:r>
      <w:r>
        <w:rPr>
          <w:rFonts w:hint="eastAsia"/>
        </w:rPr>
        <w:t>в</w:t>
      </w:r>
      <w:r>
        <w:t></w:t>
      </w:r>
      <w:r>
        <w:rPr>
          <w:rFonts w:hint="eastAsia"/>
        </w:rPr>
        <w:t>атмосферне</w:t>
      </w:r>
      <w:r>
        <w:t></w:t>
      </w:r>
      <w:r>
        <w:rPr>
          <w:rFonts w:hint="eastAsia"/>
        </w:rPr>
        <w:t>повітря</w:t>
      </w:r>
      <w:r>
        <w:t></w:t>
      </w:r>
      <w:r>
        <w:t></w:t>
      </w:r>
      <w:r>
        <w:rPr>
          <w:rFonts w:hint="eastAsia"/>
        </w:rPr>
        <w:t>водні</w:t>
      </w:r>
      <w:r>
        <w:t></w:t>
      </w:r>
      <w:r>
        <w:rPr>
          <w:rFonts w:hint="eastAsia"/>
        </w:rPr>
        <w:t>і</w:t>
      </w:r>
      <w:r>
        <w:t></w:t>
      </w:r>
      <w:r>
        <w:rPr>
          <w:rFonts w:hint="eastAsia"/>
        </w:rPr>
        <w:t>земельні</w:t>
      </w:r>
      <w:r>
        <w:t></w:t>
      </w:r>
      <w:r>
        <w:rPr>
          <w:rFonts w:hint="eastAsia"/>
        </w:rPr>
        <w:t>ресурси</w:t>
      </w:r>
      <w:r>
        <w:t></w:t>
      </w:r>
    </w:p>
    <w:p w:rsidR="000A48F5" w:rsidRDefault="000A48F5" w:rsidP="000A48F5">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t></w:t>
      </w:r>
      <w:r>
        <w:rPr>
          <w:rFonts w:hint="eastAsia"/>
        </w:rPr>
        <w:t>Результати</w:t>
      </w:r>
      <w:r>
        <w:t></w:t>
      </w:r>
      <w:r>
        <w:rPr>
          <w:rFonts w:hint="eastAsia"/>
        </w:rPr>
        <w:t>та</w:t>
      </w:r>
    </w:p>
    <w:p w:rsidR="000A48F5" w:rsidRDefault="000A48F5" w:rsidP="000A48F5">
      <w:r>
        <w:rPr>
          <w:rFonts w:hint="eastAsia"/>
        </w:rPr>
        <w:t>розроблені</w:t>
      </w:r>
      <w:r>
        <w:t></w:t>
      </w:r>
      <w:r>
        <w:rPr>
          <w:rFonts w:hint="eastAsia"/>
        </w:rPr>
        <w:t>рекомендації</w:t>
      </w:r>
      <w:r>
        <w:t></w:t>
      </w:r>
      <w:r>
        <w:rPr>
          <w:rFonts w:hint="eastAsia"/>
        </w:rPr>
        <w:t>дозволили</w:t>
      </w:r>
      <w:r>
        <w:t></w:t>
      </w:r>
      <w:r>
        <w:rPr>
          <w:rFonts w:hint="eastAsia"/>
        </w:rPr>
        <w:t>сформувати</w:t>
      </w:r>
      <w:r>
        <w:t></w:t>
      </w:r>
      <w:r>
        <w:rPr>
          <w:rFonts w:hint="eastAsia"/>
        </w:rPr>
        <w:t>теоретичну</w:t>
      </w:r>
      <w:r>
        <w:t></w:t>
      </w:r>
      <w:r>
        <w:rPr>
          <w:rFonts w:hint="eastAsia"/>
        </w:rPr>
        <w:t>базу</w:t>
      </w:r>
      <w:r>
        <w:t></w:t>
      </w:r>
      <w:r>
        <w:rPr>
          <w:rFonts w:hint="eastAsia"/>
        </w:rPr>
        <w:t>для</w:t>
      </w:r>
    </w:p>
    <w:p w:rsidR="000A48F5" w:rsidRDefault="000A48F5" w:rsidP="000A48F5">
      <w:r>
        <w:rPr>
          <w:rFonts w:hint="eastAsia"/>
        </w:rPr>
        <w:t>дослідження</w:t>
      </w:r>
      <w:r>
        <w:t></w:t>
      </w:r>
      <w:r>
        <w:rPr>
          <w:rFonts w:hint="eastAsia"/>
        </w:rPr>
        <w:t>і</w:t>
      </w:r>
      <w:r>
        <w:t></w:t>
      </w:r>
      <w:r>
        <w:rPr>
          <w:rFonts w:hint="eastAsia"/>
        </w:rPr>
        <w:t>практичного</w:t>
      </w:r>
      <w:r>
        <w:t></w:t>
      </w:r>
      <w:r>
        <w:rPr>
          <w:rFonts w:hint="eastAsia"/>
        </w:rPr>
        <w:t>розв</w:t>
      </w:r>
      <w:r>
        <w:t></w:t>
      </w:r>
      <w:r>
        <w:rPr>
          <w:rFonts w:hint="eastAsia"/>
        </w:rPr>
        <w:t>язання</w:t>
      </w:r>
      <w:r>
        <w:t></w:t>
      </w:r>
      <w:r>
        <w:rPr>
          <w:rFonts w:hint="eastAsia"/>
        </w:rPr>
        <w:t>проблем</w:t>
      </w:r>
      <w:r>
        <w:t></w:t>
      </w:r>
      <w:r>
        <w:rPr>
          <w:rFonts w:hint="eastAsia"/>
        </w:rPr>
        <w:t>оптимізації</w:t>
      </w:r>
      <w:r>
        <w:t></w:t>
      </w:r>
      <w:r>
        <w:rPr>
          <w:rFonts w:hint="eastAsia"/>
        </w:rPr>
        <w:t>логістичного</w:t>
      </w:r>
    </w:p>
    <w:p w:rsidR="000A48F5" w:rsidRDefault="000A48F5" w:rsidP="000A48F5">
      <w:r>
        <w:rPr>
          <w:rFonts w:hint="eastAsia"/>
        </w:rPr>
        <w:t>товаротранспортного</w:t>
      </w:r>
      <w:r>
        <w:t></w:t>
      </w:r>
      <w:r>
        <w:rPr>
          <w:rFonts w:hint="eastAsia"/>
        </w:rPr>
        <w:t>потоку</w:t>
      </w:r>
      <w:r>
        <w:t></w:t>
      </w:r>
      <w:r>
        <w:rPr>
          <w:rFonts w:hint="eastAsia"/>
        </w:rPr>
        <w:t>підприємств</w:t>
      </w:r>
      <w:r>
        <w:t></w:t>
      </w:r>
      <w:r>
        <w:rPr>
          <w:rFonts w:hint="eastAsia"/>
        </w:rPr>
        <w:t>по</w:t>
      </w:r>
      <w:r>
        <w:t></w:t>
      </w:r>
      <w:r>
        <w:rPr>
          <w:rFonts w:hint="eastAsia"/>
        </w:rPr>
        <w:t>виробництву</w:t>
      </w:r>
      <w:r>
        <w:t></w:t>
      </w:r>
      <w:r>
        <w:rPr>
          <w:rFonts w:hint="eastAsia"/>
        </w:rPr>
        <w:t>хліба</w:t>
      </w:r>
      <w:r>
        <w:t></w:t>
      </w:r>
    </w:p>
    <w:p w:rsidR="000A48F5" w:rsidRDefault="000A48F5" w:rsidP="000A48F5">
      <w:r>
        <w:rPr>
          <w:rFonts w:hint="eastAsia"/>
        </w:rPr>
        <w:t>хлібобулочних</w:t>
      </w:r>
      <w:r>
        <w:t></w:t>
      </w:r>
      <w:r>
        <w:rPr>
          <w:rFonts w:hint="eastAsia"/>
        </w:rPr>
        <w:t>і</w:t>
      </w:r>
      <w:r>
        <w:t></w:t>
      </w:r>
      <w:r>
        <w:rPr>
          <w:rFonts w:hint="eastAsia"/>
        </w:rPr>
        <w:t>борошняних</w:t>
      </w:r>
      <w:r>
        <w:t></w:t>
      </w:r>
      <w:r>
        <w:rPr>
          <w:rFonts w:hint="eastAsia"/>
        </w:rPr>
        <w:t>виробів</w:t>
      </w:r>
      <w:r>
        <w:t></w:t>
      </w:r>
      <w:r>
        <w:rPr>
          <w:rFonts w:hint="eastAsia"/>
        </w:rPr>
        <w:t>на</w:t>
      </w:r>
      <w:r>
        <w:t></w:t>
      </w:r>
      <w:r>
        <w:rPr>
          <w:rFonts w:hint="eastAsia"/>
        </w:rPr>
        <w:t>еколого</w:t>
      </w:r>
      <w:r>
        <w:t></w:t>
      </w:r>
      <w:r>
        <w:rPr>
          <w:rFonts w:hint="eastAsia"/>
        </w:rPr>
        <w:t>економічних</w:t>
      </w:r>
      <w:r>
        <w:t></w:t>
      </w:r>
      <w:r>
        <w:rPr>
          <w:rFonts w:hint="eastAsia"/>
        </w:rPr>
        <w:t>засадах</w:t>
      </w:r>
      <w:r>
        <w:t></w:t>
      </w:r>
    </w:p>
    <w:p w:rsidR="000A48F5" w:rsidRDefault="000A48F5" w:rsidP="000A48F5">
      <w:r>
        <w:rPr>
          <w:rFonts w:hint="eastAsia"/>
        </w:rPr>
        <w:t>Теоретичні</w:t>
      </w:r>
      <w:r>
        <w:t></w:t>
      </w:r>
      <w:r>
        <w:t></w:t>
      </w:r>
      <w:r>
        <w:rPr>
          <w:rFonts w:hint="eastAsia"/>
        </w:rPr>
        <w:t>методичні</w:t>
      </w:r>
      <w:r>
        <w:t></w:t>
      </w:r>
      <w:r>
        <w:rPr>
          <w:rFonts w:hint="eastAsia"/>
        </w:rPr>
        <w:t>та</w:t>
      </w:r>
      <w:r>
        <w:t></w:t>
      </w:r>
      <w:r>
        <w:rPr>
          <w:rFonts w:hint="eastAsia"/>
        </w:rPr>
        <w:t>науково</w:t>
      </w:r>
      <w:r>
        <w:t></w:t>
      </w:r>
      <w:r>
        <w:rPr>
          <w:rFonts w:hint="eastAsia"/>
        </w:rPr>
        <w:t>прикладні</w:t>
      </w:r>
      <w:r>
        <w:t></w:t>
      </w:r>
      <w:r>
        <w:rPr>
          <w:rFonts w:hint="eastAsia"/>
        </w:rPr>
        <w:t>результати</w:t>
      </w:r>
      <w:r>
        <w:t></w:t>
      </w:r>
      <w:r>
        <w:rPr>
          <w:rFonts w:hint="eastAsia"/>
        </w:rPr>
        <w:t>дослідження</w:t>
      </w:r>
    </w:p>
    <w:p w:rsidR="000A48F5" w:rsidRDefault="000A48F5" w:rsidP="000A48F5">
      <w:r>
        <w:rPr>
          <w:rFonts w:hint="eastAsia"/>
        </w:rPr>
        <w:t>використано</w:t>
      </w:r>
      <w:r>
        <w:t></w:t>
      </w:r>
      <w:r>
        <w:rPr>
          <w:rFonts w:hint="eastAsia"/>
        </w:rPr>
        <w:t>Департаментом</w:t>
      </w:r>
      <w:r>
        <w:t></w:t>
      </w:r>
      <w:r>
        <w:rPr>
          <w:rFonts w:hint="eastAsia"/>
        </w:rPr>
        <w:t>транспортної</w:t>
      </w:r>
      <w:r>
        <w:t></w:t>
      </w:r>
      <w:r>
        <w:rPr>
          <w:rFonts w:hint="eastAsia"/>
        </w:rPr>
        <w:t>інфраструктури</w:t>
      </w:r>
      <w:r>
        <w:t></w:t>
      </w:r>
      <w:r>
        <w:rPr>
          <w:rFonts w:hint="eastAsia"/>
        </w:rPr>
        <w:t>виконавчого</w:t>
      </w:r>
    </w:p>
    <w:p w:rsidR="000A48F5" w:rsidRDefault="000A48F5" w:rsidP="000A48F5">
      <w:r>
        <w:rPr>
          <w:rFonts w:hint="eastAsia"/>
        </w:rPr>
        <w:t>органу</w:t>
      </w:r>
      <w:r>
        <w:t></w:t>
      </w:r>
      <w:r>
        <w:rPr>
          <w:rFonts w:hint="eastAsia"/>
        </w:rPr>
        <w:t>Київської</w:t>
      </w:r>
      <w:r>
        <w:t></w:t>
      </w:r>
      <w:r>
        <w:rPr>
          <w:rFonts w:hint="eastAsia"/>
        </w:rPr>
        <w:t>міської</w:t>
      </w:r>
      <w:r>
        <w:t></w:t>
      </w:r>
      <w:r>
        <w:rPr>
          <w:rFonts w:hint="eastAsia"/>
        </w:rPr>
        <w:t>ради</w:t>
      </w:r>
      <w:r>
        <w:t></w:t>
      </w:r>
      <w:r>
        <w:t></w:t>
      </w:r>
      <w:r>
        <w:rPr>
          <w:rFonts w:hint="eastAsia"/>
        </w:rPr>
        <w:t>щодо</w:t>
      </w:r>
      <w:r>
        <w:t></w:t>
      </w:r>
      <w:r>
        <w:rPr>
          <w:rFonts w:hint="eastAsia"/>
        </w:rPr>
        <w:t>впровадження</w:t>
      </w:r>
      <w:r>
        <w:t></w:t>
      </w:r>
      <w:r>
        <w:rPr>
          <w:rFonts w:hint="eastAsia"/>
        </w:rPr>
        <w:t>просторової</w:t>
      </w:r>
    </w:p>
    <w:p w:rsidR="000A48F5" w:rsidRDefault="000A48F5" w:rsidP="000A48F5">
      <w:r>
        <w:rPr>
          <w:rFonts w:hint="eastAsia"/>
        </w:rPr>
        <w:t>гравітаційної</w:t>
      </w:r>
      <w:r>
        <w:t></w:t>
      </w:r>
      <w:r>
        <w:rPr>
          <w:rFonts w:hint="eastAsia"/>
        </w:rPr>
        <w:t>моделі</w:t>
      </w:r>
      <w:r>
        <w:t></w:t>
      </w:r>
      <w:r>
        <w:rPr>
          <w:rFonts w:hint="eastAsia"/>
        </w:rPr>
        <w:t>та</w:t>
      </w:r>
      <w:r>
        <w:t></w:t>
      </w:r>
      <w:r>
        <w:rPr>
          <w:rFonts w:hint="eastAsia"/>
        </w:rPr>
        <w:t>інтегрованої</w:t>
      </w:r>
      <w:r>
        <w:t></w:t>
      </w:r>
      <w:r>
        <w:rPr>
          <w:rFonts w:hint="eastAsia"/>
        </w:rPr>
        <w:t>моделі</w:t>
      </w:r>
      <w:r>
        <w:t></w:t>
      </w:r>
      <w:r>
        <w:rPr>
          <w:rFonts w:hint="eastAsia"/>
        </w:rPr>
        <w:t>оптимізації</w:t>
      </w:r>
    </w:p>
    <w:p w:rsidR="000A48F5" w:rsidRDefault="000A48F5" w:rsidP="000A48F5">
      <w:r>
        <w:rPr>
          <w:rFonts w:hint="eastAsia"/>
        </w:rPr>
        <w:t>товаротранспортного</w:t>
      </w:r>
      <w:r>
        <w:t></w:t>
      </w:r>
      <w:r>
        <w:rPr>
          <w:rFonts w:hint="eastAsia"/>
        </w:rPr>
        <w:t>потоку</w:t>
      </w:r>
      <w:r>
        <w:t></w:t>
      </w:r>
      <w:r>
        <w:t></w:t>
      </w:r>
      <w:r>
        <w:rPr>
          <w:rFonts w:hint="eastAsia"/>
        </w:rPr>
        <w:t>які</w:t>
      </w:r>
      <w:r>
        <w:t></w:t>
      </w:r>
      <w:r>
        <w:rPr>
          <w:rFonts w:hint="eastAsia"/>
        </w:rPr>
        <w:t>дозволяють</w:t>
      </w:r>
      <w:r>
        <w:t></w:t>
      </w:r>
      <w:r>
        <w:rPr>
          <w:rFonts w:hint="eastAsia"/>
        </w:rPr>
        <w:t>визначити</w:t>
      </w:r>
      <w:r>
        <w:t></w:t>
      </w:r>
      <w:r>
        <w:rPr>
          <w:rFonts w:hint="eastAsia"/>
        </w:rPr>
        <w:t>ефективність</w:t>
      </w:r>
    </w:p>
    <w:p w:rsidR="000A48F5" w:rsidRDefault="000A48F5" w:rsidP="000A48F5">
      <w:r>
        <w:rPr>
          <w:rFonts w:hint="eastAsia"/>
        </w:rPr>
        <w:t>взаємодії</w:t>
      </w:r>
      <w:r>
        <w:t></w:t>
      </w:r>
      <w:r>
        <w:rPr>
          <w:rFonts w:hint="eastAsia"/>
        </w:rPr>
        <w:t>між</w:t>
      </w:r>
      <w:r>
        <w:t></w:t>
      </w:r>
      <w:r>
        <w:rPr>
          <w:rFonts w:hint="eastAsia"/>
        </w:rPr>
        <w:t>пропозицією</w:t>
      </w:r>
      <w:r>
        <w:t></w:t>
      </w:r>
      <w:r>
        <w:rPr>
          <w:rFonts w:hint="eastAsia"/>
        </w:rPr>
        <w:t>підприємства</w:t>
      </w:r>
      <w:r>
        <w:t></w:t>
      </w:r>
      <w:r>
        <w:rPr>
          <w:rFonts w:hint="eastAsia"/>
        </w:rPr>
        <w:t>по</w:t>
      </w:r>
      <w:r>
        <w:t></w:t>
      </w:r>
      <w:r>
        <w:rPr>
          <w:rFonts w:hint="eastAsia"/>
        </w:rPr>
        <w:t>виробництву</w:t>
      </w:r>
      <w:r>
        <w:t></w:t>
      </w:r>
      <w:r>
        <w:rPr>
          <w:rFonts w:hint="eastAsia"/>
        </w:rPr>
        <w:t>хліба</w:t>
      </w:r>
      <w:r>
        <w:t></w:t>
      </w:r>
    </w:p>
    <w:p w:rsidR="000A48F5" w:rsidRDefault="000A48F5" w:rsidP="000A48F5">
      <w:r>
        <w:rPr>
          <w:rFonts w:hint="eastAsia"/>
        </w:rPr>
        <w:t>хлібобулочних</w:t>
      </w:r>
      <w:r>
        <w:t></w:t>
      </w:r>
      <w:r>
        <w:rPr>
          <w:rFonts w:hint="eastAsia"/>
        </w:rPr>
        <w:t>та</w:t>
      </w:r>
      <w:r>
        <w:t></w:t>
      </w:r>
      <w:r>
        <w:rPr>
          <w:rFonts w:hint="eastAsia"/>
        </w:rPr>
        <w:t>борошняних</w:t>
      </w:r>
      <w:r>
        <w:t></w:t>
      </w:r>
      <w:r>
        <w:rPr>
          <w:rFonts w:hint="eastAsia"/>
        </w:rPr>
        <w:t>виробів</w:t>
      </w:r>
      <w:r>
        <w:t></w:t>
      </w:r>
      <w:r>
        <w:t></w:t>
      </w:r>
      <w:r>
        <w:rPr>
          <w:rFonts w:hint="eastAsia"/>
        </w:rPr>
        <w:t>кількість</w:t>
      </w:r>
      <w:r>
        <w:t></w:t>
      </w:r>
      <w:r>
        <w:rPr>
          <w:rFonts w:hint="eastAsia"/>
        </w:rPr>
        <w:t>виробленої</w:t>
      </w:r>
      <w:r>
        <w:t></w:t>
      </w:r>
      <w:r>
        <w:rPr>
          <w:rFonts w:hint="eastAsia"/>
        </w:rPr>
        <w:t>продукції</w:t>
      </w:r>
      <w:r>
        <w:t></w:t>
      </w:r>
      <w:r>
        <w:t></w:t>
      </w:r>
      <w:r>
        <w:rPr>
          <w:rFonts w:hint="eastAsia"/>
        </w:rPr>
        <w:t>і</w:t>
      </w:r>
    </w:p>
    <w:p w:rsidR="000A48F5" w:rsidRDefault="000A48F5" w:rsidP="000A48F5">
      <w:r>
        <w:rPr>
          <w:rFonts w:hint="eastAsia"/>
        </w:rPr>
        <w:t>попитом</w:t>
      </w:r>
      <w:r>
        <w:t></w:t>
      </w:r>
      <w:r>
        <w:rPr>
          <w:rFonts w:hint="eastAsia"/>
        </w:rPr>
        <w:t>цієї</w:t>
      </w:r>
      <w:r>
        <w:t></w:t>
      </w:r>
      <w:r>
        <w:rPr>
          <w:rFonts w:hint="eastAsia"/>
        </w:rPr>
        <w:t>продукції</w:t>
      </w:r>
      <w:r>
        <w:t></w:t>
      </w:r>
      <w:r>
        <w:t></w:t>
      </w:r>
      <w:r>
        <w:rPr>
          <w:rFonts w:hint="eastAsia"/>
        </w:rPr>
        <w:t>довідка</w:t>
      </w:r>
      <w:r>
        <w:t></w:t>
      </w:r>
      <w:r>
        <w:rPr>
          <w:rFonts w:hint="eastAsia"/>
        </w:rP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p>
    <w:p w:rsidR="000A48F5" w:rsidRDefault="000A48F5" w:rsidP="000A48F5">
      <w:r>
        <w:rPr>
          <w:rFonts w:hint="eastAsia"/>
        </w:rPr>
        <w:t>Запроваджено</w:t>
      </w:r>
      <w:r>
        <w:t></w:t>
      </w:r>
      <w:r>
        <w:rPr>
          <w:rFonts w:hint="eastAsia"/>
        </w:rPr>
        <w:t>в</w:t>
      </w:r>
      <w:r>
        <w:t></w:t>
      </w:r>
      <w:r>
        <w:rPr>
          <w:rFonts w:hint="eastAsia"/>
        </w:rPr>
        <w:t>роботу</w:t>
      </w:r>
      <w:r>
        <w:t></w:t>
      </w:r>
      <w:r>
        <w:rPr>
          <w:rFonts w:hint="eastAsia"/>
        </w:rPr>
        <w:t>департаменту</w:t>
      </w:r>
      <w:r>
        <w:t></w:t>
      </w:r>
      <w:r>
        <w:rPr>
          <w:rFonts w:hint="eastAsia"/>
        </w:rPr>
        <w:t>стратегічного</w:t>
      </w:r>
      <w:r>
        <w:t></w:t>
      </w:r>
      <w:r>
        <w:rPr>
          <w:rFonts w:hint="eastAsia"/>
        </w:rPr>
        <w:t>планування</w:t>
      </w:r>
      <w:r>
        <w:t></w:t>
      </w:r>
    </w:p>
    <w:p w:rsidR="000A48F5" w:rsidRDefault="000A48F5" w:rsidP="000A48F5">
      <w:r>
        <w:rPr>
          <w:rFonts w:hint="eastAsia"/>
        </w:rPr>
        <w:t>економіки</w:t>
      </w:r>
      <w:r>
        <w:t></w:t>
      </w:r>
      <w:r>
        <w:rPr>
          <w:rFonts w:hint="eastAsia"/>
        </w:rPr>
        <w:t>та</w:t>
      </w:r>
      <w:r>
        <w:t></w:t>
      </w:r>
      <w:r>
        <w:rPr>
          <w:rFonts w:hint="eastAsia"/>
        </w:rPr>
        <w:t>фінансів</w:t>
      </w:r>
      <w:r>
        <w:t></w:t>
      </w:r>
      <w:r>
        <w:rPr>
          <w:rFonts w:hint="eastAsia"/>
        </w:rPr>
        <w:t>Міністерства</w:t>
      </w:r>
      <w:r>
        <w:t></w:t>
      </w:r>
      <w:r>
        <w:rPr>
          <w:rFonts w:hint="eastAsia"/>
        </w:rPr>
        <w:t>екології</w:t>
      </w:r>
      <w:r>
        <w:t></w:t>
      </w:r>
      <w:r>
        <w:rPr>
          <w:rFonts w:hint="eastAsia"/>
        </w:rPr>
        <w:t>та</w:t>
      </w:r>
      <w:r>
        <w:t></w:t>
      </w:r>
      <w:r>
        <w:rPr>
          <w:rFonts w:hint="eastAsia"/>
        </w:rPr>
        <w:t>природних</w:t>
      </w:r>
      <w:r>
        <w:t></w:t>
      </w:r>
      <w:r>
        <w:rPr>
          <w:rFonts w:hint="eastAsia"/>
        </w:rPr>
        <w:t>ресурсів</w:t>
      </w:r>
    </w:p>
    <w:p w:rsidR="000A48F5" w:rsidRDefault="000A48F5" w:rsidP="000A48F5">
      <w:r>
        <w:rPr>
          <w:rFonts w:hint="eastAsia"/>
        </w:rPr>
        <w:t>України</w:t>
      </w:r>
      <w:r>
        <w:t></w:t>
      </w:r>
      <w:r>
        <w:rPr>
          <w:rFonts w:hint="eastAsia"/>
        </w:rPr>
        <w:t>еколого</w:t>
      </w:r>
      <w:r>
        <w:t></w:t>
      </w:r>
      <w:r>
        <w:rPr>
          <w:rFonts w:hint="eastAsia"/>
        </w:rPr>
        <w:t>економічну</w:t>
      </w:r>
      <w:r>
        <w:t></w:t>
      </w:r>
      <w:r>
        <w:rPr>
          <w:rFonts w:hint="eastAsia"/>
        </w:rPr>
        <w:t>оцінку</w:t>
      </w:r>
      <w:r>
        <w:t></w:t>
      </w:r>
      <w:r>
        <w:rPr>
          <w:rFonts w:hint="eastAsia"/>
        </w:rPr>
        <w:t>логістичних</w:t>
      </w:r>
      <w:r>
        <w:t></w:t>
      </w:r>
      <w:r>
        <w:rPr>
          <w:rFonts w:hint="eastAsia"/>
        </w:rPr>
        <w:t>товаротранспортних</w:t>
      </w:r>
    </w:p>
    <w:p w:rsidR="000A48F5" w:rsidRDefault="000A48F5" w:rsidP="000A48F5">
      <w:r>
        <w:rPr>
          <w:rFonts w:hint="eastAsia"/>
        </w:rPr>
        <w:t>потоків</w:t>
      </w:r>
      <w:r>
        <w:t></w:t>
      </w:r>
      <w:r>
        <w:t></w:t>
      </w:r>
      <w:r>
        <w:rPr>
          <w:rFonts w:hint="eastAsia"/>
        </w:rPr>
        <w:t>що</w:t>
      </w:r>
      <w:r>
        <w:t></w:t>
      </w:r>
      <w:r>
        <w:rPr>
          <w:rFonts w:hint="eastAsia"/>
        </w:rPr>
        <w:t>здійснювалася</w:t>
      </w:r>
      <w:r>
        <w:t></w:t>
      </w:r>
      <w:r>
        <w:rPr>
          <w:rFonts w:hint="eastAsia"/>
        </w:rPr>
        <w:t>на</w:t>
      </w:r>
      <w:r>
        <w:t></w:t>
      </w:r>
      <w:r>
        <w:rPr>
          <w:rFonts w:hint="eastAsia"/>
        </w:rPr>
        <w:t>основі</w:t>
      </w:r>
      <w:r>
        <w:t></w:t>
      </w:r>
      <w:r>
        <w:rPr>
          <w:rFonts w:hint="eastAsia"/>
        </w:rPr>
        <w:t>розробленої</w:t>
      </w:r>
      <w:r>
        <w:t></w:t>
      </w:r>
      <w:r>
        <w:rPr>
          <w:rFonts w:hint="eastAsia"/>
        </w:rPr>
        <w:t>автором</w:t>
      </w:r>
      <w:r>
        <w:t></w:t>
      </w:r>
      <w:r>
        <w:rPr>
          <w:rFonts w:hint="eastAsia"/>
        </w:rPr>
        <w:t>узагальненої</w:t>
      </w:r>
    </w:p>
    <w:p w:rsidR="000A48F5" w:rsidRDefault="000A48F5" w:rsidP="000A48F5">
      <w:r>
        <w:rPr>
          <w:rFonts w:hint="eastAsia"/>
        </w:rPr>
        <w:t>системи</w:t>
      </w:r>
      <w:r>
        <w:t></w:t>
      </w:r>
      <w:r>
        <w:rPr>
          <w:rFonts w:hint="eastAsia"/>
        </w:rPr>
        <w:t>показників</w:t>
      </w:r>
      <w:r>
        <w:t></w:t>
      </w:r>
      <w:r>
        <w:rPr>
          <w:rFonts w:hint="eastAsia"/>
        </w:rPr>
        <w:t>та</w:t>
      </w:r>
      <w:r>
        <w:t></w:t>
      </w:r>
      <w:r>
        <w:rPr>
          <w:rFonts w:hint="eastAsia"/>
        </w:rPr>
        <w:t>критеріїв</w:t>
      </w:r>
      <w:r>
        <w:t></w:t>
      </w:r>
      <w:r>
        <w:rPr>
          <w:rFonts w:hint="eastAsia"/>
        </w:rPr>
        <w:t>для</w:t>
      </w:r>
      <w:r>
        <w:t></w:t>
      </w:r>
      <w:r>
        <w:rPr>
          <w:rFonts w:hint="eastAsia"/>
        </w:rPr>
        <w:t>аналізу</w:t>
      </w:r>
      <w:r>
        <w:t></w:t>
      </w:r>
      <w:r>
        <w:rPr>
          <w:rFonts w:hint="eastAsia"/>
        </w:rPr>
        <w:t>логістичних</w:t>
      </w:r>
    </w:p>
    <w:p w:rsidR="000A48F5" w:rsidRDefault="000A48F5" w:rsidP="000A48F5">
      <w:r>
        <w:rPr>
          <w:rFonts w:hint="eastAsia"/>
        </w:rPr>
        <w:t>товаротранспортних</w:t>
      </w:r>
      <w:r>
        <w:t></w:t>
      </w:r>
      <w:r>
        <w:rPr>
          <w:rFonts w:hint="eastAsia"/>
        </w:rPr>
        <w:t>потоків</w:t>
      </w:r>
      <w:r>
        <w:t></w:t>
      </w:r>
      <w:r>
        <w:rPr>
          <w:rFonts w:hint="eastAsia"/>
        </w:rPr>
        <w:t>підприємств</w:t>
      </w:r>
      <w:r>
        <w:t></w:t>
      </w:r>
      <w:r>
        <w:t></w:t>
      </w:r>
      <w:r>
        <w:rPr>
          <w:rFonts w:hint="eastAsia"/>
        </w:rPr>
        <w:t>Використання</w:t>
      </w:r>
      <w:r>
        <w:t></w:t>
      </w:r>
      <w:r>
        <w:rPr>
          <w:rFonts w:hint="eastAsia"/>
        </w:rPr>
        <w:t>запропонованого</w:t>
      </w:r>
    </w:p>
    <w:p w:rsidR="000A48F5" w:rsidRDefault="000A48F5" w:rsidP="000A48F5">
      <w:r>
        <w:t></w:t>
      </w:r>
      <w:r>
        <w:t></w:t>
      </w:r>
    </w:p>
    <w:p w:rsidR="000A48F5" w:rsidRDefault="000A48F5" w:rsidP="000A48F5">
      <w:r>
        <w:rPr>
          <w:rFonts w:hint="eastAsia"/>
        </w:rPr>
        <w:t>автором</w:t>
      </w:r>
      <w:r>
        <w:t></w:t>
      </w:r>
      <w:r>
        <w:rPr>
          <w:rFonts w:hint="eastAsia"/>
        </w:rPr>
        <w:t>комплексу</w:t>
      </w:r>
      <w:r>
        <w:t></w:t>
      </w:r>
      <w:r>
        <w:rPr>
          <w:rFonts w:hint="eastAsia"/>
        </w:rPr>
        <w:t>окремих</w:t>
      </w:r>
      <w:r>
        <w:t></w:t>
      </w:r>
      <w:r>
        <w:t></w:t>
      </w:r>
      <w:r>
        <w:rPr>
          <w:rFonts w:hint="eastAsia"/>
        </w:rPr>
        <w:t>групових</w:t>
      </w:r>
      <w:r>
        <w:t></w:t>
      </w:r>
      <w:r>
        <w:rPr>
          <w:rFonts w:hint="eastAsia"/>
        </w:rPr>
        <w:t>та</w:t>
      </w:r>
      <w:r>
        <w:t></w:t>
      </w:r>
      <w:r>
        <w:rPr>
          <w:rFonts w:hint="eastAsia"/>
        </w:rPr>
        <w:t>інтегральних</w:t>
      </w:r>
      <w:r>
        <w:t></w:t>
      </w:r>
      <w:r>
        <w:rPr>
          <w:rFonts w:hint="eastAsia"/>
        </w:rPr>
        <w:t>критеріїв</w:t>
      </w:r>
      <w:r>
        <w:t></w:t>
      </w:r>
      <w:r>
        <w:rPr>
          <w:rFonts w:hint="eastAsia"/>
        </w:rPr>
        <w:t>дозволило</w:t>
      </w:r>
    </w:p>
    <w:p w:rsidR="000A48F5" w:rsidRDefault="000A48F5" w:rsidP="000A48F5">
      <w:r>
        <w:rPr>
          <w:rFonts w:hint="eastAsia"/>
        </w:rPr>
        <w:t>сформувати</w:t>
      </w:r>
      <w:r>
        <w:t></w:t>
      </w:r>
      <w:r>
        <w:rPr>
          <w:rFonts w:hint="eastAsia"/>
        </w:rPr>
        <w:t>цільові</w:t>
      </w:r>
      <w:r>
        <w:t></w:t>
      </w:r>
      <w:r>
        <w:rPr>
          <w:rFonts w:hint="eastAsia"/>
        </w:rPr>
        <w:t>функції</w:t>
      </w:r>
      <w:r>
        <w:t></w:t>
      </w:r>
      <w:r>
        <w:rPr>
          <w:rFonts w:hint="eastAsia"/>
        </w:rPr>
        <w:t>для</w:t>
      </w:r>
      <w:r>
        <w:t></w:t>
      </w:r>
      <w:r>
        <w:rPr>
          <w:rFonts w:hint="eastAsia"/>
        </w:rPr>
        <w:t>вибору</w:t>
      </w:r>
      <w:r>
        <w:t></w:t>
      </w:r>
      <w:r>
        <w:rPr>
          <w:rFonts w:hint="eastAsia"/>
        </w:rPr>
        <w:t>методу</w:t>
      </w:r>
      <w:r>
        <w:t></w:t>
      </w:r>
      <w:r>
        <w:rPr>
          <w:rFonts w:hint="eastAsia"/>
        </w:rPr>
        <w:t>оптимізації</w:t>
      </w:r>
      <w:r>
        <w:t></w:t>
      </w:r>
      <w:r>
        <w:rPr>
          <w:rFonts w:hint="eastAsia"/>
        </w:rPr>
        <w:t>логістичного</w:t>
      </w:r>
    </w:p>
    <w:p w:rsidR="000A48F5" w:rsidRDefault="000A48F5" w:rsidP="000A48F5">
      <w:r>
        <w:rPr>
          <w:rFonts w:hint="eastAsia"/>
        </w:rPr>
        <w:t>товаротранспортного</w:t>
      </w:r>
      <w:r>
        <w:t></w:t>
      </w:r>
      <w:r>
        <w:rPr>
          <w:rFonts w:hint="eastAsia"/>
        </w:rPr>
        <w:t>потоку</w:t>
      </w:r>
      <w:r>
        <w:t></w:t>
      </w:r>
      <w:r>
        <w:rPr>
          <w:rFonts w:hint="eastAsia"/>
        </w:rPr>
        <w:t>підприємства</w:t>
      </w:r>
      <w:r>
        <w:t></w:t>
      </w:r>
      <w:r>
        <w:t></w:t>
      </w:r>
      <w:r>
        <w:rPr>
          <w:rFonts w:hint="eastAsia"/>
        </w:rPr>
        <w:t>довідка</w:t>
      </w:r>
      <w:r>
        <w:t></w:t>
      </w:r>
      <w:r>
        <w:rPr>
          <w:rFonts w:hint="eastAsia"/>
        </w:rPr>
        <w:t>№</w:t>
      </w:r>
      <w:r>
        <w:t></w:t>
      </w:r>
      <w:r>
        <w:t></w:t>
      </w:r>
      <w:r>
        <w:t></w:t>
      </w:r>
      <w:r>
        <w:t></w:t>
      </w:r>
      <w:r>
        <w:t></w:t>
      </w:r>
      <w:r>
        <w:t></w:t>
      </w:r>
      <w:r>
        <w:t></w:t>
      </w:r>
      <w:r>
        <w:t></w:t>
      </w:r>
      <w:r>
        <w:t></w:t>
      </w:r>
      <w:r>
        <w:t></w:t>
      </w:r>
      <w:r>
        <w:t></w:t>
      </w:r>
      <w:r>
        <w:rPr>
          <w:rFonts w:hint="eastAsia"/>
        </w:rPr>
        <w:t>–</w:t>
      </w:r>
      <w:r>
        <w:t></w:t>
      </w:r>
      <w:r>
        <w:t></w:t>
      </w:r>
      <w:r>
        <w:t></w:t>
      </w:r>
      <w:r>
        <w:t></w:t>
      </w:r>
      <w:r>
        <w:rPr>
          <w:rFonts w:hint="eastAsia"/>
        </w:rPr>
        <w:t>р</w:t>
      </w:r>
      <w:r>
        <w:t></w:t>
      </w:r>
    </w:p>
    <w:p w:rsidR="000A48F5" w:rsidRDefault="000A48F5" w:rsidP="000A48F5">
      <w:r>
        <w:rPr>
          <w:rFonts w:hint="eastAsia"/>
        </w:rPr>
        <w:t>від</w:t>
      </w:r>
      <w:r>
        <w:t></w:t>
      </w:r>
      <w:r>
        <w:t></w:t>
      </w:r>
      <w:r>
        <w:t></w:t>
      </w:r>
      <w:r>
        <w:t></w:t>
      </w:r>
      <w:r>
        <w:t></w:t>
      </w:r>
      <w:r>
        <w:t></w:t>
      </w:r>
      <w:r>
        <w:t></w:t>
      </w:r>
      <w:r>
        <w:t></w:t>
      </w:r>
      <w:r>
        <w:t></w:t>
      </w:r>
      <w:r>
        <w:t></w:t>
      </w:r>
      <w:r>
        <w:t></w:t>
      </w:r>
      <w:r>
        <w:t></w:t>
      </w:r>
      <w:r>
        <w:rPr>
          <w:rFonts w:hint="eastAsia"/>
        </w:rPr>
        <w:t>р</w:t>
      </w:r>
      <w:r>
        <w:t></w:t>
      </w:r>
      <w:r>
        <w:t></w:t>
      </w:r>
    </w:p>
    <w:p w:rsidR="000A48F5" w:rsidRDefault="000A48F5" w:rsidP="000A48F5">
      <w:r>
        <w:rPr>
          <w:rFonts w:hint="eastAsia"/>
        </w:rPr>
        <w:t>Науково</w:t>
      </w:r>
      <w:r>
        <w:t></w:t>
      </w:r>
      <w:r>
        <w:rPr>
          <w:rFonts w:hint="eastAsia"/>
        </w:rPr>
        <w:t>прикладні</w:t>
      </w:r>
      <w:r>
        <w:t></w:t>
      </w:r>
      <w:r>
        <w:rPr>
          <w:rFonts w:hint="eastAsia"/>
        </w:rPr>
        <w:t>результати</w:t>
      </w:r>
      <w:r>
        <w:t></w:t>
      </w:r>
      <w:r>
        <w:rPr>
          <w:rFonts w:hint="eastAsia"/>
        </w:rPr>
        <w:t>щодо</w:t>
      </w:r>
      <w:r>
        <w:t></w:t>
      </w:r>
      <w:r>
        <w:rPr>
          <w:rFonts w:hint="eastAsia"/>
        </w:rPr>
        <w:t>впровадження</w:t>
      </w:r>
      <w:r>
        <w:t></w:t>
      </w:r>
      <w:r>
        <w:rPr>
          <w:rFonts w:hint="eastAsia"/>
        </w:rPr>
        <w:t>в</w:t>
      </w:r>
      <w:r>
        <w:t></w:t>
      </w:r>
      <w:r>
        <w:rPr>
          <w:rFonts w:hint="eastAsia"/>
        </w:rPr>
        <w:t>роботу</w:t>
      </w:r>
    </w:p>
    <w:p w:rsidR="000A48F5" w:rsidRDefault="000A48F5" w:rsidP="000A48F5">
      <w:r>
        <w:rPr>
          <w:rFonts w:hint="eastAsia"/>
        </w:rPr>
        <w:t>логістичної</w:t>
      </w:r>
      <w:r>
        <w:t></w:t>
      </w:r>
      <w:r>
        <w:rPr>
          <w:rFonts w:hint="eastAsia"/>
        </w:rPr>
        <w:t>епюри</w:t>
      </w:r>
      <w:r>
        <w:t></w:t>
      </w:r>
      <w:r>
        <w:rPr>
          <w:rFonts w:hint="eastAsia"/>
        </w:rPr>
        <w:t>та</w:t>
      </w:r>
      <w:r>
        <w:t></w:t>
      </w:r>
      <w:r>
        <w:rPr>
          <w:rFonts w:hint="eastAsia"/>
        </w:rPr>
        <w:t>картосхеми</w:t>
      </w:r>
      <w:r>
        <w:t></w:t>
      </w:r>
      <w:r>
        <w:rPr>
          <w:rFonts w:hint="eastAsia"/>
        </w:rPr>
        <w:t>доставки</w:t>
      </w:r>
      <w:r>
        <w:t></w:t>
      </w:r>
      <w:r>
        <w:rPr>
          <w:rFonts w:hint="eastAsia"/>
        </w:rPr>
        <w:t>готової</w:t>
      </w:r>
      <w:r>
        <w:t></w:t>
      </w:r>
      <w:r>
        <w:rPr>
          <w:rFonts w:hint="eastAsia"/>
        </w:rPr>
        <w:t>хлібопродукції</w:t>
      </w:r>
      <w:r>
        <w:t></w:t>
      </w:r>
      <w:r>
        <w:rPr>
          <w:rFonts w:hint="eastAsia"/>
        </w:rPr>
        <w:t>в</w:t>
      </w:r>
    </w:p>
    <w:p w:rsidR="000A48F5" w:rsidRDefault="000A48F5" w:rsidP="000A48F5">
      <w:r>
        <w:rPr>
          <w:rFonts w:hint="eastAsia"/>
        </w:rPr>
        <w:t>оперативному</w:t>
      </w:r>
      <w:r>
        <w:t></w:t>
      </w:r>
      <w:r>
        <w:rPr>
          <w:rFonts w:hint="eastAsia"/>
        </w:rPr>
        <w:t>управлінні</w:t>
      </w:r>
      <w:r>
        <w:t></w:t>
      </w:r>
      <w:r>
        <w:rPr>
          <w:rFonts w:hint="eastAsia"/>
        </w:rPr>
        <w:t>на</w:t>
      </w:r>
      <w:r>
        <w:t></w:t>
      </w:r>
      <w:r>
        <w:rPr>
          <w:rFonts w:hint="eastAsia"/>
        </w:rPr>
        <w:t>підприємстві</w:t>
      </w:r>
      <w:r>
        <w:t></w:t>
      </w:r>
      <w:r>
        <w:rPr>
          <w:rFonts w:hint="eastAsia"/>
        </w:rPr>
        <w:t>ПАТ</w:t>
      </w:r>
      <w:r>
        <w:t></w:t>
      </w:r>
      <w:r>
        <w:t></w:t>
      </w:r>
      <w:r>
        <w:rPr>
          <w:rFonts w:hint="eastAsia"/>
        </w:rPr>
        <w:t>Київхліб</w:t>
      </w:r>
      <w:r>
        <w:t></w:t>
      </w:r>
      <w:r>
        <w:t></w:t>
      </w:r>
      <w:r>
        <w:rPr>
          <w:rFonts w:hint="eastAsia"/>
        </w:rPr>
        <w:t>у</w:t>
      </w:r>
      <w:r>
        <w:t></w:t>
      </w:r>
      <w:r>
        <w:rPr>
          <w:rFonts w:hint="eastAsia"/>
        </w:rPr>
        <w:t>плані</w:t>
      </w:r>
    </w:p>
    <w:p w:rsidR="000A48F5" w:rsidRDefault="000A48F5" w:rsidP="000A48F5">
      <w:r>
        <w:rPr>
          <w:rFonts w:hint="eastAsia"/>
        </w:rPr>
        <w:t>формування</w:t>
      </w:r>
      <w:r>
        <w:t></w:t>
      </w:r>
      <w:r>
        <w:rPr>
          <w:rFonts w:hint="eastAsia"/>
        </w:rPr>
        <w:t>оптимального</w:t>
      </w:r>
      <w:r>
        <w:t></w:t>
      </w:r>
      <w:r>
        <w:rPr>
          <w:rFonts w:hint="eastAsia"/>
        </w:rPr>
        <w:t>маршруту</w:t>
      </w:r>
      <w:r>
        <w:t></w:t>
      </w:r>
      <w:r>
        <w:rPr>
          <w:rFonts w:hint="eastAsia"/>
        </w:rPr>
        <w:t>перевезень</w:t>
      </w:r>
      <w:r>
        <w:t></w:t>
      </w:r>
      <w:r>
        <w:rPr>
          <w:rFonts w:hint="eastAsia"/>
        </w:rPr>
        <w:t>продукції</w:t>
      </w:r>
      <w:r>
        <w:t></w:t>
      </w:r>
      <w:r>
        <w:t></w:t>
      </w:r>
      <w:r>
        <w:rPr>
          <w:rFonts w:hint="eastAsia"/>
        </w:rPr>
        <w:t>довідка</w:t>
      </w:r>
      <w:r>
        <w:t></w:t>
      </w:r>
      <w:r>
        <w:rPr>
          <w:rFonts w:hint="eastAsia"/>
        </w:rPr>
        <w:t>№</w:t>
      </w:r>
    </w:p>
    <w:p w:rsidR="000A48F5" w:rsidRDefault="000A48F5" w:rsidP="000A48F5">
      <w:r>
        <w:t></w:t>
      </w:r>
      <w:r>
        <w:t></w:t>
      </w:r>
      <w:r>
        <w:t></w:t>
      </w:r>
      <w:r>
        <w:t></w:t>
      </w:r>
      <w:r>
        <w:rPr>
          <w:rFonts w:hint="eastAsia"/>
        </w:rPr>
        <w:t>ІІ</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p>
    <w:p w:rsidR="000A48F5" w:rsidRDefault="000A48F5" w:rsidP="000A48F5">
      <w:r>
        <w:rPr>
          <w:rFonts w:hint="eastAsia"/>
        </w:rPr>
        <w:t>Основні</w:t>
      </w:r>
      <w:r>
        <w:t></w:t>
      </w:r>
      <w:r>
        <w:rPr>
          <w:rFonts w:hint="eastAsia"/>
        </w:rPr>
        <w:t>теоретико</w:t>
      </w:r>
      <w:r>
        <w:t></w:t>
      </w:r>
      <w:r>
        <w:rPr>
          <w:rFonts w:hint="eastAsia"/>
        </w:rPr>
        <w:t>практичні</w:t>
      </w:r>
      <w:r>
        <w:t></w:t>
      </w:r>
      <w:r>
        <w:rPr>
          <w:rFonts w:hint="eastAsia"/>
        </w:rPr>
        <w:t>висновки</w:t>
      </w:r>
      <w:r>
        <w:t></w:t>
      </w:r>
      <w:r>
        <w:rPr>
          <w:rFonts w:hint="eastAsia"/>
        </w:rPr>
        <w:t>та</w:t>
      </w:r>
      <w:r>
        <w:t></w:t>
      </w:r>
      <w:r>
        <w:rPr>
          <w:rFonts w:hint="eastAsia"/>
        </w:rPr>
        <w:t>результати</w:t>
      </w:r>
      <w:r>
        <w:t></w:t>
      </w:r>
      <w:r>
        <w:rPr>
          <w:rFonts w:hint="eastAsia"/>
        </w:rPr>
        <w:t>дисертаційної</w:t>
      </w:r>
    </w:p>
    <w:p w:rsidR="000A48F5" w:rsidRDefault="000A48F5" w:rsidP="000A48F5">
      <w:r>
        <w:rPr>
          <w:rFonts w:hint="eastAsia"/>
        </w:rPr>
        <w:t>роботи</w:t>
      </w:r>
      <w:r>
        <w:t></w:t>
      </w:r>
      <w:r>
        <w:rPr>
          <w:rFonts w:hint="eastAsia"/>
        </w:rPr>
        <w:t>впроваджені</w:t>
      </w:r>
      <w:r>
        <w:t></w:t>
      </w:r>
      <w:r>
        <w:rPr>
          <w:rFonts w:hint="eastAsia"/>
        </w:rPr>
        <w:t>у</w:t>
      </w:r>
      <w:r>
        <w:t></w:t>
      </w:r>
      <w:r>
        <w:rPr>
          <w:rFonts w:hint="eastAsia"/>
        </w:rPr>
        <w:t>навчальний</w:t>
      </w:r>
      <w:r>
        <w:t></w:t>
      </w:r>
      <w:r>
        <w:rPr>
          <w:rFonts w:hint="eastAsia"/>
        </w:rPr>
        <w:t>процес</w:t>
      </w:r>
      <w:r>
        <w:t></w:t>
      </w:r>
      <w:r>
        <w:rPr>
          <w:rFonts w:hint="eastAsia"/>
        </w:rPr>
        <w:t>на</w:t>
      </w:r>
      <w:r>
        <w:t></w:t>
      </w:r>
      <w:r>
        <w:rPr>
          <w:rFonts w:hint="eastAsia"/>
        </w:rPr>
        <w:t>кафедрі</w:t>
      </w:r>
      <w:r>
        <w:t></w:t>
      </w:r>
      <w:r>
        <w:rPr>
          <w:rFonts w:hint="eastAsia"/>
        </w:rPr>
        <w:t>екологічного</w:t>
      </w:r>
    </w:p>
    <w:p w:rsidR="000A48F5" w:rsidRDefault="000A48F5" w:rsidP="000A48F5">
      <w:r>
        <w:rPr>
          <w:rFonts w:hint="eastAsia"/>
        </w:rPr>
        <w:t>менеджменту</w:t>
      </w:r>
      <w:r>
        <w:t></w:t>
      </w:r>
      <w:r>
        <w:rPr>
          <w:rFonts w:hint="eastAsia"/>
        </w:rPr>
        <w:t>та</w:t>
      </w:r>
      <w:r>
        <w:t></w:t>
      </w:r>
      <w:r>
        <w:rPr>
          <w:rFonts w:hint="eastAsia"/>
        </w:rPr>
        <w:t>підприємництва</w:t>
      </w:r>
      <w:r>
        <w:t></w:t>
      </w:r>
      <w:r>
        <w:rPr>
          <w:rFonts w:hint="eastAsia"/>
        </w:rPr>
        <w:t>економічного</w:t>
      </w:r>
      <w:r>
        <w:t></w:t>
      </w:r>
      <w:r>
        <w:rPr>
          <w:rFonts w:hint="eastAsia"/>
        </w:rPr>
        <w:t>факультету</w:t>
      </w:r>
      <w:r>
        <w:t></w:t>
      </w:r>
      <w:r>
        <w:rPr>
          <w:rFonts w:hint="eastAsia"/>
        </w:rPr>
        <w:t>Київського</w:t>
      </w:r>
    </w:p>
    <w:p w:rsidR="000A48F5" w:rsidRDefault="000A48F5" w:rsidP="000A48F5">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rPr>
          <w:rFonts w:hint="eastAsia"/>
        </w:rPr>
        <w:t>при</w:t>
      </w:r>
      <w:r>
        <w:t></w:t>
      </w:r>
      <w:r>
        <w:rPr>
          <w:rFonts w:hint="eastAsia"/>
        </w:rPr>
        <w:t>викладанні</w:t>
      </w:r>
      <w:r>
        <w:t></w:t>
      </w:r>
      <w:r>
        <w:rPr>
          <w:rFonts w:hint="eastAsia"/>
        </w:rPr>
        <w:t>курсів</w:t>
      </w:r>
    </w:p>
    <w:p w:rsidR="000A48F5" w:rsidRDefault="000A48F5" w:rsidP="000A48F5">
      <w:r>
        <w:t></w:t>
      </w:r>
      <w:r>
        <w:rPr>
          <w:rFonts w:hint="eastAsia"/>
        </w:rPr>
        <w:t>Наукові</w:t>
      </w:r>
      <w:r>
        <w:t></w:t>
      </w:r>
      <w:r>
        <w:rPr>
          <w:rFonts w:hint="eastAsia"/>
        </w:rPr>
        <w:t>засади</w:t>
      </w:r>
      <w:r>
        <w:t></w:t>
      </w:r>
      <w:r>
        <w:rPr>
          <w:rFonts w:hint="eastAsia"/>
        </w:rPr>
        <w:t>економіки</w:t>
      </w:r>
      <w:r>
        <w:t></w:t>
      </w:r>
      <w:r>
        <w:rPr>
          <w:rFonts w:hint="eastAsia"/>
        </w:rPr>
        <w:t>природокористування</w:t>
      </w:r>
      <w:r>
        <w:t></w:t>
      </w:r>
      <w:r>
        <w:t></w:t>
      </w:r>
      <w:r>
        <w:rPr>
          <w:rFonts w:hint="eastAsia"/>
        </w:rPr>
        <w:t>і</w:t>
      </w:r>
      <w:r>
        <w:t></w:t>
      </w:r>
      <w:r>
        <w:t></w:t>
      </w:r>
      <w:r>
        <w:rPr>
          <w:rFonts w:hint="eastAsia"/>
        </w:rPr>
        <w:t>Економіка</w:t>
      </w:r>
    </w:p>
    <w:p w:rsidR="000A48F5" w:rsidRDefault="000A48F5" w:rsidP="000A48F5">
      <w:r>
        <w:rPr>
          <w:rFonts w:hint="eastAsia"/>
        </w:rPr>
        <w:t>природокористування</w:t>
      </w:r>
      <w:r>
        <w:t></w:t>
      </w:r>
      <w:r>
        <w:t></w:t>
      </w:r>
      <w:r>
        <w:t></w:t>
      </w:r>
      <w:r>
        <w:rPr>
          <w:rFonts w:hint="eastAsia"/>
        </w:rPr>
        <w:t>підготовці</w:t>
      </w:r>
      <w:r>
        <w:t></w:t>
      </w:r>
      <w:r>
        <w:rPr>
          <w:rFonts w:hint="eastAsia"/>
        </w:rPr>
        <w:t>доповідей</w:t>
      </w:r>
      <w:r>
        <w:t></w:t>
      </w:r>
      <w:r>
        <w:rPr>
          <w:rFonts w:hint="eastAsia"/>
        </w:rPr>
        <w:t>студентів</w:t>
      </w:r>
      <w:r>
        <w:t></w:t>
      </w:r>
      <w:r>
        <w:rPr>
          <w:rFonts w:hint="eastAsia"/>
        </w:rPr>
        <w:t>на</w:t>
      </w:r>
      <w:r>
        <w:t></w:t>
      </w:r>
      <w:r>
        <w:rPr>
          <w:rFonts w:hint="eastAsia"/>
        </w:rPr>
        <w:t>наукових</w:t>
      </w:r>
    </w:p>
    <w:p w:rsidR="000A48F5" w:rsidRDefault="000A48F5" w:rsidP="000A48F5">
      <w:r>
        <w:rPr>
          <w:rFonts w:hint="eastAsia"/>
        </w:rPr>
        <w:t>конференціях</w:t>
      </w:r>
      <w:r>
        <w:t></w:t>
      </w:r>
      <w:r>
        <w:t></w:t>
      </w:r>
      <w:r>
        <w:rPr>
          <w:rFonts w:hint="eastAsia"/>
        </w:rPr>
        <w:t>довідка</w:t>
      </w:r>
      <w:r>
        <w:t></w:t>
      </w:r>
      <w:r>
        <w:rPr>
          <w:rFonts w:hint="eastAsia"/>
        </w:rP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t></w:t>
      </w:r>
    </w:p>
    <w:p w:rsidR="000A48F5" w:rsidRDefault="000A48F5" w:rsidP="000A48F5">
      <w:r>
        <w:rPr>
          <w:rFonts w:hint="eastAsia"/>
        </w:rPr>
        <w:t>Особистий</w:t>
      </w:r>
      <w:r>
        <w:t></w:t>
      </w:r>
      <w:r>
        <w:rPr>
          <w:rFonts w:hint="eastAsia"/>
        </w:rPr>
        <w:t>внесок</w:t>
      </w:r>
      <w:r>
        <w:t></w:t>
      </w:r>
      <w:r>
        <w:rPr>
          <w:rFonts w:hint="eastAsia"/>
        </w:rPr>
        <w:t>здобувача</w:t>
      </w:r>
      <w:r>
        <w:t></w:t>
      </w:r>
      <w:r>
        <w:t></w:t>
      </w:r>
      <w:r>
        <w:rPr>
          <w:rFonts w:hint="eastAsia"/>
        </w:rPr>
        <w:t>Дисертаційна</w:t>
      </w:r>
      <w:r>
        <w:t></w:t>
      </w:r>
      <w:r>
        <w:rPr>
          <w:rFonts w:hint="eastAsia"/>
        </w:rPr>
        <w:t>робота</w:t>
      </w:r>
      <w:r>
        <w:t></w:t>
      </w:r>
      <w:r>
        <w:rPr>
          <w:rFonts w:hint="eastAsia"/>
        </w:rPr>
        <w:t>є</w:t>
      </w:r>
      <w:r>
        <w:t></w:t>
      </w:r>
      <w:r>
        <w:rPr>
          <w:rFonts w:hint="eastAsia"/>
        </w:rPr>
        <w:t>самостійно</w:t>
      </w:r>
    </w:p>
    <w:p w:rsidR="000A48F5" w:rsidRDefault="000A48F5" w:rsidP="000A48F5">
      <w:r>
        <w:rPr>
          <w:rFonts w:hint="eastAsia"/>
        </w:rPr>
        <w:t>виконаною</w:t>
      </w:r>
      <w:r>
        <w:t></w:t>
      </w:r>
      <w:r>
        <w:rPr>
          <w:rFonts w:hint="eastAsia"/>
        </w:rPr>
        <w:t>науковою</w:t>
      </w:r>
      <w:r>
        <w:t></w:t>
      </w:r>
      <w:r>
        <w:rPr>
          <w:rFonts w:hint="eastAsia"/>
        </w:rPr>
        <w:t>працею</w:t>
      </w:r>
      <w:r>
        <w:t></w:t>
      </w:r>
      <w:r>
        <w:t></w:t>
      </w:r>
      <w:r>
        <w:rPr>
          <w:rFonts w:hint="eastAsia"/>
        </w:rPr>
        <w:t>в</w:t>
      </w:r>
      <w:r>
        <w:t></w:t>
      </w:r>
      <w:r>
        <w:rPr>
          <w:rFonts w:hint="eastAsia"/>
        </w:rPr>
        <w:t>якій</w:t>
      </w:r>
      <w:r>
        <w:t></w:t>
      </w:r>
      <w:r>
        <w:rPr>
          <w:rFonts w:hint="eastAsia"/>
        </w:rPr>
        <w:t>викладено</w:t>
      </w:r>
      <w:r>
        <w:t></w:t>
      </w:r>
      <w:r>
        <w:rPr>
          <w:rFonts w:hint="eastAsia"/>
        </w:rPr>
        <w:t>авторський</w:t>
      </w:r>
      <w:r>
        <w:t></w:t>
      </w:r>
      <w:r>
        <w:rPr>
          <w:rFonts w:hint="eastAsia"/>
        </w:rPr>
        <w:t>підхід</w:t>
      </w:r>
      <w:r>
        <w:t></w:t>
      </w:r>
      <w:r>
        <w:rPr>
          <w:rFonts w:hint="eastAsia"/>
        </w:rPr>
        <w:t>до</w:t>
      </w:r>
    </w:p>
    <w:p w:rsidR="000A48F5" w:rsidRDefault="000A48F5" w:rsidP="000A48F5">
      <w:r>
        <w:rPr>
          <w:rFonts w:hint="eastAsia"/>
        </w:rPr>
        <w:t>розв’язання</w:t>
      </w:r>
      <w:r>
        <w:t></w:t>
      </w:r>
      <w:r>
        <w:rPr>
          <w:rFonts w:hint="eastAsia"/>
        </w:rPr>
        <w:t>надзвичайно</w:t>
      </w:r>
      <w:r>
        <w:t></w:t>
      </w:r>
      <w:r>
        <w:rPr>
          <w:rFonts w:hint="eastAsia"/>
        </w:rPr>
        <w:t>актуального</w:t>
      </w:r>
      <w:r>
        <w:t></w:t>
      </w:r>
      <w:r>
        <w:rPr>
          <w:rFonts w:hint="eastAsia"/>
        </w:rPr>
        <w:t>наукового</w:t>
      </w:r>
      <w:r>
        <w:t></w:t>
      </w:r>
      <w:r>
        <w:rPr>
          <w:rFonts w:hint="eastAsia"/>
        </w:rPr>
        <w:t>завдання</w:t>
      </w:r>
      <w:r>
        <w:t></w:t>
      </w:r>
      <w:r>
        <w:rPr>
          <w:rFonts w:hint="eastAsia"/>
        </w:rPr>
        <w:t>–</w:t>
      </w:r>
      <w:r>
        <w:t></w:t>
      </w:r>
      <w:r>
        <w:rPr>
          <w:rFonts w:hint="eastAsia"/>
        </w:rPr>
        <w:t>оптимізації</w:t>
      </w:r>
    </w:p>
    <w:p w:rsidR="000A48F5" w:rsidRDefault="000A48F5" w:rsidP="000A48F5">
      <w:r>
        <w:rPr>
          <w:rFonts w:hint="eastAsia"/>
        </w:rPr>
        <w:t>логістичних</w:t>
      </w:r>
      <w:r>
        <w:t></w:t>
      </w:r>
      <w:r>
        <w:rPr>
          <w:rFonts w:hint="eastAsia"/>
        </w:rPr>
        <w:t>товаротранспортних</w:t>
      </w:r>
      <w:r>
        <w:t></w:t>
      </w:r>
      <w:r>
        <w:rPr>
          <w:rFonts w:hint="eastAsia"/>
        </w:rPr>
        <w:t>потоків</w:t>
      </w:r>
      <w:r>
        <w:t></w:t>
      </w:r>
      <w:r>
        <w:rPr>
          <w:rFonts w:hint="eastAsia"/>
        </w:rPr>
        <w:t>на</w:t>
      </w:r>
      <w:r>
        <w:t></w:t>
      </w:r>
      <w:r>
        <w:rPr>
          <w:rFonts w:hint="eastAsia"/>
        </w:rPr>
        <w:t>основі</w:t>
      </w:r>
      <w:r>
        <w:t></w:t>
      </w:r>
      <w:r>
        <w:rPr>
          <w:rFonts w:hint="eastAsia"/>
        </w:rPr>
        <w:t>удосконалення</w:t>
      </w:r>
    </w:p>
    <w:p w:rsidR="000A48F5" w:rsidRDefault="000A48F5" w:rsidP="000A48F5">
      <w:r>
        <w:rPr>
          <w:rFonts w:hint="eastAsia"/>
        </w:rPr>
        <w:t>теоретичних</w:t>
      </w:r>
      <w:r>
        <w:t></w:t>
      </w:r>
      <w:r>
        <w:t></w:t>
      </w:r>
      <w:r>
        <w:rPr>
          <w:rFonts w:hint="eastAsia"/>
        </w:rPr>
        <w:t>методичних</w:t>
      </w:r>
      <w:r>
        <w:t></w:t>
      </w:r>
      <w:r>
        <w:rPr>
          <w:rFonts w:hint="eastAsia"/>
        </w:rPr>
        <w:t>та</w:t>
      </w:r>
      <w:r>
        <w:t></w:t>
      </w:r>
      <w:r>
        <w:rPr>
          <w:rFonts w:hint="eastAsia"/>
        </w:rPr>
        <w:t>організаційно</w:t>
      </w:r>
      <w:r>
        <w:t></w:t>
      </w:r>
      <w:r>
        <w:rPr>
          <w:rFonts w:hint="eastAsia"/>
        </w:rPr>
        <w:t>практичних</w:t>
      </w:r>
      <w:r>
        <w:t></w:t>
      </w:r>
      <w:r>
        <w:rPr>
          <w:rFonts w:hint="eastAsia"/>
        </w:rPr>
        <w:t>засад</w:t>
      </w:r>
      <w:r>
        <w:t></w:t>
      </w:r>
      <w:r>
        <w:rPr>
          <w:rFonts w:hint="eastAsia"/>
        </w:rPr>
        <w:t>побудови</w:t>
      </w:r>
    </w:p>
    <w:p w:rsidR="000A48F5" w:rsidRDefault="000A48F5" w:rsidP="000A48F5">
      <w:r>
        <w:rPr>
          <w:rFonts w:hint="eastAsia"/>
        </w:rPr>
        <w:t>моделі</w:t>
      </w:r>
      <w:r>
        <w:t></w:t>
      </w:r>
      <w:r>
        <w:rPr>
          <w:rFonts w:hint="eastAsia"/>
        </w:rPr>
        <w:t>оптимізації</w:t>
      </w:r>
      <w:r>
        <w:t></w:t>
      </w:r>
      <w:r>
        <w:rPr>
          <w:rFonts w:hint="eastAsia"/>
        </w:rPr>
        <w:t>логістичного</w:t>
      </w:r>
      <w:r>
        <w:t></w:t>
      </w:r>
      <w:r>
        <w:rPr>
          <w:rFonts w:hint="eastAsia"/>
        </w:rPr>
        <w:t>товаротранспортного</w:t>
      </w:r>
      <w:r>
        <w:t></w:t>
      </w:r>
      <w:r>
        <w:rPr>
          <w:rFonts w:hint="eastAsia"/>
        </w:rPr>
        <w:t>потоку</w:t>
      </w:r>
      <w:r>
        <w:t></w:t>
      </w:r>
      <w:r>
        <w:rPr>
          <w:rFonts w:hint="eastAsia"/>
        </w:rPr>
        <w:t>доставки</w:t>
      </w:r>
    </w:p>
    <w:p w:rsidR="000A48F5" w:rsidRDefault="000A48F5" w:rsidP="000A48F5">
      <w:r>
        <w:rPr>
          <w:rFonts w:hint="eastAsia"/>
        </w:rPr>
        <w:t>продукції</w:t>
      </w:r>
      <w:r>
        <w:t></w:t>
      </w:r>
      <w:r>
        <w:rPr>
          <w:rFonts w:hint="eastAsia"/>
        </w:rPr>
        <w:t>підприємств</w:t>
      </w:r>
      <w:r>
        <w:t></w:t>
      </w:r>
      <w:r>
        <w:rPr>
          <w:rFonts w:hint="eastAsia"/>
        </w:rPr>
        <w:t>по</w:t>
      </w:r>
      <w:r>
        <w:t></w:t>
      </w:r>
      <w:r>
        <w:rPr>
          <w:rFonts w:hint="eastAsia"/>
        </w:rPr>
        <w:t>виробництву</w:t>
      </w:r>
      <w:r>
        <w:t></w:t>
      </w:r>
      <w:r>
        <w:rPr>
          <w:rFonts w:hint="eastAsia"/>
        </w:rPr>
        <w:t>хліба</w:t>
      </w:r>
      <w:r>
        <w:t></w:t>
      </w:r>
      <w:r>
        <w:t></w:t>
      </w:r>
      <w:r>
        <w:rPr>
          <w:rFonts w:hint="eastAsia"/>
        </w:rPr>
        <w:t>хлібобулочних</w:t>
      </w:r>
      <w:r>
        <w:t></w:t>
      </w:r>
      <w:r>
        <w:rPr>
          <w:rFonts w:hint="eastAsia"/>
        </w:rPr>
        <w:t>і</w:t>
      </w:r>
    </w:p>
    <w:p w:rsidR="000A48F5" w:rsidRDefault="000A48F5" w:rsidP="000A48F5">
      <w:r>
        <w:rPr>
          <w:rFonts w:hint="eastAsia"/>
        </w:rPr>
        <w:t>борошняних</w:t>
      </w:r>
      <w:r>
        <w:t></w:t>
      </w:r>
      <w:r>
        <w:rPr>
          <w:rFonts w:hint="eastAsia"/>
        </w:rPr>
        <w:t>виробів</w:t>
      </w:r>
      <w:r>
        <w:t></w:t>
      </w:r>
      <w:r>
        <w:t></w:t>
      </w:r>
      <w:r>
        <w:rPr>
          <w:rFonts w:hint="eastAsia"/>
        </w:rPr>
        <w:t>Наукові</w:t>
      </w:r>
      <w:r>
        <w:t></w:t>
      </w:r>
      <w:r>
        <w:rPr>
          <w:rFonts w:hint="eastAsia"/>
        </w:rPr>
        <w:t>положення</w:t>
      </w:r>
      <w:r>
        <w:t></w:t>
      </w:r>
      <w:r>
        <w:t></w:t>
      </w:r>
      <w:r>
        <w:rPr>
          <w:rFonts w:hint="eastAsia"/>
        </w:rPr>
        <w:t>висновки</w:t>
      </w:r>
      <w:r>
        <w:t></w:t>
      </w:r>
      <w:r>
        <w:rPr>
          <w:rFonts w:hint="eastAsia"/>
        </w:rPr>
        <w:t>і</w:t>
      </w:r>
      <w:r>
        <w:t></w:t>
      </w:r>
      <w:r>
        <w:rPr>
          <w:rFonts w:hint="eastAsia"/>
        </w:rPr>
        <w:t>рекомендації</w:t>
      </w:r>
      <w:r>
        <w:t></w:t>
      </w:r>
      <w:r>
        <w:t></w:t>
      </w:r>
      <w:r>
        <w:rPr>
          <w:rFonts w:hint="eastAsia"/>
        </w:rPr>
        <w:t>які</w:t>
      </w:r>
    </w:p>
    <w:p w:rsidR="000A48F5" w:rsidRDefault="000A48F5" w:rsidP="000A48F5">
      <w:r>
        <w:rPr>
          <w:rFonts w:hint="eastAsia"/>
        </w:rPr>
        <w:t>виносяться</w:t>
      </w:r>
      <w:r>
        <w:t></w:t>
      </w:r>
      <w:r>
        <w:rPr>
          <w:rFonts w:hint="eastAsia"/>
        </w:rPr>
        <w:t>на</w:t>
      </w:r>
      <w:r>
        <w:t></w:t>
      </w:r>
      <w:r>
        <w:rPr>
          <w:rFonts w:hint="eastAsia"/>
        </w:rPr>
        <w:t>захист</w:t>
      </w:r>
      <w:r>
        <w:t></w:t>
      </w:r>
      <w:r>
        <w:t></w:t>
      </w:r>
      <w:r>
        <w:rPr>
          <w:rFonts w:hint="eastAsia"/>
        </w:rPr>
        <w:t>є</w:t>
      </w:r>
      <w:r>
        <w:t></w:t>
      </w:r>
      <w:r>
        <w:rPr>
          <w:rFonts w:hint="eastAsia"/>
        </w:rPr>
        <w:t>особистим</w:t>
      </w:r>
      <w:r>
        <w:t></w:t>
      </w:r>
      <w:r>
        <w:rPr>
          <w:rFonts w:hint="eastAsia"/>
        </w:rPr>
        <w:t>авторським</w:t>
      </w:r>
      <w:r>
        <w:t></w:t>
      </w:r>
      <w:r>
        <w:rPr>
          <w:rFonts w:hint="eastAsia"/>
        </w:rPr>
        <w:t>здобутком</w:t>
      </w:r>
      <w:r>
        <w:t></w:t>
      </w:r>
    </w:p>
    <w:p w:rsidR="000A48F5" w:rsidRDefault="000A48F5" w:rsidP="000A48F5">
      <w:r>
        <w:rPr>
          <w:rFonts w:hint="eastAsia"/>
        </w:rPr>
        <w:t>Апробація</w:t>
      </w:r>
      <w:r>
        <w:t></w:t>
      </w:r>
      <w:r>
        <w:rPr>
          <w:rFonts w:hint="eastAsia"/>
        </w:rPr>
        <w:t>результатів</w:t>
      </w:r>
      <w:r>
        <w:t></w:t>
      </w:r>
      <w:r>
        <w:rPr>
          <w:rFonts w:hint="eastAsia"/>
        </w:rPr>
        <w:t>дисертації</w:t>
      </w:r>
      <w:r>
        <w:t></w:t>
      </w:r>
      <w:r>
        <w:t></w:t>
      </w:r>
      <w:r>
        <w:rPr>
          <w:rFonts w:hint="eastAsia"/>
        </w:rPr>
        <w:t>Основні</w:t>
      </w:r>
      <w:r>
        <w:t></w:t>
      </w:r>
      <w:r>
        <w:rPr>
          <w:rFonts w:hint="eastAsia"/>
        </w:rPr>
        <w:t>положення</w:t>
      </w:r>
      <w:r>
        <w:t></w:t>
      </w:r>
      <w:r>
        <w:rPr>
          <w:rFonts w:hint="eastAsia"/>
        </w:rPr>
        <w:t>і</w:t>
      </w:r>
      <w:r>
        <w:t></w:t>
      </w:r>
      <w:r>
        <w:rPr>
          <w:rFonts w:hint="eastAsia"/>
        </w:rPr>
        <w:t>результати</w:t>
      </w:r>
    </w:p>
    <w:p w:rsidR="000A48F5" w:rsidRDefault="000A48F5" w:rsidP="000A48F5">
      <w:r>
        <w:rPr>
          <w:rFonts w:hint="eastAsia"/>
        </w:rPr>
        <w:t>дисертації</w:t>
      </w:r>
      <w:r>
        <w:t></w:t>
      </w:r>
      <w:r>
        <w:rPr>
          <w:rFonts w:hint="eastAsia"/>
        </w:rPr>
        <w:t>доповідались</w:t>
      </w:r>
      <w:r>
        <w:t></w:t>
      </w:r>
      <w:r>
        <w:rPr>
          <w:rFonts w:hint="eastAsia"/>
        </w:rPr>
        <w:t>і</w:t>
      </w:r>
      <w:r>
        <w:t></w:t>
      </w:r>
      <w:r>
        <w:rPr>
          <w:rFonts w:hint="eastAsia"/>
        </w:rPr>
        <w:t>обговорювались</w:t>
      </w:r>
      <w:r>
        <w:t></w:t>
      </w:r>
      <w:r>
        <w:rPr>
          <w:rFonts w:hint="eastAsia"/>
        </w:rPr>
        <w:t>на</w:t>
      </w:r>
      <w:r>
        <w:t></w:t>
      </w:r>
      <w:r>
        <w:t></w:t>
      </w:r>
      <w:r>
        <w:t></w:t>
      </w:r>
      <w:r>
        <w:rPr>
          <w:rFonts w:hint="eastAsia"/>
        </w:rPr>
        <w:t>науково</w:t>
      </w:r>
      <w:r>
        <w:t></w:t>
      </w:r>
      <w:r>
        <w:rPr>
          <w:rFonts w:hint="eastAsia"/>
        </w:rPr>
        <w:t>практичних</w:t>
      </w:r>
    </w:p>
    <w:p w:rsidR="000A48F5" w:rsidRDefault="000A48F5" w:rsidP="000A48F5">
      <w:r>
        <w:rPr>
          <w:rFonts w:hint="eastAsia"/>
        </w:rPr>
        <w:t>конференціях</w:t>
      </w:r>
      <w:r>
        <w:t></w:t>
      </w:r>
      <w:r>
        <w:t></w:t>
      </w:r>
      <w:r>
        <w:rPr>
          <w:rFonts w:hint="eastAsia"/>
        </w:rPr>
        <w:t>ІІ</w:t>
      </w:r>
      <w:r>
        <w:t></w:t>
      </w:r>
      <w:r>
        <w:rPr>
          <w:rFonts w:hint="eastAsia"/>
        </w:rPr>
        <w:t>міжнародна</w:t>
      </w:r>
      <w:r>
        <w:t></w:t>
      </w:r>
      <w:r>
        <w:rPr>
          <w:rFonts w:hint="eastAsia"/>
        </w:rPr>
        <w:t>науково</w:t>
      </w:r>
      <w:r>
        <w:t></w:t>
      </w:r>
      <w:r>
        <w:rPr>
          <w:rFonts w:hint="eastAsia"/>
        </w:rPr>
        <w:t>практична</w:t>
      </w:r>
      <w:r>
        <w:t></w:t>
      </w:r>
      <w:r>
        <w:rPr>
          <w:rFonts w:hint="eastAsia"/>
        </w:rPr>
        <w:t>конференція</w:t>
      </w:r>
    </w:p>
    <w:p w:rsidR="000A48F5" w:rsidRDefault="000A48F5" w:rsidP="000A48F5">
      <w:r>
        <w:t></w:t>
      </w:r>
      <w:r>
        <w:rPr>
          <w:rFonts w:hint="eastAsia"/>
        </w:rPr>
        <w:t>Перспективи</w:t>
      </w:r>
      <w:r>
        <w:t></w:t>
      </w:r>
      <w:r>
        <w:rPr>
          <w:rFonts w:hint="eastAsia"/>
        </w:rPr>
        <w:t>управлінської</w:t>
      </w:r>
      <w:r>
        <w:t></w:t>
      </w:r>
      <w:r>
        <w:rPr>
          <w:rFonts w:hint="eastAsia"/>
        </w:rPr>
        <w:t>діяльності</w:t>
      </w:r>
      <w:r>
        <w:t></w:t>
      </w:r>
      <w:r>
        <w:rPr>
          <w:rFonts w:hint="eastAsia"/>
        </w:rPr>
        <w:t>суб’єктів</w:t>
      </w:r>
      <w:r>
        <w:t></w:t>
      </w:r>
      <w:r>
        <w:rPr>
          <w:rFonts w:hint="eastAsia"/>
        </w:rPr>
        <w:t>господарювання</w:t>
      </w:r>
      <w:r>
        <w:t></w:t>
      </w:r>
      <w:r>
        <w:rPr>
          <w:rFonts w:hint="eastAsia"/>
        </w:rPr>
        <w:t>в</w:t>
      </w:r>
    </w:p>
    <w:p w:rsidR="000A48F5" w:rsidRDefault="000A48F5" w:rsidP="000A48F5">
      <w:r>
        <w:rPr>
          <w:rFonts w:hint="eastAsia"/>
        </w:rPr>
        <w:t>контексті</w:t>
      </w:r>
      <w:r>
        <w:t></w:t>
      </w:r>
      <w:r>
        <w:rPr>
          <w:rFonts w:hint="eastAsia"/>
        </w:rPr>
        <w:t>економічної</w:t>
      </w:r>
      <w:r>
        <w:t></w:t>
      </w:r>
      <w:r>
        <w:rPr>
          <w:rFonts w:hint="eastAsia"/>
        </w:rPr>
        <w:t>безпеки</w:t>
      </w:r>
      <w:r>
        <w:t></w:t>
      </w:r>
      <w:r>
        <w:t></w:t>
      </w:r>
      <w:r>
        <w:t></w:t>
      </w:r>
      <w:r>
        <w:t></w:t>
      </w:r>
      <w:r>
        <w:rPr>
          <w:rFonts w:hint="eastAsia"/>
        </w:rPr>
        <w:t>м</w:t>
      </w:r>
      <w:r>
        <w:t></w:t>
      </w:r>
      <w:r>
        <w:t></w:t>
      </w:r>
      <w:r>
        <w:rPr>
          <w:rFonts w:hint="eastAsia"/>
        </w:rPr>
        <w:t>Черкаси</w:t>
      </w:r>
      <w:r>
        <w:t></w:t>
      </w:r>
      <w:r>
        <w:t></w:t>
      </w:r>
      <w:r>
        <w:t></w:t>
      </w:r>
      <w:r>
        <w:t></w:t>
      </w:r>
      <w:r>
        <w:t></w:t>
      </w:r>
      <w:r>
        <w:t></w:t>
      </w:r>
      <w:r>
        <w:t></w:t>
      </w:r>
      <w:r>
        <w:t></w:t>
      </w:r>
      <w:r>
        <w:rPr>
          <w:rFonts w:hint="eastAsia"/>
        </w:rPr>
        <w:t>березня</w:t>
      </w:r>
      <w:r>
        <w:t></w:t>
      </w:r>
      <w:r>
        <w:t></w:t>
      </w:r>
      <w:r>
        <w:t></w:t>
      </w:r>
      <w:r>
        <w:t></w:t>
      </w:r>
      <w:r>
        <w:t></w:t>
      </w:r>
      <w:r>
        <w:t></w:t>
      </w:r>
      <w:r>
        <w:rPr>
          <w:rFonts w:hint="eastAsia"/>
        </w:rPr>
        <w:t>р</w:t>
      </w:r>
      <w:r>
        <w:t></w:t>
      </w:r>
      <w:r>
        <w:t></w:t>
      </w:r>
      <w:r>
        <w:t></w:t>
      </w:r>
      <w:r>
        <w:t></w:t>
      </w:r>
      <w:r>
        <w:rPr>
          <w:rFonts w:hint="eastAsia"/>
        </w:rPr>
        <w:t>ІІІ</w:t>
      </w:r>
    </w:p>
    <w:p w:rsidR="000A48F5" w:rsidRDefault="000A48F5" w:rsidP="000A48F5">
      <w:r>
        <w:t></w:t>
      </w:r>
      <w:r>
        <w:t></w:t>
      </w:r>
    </w:p>
    <w:p w:rsidR="000A48F5" w:rsidRDefault="000A48F5" w:rsidP="000A48F5">
      <w:r>
        <w:rPr>
          <w:rFonts w:hint="eastAsia"/>
        </w:rPr>
        <w:t>Всеукраїнська</w:t>
      </w:r>
      <w:r>
        <w:t></w:t>
      </w:r>
      <w:r>
        <w:rPr>
          <w:rFonts w:hint="eastAsia"/>
        </w:rPr>
        <w:t>науково</w:t>
      </w:r>
      <w:r>
        <w:t></w:t>
      </w:r>
      <w:r>
        <w:rPr>
          <w:rFonts w:hint="eastAsia"/>
        </w:rPr>
        <w:t>практична</w:t>
      </w:r>
      <w:r>
        <w:t></w:t>
      </w:r>
      <w:r>
        <w:rPr>
          <w:rFonts w:hint="eastAsia"/>
        </w:rPr>
        <w:t>конференція</w:t>
      </w:r>
      <w:r>
        <w:t></w:t>
      </w:r>
      <w:r>
        <w:t></w:t>
      </w:r>
      <w:r>
        <w:rPr>
          <w:rFonts w:hint="eastAsia"/>
        </w:rPr>
        <w:t>Підвищення</w:t>
      </w:r>
      <w:r>
        <w:t></w:t>
      </w:r>
      <w:r>
        <w:rPr>
          <w:rFonts w:hint="eastAsia"/>
        </w:rPr>
        <w:t>ефективності</w:t>
      </w:r>
    </w:p>
    <w:p w:rsidR="000A48F5" w:rsidRDefault="000A48F5" w:rsidP="000A48F5">
      <w:r>
        <w:rPr>
          <w:rFonts w:hint="eastAsia"/>
        </w:rPr>
        <w:t>діяльності</w:t>
      </w:r>
      <w:r>
        <w:t></w:t>
      </w:r>
      <w:r>
        <w:rPr>
          <w:rFonts w:hint="eastAsia"/>
        </w:rPr>
        <w:t>підприємств</w:t>
      </w:r>
      <w:r>
        <w:t></w:t>
      </w:r>
      <w:r>
        <w:rPr>
          <w:rFonts w:hint="eastAsia"/>
        </w:rPr>
        <w:t>харчової</w:t>
      </w:r>
      <w:r>
        <w:t></w:t>
      </w:r>
      <w:r>
        <w:rPr>
          <w:rFonts w:hint="eastAsia"/>
        </w:rPr>
        <w:t>та</w:t>
      </w:r>
      <w:r>
        <w:t></w:t>
      </w:r>
      <w:r>
        <w:rPr>
          <w:rFonts w:hint="eastAsia"/>
        </w:rPr>
        <w:t>переробної</w:t>
      </w:r>
      <w:r>
        <w:t></w:t>
      </w:r>
      <w:r>
        <w:rPr>
          <w:rFonts w:hint="eastAsia"/>
        </w:rPr>
        <w:t>галузей</w:t>
      </w:r>
      <w:r>
        <w:t></w:t>
      </w:r>
      <w:r>
        <w:rPr>
          <w:rFonts w:hint="eastAsia"/>
        </w:rPr>
        <w:t>АПК</w:t>
      </w:r>
      <w:r>
        <w:t></w:t>
      </w:r>
      <w:r>
        <w:t></w:t>
      </w:r>
      <w:r>
        <w:t></w:t>
      </w:r>
      <w:r>
        <w:rPr>
          <w:rFonts w:hint="eastAsia"/>
        </w:rPr>
        <w:t>м</w:t>
      </w:r>
      <w:r>
        <w:t></w:t>
      </w:r>
      <w:r>
        <w:t></w:t>
      </w:r>
      <w:r>
        <w:rPr>
          <w:rFonts w:hint="eastAsia"/>
        </w:rPr>
        <w:t>Київ</w:t>
      </w:r>
      <w:r>
        <w:t></w:t>
      </w:r>
      <w:r>
        <w:t></w:t>
      </w:r>
      <w:r>
        <w:t></w:t>
      </w:r>
      <w:r>
        <w:t></w:t>
      </w:r>
      <w:r>
        <w:t></w:t>
      </w:r>
    </w:p>
    <w:p w:rsidR="000A48F5" w:rsidRDefault="000A48F5" w:rsidP="000A48F5">
      <w:r>
        <w:t></w:t>
      </w:r>
      <w:r>
        <w:t></w:t>
      </w:r>
      <w:r>
        <w:t></w:t>
      </w:r>
      <w:r>
        <w:rPr>
          <w:rFonts w:hint="eastAsia"/>
        </w:rPr>
        <w:t>листопада</w:t>
      </w:r>
      <w:r>
        <w:t></w:t>
      </w:r>
      <w:r>
        <w:t></w:t>
      </w:r>
      <w:r>
        <w:t></w:t>
      </w:r>
      <w:r>
        <w:t></w:t>
      </w:r>
      <w:r>
        <w:t></w:t>
      </w:r>
      <w:r>
        <w:t></w:t>
      </w:r>
      <w:r>
        <w:rPr>
          <w:rFonts w:hint="eastAsia"/>
        </w:rPr>
        <w:t>р</w:t>
      </w:r>
      <w:r>
        <w:t></w:t>
      </w:r>
      <w:r>
        <w:t></w:t>
      </w:r>
      <w:r>
        <w:t></w:t>
      </w:r>
      <w:r>
        <w:t></w:t>
      </w:r>
      <w:r>
        <w:rPr>
          <w:rFonts w:hint="eastAsia"/>
        </w:rPr>
        <w:t>ІІ</w:t>
      </w:r>
      <w:r>
        <w:t></w:t>
      </w:r>
      <w:r>
        <w:rPr>
          <w:rFonts w:hint="eastAsia"/>
        </w:rPr>
        <w:t>Міжнародна</w:t>
      </w:r>
      <w:r>
        <w:t></w:t>
      </w:r>
      <w:r>
        <w:rPr>
          <w:rFonts w:hint="eastAsia"/>
        </w:rPr>
        <w:t>науково</w:t>
      </w:r>
      <w:r>
        <w:t></w:t>
      </w:r>
      <w:r>
        <w:rPr>
          <w:rFonts w:hint="eastAsia"/>
        </w:rPr>
        <w:t>практична</w:t>
      </w:r>
      <w:r>
        <w:t></w:t>
      </w:r>
      <w:r>
        <w:rPr>
          <w:rFonts w:hint="eastAsia"/>
        </w:rPr>
        <w:t>конференція</w:t>
      </w:r>
    </w:p>
    <w:p w:rsidR="000A48F5" w:rsidRDefault="000A48F5" w:rsidP="000A48F5">
      <w:r>
        <w:t></w:t>
      </w:r>
      <w:r>
        <w:rPr>
          <w:rFonts w:hint="eastAsia"/>
        </w:rPr>
        <w:t>Особливості</w:t>
      </w:r>
      <w:r>
        <w:t></w:t>
      </w:r>
      <w:r>
        <w:rPr>
          <w:rFonts w:hint="eastAsia"/>
        </w:rPr>
        <w:t>формування</w:t>
      </w:r>
      <w:r>
        <w:t></w:t>
      </w:r>
      <w:r>
        <w:rPr>
          <w:rFonts w:hint="eastAsia"/>
        </w:rPr>
        <w:t>ефективної</w:t>
      </w:r>
      <w:r>
        <w:t></w:t>
      </w:r>
      <w:r>
        <w:rPr>
          <w:rFonts w:hint="eastAsia"/>
        </w:rPr>
        <w:t>інновативно</w:t>
      </w:r>
      <w:r>
        <w:t></w:t>
      </w:r>
      <w:r>
        <w:rPr>
          <w:rFonts w:hint="eastAsia"/>
        </w:rPr>
        <w:t>інвестиційної</w:t>
      </w:r>
      <w:r>
        <w:t></w:t>
      </w:r>
      <w:r>
        <w:rPr>
          <w:rFonts w:hint="eastAsia"/>
        </w:rPr>
        <w:t>моделі</w:t>
      </w:r>
    </w:p>
    <w:p w:rsidR="000A48F5" w:rsidRDefault="000A48F5" w:rsidP="000A48F5">
      <w:r>
        <w:rPr>
          <w:rFonts w:hint="eastAsia"/>
        </w:rPr>
        <w:t>розвитку</w:t>
      </w:r>
      <w:r>
        <w:t></w:t>
      </w:r>
      <w:r>
        <w:rPr>
          <w:rFonts w:hint="eastAsia"/>
        </w:rPr>
        <w:t>підприємства</w:t>
      </w:r>
      <w:r>
        <w:t></w:t>
      </w:r>
      <w:r>
        <w:rPr>
          <w:rFonts w:hint="eastAsia"/>
        </w:rPr>
        <w:t>в</w:t>
      </w:r>
      <w:r>
        <w:t></w:t>
      </w:r>
      <w:r>
        <w:rPr>
          <w:rFonts w:hint="eastAsia"/>
        </w:rPr>
        <w:t>сучасних</w:t>
      </w:r>
      <w:r>
        <w:t></w:t>
      </w:r>
      <w:r>
        <w:rPr>
          <w:rFonts w:hint="eastAsia"/>
        </w:rPr>
        <w:t>умовах</w:t>
      </w:r>
      <w:r>
        <w:t></w:t>
      </w:r>
      <w:r>
        <w:rPr>
          <w:rFonts w:hint="eastAsia"/>
        </w:rPr>
        <w:t>господарювання</w:t>
      </w:r>
      <w:r>
        <w:t></w:t>
      </w:r>
      <w:r>
        <w:t></w:t>
      </w:r>
      <w:r>
        <w:t></w:t>
      </w:r>
      <w:r>
        <w:t></w:t>
      </w:r>
      <w:r>
        <w:t></w:t>
      </w:r>
      <w:r>
        <w:t></w:t>
      </w:r>
      <w:r>
        <w:t></w:t>
      </w:r>
      <w:r>
        <w:t></w:t>
      </w:r>
    </w:p>
    <w:p w:rsidR="000A48F5" w:rsidRDefault="000A48F5" w:rsidP="000A48F5">
      <w:r>
        <w:rPr>
          <w:rFonts w:hint="eastAsia"/>
        </w:rPr>
        <w:t>листопада</w:t>
      </w:r>
      <w:r>
        <w:t></w:t>
      </w:r>
      <w:r>
        <w:t></w:t>
      </w:r>
      <w:r>
        <w:t></w:t>
      </w:r>
      <w:r>
        <w:t></w:t>
      </w:r>
      <w:r>
        <w:t></w:t>
      </w:r>
      <w:r>
        <w:t></w:t>
      </w:r>
      <w:r>
        <w:rPr>
          <w:rFonts w:hint="eastAsia"/>
        </w:rPr>
        <w:t>р</w:t>
      </w:r>
      <w:r>
        <w:t></w:t>
      </w:r>
      <w:r>
        <w:t></w:t>
      </w:r>
      <w:r>
        <w:t></w:t>
      </w:r>
      <w:r>
        <w:rPr>
          <w:rFonts w:hint="eastAsia"/>
        </w:rPr>
        <w:t>Всероссийская</w:t>
      </w:r>
      <w:r>
        <w:t></w:t>
      </w:r>
      <w:r>
        <w:rPr>
          <w:rFonts w:hint="eastAsia"/>
        </w:rPr>
        <w:t>научно</w:t>
      </w:r>
      <w:r>
        <w:t></w:t>
      </w:r>
      <w:r>
        <w:rPr>
          <w:rFonts w:hint="eastAsia"/>
        </w:rPr>
        <w:t>практическая</w:t>
      </w:r>
      <w:r>
        <w:t></w:t>
      </w:r>
      <w:r>
        <w:rPr>
          <w:rFonts w:hint="eastAsia"/>
        </w:rPr>
        <w:t>конференция</w:t>
      </w:r>
    </w:p>
    <w:p w:rsidR="000A48F5" w:rsidRDefault="000A48F5" w:rsidP="000A48F5">
      <w:r>
        <w:t></w:t>
      </w:r>
      <w:r>
        <w:rPr>
          <w:rFonts w:hint="eastAsia"/>
        </w:rPr>
        <w:t>Современные</w:t>
      </w:r>
      <w:r>
        <w:t></w:t>
      </w:r>
      <w:r>
        <w:rPr>
          <w:rFonts w:hint="eastAsia"/>
        </w:rPr>
        <w:t>тенденции</w:t>
      </w:r>
      <w:r>
        <w:t></w:t>
      </w:r>
      <w:r>
        <w:rPr>
          <w:rFonts w:hint="eastAsia"/>
        </w:rPr>
        <w:t>регионального</w:t>
      </w:r>
      <w:r>
        <w:t></w:t>
      </w:r>
      <w:r>
        <w:rPr>
          <w:rFonts w:hint="eastAsia"/>
        </w:rPr>
        <w:t>развития</w:t>
      </w:r>
      <w:r>
        <w:t></w:t>
      </w:r>
      <w:r>
        <w:t></w:t>
      </w:r>
      <w:r>
        <w:rPr>
          <w:rFonts w:hint="eastAsia"/>
        </w:rPr>
        <w:t>баланс</w:t>
      </w:r>
      <w:r>
        <w:t></w:t>
      </w:r>
      <w:r>
        <w:rPr>
          <w:rFonts w:hint="eastAsia"/>
        </w:rPr>
        <w:t>экономики</w:t>
      </w:r>
      <w:r>
        <w:t></w:t>
      </w:r>
      <w:r>
        <w:rPr>
          <w:rFonts w:hint="eastAsia"/>
        </w:rPr>
        <w:t>и</w:t>
      </w:r>
    </w:p>
    <w:p w:rsidR="000A48F5" w:rsidRDefault="000A48F5" w:rsidP="000A48F5">
      <w:r>
        <w:rPr>
          <w:rFonts w:hint="eastAsia"/>
        </w:rPr>
        <w:t>экологии</w:t>
      </w:r>
      <w:r>
        <w:t></w:t>
      </w:r>
      <w:r>
        <w:t></w:t>
      </w:r>
      <w:r>
        <w:t></w:t>
      </w:r>
      <w:r>
        <w:rPr>
          <w:rFonts w:hint="eastAsia"/>
        </w:rPr>
        <w:t>Махачкала</w:t>
      </w:r>
      <w:r>
        <w:t></w:t>
      </w:r>
      <w:r>
        <w:t></w:t>
      </w:r>
      <w:r>
        <w:t></w:t>
      </w:r>
      <w:r>
        <w:t></w:t>
      </w:r>
      <w:r>
        <w:t></w:t>
      </w:r>
      <w:r>
        <w:t></w:t>
      </w:r>
      <w:r>
        <w:t></w:t>
      </w:r>
      <w:r>
        <w:t></w:t>
      </w:r>
      <w:r>
        <w:t></w:t>
      </w:r>
      <w:r>
        <w:t></w:t>
      </w:r>
      <w:r>
        <w:rPr>
          <w:rFonts w:hint="eastAsia"/>
        </w:rPr>
        <w:t>ноября</w:t>
      </w:r>
      <w:r>
        <w:t></w:t>
      </w:r>
      <w:r>
        <w:t></w:t>
      </w:r>
      <w:r>
        <w:t></w:t>
      </w:r>
      <w:r>
        <w:t></w:t>
      </w:r>
      <w:r>
        <w:t></w:t>
      </w:r>
      <w:r>
        <w:t></w:t>
      </w:r>
      <w:r>
        <w:rPr>
          <w:rFonts w:hint="eastAsia"/>
        </w:rPr>
        <w:t>г</w:t>
      </w:r>
      <w:r>
        <w:t></w:t>
      </w:r>
      <w:r>
        <w:t></w:t>
      </w:r>
      <w:r>
        <w:t></w:t>
      </w:r>
      <w:r>
        <w:t></w:t>
      </w:r>
      <w:r>
        <w:t></w:t>
      </w:r>
      <w:r>
        <w:t></w:t>
      </w:r>
      <w:r>
        <w:t></w:t>
      </w:r>
      <w:r>
        <w:t></w:t>
      </w:r>
      <w:r>
        <w:t></w:t>
      </w:r>
      <w:r>
        <w:rPr>
          <w:rFonts w:hint="eastAsia"/>
        </w:rPr>
        <w:t>науково</w:t>
      </w:r>
      <w:r>
        <w:t></w:t>
      </w:r>
      <w:r>
        <w:rPr>
          <w:rFonts w:hint="eastAsia"/>
        </w:rPr>
        <w:t>практична</w:t>
      </w:r>
    </w:p>
    <w:p w:rsidR="000A48F5" w:rsidRDefault="000A48F5" w:rsidP="000A48F5">
      <w:r>
        <w:rPr>
          <w:rFonts w:hint="eastAsia"/>
        </w:rPr>
        <w:t>конференція</w:t>
      </w:r>
      <w:r>
        <w:t></w:t>
      </w:r>
      <w:r>
        <w:rPr>
          <w:rFonts w:hint="eastAsia"/>
        </w:rPr>
        <w:t>професорсько</w:t>
      </w:r>
      <w:r>
        <w:t></w:t>
      </w:r>
      <w:r>
        <w:rPr>
          <w:rFonts w:hint="eastAsia"/>
        </w:rPr>
        <w:t>викладацького</w:t>
      </w:r>
      <w:r>
        <w:t></w:t>
      </w:r>
      <w:r>
        <w:rPr>
          <w:rFonts w:hint="eastAsia"/>
        </w:rPr>
        <w:t>складу</w:t>
      </w:r>
      <w:r>
        <w:t></w:t>
      </w:r>
      <w:r>
        <w:t></w:t>
      </w:r>
      <w:r>
        <w:rPr>
          <w:rFonts w:hint="eastAsia"/>
        </w:rPr>
        <w:t>аспірантів</w:t>
      </w:r>
      <w:r>
        <w:t></w:t>
      </w:r>
      <w:r>
        <w:t></w:t>
      </w:r>
      <w:r>
        <w:rPr>
          <w:rFonts w:hint="eastAsia"/>
        </w:rPr>
        <w:t>студентів</w:t>
      </w:r>
      <w:r>
        <w:t></w:t>
      </w:r>
      <w:r>
        <w:rPr>
          <w:rFonts w:hint="eastAsia"/>
        </w:rPr>
        <w:t>та</w:t>
      </w:r>
    </w:p>
    <w:p w:rsidR="000A48F5" w:rsidRDefault="000A48F5" w:rsidP="000A48F5">
      <w:r>
        <w:rPr>
          <w:rFonts w:hint="eastAsia"/>
        </w:rPr>
        <w:t>співробітників</w:t>
      </w:r>
      <w:r>
        <w:t></w:t>
      </w:r>
      <w:r>
        <w:rPr>
          <w:rFonts w:hint="eastAsia"/>
        </w:rPr>
        <w:t>відокремлених</w:t>
      </w:r>
      <w:r>
        <w:t></w:t>
      </w:r>
      <w:r>
        <w:rPr>
          <w:rFonts w:hint="eastAsia"/>
        </w:rPr>
        <w:t>структурних</w:t>
      </w:r>
      <w:r>
        <w:t></w:t>
      </w:r>
      <w:r>
        <w:rPr>
          <w:rFonts w:hint="eastAsia"/>
        </w:rPr>
        <w:t>підрозділів</w:t>
      </w:r>
      <w:r>
        <w:t></w:t>
      </w:r>
      <w:r>
        <w:rPr>
          <w:rFonts w:hint="eastAsia"/>
        </w:rPr>
        <w:t>Національного</w:t>
      </w:r>
    </w:p>
    <w:p w:rsidR="000A48F5" w:rsidRDefault="000A48F5" w:rsidP="000A48F5">
      <w:r>
        <w:rPr>
          <w:rFonts w:hint="eastAsia"/>
        </w:rPr>
        <w:t>транспортного</w:t>
      </w:r>
      <w:r>
        <w:t></w:t>
      </w:r>
      <w:r>
        <w:rPr>
          <w:rFonts w:hint="eastAsia"/>
        </w:rPr>
        <w:t>університету</w:t>
      </w:r>
      <w:r>
        <w:t></w:t>
      </w:r>
      <w:r>
        <w:t></w:t>
      </w:r>
      <w:r>
        <w:rPr>
          <w:rFonts w:hint="eastAsia"/>
        </w:rPr>
        <w:t>Підвищення</w:t>
      </w:r>
      <w:r>
        <w:t></w:t>
      </w:r>
      <w:r>
        <w:rPr>
          <w:rFonts w:hint="eastAsia"/>
        </w:rPr>
        <w:t>екологічної</w:t>
      </w:r>
      <w:r>
        <w:t></w:t>
      </w:r>
      <w:r>
        <w:rPr>
          <w:rFonts w:hint="eastAsia"/>
        </w:rPr>
        <w:t>безпеки</w:t>
      </w:r>
      <w:r>
        <w:t></w:t>
      </w:r>
      <w:r>
        <w:rPr>
          <w:rFonts w:hint="eastAsia"/>
        </w:rPr>
        <w:t>об’єктів</w:t>
      </w:r>
    </w:p>
    <w:p w:rsidR="000A48F5" w:rsidRDefault="000A48F5" w:rsidP="000A48F5">
      <w:r>
        <w:rPr>
          <w:rFonts w:hint="eastAsia"/>
        </w:rPr>
        <w:t>транспортно</w:t>
      </w:r>
      <w:r>
        <w:t></w:t>
      </w:r>
      <w:r>
        <w:rPr>
          <w:rFonts w:hint="eastAsia"/>
        </w:rPr>
        <w:t>дорожнього</w:t>
      </w:r>
      <w:r>
        <w:t></w:t>
      </w:r>
      <w:r>
        <w:rPr>
          <w:rFonts w:hint="eastAsia"/>
        </w:rPr>
        <w:t>комплексу</w:t>
      </w:r>
      <w:r>
        <w:t></w:t>
      </w:r>
      <w:r>
        <w:t></w:t>
      </w:r>
      <w:r>
        <w:t></w:t>
      </w:r>
      <w:r>
        <w:rPr>
          <w:rFonts w:hint="eastAsia"/>
        </w:rPr>
        <w:t>м</w:t>
      </w:r>
      <w:r>
        <w:t></w:t>
      </w:r>
      <w:r>
        <w:t></w:t>
      </w:r>
      <w:r>
        <w:rPr>
          <w:rFonts w:hint="eastAsia"/>
        </w:rPr>
        <w:t>Київ</w:t>
      </w:r>
      <w:r>
        <w:t></w:t>
      </w:r>
      <w:r>
        <w:t></w:t>
      </w:r>
      <w:r>
        <w:t></w:t>
      </w:r>
      <w:r>
        <w:t></w:t>
      </w:r>
      <w:r>
        <w:t></w:t>
      </w:r>
      <w:r>
        <w:t></w:t>
      </w:r>
      <w:r>
        <w:t></w:t>
      </w:r>
      <w:r>
        <w:t></w:t>
      </w:r>
      <w:r>
        <w:rPr>
          <w:rFonts w:hint="eastAsia"/>
        </w:rPr>
        <w:t>березня</w:t>
      </w:r>
      <w:r>
        <w:t></w:t>
      </w:r>
      <w:r>
        <w:t></w:t>
      </w:r>
      <w:r>
        <w:t></w:t>
      </w:r>
      <w:r>
        <w:t></w:t>
      </w:r>
      <w:r>
        <w:t></w:t>
      </w:r>
      <w:r>
        <w:t></w:t>
      </w:r>
      <w:r>
        <w:rPr>
          <w:rFonts w:hint="eastAsia"/>
        </w:rPr>
        <w:t>р</w:t>
      </w:r>
      <w:r>
        <w:t></w:t>
      </w:r>
      <w:r>
        <w:t></w:t>
      </w:r>
      <w:r>
        <w:t></w:t>
      </w:r>
    </w:p>
    <w:p w:rsidR="000A48F5" w:rsidRDefault="000A48F5" w:rsidP="000A48F5">
      <w:r>
        <w:rPr>
          <w:rFonts w:hint="eastAsia"/>
        </w:rPr>
        <w:t>Міжнародна</w:t>
      </w:r>
      <w:r>
        <w:t></w:t>
      </w:r>
      <w:r>
        <w:rPr>
          <w:rFonts w:hint="eastAsia"/>
        </w:rPr>
        <w:t>науково</w:t>
      </w:r>
      <w:r>
        <w:t></w:t>
      </w:r>
      <w:r>
        <w:rPr>
          <w:rFonts w:hint="eastAsia"/>
        </w:rPr>
        <w:t>практична</w:t>
      </w:r>
      <w:r>
        <w:t></w:t>
      </w:r>
      <w:r>
        <w:rPr>
          <w:rFonts w:hint="eastAsia"/>
        </w:rPr>
        <w:t>конференція</w:t>
      </w:r>
      <w:r>
        <w:t></w:t>
      </w:r>
      <w:r>
        <w:rPr>
          <w:rFonts w:hint="eastAsia"/>
        </w:rPr>
        <w:t>ДВНЗ</w:t>
      </w:r>
      <w:r>
        <w:t></w:t>
      </w:r>
      <w:r>
        <w:t></w:t>
      </w:r>
      <w:r>
        <w:rPr>
          <w:rFonts w:hint="eastAsia"/>
        </w:rPr>
        <w:t>Прикарпатський</w:t>
      </w:r>
    </w:p>
    <w:p w:rsidR="000A48F5" w:rsidRDefault="000A48F5" w:rsidP="000A48F5">
      <w:r>
        <w:rPr>
          <w:rFonts w:hint="eastAsia"/>
        </w:rPr>
        <w:t>національний</w:t>
      </w:r>
      <w:r>
        <w:t></w:t>
      </w:r>
      <w:r>
        <w:rPr>
          <w:rFonts w:hint="eastAsia"/>
        </w:rPr>
        <w:t>університет</w:t>
      </w:r>
      <w:r>
        <w:t></w:t>
      </w:r>
      <w:r>
        <w:rPr>
          <w:rFonts w:hint="eastAsia"/>
        </w:rPr>
        <w:t>імені</w:t>
      </w:r>
      <w:r>
        <w:t></w:t>
      </w:r>
      <w:r>
        <w:rPr>
          <w:rFonts w:hint="eastAsia"/>
        </w:rPr>
        <w:t>Василя</w:t>
      </w:r>
      <w:r>
        <w:t></w:t>
      </w:r>
      <w:r>
        <w:rPr>
          <w:rFonts w:hint="eastAsia"/>
        </w:rPr>
        <w:t>Стефаника</w:t>
      </w:r>
      <w:r>
        <w:t></w:t>
      </w:r>
      <w:r>
        <w:t></w:t>
      </w:r>
      <w:r>
        <w:t></w:t>
      </w:r>
      <w:r>
        <w:rPr>
          <w:rFonts w:hint="eastAsia"/>
        </w:rPr>
        <w:t>м</w:t>
      </w:r>
      <w:r>
        <w:t></w:t>
      </w:r>
      <w:r>
        <w:t></w:t>
      </w:r>
      <w:r>
        <w:rPr>
          <w:rFonts w:hint="eastAsia"/>
        </w:rPr>
        <w:t>Івано</w:t>
      </w:r>
      <w:r>
        <w:t></w:t>
      </w:r>
      <w:r>
        <w:rPr>
          <w:rFonts w:hint="eastAsia"/>
        </w:rPr>
        <w:t>Франківськ</w:t>
      </w:r>
      <w:r>
        <w:t></w:t>
      </w:r>
    </w:p>
    <w:p w:rsidR="000A48F5" w:rsidRDefault="000A48F5" w:rsidP="000A48F5">
      <w:r>
        <w:t></w:t>
      </w:r>
      <w:r>
        <w:t></w:t>
      </w:r>
      <w:r>
        <w:t></w:t>
      </w:r>
      <w:r>
        <w:t></w:t>
      </w:r>
      <w:r>
        <w:rPr>
          <w:rFonts w:hint="eastAsia"/>
        </w:rPr>
        <w:t>квітня</w:t>
      </w:r>
      <w:r>
        <w:t></w:t>
      </w:r>
      <w:r>
        <w:t></w:t>
      </w:r>
      <w:r>
        <w:t></w:t>
      </w:r>
      <w:r>
        <w:t></w:t>
      </w:r>
      <w:r>
        <w:t></w:t>
      </w:r>
      <w:r>
        <w:t></w:t>
      </w:r>
      <w:r>
        <w:rPr>
          <w:rFonts w:hint="eastAsia"/>
        </w:rPr>
        <w:t>р</w:t>
      </w:r>
      <w:r>
        <w:t></w:t>
      </w:r>
      <w:r>
        <w:t></w:t>
      </w:r>
      <w:r>
        <w:t></w:t>
      </w:r>
      <w:r>
        <w:t></w:t>
      </w:r>
      <w:r>
        <w:rPr>
          <w:rFonts w:hint="eastAsia"/>
        </w:rPr>
        <w:t>Міжнародна</w:t>
      </w:r>
      <w:r>
        <w:t></w:t>
      </w:r>
      <w:r>
        <w:rPr>
          <w:rFonts w:hint="eastAsia"/>
        </w:rPr>
        <w:t>науково</w:t>
      </w:r>
      <w:r>
        <w:t></w:t>
      </w:r>
      <w:r>
        <w:rPr>
          <w:rFonts w:hint="eastAsia"/>
        </w:rPr>
        <w:t>практична</w:t>
      </w:r>
      <w:r>
        <w:t></w:t>
      </w:r>
      <w:r>
        <w:rPr>
          <w:rFonts w:hint="eastAsia"/>
        </w:rPr>
        <w:t>конференція</w:t>
      </w:r>
      <w:r>
        <w:t></w:t>
      </w:r>
      <w:r>
        <w:t></w:t>
      </w:r>
      <w:r>
        <w:rPr>
          <w:rFonts w:hint="eastAsia"/>
        </w:rPr>
        <w:t>Зелений</w:t>
      </w:r>
    </w:p>
    <w:p w:rsidR="000A48F5" w:rsidRDefault="000A48F5" w:rsidP="000A48F5">
      <w:r>
        <w:rPr>
          <w:rFonts w:hint="eastAsia"/>
        </w:rPr>
        <w:t>бізнес</w:t>
      </w:r>
      <w:r>
        <w:t></w:t>
      </w:r>
      <w:r>
        <w:t></w:t>
      </w:r>
      <w:r>
        <w:rPr>
          <w:rFonts w:hint="eastAsia"/>
        </w:rPr>
        <w:t>життя</w:t>
      </w:r>
      <w:r>
        <w:t></w:t>
      </w:r>
      <w:r>
        <w:rPr>
          <w:rFonts w:hint="eastAsia"/>
        </w:rPr>
        <w:t>заради</w:t>
      </w:r>
      <w:r>
        <w:t></w:t>
      </w:r>
      <w:r>
        <w:rPr>
          <w:rFonts w:hint="eastAsia"/>
        </w:rPr>
        <w:t>майбутнього</w:t>
      </w:r>
      <w:r>
        <w:t></w:t>
      </w:r>
      <w:r>
        <w:t></w:t>
      </w:r>
      <w:r>
        <w:t></w:t>
      </w:r>
      <w:r>
        <w:rPr>
          <w:rFonts w:hint="eastAsia"/>
        </w:rPr>
        <w:t>м</w:t>
      </w:r>
      <w:r>
        <w:t></w:t>
      </w:r>
      <w:r>
        <w:t></w:t>
      </w:r>
      <w:r>
        <w:rPr>
          <w:rFonts w:hint="eastAsia"/>
        </w:rPr>
        <w:t>Київ</w:t>
      </w:r>
      <w:r>
        <w:t></w:t>
      </w:r>
      <w:r>
        <w:t></w:t>
      </w:r>
      <w:r>
        <w:t></w:t>
      </w:r>
      <w:r>
        <w:t></w:t>
      </w:r>
      <w:r>
        <w:t></w:t>
      </w:r>
      <w:r>
        <w:t></w:t>
      </w:r>
      <w:r>
        <w:t></w:t>
      </w:r>
      <w:r>
        <w:t></w:t>
      </w:r>
      <w:r>
        <w:t></w:t>
      </w:r>
      <w:r>
        <w:t></w:t>
      </w:r>
      <w:r>
        <w:t></w:t>
      </w:r>
      <w:r>
        <w:t></w:t>
      </w:r>
      <w:r>
        <w:t></w:t>
      </w:r>
      <w:r>
        <w:rPr>
          <w:rFonts w:hint="eastAsia"/>
        </w:rPr>
        <w:t>р</w:t>
      </w:r>
      <w:r>
        <w:t></w:t>
      </w:r>
      <w:r>
        <w:t></w:t>
      </w:r>
      <w:r>
        <w:t></w:t>
      </w:r>
      <w:r>
        <w:t></w:t>
      </w:r>
      <w:r>
        <w:rPr>
          <w:rFonts w:hint="eastAsia"/>
        </w:rPr>
        <w:t>Міжнародна</w:t>
      </w:r>
    </w:p>
    <w:p w:rsidR="000A48F5" w:rsidRDefault="000A48F5" w:rsidP="000A48F5">
      <w:r>
        <w:rPr>
          <w:rFonts w:hint="eastAsia"/>
        </w:rPr>
        <w:t>науково</w:t>
      </w:r>
      <w:r>
        <w:t></w:t>
      </w:r>
      <w:r>
        <w:rPr>
          <w:rFonts w:hint="eastAsia"/>
        </w:rPr>
        <w:t>практична</w:t>
      </w:r>
      <w:r>
        <w:t></w:t>
      </w:r>
      <w:r>
        <w:rPr>
          <w:rFonts w:hint="eastAsia"/>
        </w:rPr>
        <w:t>конференція</w:t>
      </w:r>
      <w:r>
        <w:t></w:t>
      </w:r>
      <w:r>
        <w:rPr>
          <w:rFonts w:hint="eastAsia"/>
        </w:rPr>
        <w:t>ДВНЗ</w:t>
      </w:r>
      <w:r>
        <w:t></w:t>
      </w:r>
      <w:r>
        <w:t></w:t>
      </w:r>
      <w:r>
        <w:rPr>
          <w:rFonts w:hint="eastAsia"/>
        </w:rPr>
        <w:t>Прикарпатський</w:t>
      </w:r>
      <w:r>
        <w:t></w:t>
      </w:r>
      <w:r>
        <w:rPr>
          <w:rFonts w:hint="eastAsia"/>
        </w:rPr>
        <w:t>національний</w:t>
      </w:r>
    </w:p>
    <w:p w:rsidR="000A48F5" w:rsidRDefault="000A48F5" w:rsidP="000A48F5">
      <w:r>
        <w:rPr>
          <w:rFonts w:hint="eastAsia"/>
        </w:rPr>
        <w:t>університет</w:t>
      </w:r>
      <w:r>
        <w:t></w:t>
      </w:r>
      <w:r>
        <w:rPr>
          <w:rFonts w:hint="eastAsia"/>
        </w:rPr>
        <w:t>імені</w:t>
      </w:r>
      <w:r>
        <w:t></w:t>
      </w:r>
      <w:r>
        <w:rPr>
          <w:rFonts w:hint="eastAsia"/>
        </w:rPr>
        <w:t>Василя</w:t>
      </w:r>
      <w:r>
        <w:t></w:t>
      </w:r>
      <w:r>
        <w:rPr>
          <w:rFonts w:hint="eastAsia"/>
        </w:rPr>
        <w:t>Стефаника</w:t>
      </w:r>
      <w:r>
        <w:t></w:t>
      </w:r>
      <w:r>
        <w:t></w:t>
      </w:r>
      <w:r>
        <w:t></w:t>
      </w:r>
      <w:r>
        <w:rPr>
          <w:rFonts w:hint="eastAsia"/>
        </w:rPr>
        <w:t>м</w:t>
      </w:r>
      <w:r>
        <w:t></w:t>
      </w:r>
      <w:r>
        <w:t></w:t>
      </w:r>
      <w:r>
        <w:rPr>
          <w:rFonts w:hint="eastAsia"/>
        </w:rPr>
        <w:t>Івано</w:t>
      </w:r>
      <w:r>
        <w:t></w:t>
      </w:r>
      <w:r>
        <w:rPr>
          <w:rFonts w:hint="eastAsia"/>
        </w:rPr>
        <w:t>Франківськ</w:t>
      </w:r>
      <w:r>
        <w:t></w:t>
      </w:r>
      <w:r>
        <w:t></w:t>
      </w:r>
      <w:r>
        <w:t></w:t>
      </w:r>
      <w:r>
        <w:t></w:t>
      </w:r>
      <w:r>
        <w:t></w:t>
      </w:r>
      <w:r>
        <w:t></w:t>
      </w:r>
      <w:r>
        <w:t></w:t>
      </w:r>
      <w:r>
        <w:t></w:t>
      </w:r>
      <w:r>
        <w:rPr>
          <w:rFonts w:hint="eastAsia"/>
        </w:rPr>
        <w:t>травня</w:t>
      </w:r>
    </w:p>
    <w:p w:rsidR="000A48F5" w:rsidRDefault="000A48F5" w:rsidP="000A48F5">
      <w:r>
        <w:t></w:t>
      </w:r>
      <w:r>
        <w:t></w:t>
      </w:r>
      <w:r>
        <w:t></w:t>
      </w:r>
      <w:r>
        <w:t></w:t>
      </w:r>
      <w:r>
        <w:t></w:t>
      </w:r>
      <w:r>
        <w:rPr>
          <w:rFonts w:hint="eastAsia"/>
        </w:rPr>
        <w:t>р</w:t>
      </w:r>
      <w:r>
        <w:t></w:t>
      </w:r>
      <w:r>
        <w:t></w:t>
      </w:r>
      <w:r>
        <w:t></w:t>
      </w:r>
    </w:p>
    <w:p w:rsidR="000A48F5" w:rsidRDefault="000A48F5" w:rsidP="000A48F5">
      <w:r>
        <w:rPr>
          <w:rFonts w:hint="eastAsia"/>
        </w:rPr>
        <w:t>Публікації</w:t>
      </w:r>
      <w:r>
        <w:t></w:t>
      </w:r>
      <w:r>
        <w:t></w:t>
      </w:r>
      <w:r>
        <w:rPr>
          <w:rFonts w:hint="eastAsia"/>
        </w:rPr>
        <w:t>За</w:t>
      </w:r>
      <w:r>
        <w:t></w:t>
      </w:r>
      <w:r>
        <w:rPr>
          <w:rFonts w:hint="eastAsia"/>
        </w:rPr>
        <w:t>темою</w:t>
      </w:r>
      <w:r>
        <w:t></w:t>
      </w:r>
      <w:r>
        <w:rPr>
          <w:rFonts w:hint="eastAsia"/>
        </w:rPr>
        <w:t>дисертаційної</w:t>
      </w:r>
      <w:r>
        <w:t></w:t>
      </w:r>
      <w:r>
        <w:rPr>
          <w:rFonts w:hint="eastAsia"/>
        </w:rPr>
        <w:t>роботи</w:t>
      </w:r>
      <w:r>
        <w:t></w:t>
      </w:r>
      <w:r>
        <w:rPr>
          <w:rFonts w:hint="eastAsia"/>
        </w:rPr>
        <w:t>опубліковано</w:t>
      </w:r>
      <w:r>
        <w:t></w:t>
      </w:r>
      <w:r>
        <w:t></w:t>
      </w:r>
      <w:r>
        <w:t></w:t>
      </w:r>
    </w:p>
    <w:p w:rsidR="000A48F5" w:rsidRDefault="000A48F5" w:rsidP="000A48F5">
      <w:r>
        <w:rPr>
          <w:rFonts w:hint="eastAsia"/>
        </w:rPr>
        <w:t>наукових</w:t>
      </w:r>
      <w:r>
        <w:t></w:t>
      </w:r>
      <w:r>
        <w:rPr>
          <w:rFonts w:hint="eastAsia"/>
        </w:rPr>
        <w:t>праць</w:t>
      </w:r>
      <w:r>
        <w:t></w:t>
      </w:r>
      <w:r>
        <w:rPr>
          <w:rFonts w:hint="eastAsia"/>
        </w:rPr>
        <w:t>загальним</w:t>
      </w:r>
      <w:r>
        <w:t></w:t>
      </w:r>
      <w:r>
        <w:rPr>
          <w:rFonts w:hint="eastAsia"/>
        </w:rPr>
        <w:t>обсягом</w:t>
      </w:r>
      <w:r>
        <w:t></w:t>
      </w:r>
      <w:r>
        <w:t></w:t>
      </w:r>
      <w:r>
        <w:t></w:t>
      </w:r>
      <w:r>
        <w:t></w:t>
      </w:r>
      <w:r>
        <w:t></w:t>
      </w:r>
      <w:r>
        <w:t></w:t>
      </w:r>
      <w:r>
        <w:rPr>
          <w:rFonts w:hint="eastAsia"/>
        </w:rPr>
        <w:t>д</w:t>
      </w:r>
      <w:r>
        <w:t></w:t>
      </w:r>
      <w:r>
        <w:rPr>
          <w:rFonts w:hint="eastAsia"/>
        </w:rPr>
        <w:t>а</w:t>
      </w:r>
      <w:r>
        <w:t></w:t>
      </w:r>
      <w:r>
        <w:t></w:t>
      </w:r>
      <w:r>
        <w:t></w:t>
      </w:r>
      <w:r>
        <w:rPr>
          <w:rFonts w:hint="eastAsia"/>
        </w:rPr>
        <w:t>з</w:t>
      </w:r>
      <w:r>
        <w:t></w:t>
      </w:r>
      <w:r>
        <w:rPr>
          <w:rFonts w:hint="eastAsia"/>
        </w:rPr>
        <w:t>них</w:t>
      </w:r>
      <w:r>
        <w:t></w:t>
      </w:r>
      <w:r>
        <w:t></w:t>
      </w:r>
      <w:r>
        <w:t></w:t>
      </w:r>
      <w:r>
        <w:t></w:t>
      </w:r>
      <w:r>
        <w:rPr>
          <w:rFonts w:hint="eastAsia"/>
        </w:rPr>
        <w:t>наукових</w:t>
      </w:r>
      <w:r>
        <w:t></w:t>
      </w:r>
      <w:r>
        <w:rPr>
          <w:rFonts w:hint="eastAsia"/>
        </w:rPr>
        <w:t>статей</w:t>
      </w:r>
      <w:r>
        <w:t></w:t>
      </w:r>
      <w:r>
        <w:rPr>
          <w:rFonts w:hint="eastAsia"/>
        </w:rPr>
        <w:t>у</w:t>
      </w:r>
    </w:p>
    <w:p w:rsidR="000A48F5" w:rsidRDefault="000A48F5" w:rsidP="000A48F5">
      <w:r>
        <w:rPr>
          <w:rFonts w:hint="eastAsia"/>
        </w:rPr>
        <w:t>фахових</w:t>
      </w:r>
      <w:r>
        <w:t></w:t>
      </w:r>
      <w:r>
        <w:rPr>
          <w:rFonts w:hint="eastAsia"/>
        </w:rPr>
        <w:t>та</w:t>
      </w:r>
      <w:r>
        <w:t></w:t>
      </w:r>
      <w:r>
        <w:rPr>
          <w:rFonts w:hint="eastAsia"/>
        </w:rPr>
        <w:t>інших</w:t>
      </w:r>
      <w:r>
        <w:t></w:t>
      </w:r>
      <w:r>
        <w:rPr>
          <w:rFonts w:hint="eastAsia"/>
        </w:rPr>
        <w:t>виданнях</w:t>
      </w:r>
      <w:r>
        <w:t></w:t>
      </w:r>
      <w:r>
        <w:t></w:t>
      </w:r>
      <w:r>
        <w:t></w:t>
      </w:r>
      <w:r>
        <w:t></w:t>
      </w:r>
      <w:r>
        <w:t></w:t>
      </w:r>
      <w:r>
        <w:t></w:t>
      </w:r>
      <w:r>
        <w:t></w:t>
      </w:r>
      <w:r>
        <w:rPr>
          <w:rFonts w:hint="eastAsia"/>
        </w:rPr>
        <w:t>д</w:t>
      </w:r>
      <w:r>
        <w:t></w:t>
      </w:r>
      <w:r>
        <w:rPr>
          <w:rFonts w:hint="eastAsia"/>
        </w:rPr>
        <w:t>а</w:t>
      </w:r>
      <w:r>
        <w:t></w:t>
      </w:r>
      <w:r>
        <w:t></w:t>
      </w:r>
      <w:r>
        <w:t></w:t>
      </w:r>
      <w:r>
        <w:t></w:t>
      </w:r>
      <w:r>
        <w:t></w:t>
      </w:r>
      <w:r>
        <w:t></w:t>
      </w:r>
      <w:r>
        <w:rPr>
          <w:rFonts w:hint="eastAsia"/>
        </w:rPr>
        <w:t>статті</w:t>
      </w:r>
      <w:r>
        <w:t></w:t>
      </w:r>
      <w:r>
        <w:rPr>
          <w:rFonts w:hint="eastAsia"/>
        </w:rPr>
        <w:t>у</w:t>
      </w:r>
      <w:r>
        <w:t></w:t>
      </w:r>
      <w:r>
        <w:rPr>
          <w:rFonts w:hint="eastAsia"/>
        </w:rPr>
        <w:t>зарубіжних</w:t>
      </w:r>
      <w:r>
        <w:t></w:t>
      </w:r>
      <w:r>
        <w:rPr>
          <w:rFonts w:hint="eastAsia"/>
        </w:rPr>
        <w:t>наукових</w:t>
      </w:r>
    </w:p>
    <w:p w:rsidR="000A48F5" w:rsidRDefault="000A48F5" w:rsidP="000A48F5">
      <w:r>
        <w:rPr>
          <w:rFonts w:hint="eastAsia"/>
        </w:rPr>
        <w:t>виданнях</w:t>
      </w:r>
      <w:r>
        <w:t></w:t>
      </w:r>
      <w:r>
        <w:t></w:t>
      </w:r>
      <w:r>
        <w:t></w:t>
      </w:r>
      <w:r>
        <w:t></w:t>
      </w:r>
      <w:r>
        <w:t></w:t>
      </w:r>
      <w:r>
        <w:t></w:t>
      </w:r>
      <w:r>
        <w:t></w:t>
      </w:r>
      <w:r>
        <w:rPr>
          <w:rFonts w:hint="eastAsia"/>
        </w:rPr>
        <w:t>д</w:t>
      </w:r>
      <w:r>
        <w:t></w:t>
      </w:r>
      <w:r>
        <w:rPr>
          <w:rFonts w:hint="eastAsia"/>
        </w:rPr>
        <w:t>а</w:t>
      </w:r>
      <w:r>
        <w:t></w:t>
      </w:r>
      <w:r>
        <w:t></w:t>
      </w:r>
      <w:r>
        <w:t></w:t>
      </w:r>
      <w:r>
        <w:rPr>
          <w:rFonts w:hint="eastAsia"/>
        </w:rPr>
        <w:t>та</w:t>
      </w:r>
      <w:r>
        <w:t></w:t>
      </w:r>
      <w:r>
        <w:t></w:t>
      </w:r>
      <w:r>
        <w:t></w:t>
      </w:r>
      <w:r>
        <w:rPr>
          <w:rFonts w:hint="eastAsia"/>
        </w:rPr>
        <w:t>публікацій</w:t>
      </w:r>
      <w:r>
        <w:t></w:t>
      </w:r>
      <w:r>
        <w:rPr>
          <w:rFonts w:hint="eastAsia"/>
        </w:rPr>
        <w:t>матеріалів</w:t>
      </w:r>
      <w:r>
        <w:t></w:t>
      </w:r>
      <w:r>
        <w:rPr>
          <w:rFonts w:hint="eastAsia"/>
        </w:rPr>
        <w:t>та</w:t>
      </w:r>
      <w:r>
        <w:t></w:t>
      </w:r>
      <w:r>
        <w:rPr>
          <w:rFonts w:hint="eastAsia"/>
        </w:rPr>
        <w:t>тез</w:t>
      </w:r>
      <w:r>
        <w:t></w:t>
      </w:r>
      <w:r>
        <w:rPr>
          <w:rFonts w:hint="eastAsia"/>
        </w:rPr>
        <w:t>конференцій</w:t>
      </w:r>
      <w:r>
        <w:t></w:t>
      </w:r>
      <w:r>
        <w:t></w:t>
      </w:r>
      <w:r>
        <w:t></w:t>
      </w:r>
      <w:r>
        <w:t></w:t>
      </w:r>
      <w:r>
        <w:t></w:t>
      </w:r>
      <w:r>
        <w:t></w:t>
      </w:r>
    </w:p>
    <w:p w:rsidR="000A48F5" w:rsidRDefault="000A48F5" w:rsidP="000A48F5">
      <w:r>
        <w:rPr>
          <w:rFonts w:hint="eastAsia"/>
        </w:rPr>
        <w:t>д</w:t>
      </w:r>
      <w:r>
        <w:t></w:t>
      </w:r>
      <w:r>
        <w:rPr>
          <w:rFonts w:hint="eastAsia"/>
        </w:rPr>
        <w:t>а</w:t>
      </w:r>
      <w:r>
        <w:t></w:t>
      </w:r>
      <w:r>
        <w:t></w:t>
      </w:r>
      <w:r>
        <w:t></w:t>
      </w:r>
    </w:p>
    <w:p w:rsidR="000A48F5" w:rsidRDefault="000A48F5" w:rsidP="000A48F5">
      <w:r>
        <w:rPr>
          <w:rFonts w:hint="eastAsia"/>
        </w:rPr>
        <w:t>Структура</w:t>
      </w:r>
      <w:r>
        <w:t></w:t>
      </w:r>
      <w:r>
        <w:rPr>
          <w:rFonts w:hint="eastAsia"/>
        </w:rPr>
        <w:t>та</w:t>
      </w:r>
      <w:r>
        <w:t></w:t>
      </w:r>
      <w:r>
        <w:rPr>
          <w:rFonts w:hint="eastAsia"/>
        </w:rPr>
        <w:t>обсяг</w:t>
      </w:r>
      <w:r>
        <w:t></w:t>
      </w:r>
      <w:r>
        <w:rPr>
          <w:rFonts w:hint="eastAsia"/>
        </w:rPr>
        <w:t>дисертації</w:t>
      </w:r>
      <w:r>
        <w:t></w:t>
      </w:r>
      <w:r>
        <w:t></w:t>
      </w:r>
      <w:r>
        <w:rPr>
          <w:rFonts w:hint="eastAsia"/>
        </w:rPr>
        <w:t>Дисертація</w:t>
      </w:r>
      <w:r>
        <w:t></w:t>
      </w:r>
      <w:r>
        <w:rPr>
          <w:rFonts w:hint="eastAsia"/>
        </w:rPr>
        <w:t>складається</w:t>
      </w:r>
      <w:r>
        <w:t></w:t>
      </w:r>
      <w:r>
        <w:rPr>
          <w:rFonts w:hint="eastAsia"/>
        </w:rPr>
        <w:t>зі</w:t>
      </w:r>
      <w:r>
        <w:t></w:t>
      </w:r>
      <w:r>
        <w:rPr>
          <w:rFonts w:hint="eastAsia"/>
        </w:rPr>
        <w:t>вступу</w:t>
      </w:r>
      <w:r>
        <w:t></w:t>
      </w:r>
    </w:p>
    <w:p w:rsidR="000A48F5" w:rsidRDefault="000A48F5" w:rsidP="000A48F5">
      <w:r>
        <w:rPr>
          <w:rFonts w:hint="eastAsia"/>
        </w:rPr>
        <w:t>трьох</w:t>
      </w:r>
      <w:r>
        <w:t></w:t>
      </w:r>
      <w:r>
        <w:rPr>
          <w:rFonts w:hint="eastAsia"/>
        </w:rPr>
        <w:t>розділів</w:t>
      </w:r>
      <w:r>
        <w:t></w:t>
      </w:r>
      <w:r>
        <w:t></w:t>
      </w:r>
      <w:r>
        <w:rPr>
          <w:rFonts w:hint="eastAsia"/>
        </w:rPr>
        <w:t>висновків</w:t>
      </w:r>
      <w:r>
        <w:t></w:t>
      </w:r>
      <w:r>
        <w:t></w:t>
      </w:r>
      <w:r>
        <w:rPr>
          <w:rFonts w:hint="eastAsia"/>
        </w:rPr>
        <w:t>списку</w:t>
      </w:r>
      <w:r>
        <w:t></w:t>
      </w:r>
      <w:r>
        <w:rPr>
          <w:rFonts w:hint="eastAsia"/>
        </w:rPr>
        <w:t>використаних</w:t>
      </w:r>
      <w:r>
        <w:t></w:t>
      </w:r>
      <w:r>
        <w:rPr>
          <w:rFonts w:hint="eastAsia"/>
        </w:rPr>
        <w:t>джерел</w:t>
      </w:r>
      <w:r>
        <w:t></w:t>
      </w:r>
      <w:r>
        <w:rPr>
          <w:rFonts w:hint="eastAsia"/>
        </w:rPr>
        <w:t>і</w:t>
      </w:r>
      <w:r>
        <w:t></w:t>
      </w:r>
      <w:r>
        <w:rPr>
          <w:rFonts w:hint="eastAsia"/>
        </w:rPr>
        <w:t>додатків</w:t>
      </w:r>
      <w:r>
        <w:t></w:t>
      </w:r>
    </w:p>
    <w:p w:rsidR="000A48F5" w:rsidRDefault="000A48F5" w:rsidP="000A48F5">
      <w:r>
        <w:rPr>
          <w:rFonts w:hint="eastAsia"/>
        </w:rPr>
        <w:t>Загальний</w:t>
      </w:r>
      <w:r>
        <w:t></w:t>
      </w:r>
      <w:r>
        <w:rPr>
          <w:rFonts w:hint="eastAsia"/>
        </w:rPr>
        <w:t>зміст</w:t>
      </w:r>
      <w:r>
        <w:t></w:t>
      </w:r>
      <w:r>
        <w:rPr>
          <w:rFonts w:hint="eastAsia"/>
        </w:rPr>
        <w:t>дисертації</w:t>
      </w:r>
      <w:r>
        <w:t></w:t>
      </w:r>
      <w:r>
        <w:rPr>
          <w:rFonts w:hint="eastAsia"/>
        </w:rPr>
        <w:t>викладено</w:t>
      </w:r>
      <w:r>
        <w:t></w:t>
      </w:r>
      <w:r>
        <w:rPr>
          <w:rFonts w:hint="eastAsia"/>
        </w:rPr>
        <w:t>на</w:t>
      </w:r>
      <w:r>
        <w:t></w:t>
      </w:r>
      <w:r>
        <w:t></w:t>
      </w:r>
      <w:r>
        <w:t></w:t>
      </w:r>
      <w:r>
        <w:t></w:t>
      </w:r>
      <w:r>
        <w:t></w:t>
      </w:r>
      <w:r>
        <w:rPr>
          <w:rFonts w:hint="eastAsia"/>
        </w:rPr>
        <w:t>сторінках</w:t>
      </w:r>
      <w:r>
        <w:t></w:t>
      </w:r>
      <w:r>
        <w:rPr>
          <w:rFonts w:hint="eastAsia"/>
        </w:rPr>
        <w:t>комп’ютерного</w:t>
      </w:r>
    </w:p>
    <w:p w:rsidR="000A48F5" w:rsidRDefault="000A48F5" w:rsidP="000A48F5">
      <w:r>
        <w:rPr>
          <w:rFonts w:hint="eastAsia"/>
        </w:rPr>
        <w:t>тексту</w:t>
      </w:r>
      <w:r>
        <w:t></w:t>
      </w:r>
      <w:r>
        <w:t></w:t>
      </w:r>
      <w:r>
        <w:rPr>
          <w:rFonts w:hint="eastAsia"/>
        </w:rPr>
        <w:t>Дисертація</w:t>
      </w:r>
      <w:r>
        <w:t></w:t>
      </w:r>
      <w:r>
        <w:rPr>
          <w:rFonts w:hint="eastAsia"/>
        </w:rPr>
        <w:t>містить</w:t>
      </w:r>
      <w:r>
        <w:t></w:t>
      </w:r>
      <w:r>
        <w:t></w:t>
      </w:r>
      <w:r>
        <w:t></w:t>
      </w:r>
      <w:r>
        <w:t></w:t>
      </w:r>
      <w:r>
        <w:rPr>
          <w:rFonts w:hint="eastAsia"/>
        </w:rPr>
        <w:t>таблиць</w:t>
      </w:r>
      <w:r>
        <w:t></w:t>
      </w:r>
      <w:r>
        <w:rPr>
          <w:rFonts w:hint="eastAsia"/>
        </w:rPr>
        <w:t>на</w:t>
      </w:r>
      <w:r>
        <w:t></w:t>
      </w:r>
      <w:r>
        <w:t></w:t>
      </w:r>
      <w:r>
        <w:t></w:t>
      </w:r>
      <w:r>
        <w:t></w:t>
      </w:r>
      <w:r>
        <w:rPr>
          <w:rFonts w:hint="eastAsia"/>
        </w:rPr>
        <w:t>сторінках</w:t>
      </w:r>
      <w:r>
        <w:t></w:t>
      </w:r>
      <w:r>
        <w:t></w:t>
      </w:r>
      <w:r>
        <w:t></w:t>
      </w:r>
      <w:r>
        <w:t></w:t>
      </w:r>
      <w:r>
        <w:t></w:t>
      </w:r>
      <w:r>
        <w:rPr>
          <w:rFonts w:hint="eastAsia"/>
        </w:rPr>
        <w:t>рисунків</w:t>
      </w:r>
      <w:r>
        <w:t></w:t>
      </w:r>
      <w:r>
        <w:rPr>
          <w:rFonts w:hint="eastAsia"/>
        </w:rPr>
        <w:t>на</w:t>
      </w:r>
      <w:r>
        <w:t></w:t>
      </w:r>
      <w:r>
        <w:t></w:t>
      </w:r>
    </w:p>
    <w:p w:rsidR="000A48F5" w:rsidRDefault="000A48F5" w:rsidP="000A48F5">
      <w:r>
        <w:rPr>
          <w:rFonts w:hint="eastAsia"/>
        </w:rPr>
        <w:t>сторінках</w:t>
      </w:r>
      <w:r>
        <w:t></w:t>
      </w:r>
      <w:r>
        <w:t></w:t>
      </w:r>
      <w:r>
        <w:rPr>
          <w:rFonts w:hint="eastAsia"/>
        </w:rPr>
        <w:t>Список</w:t>
      </w:r>
      <w:r>
        <w:t></w:t>
      </w:r>
      <w:r>
        <w:rPr>
          <w:rFonts w:hint="eastAsia"/>
        </w:rPr>
        <w:t>використаних</w:t>
      </w:r>
      <w:r>
        <w:t></w:t>
      </w:r>
      <w:r>
        <w:rPr>
          <w:rFonts w:hint="eastAsia"/>
        </w:rPr>
        <w:t>джерел</w:t>
      </w:r>
      <w:r>
        <w:t></w:t>
      </w:r>
      <w:r>
        <w:rPr>
          <w:rFonts w:hint="eastAsia"/>
        </w:rPr>
        <w:t>налічує</w:t>
      </w:r>
      <w:r>
        <w:t></w:t>
      </w:r>
      <w:r>
        <w:t></w:t>
      </w:r>
      <w:r>
        <w:t></w:t>
      </w:r>
      <w:r>
        <w:t></w:t>
      </w:r>
      <w:r>
        <w:t></w:t>
      </w:r>
      <w:r>
        <w:rPr>
          <w:rFonts w:hint="eastAsia"/>
        </w:rPr>
        <w:t>найменувань</w:t>
      </w:r>
      <w:r>
        <w:t></w:t>
      </w:r>
      <w:r>
        <w:rPr>
          <w:rFonts w:hint="eastAsia"/>
        </w:rPr>
        <w:t>на</w:t>
      </w:r>
      <w:r>
        <w:t></w:t>
      </w:r>
      <w:r>
        <w:t></w:t>
      </w:r>
    </w:p>
    <w:p w:rsidR="000A48F5" w:rsidRDefault="000A48F5" w:rsidP="000A48F5">
      <w:r>
        <w:rPr>
          <w:rFonts w:hint="eastAsia"/>
        </w:rPr>
        <w:t>сторінках</w:t>
      </w:r>
      <w:r>
        <w:t></w:t>
      </w:r>
      <w:r>
        <w:t></w:t>
      </w:r>
      <w:r>
        <w:rPr>
          <w:rFonts w:hint="eastAsia"/>
        </w:rPr>
        <w:t>Робота</w:t>
      </w:r>
      <w:r>
        <w:t></w:t>
      </w:r>
      <w:r>
        <w:rPr>
          <w:rFonts w:hint="eastAsia"/>
        </w:rPr>
        <w:t>має</w:t>
      </w:r>
      <w:r>
        <w:t></w:t>
      </w:r>
      <w:r>
        <w:t></w:t>
      </w:r>
      <w:r>
        <w:t></w:t>
      </w:r>
      <w:r>
        <w:t></w:t>
      </w:r>
      <w:r>
        <w:rPr>
          <w:rFonts w:hint="eastAsia"/>
        </w:rPr>
        <w:t>додатків</w:t>
      </w:r>
      <w:r>
        <w:t></w:t>
      </w:r>
      <w:r>
        <w:rPr>
          <w:rFonts w:hint="eastAsia"/>
        </w:rPr>
        <w:t>на</w:t>
      </w:r>
      <w:r>
        <w:t></w:t>
      </w:r>
      <w:r>
        <w:t></w:t>
      </w:r>
      <w:r>
        <w:t></w:t>
      </w:r>
      <w:r>
        <w:t></w:t>
      </w:r>
      <w:r>
        <w:rPr>
          <w:rFonts w:hint="eastAsia"/>
        </w:rPr>
        <w:t>сторінках</w:t>
      </w:r>
      <w:r>
        <w:t></w:t>
      </w:r>
    </w:p>
    <w:p w:rsidR="000A48F5" w:rsidRDefault="000A48F5" w:rsidP="000A48F5"/>
    <w:p w:rsidR="000A48F5" w:rsidRDefault="000A48F5" w:rsidP="000A48F5"/>
    <w:p w:rsidR="000A48F5" w:rsidRDefault="000A48F5" w:rsidP="000A48F5">
      <w:r>
        <w:rPr>
          <w:rFonts w:hint="eastAsia"/>
        </w:rPr>
        <w:t>ВИСНОВКИ</w:t>
      </w:r>
    </w:p>
    <w:p w:rsidR="000A48F5" w:rsidRDefault="000A48F5" w:rsidP="000A48F5">
      <w:r>
        <w:rPr>
          <w:rFonts w:hint="eastAsia"/>
        </w:rPr>
        <w:t>У</w:t>
      </w:r>
      <w:r>
        <w:t></w:t>
      </w:r>
      <w:r>
        <w:rPr>
          <w:rFonts w:hint="eastAsia"/>
        </w:rPr>
        <w:t>дисертації</w:t>
      </w:r>
      <w:r>
        <w:t></w:t>
      </w:r>
      <w:r>
        <w:rPr>
          <w:rFonts w:hint="eastAsia"/>
        </w:rPr>
        <w:t>вирішено</w:t>
      </w:r>
      <w:r>
        <w:t></w:t>
      </w:r>
      <w:r>
        <w:rPr>
          <w:rFonts w:hint="eastAsia"/>
        </w:rPr>
        <w:t>актуальне</w:t>
      </w:r>
      <w:r>
        <w:t></w:t>
      </w:r>
      <w:r>
        <w:rPr>
          <w:rFonts w:hint="eastAsia"/>
        </w:rPr>
        <w:t>науково</w:t>
      </w:r>
      <w:r>
        <w:t></w:t>
      </w:r>
      <w:r>
        <w:rPr>
          <w:rFonts w:hint="eastAsia"/>
        </w:rPr>
        <w:t>практичне</w:t>
      </w:r>
      <w:r>
        <w:t></w:t>
      </w:r>
      <w:r>
        <w:rPr>
          <w:rFonts w:hint="eastAsia"/>
        </w:rPr>
        <w:t>завдання</w:t>
      </w:r>
      <w:r>
        <w:t></w:t>
      </w:r>
      <w:r>
        <w:t></w:t>
      </w:r>
    </w:p>
    <w:p w:rsidR="000A48F5" w:rsidRDefault="000A48F5" w:rsidP="000A48F5">
      <w:r>
        <w:rPr>
          <w:rFonts w:hint="eastAsia"/>
        </w:rPr>
        <w:t>удосконалення</w:t>
      </w:r>
      <w:r>
        <w:t></w:t>
      </w:r>
      <w:r>
        <w:rPr>
          <w:rFonts w:hint="eastAsia"/>
        </w:rPr>
        <w:t>теоретичних</w:t>
      </w:r>
      <w:r>
        <w:t></w:t>
      </w:r>
      <w:r>
        <w:rPr>
          <w:rFonts w:hint="eastAsia"/>
        </w:rPr>
        <w:t>основ</w:t>
      </w:r>
      <w:r>
        <w:t></w:t>
      </w:r>
      <w:r>
        <w:rPr>
          <w:rFonts w:hint="eastAsia"/>
        </w:rPr>
        <w:t>і</w:t>
      </w:r>
      <w:r>
        <w:t></w:t>
      </w:r>
      <w:r>
        <w:rPr>
          <w:rFonts w:hint="eastAsia"/>
        </w:rPr>
        <w:t>розробка</w:t>
      </w:r>
      <w:r>
        <w:t></w:t>
      </w:r>
      <w:r>
        <w:rPr>
          <w:rFonts w:hint="eastAsia"/>
        </w:rPr>
        <w:t>практичних</w:t>
      </w:r>
      <w:r>
        <w:t></w:t>
      </w:r>
      <w:r>
        <w:rPr>
          <w:rFonts w:hint="eastAsia"/>
        </w:rPr>
        <w:t>рекомендацій</w:t>
      </w:r>
      <w:r>
        <w:t></w:t>
      </w:r>
      <w:r>
        <w:rPr>
          <w:rFonts w:hint="eastAsia"/>
        </w:rPr>
        <w:t>щодо</w:t>
      </w:r>
    </w:p>
    <w:p w:rsidR="000A48F5" w:rsidRDefault="000A48F5" w:rsidP="000A48F5">
      <w:r>
        <w:rPr>
          <w:rFonts w:hint="eastAsia"/>
        </w:rPr>
        <w:t>оптимізації</w:t>
      </w:r>
      <w:r>
        <w:t></w:t>
      </w:r>
      <w:r>
        <w:rPr>
          <w:rFonts w:hint="eastAsia"/>
        </w:rPr>
        <w:t>логістичних</w:t>
      </w:r>
      <w:r>
        <w:t></w:t>
      </w:r>
      <w:r>
        <w:rPr>
          <w:rFonts w:hint="eastAsia"/>
        </w:rPr>
        <w:t>товаротранспортних</w:t>
      </w:r>
      <w:r>
        <w:t></w:t>
      </w:r>
      <w:r>
        <w:rPr>
          <w:rFonts w:hint="eastAsia"/>
        </w:rPr>
        <w:t>потоків</w:t>
      </w:r>
      <w:r>
        <w:t></w:t>
      </w:r>
      <w:r>
        <w:rPr>
          <w:rFonts w:hint="eastAsia"/>
        </w:rPr>
        <w:t>підприємств</w:t>
      </w:r>
    </w:p>
    <w:p w:rsidR="000A48F5" w:rsidRDefault="000A48F5" w:rsidP="000A48F5">
      <w:r>
        <w:rPr>
          <w:rFonts w:hint="eastAsia"/>
        </w:rPr>
        <w:t>хлібопекарської</w:t>
      </w:r>
      <w:r>
        <w:t></w:t>
      </w:r>
      <w:r>
        <w:rPr>
          <w:rFonts w:hint="eastAsia"/>
        </w:rPr>
        <w:t>галузі</w:t>
      </w:r>
      <w:r>
        <w:t></w:t>
      </w:r>
      <w:r>
        <w:rPr>
          <w:rFonts w:hint="eastAsia"/>
        </w:rPr>
        <w:t>на</w:t>
      </w:r>
      <w:r>
        <w:t></w:t>
      </w:r>
      <w:r>
        <w:rPr>
          <w:rFonts w:hint="eastAsia"/>
        </w:rPr>
        <w:t>еколого</w:t>
      </w:r>
      <w:r>
        <w:t></w:t>
      </w:r>
      <w:r>
        <w:rPr>
          <w:rFonts w:hint="eastAsia"/>
        </w:rPr>
        <w:t>економічних</w:t>
      </w:r>
      <w:r>
        <w:t></w:t>
      </w:r>
      <w:r>
        <w:rPr>
          <w:rFonts w:hint="eastAsia"/>
        </w:rPr>
        <w:t>засадах</w:t>
      </w:r>
      <w:r>
        <w:t></w:t>
      </w:r>
      <w:r>
        <w:t></w:t>
      </w:r>
      <w:r>
        <w:rPr>
          <w:rFonts w:hint="eastAsia"/>
        </w:rPr>
        <w:t>Результати</w:t>
      </w:r>
    </w:p>
    <w:p w:rsidR="000A48F5" w:rsidRDefault="000A48F5" w:rsidP="000A48F5">
      <w:r>
        <w:rPr>
          <w:rFonts w:hint="eastAsia"/>
        </w:rPr>
        <w:t>дослідження</w:t>
      </w:r>
      <w:r>
        <w:t></w:t>
      </w:r>
      <w:r>
        <w:rPr>
          <w:rFonts w:hint="eastAsia"/>
        </w:rPr>
        <w:t>дали</w:t>
      </w:r>
      <w:r>
        <w:t></w:t>
      </w:r>
      <w:r>
        <w:rPr>
          <w:rFonts w:hint="eastAsia"/>
        </w:rPr>
        <w:t>змогу</w:t>
      </w:r>
      <w:r>
        <w:t></w:t>
      </w:r>
      <w:r>
        <w:rPr>
          <w:rFonts w:hint="eastAsia"/>
        </w:rPr>
        <w:t>сформувати</w:t>
      </w:r>
      <w:r>
        <w:t></w:t>
      </w:r>
      <w:r>
        <w:rPr>
          <w:rFonts w:hint="eastAsia"/>
        </w:rPr>
        <w:t>висновки</w:t>
      </w:r>
      <w:r>
        <w:t></w:t>
      </w:r>
      <w:r>
        <w:rPr>
          <w:rFonts w:hint="eastAsia"/>
        </w:rPr>
        <w:t>і</w:t>
      </w:r>
      <w:r>
        <w:t></w:t>
      </w:r>
      <w:r>
        <w:rPr>
          <w:rFonts w:hint="eastAsia"/>
        </w:rPr>
        <w:t>пропозиції</w:t>
      </w:r>
      <w:r>
        <w:t></w:t>
      </w:r>
      <w:r>
        <w:rPr>
          <w:rFonts w:hint="eastAsia"/>
        </w:rPr>
        <w:t>теоретичного</w:t>
      </w:r>
      <w:r>
        <w:t></w:t>
      </w:r>
      <w:r>
        <w:rPr>
          <w:rFonts w:hint="eastAsia"/>
        </w:rPr>
        <w:t>та</w:t>
      </w:r>
    </w:p>
    <w:p w:rsidR="000A48F5" w:rsidRDefault="000A48F5" w:rsidP="000A48F5">
      <w:r>
        <w:rPr>
          <w:rFonts w:hint="eastAsia"/>
        </w:rPr>
        <w:t>науково</w:t>
      </w:r>
      <w:r>
        <w:t></w:t>
      </w:r>
      <w:r>
        <w:rPr>
          <w:rFonts w:hint="eastAsia"/>
        </w:rPr>
        <w:t>практичного</w:t>
      </w:r>
      <w:r>
        <w:t></w:t>
      </w:r>
      <w:r>
        <w:rPr>
          <w:rFonts w:hint="eastAsia"/>
        </w:rPr>
        <w:t>характеру</w:t>
      </w:r>
      <w:r>
        <w:t></w:t>
      </w:r>
      <w:r>
        <w:rPr>
          <w:rFonts w:hint="eastAsia"/>
        </w:rPr>
        <w:t>відповідно</w:t>
      </w:r>
      <w:r>
        <w:t></w:t>
      </w:r>
      <w:r>
        <w:rPr>
          <w:rFonts w:hint="eastAsia"/>
        </w:rPr>
        <w:t>до</w:t>
      </w:r>
      <w:r>
        <w:t></w:t>
      </w:r>
      <w:r>
        <w:rPr>
          <w:rFonts w:hint="eastAsia"/>
        </w:rPr>
        <w:t>поставленої</w:t>
      </w:r>
      <w:r>
        <w:t></w:t>
      </w:r>
      <w:r>
        <w:rPr>
          <w:rFonts w:hint="eastAsia"/>
        </w:rPr>
        <w:t>мети</w:t>
      </w:r>
      <w:r>
        <w:t></w:t>
      </w:r>
      <w:r>
        <w:rPr>
          <w:rFonts w:hint="eastAsia"/>
        </w:rPr>
        <w:t>і</w:t>
      </w:r>
      <w:r>
        <w:t></w:t>
      </w:r>
      <w:r>
        <w:rPr>
          <w:rFonts w:hint="eastAsia"/>
        </w:rPr>
        <w:t>завдань</w:t>
      </w:r>
      <w:r>
        <w:t></w:t>
      </w:r>
    </w:p>
    <w:p w:rsidR="000A48F5" w:rsidRDefault="000A48F5" w:rsidP="000A48F5">
      <w:r>
        <w:t></w:t>
      </w:r>
      <w:r>
        <w:t></w:t>
      </w:r>
      <w:r>
        <w:t></w:t>
      </w:r>
      <w:r>
        <w:rPr>
          <w:rFonts w:hint="eastAsia"/>
        </w:rPr>
        <w:t>Ефективна</w:t>
      </w:r>
      <w:r>
        <w:t></w:t>
      </w:r>
      <w:r>
        <w:rPr>
          <w:rFonts w:hint="eastAsia"/>
        </w:rPr>
        <w:t>політика</w:t>
      </w:r>
      <w:r>
        <w:t></w:t>
      </w:r>
      <w:r>
        <w:rPr>
          <w:rFonts w:hint="eastAsia"/>
        </w:rPr>
        <w:t>збалансованого</w:t>
      </w:r>
      <w:r>
        <w:t></w:t>
      </w:r>
      <w:r>
        <w:rPr>
          <w:rFonts w:hint="eastAsia"/>
        </w:rPr>
        <w:t>соціально</w:t>
      </w:r>
      <w:r>
        <w:t></w:t>
      </w:r>
      <w:r>
        <w:rPr>
          <w:rFonts w:hint="eastAsia"/>
        </w:rPr>
        <w:t>економічного</w:t>
      </w:r>
      <w:r>
        <w:t></w:t>
      </w:r>
      <w:r>
        <w:rPr>
          <w:rFonts w:hint="eastAsia"/>
        </w:rPr>
        <w:t>та</w:t>
      </w:r>
    </w:p>
    <w:p w:rsidR="000A48F5" w:rsidRDefault="000A48F5" w:rsidP="000A48F5">
      <w:r>
        <w:rPr>
          <w:rFonts w:hint="eastAsia"/>
        </w:rPr>
        <w:t>екологічного</w:t>
      </w:r>
      <w:r>
        <w:t></w:t>
      </w:r>
      <w:r>
        <w:rPr>
          <w:rFonts w:hint="eastAsia"/>
        </w:rPr>
        <w:t>розвитку</w:t>
      </w:r>
      <w:r>
        <w:t></w:t>
      </w:r>
      <w:r>
        <w:rPr>
          <w:rFonts w:hint="eastAsia"/>
        </w:rPr>
        <w:t>України</w:t>
      </w:r>
      <w:r>
        <w:t></w:t>
      </w:r>
      <w:r>
        <w:rPr>
          <w:rFonts w:hint="eastAsia"/>
        </w:rPr>
        <w:t>включає</w:t>
      </w:r>
      <w:r>
        <w:t></w:t>
      </w:r>
      <w:r>
        <w:rPr>
          <w:rFonts w:hint="eastAsia"/>
        </w:rPr>
        <w:t>в</w:t>
      </w:r>
      <w:r>
        <w:t></w:t>
      </w:r>
      <w:r>
        <w:rPr>
          <w:rFonts w:hint="eastAsia"/>
        </w:rPr>
        <w:t>себе</w:t>
      </w:r>
      <w:r>
        <w:t></w:t>
      </w:r>
      <w:r>
        <w:rPr>
          <w:rFonts w:hint="eastAsia"/>
        </w:rPr>
        <w:t>оптимізацію</w:t>
      </w:r>
      <w:r>
        <w:t></w:t>
      </w:r>
      <w:r>
        <w:rPr>
          <w:rFonts w:hint="eastAsia"/>
        </w:rPr>
        <w:t>логістичних</w:t>
      </w:r>
    </w:p>
    <w:p w:rsidR="000A48F5" w:rsidRDefault="000A48F5" w:rsidP="000A48F5">
      <w:r>
        <w:rPr>
          <w:rFonts w:hint="eastAsia"/>
        </w:rPr>
        <w:t>систем</w:t>
      </w:r>
      <w:r>
        <w:t></w:t>
      </w:r>
      <w:r>
        <w:rPr>
          <w:rFonts w:hint="eastAsia"/>
        </w:rPr>
        <w:t>соціально</w:t>
      </w:r>
      <w:r>
        <w:t></w:t>
      </w:r>
      <w:r>
        <w:rPr>
          <w:rFonts w:hint="eastAsia"/>
        </w:rPr>
        <w:t>важливих</w:t>
      </w:r>
      <w:r>
        <w:t></w:t>
      </w:r>
      <w:r>
        <w:rPr>
          <w:rFonts w:hint="eastAsia"/>
        </w:rPr>
        <w:t>галузей</w:t>
      </w:r>
      <w:r>
        <w:t></w:t>
      </w:r>
      <w:r>
        <w:rPr>
          <w:rFonts w:hint="eastAsia"/>
        </w:rPr>
        <w:t>промисловості</w:t>
      </w:r>
      <w:r>
        <w:t></w:t>
      </w:r>
      <w:r>
        <w:t></w:t>
      </w:r>
      <w:r>
        <w:rPr>
          <w:rFonts w:hint="eastAsia"/>
        </w:rPr>
        <w:t>у</w:t>
      </w:r>
      <w:r>
        <w:t></w:t>
      </w:r>
      <w:r>
        <w:rPr>
          <w:rFonts w:hint="eastAsia"/>
        </w:rPr>
        <w:t>тому</w:t>
      </w:r>
      <w:r>
        <w:t></w:t>
      </w:r>
      <w:r>
        <w:rPr>
          <w:rFonts w:hint="eastAsia"/>
        </w:rPr>
        <w:t>числі</w:t>
      </w:r>
    </w:p>
    <w:p w:rsidR="000A48F5" w:rsidRDefault="000A48F5" w:rsidP="000A48F5">
      <w:r>
        <w:rPr>
          <w:rFonts w:hint="eastAsia"/>
        </w:rPr>
        <w:t>хлібопекарської</w:t>
      </w:r>
      <w:r>
        <w:t></w:t>
      </w:r>
      <w:r>
        <w:t></w:t>
      </w:r>
      <w:r>
        <w:rPr>
          <w:rFonts w:hint="eastAsia"/>
        </w:rPr>
        <w:t>на</w:t>
      </w:r>
      <w:r>
        <w:t></w:t>
      </w:r>
      <w:r>
        <w:rPr>
          <w:rFonts w:hint="eastAsia"/>
        </w:rPr>
        <w:t>принципах</w:t>
      </w:r>
      <w:r>
        <w:t></w:t>
      </w:r>
      <w:r>
        <w:t></w:t>
      </w:r>
      <w:r>
        <w:rPr>
          <w:rFonts w:hint="eastAsia"/>
        </w:rPr>
        <w:t>зеленої</w:t>
      </w:r>
      <w:r>
        <w:t></w:t>
      </w:r>
      <w:r>
        <w:t></w:t>
      </w:r>
      <w:r>
        <w:rPr>
          <w:rFonts w:hint="eastAsia"/>
        </w:rPr>
        <w:t>логістики</w:t>
      </w:r>
      <w:r>
        <w:t></w:t>
      </w:r>
      <w:r>
        <w:rPr>
          <w:rFonts w:hint="eastAsia"/>
        </w:rPr>
        <w:t>із</w:t>
      </w:r>
      <w:r>
        <w:t></w:t>
      </w:r>
      <w:r>
        <w:rPr>
          <w:rFonts w:hint="eastAsia"/>
        </w:rPr>
        <w:t>застосування</w:t>
      </w:r>
      <w:r>
        <w:t></w:t>
      </w:r>
      <w:r>
        <w:rPr>
          <w:rFonts w:hint="eastAsia"/>
        </w:rPr>
        <w:t>сучасних</w:t>
      </w:r>
    </w:p>
    <w:p w:rsidR="000A48F5" w:rsidRDefault="000A48F5" w:rsidP="000A48F5">
      <w:r>
        <w:rPr>
          <w:rFonts w:hint="eastAsia"/>
        </w:rPr>
        <w:t>економіко</w:t>
      </w:r>
      <w:r>
        <w:t></w:t>
      </w:r>
      <w:r>
        <w:rPr>
          <w:rFonts w:hint="eastAsia"/>
        </w:rPr>
        <w:t>математичних</w:t>
      </w:r>
      <w:r>
        <w:t></w:t>
      </w:r>
      <w:r>
        <w:rPr>
          <w:rFonts w:hint="eastAsia"/>
        </w:rPr>
        <w:t>методів</w:t>
      </w:r>
      <w:r>
        <w:t></w:t>
      </w:r>
      <w:r>
        <w:rPr>
          <w:rFonts w:hint="eastAsia"/>
        </w:rPr>
        <w:t>моделювання</w:t>
      </w:r>
      <w:r>
        <w:t></w:t>
      </w:r>
      <w:r>
        <w:t></w:t>
      </w:r>
      <w:r>
        <w:rPr>
          <w:rFonts w:hint="eastAsia"/>
        </w:rPr>
        <w:t>Вирішенню</w:t>
      </w:r>
      <w:r>
        <w:t></w:t>
      </w:r>
      <w:r>
        <w:rPr>
          <w:rFonts w:hint="eastAsia"/>
        </w:rPr>
        <w:t>проблеми</w:t>
      </w:r>
    </w:p>
    <w:p w:rsidR="000A48F5" w:rsidRDefault="000A48F5" w:rsidP="000A48F5">
      <w:r>
        <w:rPr>
          <w:rFonts w:hint="eastAsia"/>
        </w:rPr>
        <w:t>скорочення</w:t>
      </w:r>
      <w:r>
        <w:t></w:t>
      </w:r>
      <w:r>
        <w:rPr>
          <w:rFonts w:hint="eastAsia"/>
        </w:rPr>
        <w:t>автотранспортних</w:t>
      </w:r>
      <w:r>
        <w:t></w:t>
      </w:r>
      <w:r>
        <w:rPr>
          <w:rFonts w:hint="eastAsia"/>
        </w:rPr>
        <w:t>витрат</w:t>
      </w:r>
      <w:r>
        <w:t></w:t>
      </w:r>
      <w:r>
        <w:rPr>
          <w:rFonts w:hint="eastAsia"/>
        </w:rPr>
        <w:t>підприємств</w:t>
      </w:r>
      <w:r>
        <w:t></w:t>
      </w:r>
      <w:r>
        <w:rPr>
          <w:rFonts w:hint="eastAsia"/>
        </w:rPr>
        <w:t>хлібопекарської</w:t>
      </w:r>
      <w:r>
        <w:t></w:t>
      </w:r>
      <w:r>
        <w:rPr>
          <w:rFonts w:hint="eastAsia"/>
        </w:rPr>
        <w:t>галузі</w:t>
      </w:r>
      <w:r>
        <w:t></w:t>
      </w:r>
      <w:r>
        <w:rPr>
          <w:rFonts w:hint="eastAsia"/>
        </w:rPr>
        <w:t>із</w:t>
      </w:r>
    </w:p>
    <w:p w:rsidR="000A48F5" w:rsidRDefault="000A48F5" w:rsidP="000A48F5">
      <w:r>
        <w:rPr>
          <w:rFonts w:hint="eastAsia"/>
        </w:rPr>
        <w:t>одночасним</w:t>
      </w:r>
      <w:r>
        <w:t></w:t>
      </w:r>
      <w:r>
        <w:rPr>
          <w:rFonts w:hint="eastAsia"/>
        </w:rPr>
        <w:t>зменшенням</w:t>
      </w:r>
      <w:r>
        <w:t></w:t>
      </w:r>
      <w:r>
        <w:rPr>
          <w:rFonts w:hint="eastAsia"/>
        </w:rPr>
        <w:t>їх</w:t>
      </w:r>
      <w:r>
        <w:t></w:t>
      </w:r>
      <w:r>
        <w:rPr>
          <w:rFonts w:hint="eastAsia"/>
        </w:rPr>
        <w:t>антропогенного</w:t>
      </w:r>
      <w:r>
        <w:t></w:t>
      </w:r>
      <w:r>
        <w:rPr>
          <w:rFonts w:hint="eastAsia"/>
        </w:rPr>
        <w:t>впливу</w:t>
      </w:r>
      <w:r>
        <w:t></w:t>
      </w:r>
      <w:r>
        <w:rPr>
          <w:rFonts w:hint="eastAsia"/>
        </w:rPr>
        <w:t>на</w:t>
      </w:r>
      <w:r>
        <w:t></w:t>
      </w:r>
      <w:r>
        <w:rPr>
          <w:rFonts w:hint="eastAsia"/>
        </w:rPr>
        <w:t>довкілля</w:t>
      </w:r>
      <w:r>
        <w:t></w:t>
      </w:r>
      <w:r>
        <w:rPr>
          <w:rFonts w:hint="eastAsia"/>
        </w:rPr>
        <w:t>сприяє</w:t>
      </w:r>
    </w:p>
    <w:p w:rsidR="000A48F5" w:rsidRDefault="000A48F5" w:rsidP="000A48F5">
      <w:r>
        <w:rPr>
          <w:rFonts w:hint="eastAsia"/>
        </w:rPr>
        <w:t>розробка</w:t>
      </w:r>
      <w:r>
        <w:t></w:t>
      </w:r>
      <w:r>
        <w:rPr>
          <w:rFonts w:hint="eastAsia"/>
        </w:rPr>
        <w:t>теоретичних</w:t>
      </w:r>
      <w:r>
        <w:t></w:t>
      </w:r>
      <w:r>
        <w:rPr>
          <w:rFonts w:hint="eastAsia"/>
        </w:rPr>
        <w:t>засад</w:t>
      </w:r>
      <w:r>
        <w:t></w:t>
      </w:r>
      <w:r>
        <w:rPr>
          <w:rFonts w:hint="eastAsia"/>
        </w:rPr>
        <w:t>управління</w:t>
      </w:r>
      <w:r>
        <w:t></w:t>
      </w:r>
      <w:r>
        <w:rPr>
          <w:rFonts w:hint="eastAsia"/>
        </w:rPr>
        <w:t>логістичними</w:t>
      </w:r>
      <w:r>
        <w:t></w:t>
      </w:r>
      <w:r>
        <w:rPr>
          <w:rFonts w:hint="eastAsia"/>
        </w:rPr>
        <w:t>товаротранспортними</w:t>
      </w:r>
    </w:p>
    <w:p w:rsidR="000A48F5" w:rsidRDefault="000A48F5" w:rsidP="000A48F5">
      <w:r>
        <w:rPr>
          <w:rFonts w:hint="eastAsia"/>
        </w:rPr>
        <w:t>потоками</w:t>
      </w:r>
      <w:r>
        <w:t></w:t>
      </w:r>
      <w:r>
        <w:t></w:t>
      </w:r>
      <w:r>
        <w:rPr>
          <w:rFonts w:hint="eastAsia"/>
        </w:rPr>
        <w:t>аналіз</w:t>
      </w:r>
      <w:r>
        <w:t></w:t>
      </w:r>
      <w:r>
        <w:rPr>
          <w:rFonts w:hint="eastAsia"/>
        </w:rPr>
        <w:t>та</w:t>
      </w:r>
      <w:r>
        <w:t></w:t>
      </w:r>
      <w:r>
        <w:rPr>
          <w:rFonts w:hint="eastAsia"/>
        </w:rPr>
        <w:t>оцінювання</w:t>
      </w:r>
      <w:r>
        <w:t></w:t>
      </w:r>
      <w:r>
        <w:rPr>
          <w:rFonts w:hint="eastAsia"/>
        </w:rPr>
        <w:t>ресурсної</w:t>
      </w:r>
      <w:r>
        <w:t></w:t>
      </w:r>
      <w:r>
        <w:rPr>
          <w:rFonts w:hint="eastAsia"/>
        </w:rPr>
        <w:t>бази</w:t>
      </w:r>
      <w:r>
        <w:t></w:t>
      </w:r>
      <w:r>
        <w:rPr>
          <w:rFonts w:hint="eastAsia"/>
        </w:rPr>
        <w:t>їх</w:t>
      </w:r>
      <w:r>
        <w:t></w:t>
      </w:r>
      <w:r>
        <w:rPr>
          <w:rFonts w:hint="eastAsia"/>
        </w:rPr>
        <w:t>формування</w:t>
      </w:r>
      <w:r>
        <w:t></w:t>
      </w:r>
      <w:r>
        <w:t></w:t>
      </w:r>
      <w:r>
        <w:rPr>
          <w:rFonts w:hint="eastAsia"/>
        </w:rPr>
        <w:t>ефективності</w:t>
      </w:r>
    </w:p>
    <w:p w:rsidR="000A48F5" w:rsidRDefault="000A48F5" w:rsidP="000A48F5">
      <w:r>
        <w:rPr>
          <w:rFonts w:hint="eastAsia"/>
        </w:rPr>
        <w:t>організації</w:t>
      </w:r>
      <w:r>
        <w:t></w:t>
      </w:r>
      <w:r>
        <w:rPr>
          <w:rFonts w:hint="eastAsia"/>
        </w:rPr>
        <w:t>та</w:t>
      </w:r>
      <w:r>
        <w:t></w:t>
      </w:r>
      <w:r>
        <w:rPr>
          <w:rFonts w:hint="eastAsia"/>
        </w:rPr>
        <w:t>визначення</w:t>
      </w:r>
      <w:r>
        <w:t></w:t>
      </w:r>
      <w:r>
        <w:rPr>
          <w:rFonts w:hint="eastAsia"/>
        </w:rPr>
        <w:t>напрямів</w:t>
      </w:r>
      <w:r>
        <w:t></w:t>
      </w:r>
      <w:r>
        <w:rPr>
          <w:rFonts w:hint="eastAsia"/>
        </w:rPr>
        <w:t>оптимізації</w:t>
      </w:r>
      <w:r>
        <w:t></w:t>
      </w:r>
      <w:r>
        <w:rPr>
          <w:rFonts w:hint="eastAsia"/>
        </w:rPr>
        <w:t>на</w:t>
      </w:r>
      <w:r>
        <w:t></w:t>
      </w:r>
      <w:r>
        <w:rPr>
          <w:rFonts w:hint="eastAsia"/>
        </w:rPr>
        <w:t>еколого</w:t>
      </w:r>
      <w:r>
        <w:t></w:t>
      </w:r>
      <w:r>
        <w:rPr>
          <w:rFonts w:hint="eastAsia"/>
        </w:rPr>
        <w:t>економічних</w:t>
      </w:r>
    </w:p>
    <w:p w:rsidR="000A48F5" w:rsidRDefault="000A48F5" w:rsidP="000A48F5">
      <w:r>
        <w:rPr>
          <w:rFonts w:hint="eastAsia"/>
        </w:rPr>
        <w:t>засадах</w:t>
      </w:r>
      <w:r>
        <w:t></w:t>
      </w:r>
    </w:p>
    <w:p w:rsidR="000A48F5" w:rsidRDefault="000A48F5" w:rsidP="000A48F5">
      <w:r>
        <w:t></w:t>
      </w:r>
      <w:r>
        <w:t></w:t>
      </w:r>
      <w:r>
        <w:t></w:t>
      </w:r>
      <w:r>
        <w:rPr>
          <w:rFonts w:hint="eastAsia"/>
        </w:rPr>
        <w:t>Товаротранспортний</w:t>
      </w:r>
      <w:r>
        <w:t></w:t>
      </w:r>
      <w:r>
        <w:rPr>
          <w:rFonts w:hint="eastAsia"/>
        </w:rPr>
        <w:t>потік</w:t>
      </w:r>
      <w:r>
        <w:t></w:t>
      </w:r>
      <w:r>
        <w:t></w:t>
      </w:r>
      <w:r>
        <w:t></w:t>
      </w:r>
      <w:r>
        <w:rPr>
          <w:rFonts w:hint="eastAsia"/>
        </w:rPr>
        <w:t>це</w:t>
      </w:r>
      <w:r>
        <w:t></w:t>
      </w:r>
      <w:r>
        <w:rPr>
          <w:rFonts w:hint="eastAsia"/>
        </w:rPr>
        <w:t>динамічна</w:t>
      </w:r>
      <w:r>
        <w:t></w:t>
      </w:r>
      <w:r>
        <w:rPr>
          <w:rFonts w:hint="eastAsia"/>
        </w:rPr>
        <w:t>бінарна</w:t>
      </w:r>
      <w:r>
        <w:t></w:t>
      </w:r>
      <w:r>
        <w:rPr>
          <w:rFonts w:hint="eastAsia"/>
        </w:rPr>
        <w:t>система</w:t>
      </w:r>
      <w:r>
        <w:t></w:t>
      </w:r>
    </w:p>
    <w:p w:rsidR="000A48F5" w:rsidRDefault="000A48F5" w:rsidP="000A48F5">
      <w:r>
        <w:rPr>
          <w:rFonts w:hint="eastAsia"/>
        </w:rPr>
        <w:t>елементом</w:t>
      </w:r>
      <w:r>
        <w:t></w:t>
      </w:r>
      <w:r>
        <w:rPr>
          <w:rFonts w:hint="eastAsia"/>
        </w:rPr>
        <w:t>якої</w:t>
      </w:r>
      <w:r>
        <w:t></w:t>
      </w:r>
      <w:r>
        <w:rPr>
          <w:rFonts w:hint="eastAsia"/>
        </w:rPr>
        <w:t>є</w:t>
      </w:r>
      <w:r>
        <w:t></w:t>
      </w:r>
      <w:r>
        <w:rPr>
          <w:rFonts w:hint="eastAsia"/>
        </w:rPr>
        <w:t>об’єднання</w:t>
      </w:r>
      <w:r>
        <w:t></w:t>
      </w:r>
      <w:r>
        <w:rPr>
          <w:rFonts w:hint="eastAsia"/>
        </w:rPr>
        <w:t>товарів</w:t>
      </w:r>
      <w:r>
        <w:t></w:t>
      </w:r>
      <w:r>
        <w:rPr>
          <w:rFonts w:hint="eastAsia"/>
        </w:rPr>
        <w:t>із</w:t>
      </w:r>
      <w:r>
        <w:t></w:t>
      </w:r>
      <w:r>
        <w:rPr>
          <w:rFonts w:hint="eastAsia"/>
        </w:rPr>
        <w:t>транспортним</w:t>
      </w:r>
      <w:r>
        <w:t></w:t>
      </w:r>
      <w:r>
        <w:rPr>
          <w:rFonts w:hint="eastAsia"/>
        </w:rPr>
        <w:t>засобом</w:t>
      </w:r>
      <w:r>
        <w:t></w:t>
      </w:r>
      <w:r>
        <w:t></w:t>
      </w:r>
      <w:r>
        <w:rPr>
          <w:rFonts w:hint="eastAsia"/>
        </w:rPr>
        <w:t>організована</w:t>
      </w:r>
    </w:p>
    <w:p w:rsidR="000A48F5" w:rsidRDefault="000A48F5" w:rsidP="000A48F5">
      <w:r>
        <w:rPr>
          <w:rFonts w:hint="eastAsia"/>
        </w:rPr>
        <w:t>у</w:t>
      </w:r>
      <w:r>
        <w:t></w:t>
      </w:r>
      <w:r>
        <w:rPr>
          <w:rFonts w:hint="eastAsia"/>
        </w:rPr>
        <w:t>просторі</w:t>
      </w:r>
      <w:r>
        <w:t></w:t>
      </w:r>
      <w:r>
        <w:rPr>
          <w:rFonts w:hint="eastAsia"/>
        </w:rPr>
        <w:t>і</w:t>
      </w:r>
      <w:r>
        <w:t></w:t>
      </w:r>
      <w:r>
        <w:rPr>
          <w:rFonts w:hint="eastAsia"/>
        </w:rPr>
        <w:t>часі</w:t>
      </w:r>
      <w:r>
        <w:t></w:t>
      </w:r>
      <w:r>
        <w:t></w:t>
      </w:r>
      <w:r>
        <w:rPr>
          <w:rFonts w:hint="eastAsia"/>
        </w:rPr>
        <w:t>це</w:t>
      </w:r>
      <w:r>
        <w:t></w:t>
      </w:r>
      <w:r>
        <w:t></w:t>
      </w:r>
      <w:r>
        <w:t></w:t>
      </w:r>
      <w:r>
        <w:rPr>
          <w:rFonts w:hint="eastAsia"/>
        </w:rPr>
        <w:t>рух</w:t>
      </w:r>
      <w:r>
        <w:t></w:t>
      </w:r>
      <w:r>
        <w:t></w:t>
      </w:r>
      <w:r>
        <w:rPr>
          <w:rFonts w:hint="eastAsia"/>
        </w:rPr>
        <w:t>спрямований</w:t>
      </w:r>
      <w:r>
        <w:t></w:t>
      </w:r>
      <w:r>
        <w:rPr>
          <w:rFonts w:hint="eastAsia"/>
        </w:rPr>
        <w:t>до</w:t>
      </w:r>
      <w:r>
        <w:t></w:t>
      </w:r>
      <w:r>
        <w:rPr>
          <w:rFonts w:hint="eastAsia"/>
        </w:rPr>
        <w:t>кінцевого</w:t>
      </w:r>
      <w:r>
        <w:t></w:t>
      </w:r>
      <w:r>
        <w:rPr>
          <w:rFonts w:hint="eastAsia"/>
        </w:rPr>
        <w:t>місця</w:t>
      </w:r>
      <w:r>
        <w:t></w:t>
      </w:r>
      <w:r>
        <w:rPr>
          <w:rFonts w:hint="eastAsia"/>
        </w:rPr>
        <w:t>постачання</w:t>
      </w:r>
      <w:r>
        <w:t></w:t>
      </w:r>
      <w:r>
        <w:rPr>
          <w:rFonts w:hint="eastAsia"/>
        </w:rPr>
        <w:t>за</w:t>
      </w:r>
    </w:p>
    <w:p w:rsidR="000A48F5" w:rsidRDefault="000A48F5" w:rsidP="000A48F5">
      <w:r>
        <w:rPr>
          <w:rFonts w:hint="eastAsia"/>
        </w:rPr>
        <w:t>графіком</w:t>
      </w:r>
      <w:r>
        <w:t></w:t>
      </w:r>
      <w:r>
        <w:t></w:t>
      </w:r>
      <w:r>
        <w:rPr>
          <w:rFonts w:hint="eastAsia"/>
        </w:rPr>
        <w:t>узгодженим</w:t>
      </w:r>
      <w:r>
        <w:t></w:t>
      </w:r>
      <w:r>
        <w:rPr>
          <w:rFonts w:hint="eastAsia"/>
        </w:rPr>
        <w:t>між</w:t>
      </w:r>
      <w:r>
        <w:t></w:t>
      </w:r>
      <w:r>
        <w:rPr>
          <w:rFonts w:hint="eastAsia"/>
        </w:rPr>
        <w:t>відправником</w:t>
      </w:r>
      <w:r>
        <w:t></w:t>
      </w:r>
      <w:r>
        <w:rPr>
          <w:rFonts w:hint="eastAsia"/>
        </w:rPr>
        <w:t>та</w:t>
      </w:r>
      <w:r>
        <w:t></w:t>
      </w:r>
      <w:r>
        <w:rPr>
          <w:rFonts w:hint="eastAsia"/>
        </w:rPr>
        <w:t>одержувачем</w:t>
      </w:r>
      <w:r>
        <w:t></w:t>
      </w:r>
      <w:r>
        <w:rPr>
          <w:rFonts w:hint="eastAsia"/>
        </w:rPr>
        <w:t>вантажу</w:t>
      </w:r>
      <w:r>
        <w:t></w:t>
      </w:r>
      <w:r>
        <w:t></w:t>
      </w:r>
      <w:r>
        <w:rPr>
          <w:rFonts w:hint="eastAsia"/>
        </w:rPr>
        <w:t>Таке</w:t>
      </w:r>
    </w:p>
    <w:p w:rsidR="000A48F5" w:rsidRDefault="000A48F5" w:rsidP="000A48F5">
      <w:r>
        <w:rPr>
          <w:rFonts w:hint="eastAsia"/>
        </w:rPr>
        <w:t>розуміння</w:t>
      </w:r>
      <w:r>
        <w:t></w:t>
      </w:r>
      <w:r>
        <w:rPr>
          <w:rFonts w:hint="eastAsia"/>
        </w:rPr>
        <w:t>потоку</w:t>
      </w:r>
      <w:r>
        <w:t></w:t>
      </w:r>
      <w:r>
        <w:rPr>
          <w:rFonts w:hint="eastAsia"/>
        </w:rPr>
        <w:t>дозволить</w:t>
      </w:r>
      <w:r>
        <w:t></w:t>
      </w:r>
      <w:r>
        <w:rPr>
          <w:rFonts w:hint="eastAsia"/>
        </w:rPr>
        <w:t>уникнути</w:t>
      </w:r>
      <w:r>
        <w:t></w:t>
      </w:r>
      <w:r>
        <w:rPr>
          <w:rFonts w:hint="eastAsia"/>
        </w:rPr>
        <w:t>ототожнення</w:t>
      </w:r>
      <w:r>
        <w:t></w:t>
      </w:r>
      <w:r>
        <w:rPr>
          <w:rFonts w:hint="eastAsia"/>
        </w:rPr>
        <w:t>терміну</w:t>
      </w:r>
    </w:p>
    <w:p w:rsidR="000A48F5" w:rsidRDefault="000A48F5" w:rsidP="000A48F5">
      <w:r>
        <w:t></w:t>
      </w:r>
      <w:r>
        <w:rPr>
          <w:rFonts w:hint="eastAsia"/>
        </w:rPr>
        <w:t>товаротранспортний</w:t>
      </w:r>
      <w:r>
        <w:t></w:t>
      </w:r>
      <w:r>
        <w:rPr>
          <w:rFonts w:hint="eastAsia"/>
        </w:rPr>
        <w:t>потік</w:t>
      </w:r>
      <w:r>
        <w:t></w:t>
      </w:r>
      <w:r>
        <w:t></w:t>
      </w:r>
      <w:r>
        <w:rPr>
          <w:rFonts w:hint="eastAsia"/>
        </w:rPr>
        <w:t>з</w:t>
      </w:r>
      <w:r>
        <w:t></w:t>
      </w:r>
      <w:r>
        <w:rPr>
          <w:rFonts w:hint="eastAsia"/>
        </w:rPr>
        <w:t>товарним</w:t>
      </w:r>
      <w:r>
        <w:t></w:t>
      </w:r>
      <w:r>
        <w:rPr>
          <w:rFonts w:hint="eastAsia"/>
        </w:rPr>
        <w:t>та</w:t>
      </w:r>
      <w:r>
        <w:t></w:t>
      </w:r>
      <w:r>
        <w:rPr>
          <w:rFonts w:hint="eastAsia"/>
        </w:rPr>
        <w:t>або</w:t>
      </w:r>
      <w:r>
        <w:t></w:t>
      </w:r>
      <w:r>
        <w:rPr>
          <w:rFonts w:hint="eastAsia"/>
        </w:rPr>
        <w:t>матеріальним</w:t>
      </w:r>
      <w:r>
        <w:t></w:t>
      </w:r>
      <w:r>
        <w:rPr>
          <w:rFonts w:hint="eastAsia"/>
        </w:rPr>
        <w:t>потоком</w:t>
      </w:r>
      <w:r>
        <w:t></w:t>
      </w:r>
      <w:r>
        <w:rPr>
          <w:rFonts w:hint="eastAsia"/>
        </w:rPr>
        <w:t>і</w:t>
      </w:r>
      <w:r>
        <w:t></w:t>
      </w:r>
      <w:r>
        <w:rPr>
          <w:rFonts w:hint="eastAsia"/>
        </w:rPr>
        <w:t>дасть</w:t>
      </w:r>
    </w:p>
    <w:p w:rsidR="000A48F5" w:rsidRDefault="000A48F5" w:rsidP="000A48F5">
      <w:r>
        <w:rPr>
          <w:rFonts w:hint="eastAsia"/>
        </w:rPr>
        <w:t>змогу</w:t>
      </w:r>
      <w:r>
        <w:t></w:t>
      </w:r>
      <w:r>
        <w:rPr>
          <w:rFonts w:hint="eastAsia"/>
        </w:rPr>
        <w:t>розглядати</w:t>
      </w:r>
      <w:r>
        <w:t></w:t>
      </w:r>
      <w:r>
        <w:rPr>
          <w:rFonts w:hint="eastAsia"/>
        </w:rPr>
        <w:t>товарний</w:t>
      </w:r>
      <w:r>
        <w:t></w:t>
      </w:r>
      <w:r>
        <w:rPr>
          <w:rFonts w:hint="eastAsia"/>
        </w:rPr>
        <w:t>потік</w:t>
      </w:r>
      <w:r>
        <w:t></w:t>
      </w:r>
      <w:r>
        <w:rPr>
          <w:rFonts w:hint="eastAsia"/>
        </w:rPr>
        <w:t>разом</w:t>
      </w:r>
      <w:r>
        <w:t></w:t>
      </w:r>
      <w:r>
        <w:rPr>
          <w:rFonts w:hint="eastAsia"/>
        </w:rPr>
        <w:t>із</w:t>
      </w:r>
      <w:r>
        <w:t></w:t>
      </w:r>
      <w:r>
        <w:rPr>
          <w:rFonts w:hint="eastAsia"/>
        </w:rPr>
        <w:t>транспортним</w:t>
      </w:r>
      <w:r>
        <w:t></w:t>
      </w:r>
      <w:r>
        <w:rPr>
          <w:rFonts w:hint="eastAsia"/>
        </w:rPr>
        <w:t>як</w:t>
      </w:r>
      <w:r>
        <w:t></w:t>
      </w:r>
      <w:r>
        <w:rPr>
          <w:rFonts w:hint="eastAsia"/>
        </w:rPr>
        <w:t>єдиний</w:t>
      </w:r>
      <w:r>
        <w:t></w:t>
      </w:r>
      <w:r>
        <w:rPr>
          <w:rFonts w:hint="eastAsia"/>
        </w:rPr>
        <w:t>елемент</w:t>
      </w:r>
    </w:p>
    <w:p w:rsidR="000A48F5" w:rsidRDefault="000A48F5" w:rsidP="000A48F5">
      <w:r>
        <w:rPr>
          <w:rFonts w:hint="eastAsia"/>
        </w:rPr>
        <w:t>логістичної</w:t>
      </w:r>
      <w:r>
        <w:t></w:t>
      </w:r>
      <w:r>
        <w:rPr>
          <w:rFonts w:hint="eastAsia"/>
        </w:rPr>
        <w:t>товаротранспортної</w:t>
      </w:r>
      <w:r>
        <w:t></w:t>
      </w:r>
      <w:r>
        <w:rPr>
          <w:rFonts w:hint="eastAsia"/>
        </w:rPr>
        <w:t>системи</w:t>
      </w:r>
      <w:r>
        <w:t></w:t>
      </w:r>
    </w:p>
    <w:p w:rsidR="000A48F5" w:rsidRDefault="000A48F5" w:rsidP="000A48F5">
      <w:r>
        <w:t></w:t>
      </w:r>
      <w:r>
        <w:t></w:t>
      </w:r>
      <w:r>
        <w:t></w:t>
      </w:r>
      <w:r>
        <w:rPr>
          <w:rFonts w:hint="eastAsia"/>
        </w:rPr>
        <w:t>Класифікація</w:t>
      </w:r>
      <w:r>
        <w:t></w:t>
      </w:r>
      <w:r>
        <w:rPr>
          <w:rFonts w:hint="eastAsia"/>
        </w:rPr>
        <w:t>товаротранспортних</w:t>
      </w:r>
      <w:r>
        <w:t></w:t>
      </w:r>
      <w:r>
        <w:rPr>
          <w:rFonts w:hint="eastAsia"/>
        </w:rPr>
        <w:t>потоків</w:t>
      </w:r>
      <w:r>
        <w:t></w:t>
      </w:r>
      <w:r>
        <w:rPr>
          <w:rFonts w:hint="eastAsia"/>
        </w:rPr>
        <w:t>доповнена</w:t>
      </w:r>
      <w:r>
        <w:t></w:t>
      </w:r>
      <w:r>
        <w:rPr>
          <w:rFonts w:hint="eastAsia"/>
        </w:rPr>
        <w:t>такими</w:t>
      </w:r>
    </w:p>
    <w:p w:rsidR="000A48F5" w:rsidRPr="000A48F5" w:rsidRDefault="000A48F5" w:rsidP="000A48F5">
      <w:r>
        <w:rPr>
          <w:rFonts w:hint="eastAsia"/>
        </w:rPr>
        <w:t>важливими</w:t>
      </w:r>
      <w:r>
        <w:t></w:t>
      </w:r>
      <w:r>
        <w:rPr>
          <w:rFonts w:hint="eastAsia"/>
        </w:rPr>
        <w:t>ознаками</w:t>
      </w:r>
      <w:r>
        <w:t></w:t>
      </w:r>
      <w:r>
        <w:t></w:t>
      </w:r>
      <w:r>
        <w:rPr>
          <w:rFonts w:hint="eastAsia"/>
        </w:rPr>
        <w:t>структура</w:t>
      </w:r>
      <w:r>
        <w:t></w:t>
      </w:r>
      <w:r>
        <w:rPr>
          <w:rFonts w:hint="eastAsia"/>
        </w:rPr>
        <w:t>та</w:t>
      </w:r>
      <w:r>
        <w:t></w:t>
      </w:r>
      <w:r>
        <w:rPr>
          <w:rFonts w:hint="eastAsia"/>
        </w:rPr>
        <w:t>організація</w:t>
      </w:r>
      <w:r>
        <w:t></w:t>
      </w:r>
      <w:r>
        <w:rPr>
          <w:rFonts w:hint="eastAsia"/>
        </w:rPr>
        <w:t>товарного</w:t>
      </w:r>
      <w:r>
        <w:t></w:t>
      </w:r>
      <w:r>
        <w:rPr>
          <w:rFonts w:hint="eastAsia"/>
        </w:rPr>
        <w:t>потоку</w:t>
      </w:r>
    </w:p>
    <w:sectPr w:rsidR="000A48F5" w:rsidRPr="000A48F5"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41B" w:rsidRDefault="0019241B">
      <w:pPr>
        <w:spacing w:after="0" w:line="240" w:lineRule="auto"/>
      </w:pPr>
      <w:r>
        <w:separator/>
      </w:r>
    </w:p>
  </w:endnote>
  <w:endnote w:type="continuationSeparator" w:id="0">
    <w:p w:rsidR="0019241B" w:rsidRDefault="001924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41B" w:rsidRDefault="0019241B">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9241B" w:rsidRDefault="0019241B">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41B" w:rsidRDefault="0019241B">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9241B" w:rsidRDefault="0019241B">
                <w:pPr>
                  <w:spacing w:line="240" w:lineRule="auto"/>
                </w:pPr>
                <w:fldSimple w:instr=" PAGE \* MERGEFORMAT ">
                  <w:r w:rsidR="000A48F5" w:rsidRPr="000A48F5">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41B" w:rsidRDefault="0019241B"/>
    <w:p w:rsidR="0019241B" w:rsidRDefault="0019241B"/>
    <w:p w:rsidR="0019241B" w:rsidRDefault="0019241B"/>
    <w:p w:rsidR="0019241B" w:rsidRDefault="0019241B"/>
    <w:p w:rsidR="0019241B" w:rsidRDefault="0019241B"/>
    <w:p w:rsidR="0019241B" w:rsidRDefault="0019241B"/>
    <w:p w:rsidR="0019241B" w:rsidRDefault="0019241B">
      <w:pPr>
        <w:rPr>
          <w:sz w:val="2"/>
          <w:szCs w:val="2"/>
        </w:rPr>
      </w:pPr>
      <w:r w:rsidRPr="00E85EE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9241B" w:rsidRDefault="0019241B">
                  <w:pPr>
                    <w:spacing w:line="240" w:lineRule="auto"/>
                  </w:pPr>
                  <w:fldSimple w:instr=" PAGE \* MERGEFORMAT ">
                    <w:r w:rsidRPr="006974D9">
                      <w:rPr>
                        <w:rStyle w:val="afffff9"/>
                        <w:b w:val="0"/>
                        <w:bCs w:val="0"/>
                        <w:noProof/>
                      </w:rPr>
                      <w:t>14</w:t>
                    </w:r>
                  </w:fldSimple>
                </w:p>
              </w:txbxContent>
            </v:textbox>
            <w10:wrap anchorx="page" anchory="page"/>
          </v:shape>
        </w:pict>
      </w:r>
    </w:p>
    <w:p w:rsidR="0019241B" w:rsidRDefault="0019241B"/>
    <w:p w:rsidR="0019241B" w:rsidRDefault="0019241B"/>
    <w:p w:rsidR="0019241B" w:rsidRDefault="0019241B">
      <w:pPr>
        <w:rPr>
          <w:sz w:val="2"/>
          <w:szCs w:val="2"/>
        </w:rPr>
      </w:pPr>
      <w:r w:rsidRPr="00E85EE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9241B" w:rsidRDefault="0019241B"/>
                <w:p w:rsidR="0019241B" w:rsidRDefault="0019241B">
                  <w:pPr>
                    <w:pStyle w:val="1ffffff7"/>
                    <w:spacing w:line="240" w:lineRule="auto"/>
                  </w:pPr>
                  <w:fldSimple w:instr=" PAGE \* MERGEFORMAT ">
                    <w:r w:rsidRPr="006974D9">
                      <w:rPr>
                        <w:rStyle w:val="3b"/>
                        <w:noProof/>
                      </w:rPr>
                      <w:t>14</w:t>
                    </w:r>
                  </w:fldSimple>
                </w:p>
              </w:txbxContent>
            </v:textbox>
            <w10:wrap anchorx="page" anchory="page"/>
          </v:shape>
        </w:pict>
      </w:r>
    </w:p>
    <w:p w:rsidR="0019241B" w:rsidRDefault="0019241B"/>
    <w:p w:rsidR="0019241B" w:rsidRDefault="0019241B">
      <w:pPr>
        <w:rPr>
          <w:sz w:val="2"/>
          <w:szCs w:val="2"/>
        </w:rPr>
      </w:pPr>
    </w:p>
    <w:p w:rsidR="0019241B" w:rsidRDefault="0019241B"/>
    <w:p w:rsidR="0019241B" w:rsidRDefault="0019241B">
      <w:pPr>
        <w:spacing w:after="0" w:line="240" w:lineRule="auto"/>
      </w:pPr>
    </w:p>
  </w:footnote>
  <w:footnote w:type="continuationSeparator" w:id="0">
    <w:p w:rsidR="0019241B" w:rsidRDefault="001924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41B" w:rsidRPr="005856C0" w:rsidRDefault="0019241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E"/>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6">
    <w:nsid w:val="00000013"/>
    <w:multiLevelType w:val="hybridMultilevel"/>
    <w:tmpl w:val="3F06ECB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14"/>
    <w:multiLevelType w:val="hybridMultilevel"/>
    <w:tmpl w:val="AC06F00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15"/>
    <w:multiLevelType w:val="hybridMultilevel"/>
    <w:tmpl w:val="6CAA230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9">
    <w:nsid w:val="00000016"/>
    <w:multiLevelType w:val="hybridMultilevel"/>
    <w:tmpl w:val="C560930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0">
    <w:nsid w:val="00000017"/>
    <w:multiLevelType w:val="hybridMultilevel"/>
    <w:tmpl w:val="25413BE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18"/>
    <w:multiLevelType w:val="hybridMultilevel"/>
    <w:tmpl w:val="48C2CC5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2">
    <w:nsid w:val="0000001A"/>
    <w:multiLevelType w:val="hybridMultilevel"/>
    <w:tmpl w:val="5D205E20"/>
    <w:lvl w:ilvl="0" w:tplc="FFFFFFFF">
      <w:start w:val="16777216"/>
      <w:numFmt w:val="decimal"/>
      <w:lvlText w:val=""/>
      <w:lvlJc w:val="left"/>
    </w:lvl>
    <w:lvl w:ilvl="1" w:tplc="FFFFFFFF">
      <w:start w:val="16777216"/>
      <w:numFmt w:val="decimal"/>
      <w:lvlText w:val=""/>
      <w:lvlJc w:val="left"/>
    </w:lvl>
    <w:lvl w:ilvl="2" w:tplc="FFFFFFFF">
      <w:start w:val="16777216"/>
      <w:numFmt w:val="decimal"/>
      <w:lvlText w:val=""/>
      <w:lvlJc w:val="left"/>
    </w:lvl>
    <w:lvl w:ilvl="3" w:tplc="FFFFFFFF">
      <w:start w:val="16777216"/>
      <w:numFmt w:val="decimal"/>
      <w:lvlText w:val=""/>
      <w:lvlJc w:val="left"/>
    </w:lvl>
    <w:lvl w:ilvl="4" w:tplc="FFFFFFFF">
      <w:start w:val="16777216"/>
      <w:numFmt w:val="decimal"/>
      <w:lvlText w:val=""/>
      <w:lvlJc w:val="left"/>
    </w:lvl>
    <w:lvl w:ilvl="5" w:tplc="FFFFFFFF">
      <w:start w:val="16777216"/>
      <w:numFmt w:val="decimal"/>
      <w:lvlText w:val=""/>
      <w:lvlJc w:val="left"/>
    </w:lvl>
    <w:lvl w:ilvl="6" w:tplc="FFFFFFFF">
      <w:start w:val="16777216"/>
      <w:numFmt w:val="decimal"/>
      <w:lvlText w:val=""/>
      <w:lvlJc w:val="left"/>
    </w:lvl>
    <w:lvl w:ilvl="7" w:tplc="FFFFFFFF">
      <w:start w:val="1124073728"/>
      <w:numFmt w:val="lowerLetter"/>
      <w:lvlText w:val=""/>
      <w:lvlJc w:val="center"/>
    </w:lvl>
    <w:lvl w:ilvl="8" w:tplc="FFFFFFFF">
      <w:numFmt w:val="decimal"/>
      <w:lvlText w:val=""/>
      <w:lvlJc w:val="center"/>
    </w:lvl>
  </w:abstractNum>
  <w:abstractNum w:abstractNumId="13">
    <w:nsid w:val="0000001B"/>
    <w:multiLevelType w:val="hybridMultilevel"/>
    <w:tmpl w:val="FD2621B2"/>
    <w:lvl w:ilvl="0" w:tplc="FFFFFFFF">
      <w:numFmt w:val="decimal"/>
      <w:lvlText w:val=""/>
      <w:lvlJc w:val="center"/>
    </w:lvl>
    <w:lvl w:ilvl="1" w:tplc="FFFFFFFF">
      <w:numFmt w:val="decimal"/>
      <w:lvlText w:val=""/>
      <w:lvlJc w:val="cente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4">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5">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9">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0">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1">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2">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4">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5">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6">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8">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9">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0">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1">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2">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3">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4">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5">
    <w:nsid w:val="0000003E"/>
    <w:multiLevelType w:val="singleLevel"/>
    <w:tmpl w:val="0000003E"/>
    <w:name w:val="WW8Num37"/>
    <w:lvl w:ilvl="0">
      <w:start w:val="1"/>
      <w:numFmt w:val="decimal"/>
      <w:lvlText w:val="%1."/>
      <w:lvlJc w:val="left"/>
      <w:pPr>
        <w:tabs>
          <w:tab w:val="num" w:pos="0"/>
        </w:tabs>
        <w:ind w:left="502" w:hanging="360"/>
      </w:pPr>
    </w:lvl>
  </w:abstractNum>
  <w:abstractNum w:abstractNumId="36">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7">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8">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9">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0">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1">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2">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3">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4">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5">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6">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7">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8">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9">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0">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1">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2">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3">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4">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5">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6">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7">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8">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9">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0">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1">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2">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3">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4">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5">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6">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7">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8">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9">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3">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4">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7">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9">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0">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2">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0">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1">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2">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D3E91-8E53-4271-AD4A-4615FE851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22</Pages>
  <Words>3652</Words>
  <Characters>20820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2022-02-13T09:36:00Z</dcterms:created>
  <dcterms:modified xsi:type="dcterms:W3CDTF">2022-02-15T11:59:00Z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