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9A53AB" w:rsidRDefault="009A53AB" w:rsidP="009A53AB">
      <w:r w:rsidRPr="005047FD">
        <w:rPr>
          <w:rFonts w:ascii="Times New Roman" w:eastAsia="Times New Roman" w:hAnsi="Times New Roman" w:cs="Times New Roman"/>
          <w:b/>
          <w:sz w:val="24"/>
          <w:szCs w:val="24"/>
          <w:lang w:eastAsia="ru-RU"/>
        </w:rPr>
        <w:t>Шарова Тетяна Михайлівна</w:t>
      </w:r>
      <w:r w:rsidRPr="005047FD">
        <w:rPr>
          <w:rFonts w:ascii="Times New Roman" w:eastAsia="Times New Roman" w:hAnsi="Times New Roman" w:cs="Times New Roman"/>
          <w:sz w:val="24"/>
          <w:szCs w:val="24"/>
          <w:lang w:eastAsia="ru-RU"/>
        </w:rPr>
        <w:t xml:space="preserve">, завідувач кафедри української і зарубіжної літератури Мелітопольського державного педагогічного університету імені Богдана Хмельницького. </w:t>
      </w:r>
      <w:r w:rsidRPr="005047FD">
        <w:rPr>
          <w:rFonts w:ascii="Times New Roman" w:eastAsia="Times New Roman" w:hAnsi="Times New Roman" w:cs="Times New Roman"/>
          <w:bCs/>
          <w:iCs/>
          <w:sz w:val="24"/>
          <w:szCs w:val="24"/>
          <w:lang w:eastAsia="ru-RU"/>
        </w:rPr>
        <w:t>Назва дисертації:</w:t>
      </w:r>
      <w:r w:rsidRPr="005047FD">
        <w:rPr>
          <w:rFonts w:ascii="Times New Roman" w:eastAsia="Times New Roman" w:hAnsi="Times New Roman" w:cs="Times New Roman"/>
          <w:sz w:val="24"/>
          <w:szCs w:val="24"/>
          <w:lang w:eastAsia="ru-RU"/>
        </w:rPr>
        <w:t xml:space="preserve"> «</w:t>
      </w:r>
      <w:r w:rsidRPr="005047FD">
        <w:rPr>
          <w:rFonts w:ascii="Times New Roman" w:eastAsia="Times New Roman" w:hAnsi="Times New Roman" w:cs="Times New Roman"/>
          <w:sz w:val="24"/>
          <w:szCs w:val="24"/>
          <w:shd w:val="clear" w:color="auto" w:fill="FFFFFF"/>
          <w:lang w:eastAsia="ru-RU"/>
        </w:rPr>
        <w:t>Автор і текст у системі соцреалізму: природа естетичного конформізму та поетика компромісу (на матеріалі творчості К. Гордієнка)</w:t>
      </w:r>
      <w:r w:rsidRPr="005047FD">
        <w:rPr>
          <w:rFonts w:ascii="Times New Roman" w:eastAsia="Times New Roman" w:hAnsi="Times New Roman" w:cs="Times New Roman"/>
          <w:sz w:val="24"/>
          <w:szCs w:val="24"/>
          <w:lang w:eastAsia="ru-RU"/>
        </w:rPr>
        <w:t xml:space="preserve">». </w:t>
      </w:r>
      <w:r w:rsidRPr="005047FD">
        <w:rPr>
          <w:rFonts w:ascii="Times New Roman" w:eastAsia="Times New Roman" w:hAnsi="Times New Roman" w:cs="Times New Roman"/>
          <w:bCs/>
          <w:iCs/>
          <w:sz w:val="24"/>
          <w:szCs w:val="24"/>
          <w:lang w:eastAsia="ru-RU"/>
        </w:rPr>
        <w:t>Шифр та назва спеціальності</w:t>
      </w:r>
      <w:r w:rsidRPr="005047FD">
        <w:rPr>
          <w:rFonts w:ascii="Times New Roman" w:eastAsia="Times New Roman" w:hAnsi="Times New Roman" w:cs="Times New Roman"/>
          <w:sz w:val="24"/>
          <w:szCs w:val="24"/>
          <w:lang w:eastAsia="ru-RU"/>
        </w:rPr>
        <w:t xml:space="preserve"> – 10.01.01 – українська література. Спецрада Д 26.133.03 Київського університету імені Бориса Грінченка</w:t>
      </w:r>
    </w:p>
    <w:sectPr w:rsidR="008166D5" w:rsidRPr="009A53A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9A53AB" w:rsidRPr="009A53A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38899-5BC6-4502-B505-24F2809A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2020-12-03T12:08:00Z</dcterms:created>
  <dcterms:modified xsi:type="dcterms:W3CDTF">2020-12-03T12:49:00Z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