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5AC4" w:rsidRPr="00775AC4" w:rsidRDefault="00775AC4" w:rsidP="00775AC4">
      <w:pPr>
        <w:rPr>
          <w:rFonts w:ascii="Times New Roman" w:eastAsia="Times New Roman" w:hAnsi="Times New Roman" w:cs="Times New Roman"/>
          <w:kern w:val="0"/>
          <w:sz w:val="28"/>
          <w:szCs w:val="28"/>
          <w:lang w:eastAsia="ru-RU"/>
        </w:rPr>
      </w:pPr>
      <w:r w:rsidRPr="00775AC4">
        <w:rPr>
          <w:rFonts w:ascii="Times New Roman" w:eastAsia="Times New Roman" w:hAnsi="Times New Roman" w:cs="Times New Roman" w:hint="eastAsia"/>
          <w:kern w:val="0"/>
          <w:sz w:val="28"/>
          <w:szCs w:val="28"/>
          <w:lang w:eastAsia="ru-RU"/>
        </w:rPr>
        <w:t>НАЦІОНАЛЬНА</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АКАДЕМІЯ</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НАУК</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УКРАЇНИ</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ІНСТИТУТ</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ПОЛІТИЧНИХ</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І</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ЕТНОНАЦІОНАЛЬНИХ</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ДОСЛІДЖЕНЬ</w:t>
      </w:r>
    </w:p>
    <w:p w:rsidR="00775AC4" w:rsidRPr="00775AC4" w:rsidRDefault="00775AC4" w:rsidP="00775AC4">
      <w:pPr>
        <w:rPr>
          <w:rFonts w:ascii="Times New Roman" w:eastAsia="Times New Roman" w:hAnsi="Times New Roman" w:cs="Times New Roman"/>
          <w:kern w:val="0"/>
          <w:sz w:val="28"/>
          <w:szCs w:val="28"/>
          <w:lang w:eastAsia="ru-RU"/>
        </w:rPr>
      </w:pPr>
      <w:r w:rsidRPr="00775AC4">
        <w:rPr>
          <w:rFonts w:ascii="Times New Roman" w:eastAsia="Times New Roman" w:hAnsi="Times New Roman" w:cs="Times New Roman" w:hint="eastAsia"/>
          <w:kern w:val="0"/>
          <w:sz w:val="28"/>
          <w:szCs w:val="28"/>
          <w:lang w:eastAsia="ru-RU"/>
        </w:rPr>
        <w:t>ім</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І</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Ф</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КУРАСА</w:t>
      </w:r>
    </w:p>
    <w:p w:rsidR="00775AC4" w:rsidRPr="00775AC4" w:rsidRDefault="00775AC4" w:rsidP="00775AC4">
      <w:pPr>
        <w:rPr>
          <w:rFonts w:ascii="Times New Roman" w:eastAsia="Times New Roman" w:hAnsi="Times New Roman" w:cs="Times New Roman"/>
          <w:kern w:val="0"/>
          <w:sz w:val="28"/>
          <w:szCs w:val="28"/>
          <w:lang w:eastAsia="ru-RU"/>
        </w:rPr>
      </w:pPr>
    </w:p>
    <w:p w:rsidR="00775AC4" w:rsidRPr="00775AC4" w:rsidRDefault="00775AC4" w:rsidP="00775AC4">
      <w:pPr>
        <w:rPr>
          <w:rFonts w:ascii="Times New Roman" w:eastAsia="Times New Roman" w:hAnsi="Times New Roman" w:cs="Times New Roman"/>
          <w:kern w:val="0"/>
          <w:sz w:val="28"/>
          <w:szCs w:val="28"/>
          <w:lang w:eastAsia="ru-RU"/>
        </w:rPr>
      </w:pPr>
    </w:p>
    <w:p w:rsidR="00775AC4" w:rsidRPr="00775AC4" w:rsidRDefault="00775AC4" w:rsidP="00775AC4">
      <w:pPr>
        <w:rPr>
          <w:rFonts w:ascii="Times New Roman" w:eastAsia="Times New Roman" w:hAnsi="Times New Roman" w:cs="Times New Roman"/>
          <w:kern w:val="0"/>
          <w:sz w:val="28"/>
          <w:szCs w:val="28"/>
          <w:lang w:eastAsia="ru-RU"/>
        </w:rPr>
      </w:pPr>
    </w:p>
    <w:p w:rsidR="00775AC4" w:rsidRPr="00775AC4" w:rsidRDefault="00775AC4" w:rsidP="00775AC4">
      <w:pPr>
        <w:rPr>
          <w:rFonts w:ascii="Times New Roman" w:eastAsia="Times New Roman" w:hAnsi="Times New Roman" w:cs="Times New Roman"/>
          <w:kern w:val="0"/>
          <w:sz w:val="28"/>
          <w:szCs w:val="28"/>
          <w:lang w:eastAsia="ru-RU"/>
        </w:rPr>
      </w:pPr>
      <w:r w:rsidRPr="00775AC4">
        <w:rPr>
          <w:rFonts w:ascii="Times New Roman" w:eastAsia="Times New Roman" w:hAnsi="Times New Roman" w:cs="Times New Roman" w:hint="eastAsia"/>
          <w:kern w:val="0"/>
          <w:sz w:val="28"/>
          <w:szCs w:val="28"/>
          <w:lang w:eastAsia="ru-RU"/>
        </w:rPr>
        <w:t>На</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правах</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рукопису</w:t>
      </w:r>
    </w:p>
    <w:p w:rsidR="00775AC4" w:rsidRPr="00775AC4" w:rsidRDefault="00775AC4" w:rsidP="00775AC4">
      <w:pPr>
        <w:rPr>
          <w:rFonts w:ascii="Times New Roman" w:eastAsia="Times New Roman" w:hAnsi="Times New Roman" w:cs="Times New Roman"/>
          <w:kern w:val="0"/>
          <w:sz w:val="28"/>
          <w:szCs w:val="28"/>
          <w:lang w:eastAsia="ru-RU"/>
        </w:rPr>
      </w:pPr>
    </w:p>
    <w:p w:rsidR="00775AC4" w:rsidRPr="00775AC4" w:rsidRDefault="00775AC4" w:rsidP="00775AC4">
      <w:pPr>
        <w:rPr>
          <w:rFonts w:ascii="Times New Roman" w:eastAsia="Times New Roman" w:hAnsi="Times New Roman" w:cs="Times New Roman"/>
          <w:kern w:val="0"/>
          <w:sz w:val="28"/>
          <w:szCs w:val="28"/>
          <w:lang w:eastAsia="ru-RU"/>
        </w:rPr>
      </w:pPr>
    </w:p>
    <w:p w:rsidR="00775AC4" w:rsidRPr="00775AC4" w:rsidRDefault="00775AC4" w:rsidP="00775AC4">
      <w:pPr>
        <w:rPr>
          <w:rFonts w:ascii="Times New Roman" w:eastAsia="Times New Roman" w:hAnsi="Times New Roman" w:cs="Times New Roman"/>
          <w:kern w:val="0"/>
          <w:sz w:val="28"/>
          <w:szCs w:val="28"/>
          <w:lang w:eastAsia="ru-RU"/>
        </w:rPr>
      </w:pPr>
    </w:p>
    <w:p w:rsidR="00775AC4" w:rsidRPr="00775AC4" w:rsidRDefault="00775AC4" w:rsidP="00775AC4">
      <w:pPr>
        <w:rPr>
          <w:rFonts w:ascii="Times New Roman" w:eastAsia="Times New Roman" w:hAnsi="Times New Roman" w:cs="Times New Roman"/>
          <w:kern w:val="0"/>
          <w:sz w:val="28"/>
          <w:szCs w:val="28"/>
          <w:lang w:eastAsia="ru-RU"/>
        </w:rPr>
      </w:pPr>
      <w:r w:rsidRPr="00775AC4">
        <w:rPr>
          <w:rFonts w:ascii="Times New Roman" w:eastAsia="Times New Roman" w:hAnsi="Times New Roman" w:cs="Times New Roman" w:hint="eastAsia"/>
          <w:kern w:val="0"/>
          <w:sz w:val="28"/>
          <w:szCs w:val="28"/>
          <w:lang w:eastAsia="ru-RU"/>
        </w:rPr>
        <w:t>РИБІЙ</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ОЛЕНА</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ВОЛОДИМИРІВНА</w:t>
      </w:r>
    </w:p>
    <w:p w:rsidR="00775AC4" w:rsidRPr="00775AC4" w:rsidRDefault="00775AC4" w:rsidP="00775AC4">
      <w:pPr>
        <w:rPr>
          <w:rFonts w:ascii="Times New Roman" w:eastAsia="Times New Roman" w:hAnsi="Times New Roman" w:cs="Times New Roman"/>
          <w:kern w:val="0"/>
          <w:sz w:val="28"/>
          <w:szCs w:val="28"/>
          <w:lang w:eastAsia="ru-RU"/>
        </w:rPr>
      </w:pPr>
    </w:p>
    <w:p w:rsidR="00775AC4" w:rsidRPr="00775AC4" w:rsidRDefault="00775AC4" w:rsidP="00775AC4">
      <w:pPr>
        <w:rPr>
          <w:rFonts w:ascii="Times New Roman" w:eastAsia="Times New Roman" w:hAnsi="Times New Roman" w:cs="Times New Roman"/>
          <w:kern w:val="0"/>
          <w:sz w:val="28"/>
          <w:szCs w:val="28"/>
          <w:lang w:eastAsia="ru-RU"/>
        </w:rPr>
      </w:pPr>
    </w:p>
    <w:p w:rsidR="00775AC4" w:rsidRPr="00775AC4" w:rsidRDefault="00775AC4" w:rsidP="00775AC4">
      <w:pPr>
        <w:rPr>
          <w:rFonts w:ascii="Times New Roman" w:eastAsia="Times New Roman" w:hAnsi="Times New Roman" w:cs="Times New Roman"/>
          <w:kern w:val="0"/>
          <w:sz w:val="28"/>
          <w:szCs w:val="28"/>
          <w:lang w:eastAsia="ru-RU"/>
        </w:rPr>
      </w:pPr>
    </w:p>
    <w:p w:rsidR="00775AC4" w:rsidRPr="00775AC4" w:rsidRDefault="00775AC4" w:rsidP="00775AC4">
      <w:pPr>
        <w:rPr>
          <w:rFonts w:ascii="Times New Roman" w:eastAsia="Times New Roman" w:hAnsi="Times New Roman" w:cs="Times New Roman"/>
          <w:kern w:val="0"/>
          <w:sz w:val="28"/>
          <w:szCs w:val="28"/>
          <w:lang w:eastAsia="ru-RU"/>
        </w:rPr>
      </w:pPr>
      <w:r w:rsidRPr="00775AC4">
        <w:rPr>
          <w:rFonts w:ascii="Times New Roman" w:eastAsia="Times New Roman" w:hAnsi="Times New Roman" w:cs="Times New Roman" w:hint="eastAsia"/>
          <w:kern w:val="0"/>
          <w:sz w:val="28"/>
          <w:szCs w:val="28"/>
          <w:lang w:eastAsia="ru-RU"/>
        </w:rPr>
        <w:t>УДК</w:t>
      </w:r>
      <w:r w:rsidRPr="00775AC4">
        <w:rPr>
          <w:rFonts w:ascii="Times New Roman" w:eastAsia="Times New Roman" w:hAnsi="Times New Roman" w:cs="Times New Roman"/>
          <w:kern w:val="0"/>
          <w:sz w:val="28"/>
          <w:szCs w:val="28"/>
          <w:lang w:eastAsia="ru-RU"/>
        </w:rPr>
        <w:t xml:space="preserve"> 001.891.3+303+321</w:t>
      </w:r>
      <w:r w:rsidRPr="00775AC4">
        <w:rPr>
          <w:rFonts w:ascii="Times New Roman" w:eastAsia="Times New Roman" w:hAnsi="Times New Roman" w:cs="Times New Roman" w:hint="eastAsia"/>
          <w:kern w:val="0"/>
          <w:sz w:val="28"/>
          <w:szCs w:val="28"/>
          <w:lang w:eastAsia="ru-RU"/>
        </w:rPr>
        <w:t>„</w:t>
      </w:r>
      <w:proofErr w:type="gramStart"/>
      <w:r w:rsidRPr="00775AC4">
        <w:rPr>
          <w:rFonts w:ascii="Times New Roman" w:eastAsia="Times New Roman" w:hAnsi="Times New Roman" w:cs="Times New Roman"/>
          <w:kern w:val="0"/>
          <w:sz w:val="28"/>
          <w:szCs w:val="28"/>
          <w:lang w:eastAsia="ru-RU"/>
        </w:rPr>
        <w:t>1</w:t>
      </w:r>
      <w:r w:rsidRPr="00775AC4">
        <w:rPr>
          <w:rFonts w:ascii="Times New Roman" w:eastAsia="Times New Roman" w:hAnsi="Times New Roman" w:cs="Times New Roman" w:hint="eastAsia"/>
          <w:kern w:val="0"/>
          <w:sz w:val="28"/>
          <w:szCs w:val="28"/>
          <w:lang w:eastAsia="ru-RU"/>
        </w:rPr>
        <w:t>”</w:t>
      </w:r>
      <w:r w:rsidRPr="00775AC4">
        <w:rPr>
          <w:rFonts w:ascii="Times New Roman" w:eastAsia="Times New Roman" w:hAnsi="Times New Roman" w:cs="Times New Roman"/>
          <w:kern w:val="0"/>
          <w:sz w:val="28"/>
          <w:szCs w:val="28"/>
          <w:lang w:eastAsia="ru-RU"/>
        </w:rPr>
        <w:t>+</w:t>
      </w:r>
      <w:proofErr w:type="gramEnd"/>
      <w:r w:rsidRPr="00775AC4">
        <w:rPr>
          <w:rFonts w:ascii="Times New Roman" w:eastAsia="Times New Roman" w:hAnsi="Times New Roman" w:cs="Times New Roman" w:hint="eastAsia"/>
          <w:kern w:val="0"/>
          <w:sz w:val="28"/>
          <w:szCs w:val="28"/>
          <w:lang w:eastAsia="ru-RU"/>
        </w:rPr>
        <w:t>„</w:t>
      </w:r>
      <w:r w:rsidRPr="00775AC4">
        <w:rPr>
          <w:rFonts w:ascii="Times New Roman" w:eastAsia="Times New Roman" w:hAnsi="Times New Roman" w:cs="Times New Roman"/>
          <w:kern w:val="0"/>
          <w:sz w:val="28"/>
          <w:szCs w:val="28"/>
          <w:lang w:eastAsia="ru-RU"/>
        </w:rPr>
        <w:t>20</w:t>
      </w:r>
      <w:r w:rsidRPr="00775AC4">
        <w:rPr>
          <w:rFonts w:ascii="Times New Roman" w:eastAsia="Times New Roman" w:hAnsi="Times New Roman" w:cs="Times New Roman" w:hint="eastAsia"/>
          <w:kern w:val="0"/>
          <w:sz w:val="28"/>
          <w:szCs w:val="28"/>
          <w:lang w:eastAsia="ru-RU"/>
        </w:rPr>
        <w:t>”</w:t>
      </w:r>
    </w:p>
    <w:p w:rsidR="00775AC4" w:rsidRPr="00775AC4" w:rsidRDefault="00775AC4" w:rsidP="00775AC4">
      <w:pPr>
        <w:rPr>
          <w:rFonts w:ascii="Times New Roman" w:eastAsia="Times New Roman" w:hAnsi="Times New Roman" w:cs="Times New Roman"/>
          <w:kern w:val="0"/>
          <w:sz w:val="28"/>
          <w:szCs w:val="28"/>
          <w:lang w:eastAsia="ru-RU"/>
        </w:rPr>
      </w:pPr>
    </w:p>
    <w:p w:rsidR="00775AC4" w:rsidRPr="00775AC4" w:rsidRDefault="00775AC4" w:rsidP="00775AC4">
      <w:pPr>
        <w:rPr>
          <w:rFonts w:ascii="Times New Roman" w:eastAsia="Times New Roman" w:hAnsi="Times New Roman" w:cs="Times New Roman"/>
          <w:kern w:val="0"/>
          <w:sz w:val="28"/>
          <w:szCs w:val="28"/>
          <w:lang w:eastAsia="ru-RU"/>
        </w:rPr>
      </w:pPr>
    </w:p>
    <w:p w:rsidR="00775AC4" w:rsidRPr="00775AC4" w:rsidRDefault="00775AC4" w:rsidP="00775AC4">
      <w:pPr>
        <w:rPr>
          <w:rFonts w:ascii="Times New Roman" w:eastAsia="Times New Roman" w:hAnsi="Times New Roman" w:cs="Times New Roman"/>
          <w:kern w:val="0"/>
          <w:sz w:val="28"/>
          <w:szCs w:val="28"/>
          <w:lang w:eastAsia="ru-RU"/>
        </w:rPr>
      </w:pPr>
    </w:p>
    <w:p w:rsidR="00775AC4" w:rsidRPr="00775AC4" w:rsidRDefault="00775AC4" w:rsidP="00775AC4">
      <w:pPr>
        <w:rPr>
          <w:rFonts w:ascii="Times New Roman" w:eastAsia="Times New Roman" w:hAnsi="Times New Roman" w:cs="Times New Roman"/>
          <w:kern w:val="0"/>
          <w:sz w:val="28"/>
          <w:szCs w:val="28"/>
          <w:lang w:eastAsia="ru-RU"/>
        </w:rPr>
      </w:pPr>
      <w:r w:rsidRPr="00775AC4">
        <w:rPr>
          <w:rFonts w:ascii="Times New Roman" w:eastAsia="Times New Roman" w:hAnsi="Times New Roman" w:cs="Times New Roman" w:hint="eastAsia"/>
          <w:kern w:val="0"/>
          <w:sz w:val="28"/>
          <w:szCs w:val="28"/>
          <w:lang w:eastAsia="ru-RU"/>
        </w:rPr>
        <w:t>ПРОЦЕСИ</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ТРАНСФОРМАЦІЇ</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ПОЛІТИЧНИХ</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ІНСТИТУТІВ</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ЕТАПИ</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ТА</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РУШІЇ</w:t>
      </w:r>
    </w:p>
    <w:p w:rsidR="00775AC4" w:rsidRPr="00775AC4" w:rsidRDefault="00775AC4" w:rsidP="00775AC4">
      <w:pPr>
        <w:rPr>
          <w:rFonts w:ascii="Times New Roman" w:eastAsia="Times New Roman" w:hAnsi="Times New Roman" w:cs="Times New Roman"/>
          <w:kern w:val="0"/>
          <w:sz w:val="28"/>
          <w:szCs w:val="28"/>
          <w:lang w:eastAsia="ru-RU"/>
        </w:rPr>
      </w:pPr>
    </w:p>
    <w:p w:rsidR="00775AC4" w:rsidRPr="00775AC4" w:rsidRDefault="00775AC4" w:rsidP="00775AC4">
      <w:pPr>
        <w:rPr>
          <w:rFonts w:ascii="Times New Roman" w:eastAsia="Times New Roman" w:hAnsi="Times New Roman" w:cs="Times New Roman"/>
          <w:kern w:val="0"/>
          <w:sz w:val="28"/>
          <w:szCs w:val="28"/>
          <w:lang w:eastAsia="ru-RU"/>
        </w:rPr>
      </w:pPr>
      <w:r w:rsidRPr="00775AC4">
        <w:rPr>
          <w:rFonts w:ascii="Times New Roman" w:eastAsia="Times New Roman" w:hAnsi="Times New Roman" w:cs="Times New Roman" w:hint="eastAsia"/>
          <w:kern w:val="0"/>
          <w:sz w:val="28"/>
          <w:szCs w:val="28"/>
          <w:lang w:eastAsia="ru-RU"/>
        </w:rPr>
        <w:t>Спеціальність</w:t>
      </w:r>
      <w:r w:rsidRPr="00775AC4">
        <w:rPr>
          <w:rFonts w:ascii="Times New Roman" w:eastAsia="Times New Roman" w:hAnsi="Times New Roman" w:cs="Times New Roman"/>
          <w:kern w:val="0"/>
          <w:sz w:val="28"/>
          <w:szCs w:val="28"/>
          <w:lang w:eastAsia="ru-RU"/>
        </w:rPr>
        <w:t xml:space="preserve"> 23.00.01 </w:t>
      </w:r>
      <w:r w:rsidRPr="00775AC4">
        <w:rPr>
          <w:rFonts w:ascii="Times New Roman" w:eastAsia="Times New Roman" w:hAnsi="Times New Roman" w:cs="Times New Roman" w:hint="eastAsia"/>
          <w:kern w:val="0"/>
          <w:sz w:val="28"/>
          <w:szCs w:val="28"/>
          <w:lang w:eastAsia="ru-RU"/>
        </w:rPr>
        <w:t>–</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теорія</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та</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історія</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політичної</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науки</w:t>
      </w:r>
    </w:p>
    <w:p w:rsidR="00775AC4" w:rsidRPr="00775AC4" w:rsidRDefault="00775AC4" w:rsidP="00775AC4">
      <w:pPr>
        <w:rPr>
          <w:rFonts w:ascii="Times New Roman" w:eastAsia="Times New Roman" w:hAnsi="Times New Roman" w:cs="Times New Roman"/>
          <w:kern w:val="0"/>
          <w:sz w:val="28"/>
          <w:szCs w:val="28"/>
          <w:lang w:eastAsia="ru-RU"/>
        </w:rPr>
      </w:pPr>
    </w:p>
    <w:p w:rsidR="00775AC4" w:rsidRPr="00775AC4" w:rsidRDefault="00775AC4" w:rsidP="00775AC4">
      <w:pPr>
        <w:rPr>
          <w:rFonts w:ascii="Times New Roman" w:eastAsia="Times New Roman" w:hAnsi="Times New Roman" w:cs="Times New Roman"/>
          <w:kern w:val="0"/>
          <w:sz w:val="28"/>
          <w:szCs w:val="28"/>
          <w:lang w:eastAsia="ru-RU"/>
        </w:rPr>
      </w:pPr>
    </w:p>
    <w:p w:rsidR="00775AC4" w:rsidRPr="00775AC4" w:rsidRDefault="00775AC4" w:rsidP="00775AC4">
      <w:pPr>
        <w:rPr>
          <w:rFonts w:ascii="Times New Roman" w:eastAsia="Times New Roman" w:hAnsi="Times New Roman" w:cs="Times New Roman"/>
          <w:kern w:val="0"/>
          <w:sz w:val="28"/>
          <w:szCs w:val="28"/>
          <w:lang w:eastAsia="ru-RU"/>
        </w:rPr>
      </w:pPr>
    </w:p>
    <w:p w:rsidR="00775AC4" w:rsidRPr="00775AC4" w:rsidRDefault="00775AC4" w:rsidP="00775AC4">
      <w:pPr>
        <w:rPr>
          <w:rFonts w:ascii="Times New Roman" w:eastAsia="Times New Roman" w:hAnsi="Times New Roman" w:cs="Times New Roman"/>
          <w:kern w:val="0"/>
          <w:sz w:val="28"/>
          <w:szCs w:val="28"/>
          <w:lang w:eastAsia="ru-RU"/>
        </w:rPr>
      </w:pPr>
      <w:r w:rsidRPr="00775AC4">
        <w:rPr>
          <w:rFonts w:ascii="Times New Roman" w:eastAsia="Times New Roman" w:hAnsi="Times New Roman" w:cs="Times New Roman" w:hint="eastAsia"/>
          <w:kern w:val="0"/>
          <w:sz w:val="28"/>
          <w:szCs w:val="28"/>
          <w:lang w:eastAsia="ru-RU"/>
        </w:rPr>
        <w:t>дисертація</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на</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здобуття</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наукового</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ступеня</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кандидата</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політичних</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наук</w:t>
      </w:r>
    </w:p>
    <w:p w:rsidR="00775AC4" w:rsidRPr="00775AC4" w:rsidRDefault="00775AC4" w:rsidP="00775AC4">
      <w:pPr>
        <w:rPr>
          <w:rFonts w:ascii="Times New Roman" w:eastAsia="Times New Roman" w:hAnsi="Times New Roman" w:cs="Times New Roman"/>
          <w:kern w:val="0"/>
          <w:sz w:val="28"/>
          <w:szCs w:val="28"/>
          <w:lang w:eastAsia="ru-RU"/>
        </w:rPr>
      </w:pPr>
    </w:p>
    <w:p w:rsidR="00775AC4" w:rsidRPr="00775AC4" w:rsidRDefault="00775AC4" w:rsidP="00775AC4">
      <w:pPr>
        <w:rPr>
          <w:rFonts w:ascii="Times New Roman" w:eastAsia="Times New Roman" w:hAnsi="Times New Roman" w:cs="Times New Roman"/>
          <w:kern w:val="0"/>
          <w:sz w:val="28"/>
          <w:szCs w:val="28"/>
          <w:lang w:eastAsia="ru-RU"/>
        </w:rPr>
      </w:pPr>
      <w:r w:rsidRPr="00775AC4">
        <w:rPr>
          <w:rFonts w:ascii="Times New Roman" w:eastAsia="Times New Roman" w:hAnsi="Times New Roman" w:cs="Times New Roman" w:hint="eastAsia"/>
          <w:kern w:val="0"/>
          <w:sz w:val="28"/>
          <w:szCs w:val="28"/>
          <w:lang w:eastAsia="ru-RU"/>
        </w:rPr>
        <w:t>науковий</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керівник</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доктор</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політичних</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наук</w:t>
      </w:r>
      <w:r w:rsidRPr="00775AC4">
        <w:rPr>
          <w:rFonts w:ascii="Times New Roman" w:eastAsia="Times New Roman" w:hAnsi="Times New Roman" w:cs="Times New Roman"/>
          <w:kern w:val="0"/>
          <w:sz w:val="28"/>
          <w:szCs w:val="28"/>
          <w:lang w:eastAsia="ru-RU"/>
        </w:rPr>
        <w:t>,</w:t>
      </w:r>
    </w:p>
    <w:p w:rsidR="00775AC4" w:rsidRPr="00775AC4" w:rsidRDefault="00775AC4" w:rsidP="00775AC4">
      <w:pPr>
        <w:rPr>
          <w:rFonts w:ascii="Times New Roman" w:eastAsia="Times New Roman" w:hAnsi="Times New Roman" w:cs="Times New Roman"/>
          <w:kern w:val="0"/>
          <w:sz w:val="28"/>
          <w:szCs w:val="28"/>
          <w:lang w:eastAsia="ru-RU"/>
        </w:rPr>
      </w:pPr>
      <w:r w:rsidRPr="00775AC4">
        <w:rPr>
          <w:rFonts w:ascii="Times New Roman" w:eastAsia="Times New Roman" w:hAnsi="Times New Roman" w:cs="Times New Roman" w:hint="eastAsia"/>
          <w:kern w:val="0"/>
          <w:sz w:val="28"/>
          <w:szCs w:val="28"/>
          <w:lang w:eastAsia="ru-RU"/>
        </w:rPr>
        <w:lastRenderedPageBreak/>
        <w:t>професор</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Кармазіна</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Марія</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Степанівна</w:t>
      </w:r>
    </w:p>
    <w:p w:rsidR="00775AC4" w:rsidRPr="00775AC4" w:rsidRDefault="00775AC4" w:rsidP="00775AC4">
      <w:pPr>
        <w:rPr>
          <w:rFonts w:ascii="Times New Roman" w:eastAsia="Times New Roman" w:hAnsi="Times New Roman" w:cs="Times New Roman"/>
          <w:kern w:val="0"/>
          <w:sz w:val="28"/>
          <w:szCs w:val="28"/>
          <w:lang w:eastAsia="ru-RU"/>
        </w:rPr>
      </w:pPr>
    </w:p>
    <w:p w:rsidR="00775AC4" w:rsidRPr="00775AC4" w:rsidRDefault="00775AC4" w:rsidP="00775AC4">
      <w:pPr>
        <w:rPr>
          <w:rFonts w:ascii="Times New Roman" w:eastAsia="Times New Roman" w:hAnsi="Times New Roman" w:cs="Times New Roman"/>
          <w:kern w:val="0"/>
          <w:sz w:val="28"/>
          <w:szCs w:val="28"/>
          <w:lang w:eastAsia="ru-RU"/>
        </w:rPr>
      </w:pPr>
    </w:p>
    <w:p w:rsidR="00775AC4" w:rsidRPr="00775AC4" w:rsidRDefault="00775AC4" w:rsidP="00775AC4">
      <w:pPr>
        <w:rPr>
          <w:rFonts w:ascii="Times New Roman" w:eastAsia="Times New Roman" w:hAnsi="Times New Roman" w:cs="Times New Roman"/>
          <w:kern w:val="0"/>
          <w:sz w:val="28"/>
          <w:szCs w:val="28"/>
          <w:lang w:eastAsia="ru-RU"/>
        </w:rPr>
      </w:pPr>
    </w:p>
    <w:p w:rsidR="00775AC4" w:rsidRPr="00775AC4" w:rsidRDefault="00775AC4" w:rsidP="00775AC4">
      <w:pPr>
        <w:rPr>
          <w:rFonts w:ascii="Times New Roman" w:eastAsia="Times New Roman" w:hAnsi="Times New Roman" w:cs="Times New Roman"/>
          <w:kern w:val="0"/>
          <w:sz w:val="28"/>
          <w:szCs w:val="28"/>
          <w:lang w:eastAsia="ru-RU"/>
        </w:rPr>
      </w:pPr>
    </w:p>
    <w:p w:rsidR="00775AC4" w:rsidRPr="00775AC4" w:rsidRDefault="00775AC4" w:rsidP="00775AC4">
      <w:pPr>
        <w:rPr>
          <w:rFonts w:ascii="Times New Roman" w:eastAsia="Times New Roman" w:hAnsi="Times New Roman" w:cs="Times New Roman"/>
          <w:kern w:val="0"/>
          <w:sz w:val="28"/>
          <w:szCs w:val="28"/>
          <w:lang w:eastAsia="ru-RU"/>
        </w:rPr>
      </w:pPr>
      <w:r w:rsidRPr="00775AC4">
        <w:rPr>
          <w:rFonts w:ascii="Times New Roman" w:eastAsia="Times New Roman" w:hAnsi="Times New Roman" w:cs="Times New Roman" w:hint="eastAsia"/>
          <w:kern w:val="0"/>
          <w:sz w:val="28"/>
          <w:szCs w:val="28"/>
          <w:lang w:eastAsia="ru-RU"/>
        </w:rPr>
        <w:t>Київ</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w:t>
      </w:r>
      <w:r w:rsidRPr="00775AC4">
        <w:rPr>
          <w:rFonts w:ascii="Times New Roman" w:eastAsia="Times New Roman" w:hAnsi="Times New Roman" w:cs="Times New Roman"/>
          <w:kern w:val="0"/>
          <w:sz w:val="28"/>
          <w:szCs w:val="28"/>
          <w:lang w:eastAsia="ru-RU"/>
        </w:rPr>
        <w:t xml:space="preserve"> 2011</w:t>
      </w:r>
    </w:p>
    <w:p w:rsidR="00775AC4" w:rsidRPr="00775AC4" w:rsidRDefault="00775AC4" w:rsidP="00775AC4">
      <w:pPr>
        <w:rPr>
          <w:rFonts w:ascii="Times New Roman" w:eastAsia="Times New Roman" w:hAnsi="Times New Roman" w:cs="Times New Roman"/>
          <w:kern w:val="0"/>
          <w:sz w:val="28"/>
          <w:szCs w:val="28"/>
          <w:lang w:eastAsia="ru-RU"/>
        </w:rPr>
      </w:pPr>
      <w:r w:rsidRPr="00775AC4">
        <w:rPr>
          <w:rFonts w:ascii="Times New Roman" w:eastAsia="Times New Roman" w:hAnsi="Times New Roman" w:cs="Times New Roman"/>
          <w:kern w:val="0"/>
          <w:sz w:val="28"/>
          <w:szCs w:val="28"/>
          <w:lang w:eastAsia="ru-RU"/>
        </w:rPr>
        <w:t xml:space="preserve"> </w:t>
      </w:r>
    </w:p>
    <w:p w:rsidR="00775AC4" w:rsidRPr="00775AC4" w:rsidRDefault="00775AC4" w:rsidP="00775AC4">
      <w:pPr>
        <w:rPr>
          <w:rFonts w:ascii="Times New Roman" w:eastAsia="Times New Roman" w:hAnsi="Times New Roman" w:cs="Times New Roman"/>
          <w:kern w:val="0"/>
          <w:sz w:val="28"/>
          <w:szCs w:val="28"/>
          <w:lang w:eastAsia="ru-RU"/>
        </w:rPr>
      </w:pPr>
      <w:r w:rsidRPr="00775AC4">
        <w:rPr>
          <w:rFonts w:ascii="Times New Roman" w:eastAsia="Times New Roman" w:hAnsi="Times New Roman" w:cs="Times New Roman" w:hint="eastAsia"/>
          <w:kern w:val="0"/>
          <w:sz w:val="28"/>
          <w:szCs w:val="28"/>
          <w:lang w:eastAsia="ru-RU"/>
        </w:rPr>
        <w:t>ЗМІСТ</w:t>
      </w:r>
    </w:p>
    <w:p w:rsidR="00775AC4" w:rsidRPr="00775AC4" w:rsidRDefault="00775AC4" w:rsidP="00775AC4">
      <w:pPr>
        <w:rPr>
          <w:rFonts w:ascii="Times New Roman" w:eastAsia="Times New Roman" w:hAnsi="Times New Roman" w:cs="Times New Roman"/>
          <w:kern w:val="0"/>
          <w:sz w:val="28"/>
          <w:szCs w:val="28"/>
          <w:lang w:eastAsia="ru-RU"/>
        </w:rPr>
      </w:pPr>
    </w:p>
    <w:p w:rsidR="00775AC4" w:rsidRPr="00775AC4" w:rsidRDefault="00775AC4" w:rsidP="00775AC4">
      <w:pPr>
        <w:rPr>
          <w:rFonts w:ascii="Times New Roman" w:eastAsia="Times New Roman" w:hAnsi="Times New Roman" w:cs="Times New Roman"/>
          <w:kern w:val="0"/>
          <w:sz w:val="28"/>
          <w:szCs w:val="28"/>
          <w:lang w:eastAsia="ru-RU"/>
        </w:rPr>
      </w:pPr>
    </w:p>
    <w:p w:rsidR="00775AC4" w:rsidRPr="00775AC4" w:rsidRDefault="00775AC4" w:rsidP="00775AC4">
      <w:pPr>
        <w:rPr>
          <w:rFonts w:ascii="Times New Roman" w:eastAsia="Times New Roman" w:hAnsi="Times New Roman" w:cs="Times New Roman"/>
          <w:kern w:val="0"/>
          <w:sz w:val="28"/>
          <w:szCs w:val="28"/>
          <w:lang w:eastAsia="ru-RU"/>
        </w:rPr>
      </w:pPr>
    </w:p>
    <w:p w:rsidR="00775AC4" w:rsidRPr="00775AC4" w:rsidRDefault="00775AC4" w:rsidP="00775AC4">
      <w:pPr>
        <w:rPr>
          <w:rFonts w:ascii="Times New Roman" w:eastAsia="Times New Roman" w:hAnsi="Times New Roman" w:cs="Times New Roman"/>
          <w:kern w:val="0"/>
          <w:sz w:val="28"/>
          <w:szCs w:val="28"/>
          <w:lang w:eastAsia="ru-RU"/>
        </w:rPr>
      </w:pPr>
    </w:p>
    <w:p w:rsidR="00775AC4" w:rsidRPr="00775AC4" w:rsidRDefault="00775AC4" w:rsidP="00775AC4">
      <w:pPr>
        <w:rPr>
          <w:rFonts w:ascii="Times New Roman" w:eastAsia="Times New Roman" w:hAnsi="Times New Roman" w:cs="Times New Roman"/>
          <w:kern w:val="0"/>
          <w:sz w:val="28"/>
          <w:szCs w:val="28"/>
          <w:lang w:eastAsia="ru-RU"/>
        </w:rPr>
      </w:pPr>
    </w:p>
    <w:p w:rsidR="00775AC4" w:rsidRPr="00775AC4" w:rsidRDefault="00775AC4" w:rsidP="00775AC4">
      <w:pPr>
        <w:rPr>
          <w:rFonts w:ascii="Times New Roman" w:eastAsia="Times New Roman" w:hAnsi="Times New Roman" w:cs="Times New Roman"/>
          <w:kern w:val="0"/>
          <w:sz w:val="28"/>
          <w:szCs w:val="28"/>
          <w:lang w:eastAsia="ru-RU"/>
        </w:rPr>
      </w:pPr>
      <w:r w:rsidRPr="00775AC4">
        <w:rPr>
          <w:rFonts w:ascii="Times New Roman" w:eastAsia="Times New Roman" w:hAnsi="Times New Roman" w:cs="Times New Roman" w:hint="eastAsia"/>
          <w:kern w:val="0"/>
          <w:sz w:val="28"/>
          <w:szCs w:val="28"/>
          <w:lang w:eastAsia="ru-RU"/>
        </w:rPr>
        <w:t>ВСТУП</w:t>
      </w:r>
      <w:r w:rsidRPr="00775AC4">
        <w:rPr>
          <w:rFonts w:ascii="Times New Roman" w:eastAsia="Times New Roman" w:hAnsi="Times New Roman" w:cs="Times New Roman"/>
          <w:kern w:val="0"/>
          <w:sz w:val="28"/>
          <w:szCs w:val="28"/>
          <w:lang w:eastAsia="ru-RU"/>
        </w:rPr>
        <w:tab/>
        <w:t>3</w:t>
      </w:r>
    </w:p>
    <w:p w:rsidR="00775AC4" w:rsidRPr="00775AC4" w:rsidRDefault="00775AC4" w:rsidP="00775AC4">
      <w:pPr>
        <w:rPr>
          <w:rFonts w:ascii="Times New Roman" w:eastAsia="Times New Roman" w:hAnsi="Times New Roman" w:cs="Times New Roman"/>
          <w:kern w:val="0"/>
          <w:sz w:val="28"/>
          <w:szCs w:val="28"/>
          <w:lang w:eastAsia="ru-RU"/>
        </w:rPr>
      </w:pPr>
      <w:r w:rsidRPr="00775AC4">
        <w:rPr>
          <w:rFonts w:ascii="Times New Roman" w:eastAsia="Times New Roman" w:hAnsi="Times New Roman" w:cs="Times New Roman" w:hint="eastAsia"/>
          <w:kern w:val="0"/>
          <w:sz w:val="28"/>
          <w:szCs w:val="28"/>
          <w:lang w:eastAsia="ru-RU"/>
        </w:rPr>
        <w:t>РОЗДІЛ</w:t>
      </w:r>
      <w:r w:rsidRPr="00775AC4">
        <w:rPr>
          <w:rFonts w:ascii="Times New Roman" w:eastAsia="Times New Roman" w:hAnsi="Times New Roman" w:cs="Times New Roman"/>
          <w:kern w:val="0"/>
          <w:sz w:val="28"/>
          <w:szCs w:val="28"/>
          <w:lang w:eastAsia="ru-RU"/>
        </w:rPr>
        <w:t xml:space="preserve"> 1</w:t>
      </w:r>
    </w:p>
    <w:p w:rsidR="00775AC4" w:rsidRPr="00775AC4" w:rsidRDefault="00775AC4" w:rsidP="00775AC4">
      <w:pPr>
        <w:rPr>
          <w:rFonts w:ascii="Times New Roman" w:eastAsia="Times New Roman" w:hAnsi="Times New Roman" w:cs="Times New Roman"/>
          <w:kern w:val="0"/>
          <w:sz w:val="28"/>
          <w:szCs w:val="28"/>
          <w:lang w:eastAsia="ru-RU"/>
        </w:rPr>
      </w:pPr>
      <w:r w:rsidRPr="00775AC4">
        <w:rPr>
          <w:rFonts w:ascii="Times New Roman" w:eastAsia="Times New Roman" w:hAnsi="Times New Roman" w:cs="Times New Roman" w:hint="eastAsia"/>
          <w:kern w:val="0"/>
          <w:sz w:val="28"/>
          <w:szCs w:val="28"/>
          <w:lang w:eastAsia="ru-RU"/>
        </w:rPr>
        <w:t>ТЕОРЕТИЧНІ</w:t>
      </w:r>
      <w:r w:rsidRPr="00775AC4">
        <w:rPr>
          <w:rFonts w:ascii="Times New Roman" w:eastAsia="Times New Roman" w:hAnsi="Times New Roman" w:cs="Times New Roman"/>
          <w:kern w:val="0"/>
          <w:sz w:val="28"/>
          <w:szCs w:val="28"/>
          <w:lang w:eastAsia="ru-RU"/>
        </w:rPr>
        <w:tab/>
      </w:r>
      <w:r w:rsidRPr="00775AC4">
        <w:rPr>
          <w:rFonts w:ascii="Times New Roman" w:eastAsia="Times New Roman" w:hAnsi="Times New Roman" w:cs="Times New Roman" w:hint="eastAsia"/>
          <w:kern w:val="0"/>
          <w:sz w:val="28"/>
          <w:szCs w:val="28"/>
          <w:lang w:eastAsia="ru-RU"/>
        </w:rPr>
        <w:t>ПІДХОДИ</w:t>
      </w:r>
      <w:r w:rsidRPr="00775AC4">
        <w:rPr>
          <w:rFonts w:ascii="Times New Roman" w:eastAsia="Times New Roman" w:hAnsi="Times New Roman" w:cs="Times New Roman"/>
          <w:kern w:val="0"/>
          <w:sz w:val="28"/>
          <w:szCs w:val="28"/>
          <w:lang w:eastAsia="ru-RU"/>
        </w:rPr>
        <w:tab/>
      </w:r>
      <w:r w:rsidRPr="00775AC4">
        <w:rPr>
          <w:rFonts w:ascii="Times New Roman" w:eastAsia="Times New Roman" w:hAnsi="Times New Roman" w:cs="Times New Roman" w:hint="eastAsia"/>
          <w:kern w:val="0"/>
          <w:sz w:val="28"/>
          <w:szCs w:val="28"/>
          <w:lang w:eastAsia="ru-RU"/>
        </w:rPr>
        <w:t>ДО</w:t>
      </w:r>
      <w:r w:rsidRPr="00775AC4">
        <w:rPr>
          <w:rFonts w:ascii="Times New Roman" w:eastAsia="Times New Roman" w:hAnsi="Times New Roman" w:cs="Times New Roman"/>
          <w:kern w:val="0"/>
          <w:sz w:val="28"/>
          <w:szCs w:val="28"/>
          <w:lang w:eastAsia="ru-RU"/>
        </w:rPr>
        <w:tab/>
      </w:r>
      <w:r w:rsidRPr="00775AC4">
        <w:rPr>
          <w:rFonts w:ascii="Times New Roman" w:eastAsia="Times New Roman" w:hAnsi="Times New Roman" w:cs="Times New Roman" w:hint="eastAsia"/>
          <w:kern w:val="0"/>
          <w:sz w:val="28"/>
          <w:szCs w:val="28"/>
          <w:lang w:eastAsia="ru-RU"/>
        </w:rPr>
        <w:t>ОСМИСЛЕННЯ</w:t>
      </w:r>
      <w:r w:rsidRPr="00775AC4">
        <w:rPr>
          <w:rFonts w:ascii="Times New Roman" w:eastAsia="Times New Roman" w:hAnsi="Times New Roman" w:cs="Times New Roman"/>
          <w:kern w:val="0"/>
          <w:sz w:val="28"/>
          <w:szCs w:val="28"/>
          <w:lang w:eastAsia="ru-RU"/>
        </w:rPr>
        <w:tab/>
      </w:r>
      <w:r w:rsidRPr="00775AC4">
        <w:rPr>
          <w:rFonts w:ascii="Times New Roman" w:eastAsia="Times New Roman" w:hAnsi="Times New Roman" w:cs="Times New Roman" w:hint="eastAsia"/>
          <w:kern w:val="0"/>
          <w:sz w:val="28"/>
          <w:szCs w:val="28"/>
          <w:lang w:eastAsia="ru-RU"/>
        </w:rPr>
        <w:t>СУТНОСТІ</w:t>
      </w:r>
      <w:r w:rsidRPr="00775AC4">
        <w:rPr>
          <w:rFonts w:ascii="Times New Roman" w:eastAsia="Times New Roman" w:hAnsi="Times New Roman" w:cs="Times New Roman"/>
          <w:kern w:val="0"/>
          <w:sz w:val="28"/>
          <w:szCs w:val="28"/>
          <w:lang w:eastAsia="ru-RU"/>
        </w:rPr>
        <w:tab/>
      </w:r>
      <w:r w:rsidRPr="00775AC4">
        <w:rPr>
          <w:rFonts w:ascii="Times New Roman" w:eastAsia="Times New Roman" w:hAnsi="Times New Roman" w:cs="Times New Roman" w:hint="eastAsia"/>
          <w:kern w:val="0"/>
          <w:sz w:val="28"/>
          <w:szCs w:val="28"/>
          <w:lang w:eastAsia="ru-RU"/>
        </w:rPr>
        <w:t>ТА</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ОСОБЛИВОСТЕЙ</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ДИНАМІКИ</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ПОЛІТИЧНИХ</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ІНСТИТУТІВ</w:t>
      </w:r>
      <w:r w:rsidRPr="00775AC4">
        <w:rPr>
          <w:rFonts w:ascii="Times New Roman" w:eastAsia="Times New Roman" w:hAnsi="Times New Roman" w:cs="Times New Roman"/>
          <w:kern w:val="0"/>
          <w:sz w:val="28"/>
          <w:szCs w:val="28"/>
          <w:lang w:eastAsia="ru-RU"/>
        </w:rPr>
        <w:tab/>
      </w:r>
    </w:p>
    <w:p w:rsidR="00775AC4" w:rsidRPr="00775AC4" w:rsidRDefault="00775AC4" w:rsidP="00775AC4">
      <w:pPr>
        <w:rPr>
          <w:rFonts w:ascii="Times New Roman" w:eastAsia="Times New Roman" w:hAnsi="Times New Roman" w:cs="Times New Roman"/>
          <w:kern w:val="0"/>
          <w:sz w:val="28"/>
          <w:szCs w:val="28"/>
          <w:lang w:eastAsia="ru-RU"/>
        </w:rPr>
      </w:pPr>
      <w:r w:rsidRPr="00775AC4">
        <w:rPr>
          <w:rFonts w:ascii="Times New Roman" w:eastAsia="Times New Roman" w:hAnsi="Times New Roman" w:cs="Times New Roman"/>
          <w:kern w:val="0"/>
          <w:sz w:val="28"/>
          <w:szCs w:val="28"/>
          <w:lang w:eastAsia="ru-RU"/>
        </w:rPr>
        <w:t>12</w:t>
      </w:r>
    </w:p>
    <w:p w:rsidR="00775AC4" w:rsidRPr="00775AC4" w:rsidRDefault="00775AC4" w:rsidP="00775AC4">
      <w:pPr>
        <w:rPr>
          <w:rFonts w:ascii="Times New Roman" w:eastAsia="Times New Roman" w:hAnsi="Times New Roman" w:cs="Times New Roman"/>
          <w:kern w:val="0"/>
          <w:sz w:val="28"/>
          <w:szCs w:val="28"/>
          <w:lang w:eastAsia="ru-RU"/>
        </w:rPr>
      </w:pPr>
      <w:r w:rsidRPr="00775AC4">
        <w:rPr>
          <w:rFonts w:ascii="Times New Roman" w:eastAsia="Times New Roman" w:hAnsi="Times New Roman" w:cs="Times New Roman"/>
          <w:kern w:val="0"/>
          <w:sz w:val="28"/>
          <w:szCs w:val="28"/>
          <w:lang w:eastAsia="ru-RU"/>
        </w:rPr>
        <w:t xml:space="preserve">1.1. </w:t>
      </w:r>
      <w:r w:rsidRPr="00775AC4">
        <w:rPr>
          <w:rFonts w:ascii="Times New Roman" w:eastAsia="Times New Roman" w:hAnsi="Times New Roman" w:cs="Times New Roman" w:hint="eastAsia"/>
          <w:kern w:val="0"/>
          <w:sz w:val="28"/>
          <w:szCs w:val="28"/>
          <w:lang w:eastAsia="ru-RU"/>
        </w:rPr>
        <w:t>Специфіка</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підходів</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до</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вивчення</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інститутів</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та</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інституціональної</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зміни</w:t>
      </w:r>
    </w:p>
    <w:p w:rsidR="00775AC4" w:rsidRPr="00775AC4" w:rsidRDefault="00775AC4" w:rsidP="00775AC4">
      <w:pPr>
        <w:rPr>
          <w:rFonts w:ascii="Times New Roman" w:eastAsia="Times New Roman" w:hAnsi="Times New Roman" w:cs="Times New Roman"/>
          <w:kern w:val="0"/>
          <w:sz w:val="28"/>
          <w:szCs w:val="28"/>
          <w:lang w:eastAsia="ru-RU"/>
        </w:rPr>
      </w:pPr>
      <w:r w:rsidRPr="00775AC4">
        <w:rPr>
          <w:rFonts w:ascii="Times New Roman" w:eastAsia="Times New Roman" w:hAnsi="Times New Roman" w:cs="Times New Roman" w:hint="eastAsia"/>
          <w:kern w:val="0"/>
          <w:sz w:val="28"/>
          <w:szCs w:val="28"/>
          <w:lang w:eastAsia="ru-RU"/>
        </w:rPr>
        <w:t>в</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суспільних</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науках</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та</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становлення</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інституціоналізму</w:t>
      </w:r>
      <w:r w:rsidRPr="00775AC4">
        <w:rPr>
          <w:rFonts w:ascii="Times New Roman" w:eastAsia="Times New Roman" w:hAnsi="Times New Roman" w:cs="Times New Roman"/>
          <w:kern w:val="0"/>
          <w:sz w:val="28"/>
          <w:szCs w:val="28"/>
          <w:lang w:eastAsia="ru-RU"/>
        </w:rPr>
        <w:tab/>
      </w:r>
    </w:p>
    <w:p w:rsidR="00775AC4" w:rsidRPr="00775AC4" w:rsidRDefault="00775AC4" w:rsidP="00775AC4">
      <w:pPr>
        <w:rPr>
          <w:rFonts w:ascii="Times New Roman" w:eastAsia="Times New Roman" w:hAnsi="Times New Roman" w:cs="Times New Roman"/>
          <w:kern w:val="0"/>
          <w:sz w:val="28"/>
          <w:szCs w:val="28"/>
          <w:lang w:eastAsia="ru-RU"/>
        </w:rPr>
      </w:pPr>
      <w:r w:rsidRPr="00775AC4">
        <w:rPr>
          <w:rFonts w:ascii="Times New Roman" w:eastAsia="Times New Roman" w:hAnsi="Times New Roman" w:cs="Times New Roman"/>
          <w:kern w:val="0"/>
          <w:sz w:val="28"/>
          <w:szCs w:val="28"/>
          <w:lang w:eastAsia="ru-RU"/>
        </w:rPr>
        <w:t>12</w:t>
      </w:r>
    </w:p>
    <w:p w:rsidR="00775AC4" w:rsidRPr="00775AC4" w:rsidRDefault="00775AC4" w:rsidP="00775AC4">
      <w:pPr>
        <w:rPr>
          <w:rFonts w:ascii="Times New Roman" w:eastAsia="Times New Roman" w:hAnsi="Times New Roman" w:cs="Times New Roman"/>
          <w:kern w:val="0"/>
          <w:sz w:val="28"/>
          <w:szCs w:val="28"/>
          <w:lang w:eastAsia="ru-RU"/>
        </w:rPr>
      </w:pPr>
      <w:r w:rsidRPr="00775AC4">
        <w:rPr>
          <w:rFonts w:ascii="Times New Roman" w:eastAsia="Times New Roman" w:hAnsi="Times New Roman" w:cs="Times New Roman"/>
          <w:kern w:val="0"/>
          <w:sz w:val="28"/>
          <w:szCs w:val="28"/>
          <w:lang w:eastAsia="ru-RU"/>
        </w:rPr>
        <w:t>1.2.</w:t>
      </w:r>
      <w:r w:rsidRPr="00775AC4">
        <w:rPr>
          <w:rFonts w:ascii="Times New Roman" w:eastAsia="Times New Roman" w:hAnsi="Times New Roman" w:cs="Times New Roman"/>
          <w:kern w:val="0"/>
          <w:sz w:val="28"/>
          <w:szCs w:val="28"/>
          <w:lang w:eastAsia="ru-RU"/>
        </w:rPr>
        <w:tab/>
      </w:r>
      <w:r w:rsidRPr="00775AC4">
        <w:rPr>
          <w:rFonts w:ascii="Times New Roman" w:eastAsia="Times New Roman" w:hAnsi="Times New Roman" w:cs="Times New Roman" w:hint="eastAsia"/>
          <w:kern w:val="0"/>
          <w:sz w:val="28"/>
          <w:szCs w:val="28"/>
          <w:lang w:eastAsia="ru-RU"/>
        </w:rPr>
        <w:t>Закономірності</w:t>
      </w:r>
      <w:r w:rsidRPr="00775AC4">
        <w:rPr>
          <w:rFonts w:ascii="Times New Roman" w:eastAsia="Times New Roman" w:hAnsi="Times New Roman" w:cs="Times New Roman"/>
          <w:kern w:val="0"/>
          <w:sz w:val="28"/>
          <w:szCs w:val="28"/>
          <w:lang w:eastAsia="ru-RU"/>
        </w:rPr>
        <w:tab/>
      </w:r>
      <w:r w:rsidRPr="00775AC4">
        <w:rPr>
          <w:rFonts w:ascii="Times New Roman" w:eastAsia="Times New Roman" w:hAnsi="Times New Roman" w:cs="Times New Roman" w:hint="eastAsia"/>
          <w:kern w:val="0"/>
          <w:sz w:val="28"/>
          <w:szCs w:val="28"/>
          <w:lang w:eastAsia="ru-RU"/>
        </w:rPr>
        <w:t>розвитку</w:t>
      </w:r>
      <w:r w:rsidRPr="00775AC4">
        <w:rPr>
          <w:rFonts w:ascii="Times New Roman" w:eastAsia="Times New Roman" w:hAnsi="Times New Roman" w:cs="Times New Roman"/>
          <w:kern w:val="0"/>
          <w:sz w:val="28"/>
          <w:szCs w:val="28"/>
          <w:lang w:eastAsia="ru-RU"/>
        </w:rPr>
        <w:tab/>
      </w:r>
      <w:r w:rsidRPr="00775AC4">
        <w:rPr>
          <w:rFonts w:ascii="Times New Roman" w:eastAsia="Times New Roman" w:hAnsi="Times New Roman" w:cs="Times New Roman" w:hint="eastAsia"/>
          <w:kern w:val="0"/>
          <w:sz w:val="28"/>
          <w:szCs w:val="28"/>
          <w:lang w:eastAsia="ru-RU"/>
        </w:rPr>
        <w:t>політичних</w:t>
      </w:r>
      <w:r w:rsidRPr="00775AC4">
        <w:rPr>
          <w:rFonts w:ascii="Times New Roman" w:eastAsia="Times New Roman" w:hAnsi="Times New Roman" w:cs="Times New Roman"/>
          <w:kern w:val="0"/>
          <w:sz w:val="28"/>
          <w:szCs w:val="28"/>
          <w:lang w:eastAsia="ru-RU"/>
        </w:rPr>
        <w:tab/>
      </w:r>
      <w:r w:rsidRPr="00775AC4">
        <w:rPr>
          <w:rFonts w:ascii="Times New Roman" w:eastAsia="Times New Roman" w:hAnsi="Times New Roman" w:cs="Times New Roman" w:hint="eastAsia"/>
          <w:kern w:val="0"/>
          <w:sz w:val="28"/>
          <w:szCs w:val="28"/>
          <w:lang w:eastAsia="ru-RU"/>
        </w:rPr>
        <w:t>інститутів</w:t>
      </w:r>
      <w:r w:rsidRPr="00775AC4">
        <w:rPr>
          <w:rFonts w:ascii="Times New Roman" w:eastAsia="Times New Roman" w:hAnsi="Times New Roman" w:cs="Times New Roman"/>
          <w:kern w:val="0"/>
          <w:sz w:val="28"/>
          <w:szCs w:val="28"/>
          <w:lang w:eastAsia="ru-RU"/>
        </w:rPr>
        <w:tab/>
      </w:r>
      <w:r w:rsidRPr="00775AC4">
        <w:rPr>
          <w:rFonts w:ascii="Times New Roman" w:eastAsia="Times New Roman" w:hAnsi="Times New Roman" w:cs="Times New Roman" w:hint="eastAsia"/>
          <w:kern w:val="0"/>
          <w:sz w:val="28"/>
          <w:szCs w:val="28"/>
          <w:lang w:eastAsia="ru-RU"/>
        </w:rPr>
        <w:t>з</w:t>
      </w:r>
      <w:r w:rsidRPr="00775AC4">
        <w:rPr>
          <w:rFonts w:ascii="Times New Roman" w:eastAsia="Times New Roman" w:hAnsi="Times New Roman" w:cs="Times New Roman"/>
          <w:kern w:val="0"/>
          <w:sz w:val="28"/>
          <w:szCs w:val="28"/>
          <w:lang w:eastAsia="ru-RU"/>
        </w:rPr>
        <w:tab/>
      </w:r>
      <w:r w:rsidRPr="00775AC4">
        <w:rPr>
          <w:rFonts w:ascii="Times New Roman" w:eastAsia="Times New Roman" w:hAnsi="Times New Roman" w:cs="Times New Roman" w:hint="eastAsia"/>
          <w:kern w:val="0"/>
          <w:sz w:val="28"/>
          <w:szCs w:val="28"/>
          <w:lang w:eastAsia="ru-RU"/>
        </w:rPr>
        <w:t>точки</w:t>
      </w:r>
      <w:r w:rsidRPr="00775AC4">
        <w:rPr>
          <w:rFonts w:ascii="Times New Roman" w:eastAsia="Times New Roman" w:hAnsi="Times New Roman" w:cs="Times New Roman"/>
          <w:kern w:val="0"/>
          <w:sz w:val="28"/>
          <w:szCs w:val="28"/>
          <w:lang w:eastAsia="ru-RU"/>
        </w:rPr>
        <w:tab/>
      </w:r>
      <w:r w:rsidRPr="00775AC4">
        <w:rPr>
          <w:rFonts w:ascii="Times New Roman" w:eastAsia="Times New Roman" w:hAnsi="Times New Roman" w:cs="Times New Roman" w:hint="eastAsia"/>
          <w:kern w:val="0"/>
          <w:sz w:val="28"/>
          <w:szCs w:val="28"/>
          <w:lang w:eastAsia="ru-RU"/>
        </w:rPr>
        <w:t>зору</w:t>
      </w:r>
    </w:p>
    <w:p w:rsidR="00775AC4" w:rsidRPr="00775AC4" w:rsidRDefault="00775AC4" w:rsidP="00775AC4">
      <w:pPr>
        <w:rPr>
          <w:rFonts w:ascii="Times New Roman" w:eastAsia="Times New Roman" w:hAnsi="Times New Roman" w:cs="Times New Roman"/>
          <w:kern w:val="0"/>
          <w:sz w:val="28"/>
          <w:szCs w:val="28"/>
          <w:lang w:eastAsia="ru-RU"/>
        </w:rPr>
      </w:pPr>
      <w:r w:rsidRPr="00775AC4">
        <w:rPr>
          <w:rFonts w:ascii="Times New Roman" w:eastAsia="Times New Roman" w:hAnsi="Times New Roman" w:cs="Times New Roman" w:hint="eastAsia"/>
          <w:kern w:val="0"/>
          <w:sz w:val="28"/>
          <w:szCs w:val="28"/>
          <w:lang w:eastAsia="ru-RU"/>
        </w:rPr>
        <w:t>неоінституціональних</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теорій</w:t>
      </w:r>
      <w:r w:rsidRPr="00775AC4">
        <w:rPr>
          <w:rFonts w:ascii="Times New Roman" w:eastAsia="Times New Roman" w:hAnsi="Times New Roman" w:cs="Times New Roman"/>
          <w:kern w:val="0"/>
          <w:sz w:val="28"/>
          <w:szCs w:val="28"/>
          <w:lang w:eastAsia="ru-RU"/>
        </w:rPr>
        <w:tab/>
      </w:r>
    </w:p>
    <w:p w:rsidR="00775AC4" w:rsidRPr="00775AC4" w:rsidRDefault="00775AC4" w:rsidP="00775AC4">
      <w:pPr>
        <w:rPr>
          <w:rFonts w:ascii="Times New Roman" w:eastAsia="Times New Roman" w:hAnsi="Times New Roman" w:cs="Times New Roman"/>
          <w:kern w:val="0"/>
          <w:sz w:val="28"/>
          <w:szCs w:val="28"/>
          <w:lang w:eastAsia="ru-RU"/>
        </w:rPr>
      </w:pPr>
      <w:r w:rsidRPr="00775AC4">
        <w:rPr>
          <w:rFonts w:ascii="Times New Roman" w:eastAsia="Times New Roman" w:hAnsi="Times New Roman" w:cs="Times New Roman"/>
          <w:kern w:val="0"/>
          <w:sz w:val="28"/>
          <w:szCs w:val="28"/>
          <w:lang w:eastAsia="ru-RU"/>
        </w:rPr>
        <w:t>28</w:t>
      </w:r>
    </w:p>
    <w:p w:rsidR="00775AC4" w:rsidRPr="00775AC4" w:rsidRDefault="00775AC4" w:rsidP="00775AC4">
      <w:pPr>
        <w:rPr>
          <w:rFonts w:ascii="Times New Roman" w:eastAsia="Times New Roman" w:hAnsi="Times New Roman" w:cs="Times New Roman"/>
          <w:kern w:val="0"/>
          <w:sz w:val="28"/>
          <w:szCs w:val="28"/>
          <w:lang w:eastAsia="ru-RU"/>
        </w:rPr>
      </w:pPr>
      <w:r w:rsidRPr="00775AC4">
        <w:rPr>
          <w:rFonts w:ascii="Times New Roman" w:eastAsia="Times New Roman" w:hAnsi="Times New Roman" w:cs="Times New Roman"/>
          <w:kern w:val="0"/>
          <w:sz w:val="28"/>
          <w:szCs w:val="28"/>
          <w:lang w:eastAsia="ru-RU"/>
        </w:rPr>
        <w:t xml:space="preserve">1.3. </w:t>
      </w:r>
      <w:r w:rsidRPr="00775AC4">
        <w:rPr>
          <w:rFonts w:ascii="Times New Roman" w:eastAsia="Times New Roman" w:hAnsi="Times New Roman" w:cs="Times New Roman" w:hint="eastAsia"/>
          <w:kern w:val="0"/>
          <w:sz w:val="28"/>
          <w:szCs w:val="28"/>
          <w:lang w:eastAsia="ru-RU"/>
        </w:rPr>
        <w:t>„Інститут”</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„інституція”</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„організація”</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співвідношення</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понять</w:t>
      </w:r>
      <w:r w:rsidRPr="00775AC4">
        <w:rPr>
          <w:rFonts w:ascii="Times New Roman" w:eastAsia="Times New Roman" w:hAnsi="Times New Roman" w:cs="Times New Roman"/>
          <w:kern w:val="0"/>
          <w:sz w:val="28"/>
          <w:szCs w:val="28"/>
          <w:lang w:eastAsia="ru-RU"/>
        </w:rPr>
        <w:tab/>
        <w:t>47</w:t>
      </w:r>
    </w:p>
    <w:p w:rsidR="00775AC4" w:rsidRPr="00775AC4" w:rsidRDefault="00775AC4" w:rsidP="00775AC4">
      <w:pPr>
        <w:rPr>
          <w:rFonts w:ascii="Times New Roman" w:eastAsia="Times New Roman" w:hAnsi="Times New Roman" w:cs="Times New Roman"/>
          <w:kern w:val="0"/>
          <w:sz w:val="28"/>
          <w:szCs w:val="28"/>
          <w:lang w:eastAsia="ru-RU"/>
        </w:rPr>
      </w:pPr>
      <w:r w:rsidRPr="00775AC4">
        <w:rPr>
          <w:rFonts w:ascii="Times New Roman" w:eastAsia="Times New Roman" w:hAnsi="Times New Roman" w:cs="Times New Roman" w:hint="eastAsia"/>
          <w:kern w:val="0"/>
          <w:sz w:val="28"/>
          <w:szCs w:val="28"/>
          <w:lang w:eastAsia="ru-RU"/>
        </w:rPr>
        <w:t>РОЗДІЛ</w:t>
      </w:r>
      <w:r w:rsidRPr="00775AC4">
        <w:rPr>
          <w:rFonts w:ascii="Times New Roman" w:eastAsia="Times New Roman" w:hAnsi="Times New Roman" w:cs="Times New Roman"/>
          <w:kern w:val="0"/>
          <w:sz w:val="28"/>
          <w:szCs w:val="28"/>
          <w:lang w:eastAsia="ru-RU"/>
        </w:rPr>
        <w:t xml:space="preserve"> 2</w:t>
      </w:r>
    </w:p>
    <w:p w:rsidR="00775AC4" w:rsidRPr="00775AC4" w:rsidRDefault="00775AC4" w:rsidP="00775AC4">
      <w:pPr>
        <w:rPr>
          <w:rFonts w:ascii="Times New Roman" w:eastAsia="Times New Roman" w:hAnsi="Times New Roman" w:cs="Times New Roman"/>
          <w:kern w:val="0"/>
          <w:sz w:val="28"/>
          <w:szCs w:val="28"/>
          <w:lang w:eastAsia="ru-RU"/>
        </w:rPr>
      </w:pPr>
      <w:r w:rsidRPr="00775AC4">
        <w:rPr>
          <w:rFonts w:ascii="Times New Roman" w:eastAsia="Times New Roman" w:hAnsi="Times New Roman" w:cs="Times New Roman" w:hint="eastAsia"/>
          <w:kern w:val="0"/>
          <w:sz w:val="28"/>
          <w:szCs w:val="28"/>
          <w:lang w:eastAsia="ru-RU"/>
        </w:rPr>
        <w:t>СФЕРИ</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ФУНКЦІОНУВАННЯ</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ТА</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ЕТАПИ</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РОЗВИТКУ</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ПОЛІТИЧНИХ</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ІНСТИТУТІВ</w:t>
      </w:r>
      <w:r w:rsidRPr="00775AC4">
        <w:rPr>
          <w:rFonts w:ascii="Times New Roman" w:eastAsia="Times New Roman" w:hAnsi="Times New Roman" w:cs="Times New Roman"/>
          <w:kern w:val="0"/>
          <w:sz w:val="28"/>
          <w:szCs w:val="28"/>
          <w:lang w:eastAsia="ru-RU"/>
        </w:rPr>
        <w:tab/>
      </w:r>
    </w:p>
    <w:p w:rsidR="00775AC4" w:rsidRPr="00775AC4" w:rsidRDefault="00775AC4" w:rsidP="00775AC4">
      <w:pPr>
        <w:rPr>
          <w:rFonts w:ascii="Times New Roman" w:eastAsia="Times New Roman" w:hAnsi="Times New Roman" w:cs="Times New Roman"/>
          <w:kern w:val="0"/>
          <w:sz w:val="28"/>
          <w:szCs w:val="28"/>
          <w:lang w:eastAsia="ru-RU"/>
        </w:rPr>
      </w:pPr>
      <w:r w:rsidRPr="00775AC4">
        <w:rPr>
          <w:rFonts w:ascii="Times New Roman" w:eastAsia="Times New Roman" w:hAnsi="Times New Roman" w:cs="Times New Roman"/>
          <w:kern w:val="0"/>
          <w:sz w:val="28"/>
          <w:szCs w:val="28"/>
          <w:lang w:eastAsia="ru-RU"/>
        </w:rPr>
        <w:lastRenderedPageBreak/>
        <w:t>66</w:t>
      </w:r>
    </w:p>
    <w:p w:rsidR="00775AC4" w:rsidRPr="00775AC4" w:rsidRDefault="00775AC4" w:rsidP="00775AC4">
      <w:pPr>
        <w:rPr>
          <w:rFonts w:ascii="Times New Roman" w:eastAsia="Times New Roman" w:hAnsi="Times New Roman" w:cs="Times New Roman"/>
          <w:kern w:val="0"/>
          <w:sz w:val="28"/>
          <w:szCs w:val="28"/>
          <w:lang w:eastAsia="ru-RU"/>
        </w:rPr>
      </w:pPr>
      <w:r w:rsidRPr="00775AC4">
        <w:rPr>
          <w:rFonts w:ascii="Times New Roman" w:eastAsia="Times New Roman" w:hAnsi="Times New Roman" w:cs="Times New Roman"/>
          <w:kern w:val="0"/>
          <w:sz w:val="28"/>
          <w:szCs w:val="28"/>
          <w:lang w:eastAsia="ru-RU"/>
        </w:rPr>
        <w:t xml:space="preserve">2.1. </w:t>
      </w:r>
      <w:r w:rsidRPr="00775AC4">
        <w:rPr>
          <w:rFonts w:ascii="Times New Roman" w:eastAsia="Times New Roman" w:hAnsi="Times New Roman" w:cs="Times New Roman" w:hint="eastAsia"/>
          <w:kern w:val="0"/>
          <w:sz w:val="28"/>
          <w:szCs w:val="28"/>
          <w:lang w:eastAsia="ru-RU"/>
        </w:rPr>
        <w:t>Виміри</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політичних</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інститутів</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формальна</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та</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неформальна</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діяльність</w:t>
      </w:r>
      <w:r w:rsidRPr="00775AC4">
        <w:rPr>
          <w:rFonts w:ascii="Times New Roman" w:eastAsia="Times New Roman" w:hAnsi="Times New Roman" w:cs="Times New Roman"/>
          <w:kern w:val="0"/>
          <w:sz w:val="28"/>
          <w:szCs w:val="28"/>
          <w:lang w:eastAsia="ru-RU"/>
        </w:rPr>
        <w:tab/>
      </w:r>
    </w:p>
    <w:p w:rsidR="00775AC4" w:rsidRPr="00775AC4" w:rsidRDefault="00775AC4" w:rsidP="00775AC4">
      <w:pPr>
        <w:rPr>
          <w:rFonts w:ascii="Times New Roman" w:eastAsia="Times New Roman" w:hAnsi="Times New Roman" w:cs="Times New Roman"/>
          <w:kern w:val="0"/>
          <w:sz w:val="28"/>
          <w:szCs w:val="28"/>
          <w:lang w:eastAsia="ru-RU"/>
        </w:rPr>
      </w:pPr>
      <w:r w:rsidRPr="00775AC4">
        <w:rPr>
          <w:rFonts w:ascii="Times New Roman" w:eastAsia="Times New Roman" w:hAnsi="Times New Roman" w:cs="Times New Roman"/>
          <w:kern w:val="0"/>
          <w:sz w:val="28"/>
          <w:szCs w:val="28"/>
          <w:lang w:eastAsia="ru-RU"/>
        </w:rPr>
        <w:t>66</w:t>
      </w:r>
    </w:p>
    <w:p w:rsidR="00775AC4" w:rsidRPr="00775AC4" w:rsidRDefault="00775AC4" w:rsidP="00775AC4">
      <w:pPr>
        <w:rPr>
          <w:rFonts w:ascii="Times New Roman" w:eastAsia="Times New Roman" w:hAnsi="Times New Roman" w:cs="Times New Roman"/>
          <w:kern w:val="0"/>
          <w:sz w:val="28"/>
          <w:szCs w:val="28"/>
          <w:lang w:eastAsia="ru-RU"/>
        </w:rPr>
      </w:pPr>
      <w:r w:rsidRPr="00775AC4">
        <w:rPr>
          <w:rFonts w:ascii="Times New Roman" w:eastAsia="Times New Roman" w:hAnsi="Times New Roman" w:cs="Times New Roman"/>
          <w:kern w:val="0"/>
          <w:sz w:val="28"/>
          <w:szCs w:val="28"/>
          <w:lang w:eastAsia="ru-RU"/>
        </w:rPr>
        <w:t xml:space="preserve">2.2. </w:t>
      </w:r>
      <w:r w:rsidRPr="00775AC4">
        <w:rPr>
          <w:rFonts w:ascii="Times New Roman" w:eastAsia="Times New Roman" w:hAnsi="Times New Roman" w:cs="Times New Roman" w:hint="eastAsia"/>
          <w:kern w:val="0"/>
          <w:sz w:val="28"/>
          <w:szCs w:val="28"/>
          <w:lang w:eastAsia="ru-RU"/>
        </w:rPr>
        <w:t>Особливості</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процесу</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інституціоналізації</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політичних</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інститутів</w:t>
      </w:r>
      <w:r w:rsidRPr="00775AC4">
        <w:rPr>
          <w:rFonts w:ascii="Times New Roman" w:eastAsia="Times New Roman" w:hAnsi="Times New Roman" w:cs="Times New Roman"/>
          <w:kern w:val="0"/>
          <w:sz w:val="28"/>
          <w:szCs w:val="28"/>
          <w:lang w:eastAsia="ru-RU"/>
        </w:rPr>
        <w:tab/>
        <w:t>85</w:t>
      </w:r>
    </w:p>
    <w:p w:rsidR="00775AC4" w:rsidRPr="00775AC4" w:rsidRDefault="00775AC4" w:rsidP="00775AC4">
      <w:pPr>
        <w:rPr>
          <w:rFonts w:ascii="Times New Roman" w:eastAsia="Times New Roman" w:hAnsi="Times New Roman" w:cs="Times New Roman"/>
          <w:kern w:val="0"/>
          <w:sz w:val="28"/>
          <w:szCs w:val="28"/>
          <w:lang w:eastAsia="ru-RU"/>
        </w:rPr>
      </w:pPr>
      <w:r w:rsidRPr="00775AC4">
        <w:rPr>
          <w:rFonts w:ascii="Times New Roman" w:eastAsia="Times New Roman" w:hAnsi="Times New Roman" w:cs="Times New Roman"/>
          <w:kern w:val="0"/>
          <w:sz w:val="28"/>
          <w:szCs w:val="28"/>
          <w:lang w:eastAsia="ru-RU"/>
        </w:rPr>
        <w:t>2.3.</w:t>
      </w:r>
      <w:r w:rsidRPr="00775AC4">
        <w:rPr>
          <w:rFonts w:ascii="Times New Roman" w:eastAsia="Times New Roman" w:hAnsi="Times New Roman" w:cs="Times New Roman"/>
          <w:kern w:val="0"/>
          <w:sz w:val="28"/>
          <w:szCs w:val="28"/>
          <w:lang w:eastAsia="ru-RU"/>
        </w:rPr>
        <w:tab/>
      </w:r>
      <w:r w:rsidRPr="00775AC4">
        <w:rPr>
          <w:rFonts w:ascii="Times New Roman" w:eastAsia="Times New Roman" w:hAnsi="Times New Roman" w:cs="Times New Roman" w:hint="eastAsia"/>
          <w:kern w:val="0"/>
          <w:sz w:val="28"/>
          <w:szCs w:val="28"/>
          <w:lang w:eastAsia="ru-RU"/>
        </w:rPr>
        <w:t>Проблема</w:t>
      </w:r>
      <w:r w:rsidRPr="00775AC4">
        <w:rPr>
          <w:rFonts w:ascii="Times New Roman" w:eastAsia="Times New Roman" w:hAnsi="Times New Roman" w:cs="Times New Roman"/>
          <w:kern w:val="0"/>
          <w:sz w:val="28"/>
          <w:szCs w:val="28"/>
          <w:lang w:eastAsia="ru-RU"/>
        </w:rPr>
        <w:tab/>
      </w:r>
      <w:r w:rsidRPr="00775AC4">
        <w:rPr>
          <w:rFonts w:ascii="Times New Roman" w:eastAsia="Times New Roman" w:hAnsi="Times New Roman" w:cs="Times New Roman" w:hint="eastAsia"/>
          <w:kern w:val="0"/>
          <w:sz w:val="28"/>
          <w:szCs w:val="28"/>
          <w:lang w:eastAsia="ru-RU"/>
        </w:rPr>
        <w:t>встановлення</w:t>
      </w:r>
      <w:r w:rsidRPr="00775AC4">
        <w:rPr>
          <w:rFonts w:ascii="Times New Roman" w:eastAsia="Times New Roman" w:hAnsi="Times New Roman" w:cs="Times New Roman"/>
          <w:kern w:val="0"/>
          <w:sz w:val="28"/>
          <w:szCs w:val="28"/>
          <w:lang w:eastAsia="ru-RU"/>
        </w:rPr>
        <w:tab/>
      </w:r>
      <w:r w:rsidRPr="00775AC4">
        <w:rPr>
          <w:rFonts w:ascii="Times New Roman" w:eastAsia="Times New Roman" w:hAnsi="Times New Roman" w:cs="Times New Roman" w:hint="eastAsia"/>
          <w:kern w:val="0"/>
          <w:sz w:val="28"/>
          <w:szCs w:val="28"/>
          <w:lang w:eastAsia="ru-RU"/>
        </w:rPr>
        <w:t>інституціональної</w:t>
      </w:r>
      <w:r w:rsidRPr="00775AC4">
        <w:rPr>
          <w:rFonts w:ascii="Times New Roman" w:eastAsia="Times New Roman" w:hAnsi="Times New Roman" w:cs="Times New Roman"/>
          <w:kern w:val="0"/>
          <w:sz w:val="28"/>
          <w:szCs w:val="28"/>
          <w:lang w:eastAsia="ru-RU"/>
        </w:rPr>
        <w:tab/>
      </w:r>
      <w:r w:rsidRPr="00775AC4">
        <w:rPr>
          <w:rFonts w:ascii="Times New Roman" w:eastAsia="Times New Roman" w:hAnsi="Times New Roman" w:cs="Times New Roman" w:hint="eastAsia"/>
          <w:kern w:val="0"/>
          <w:sz w:val="28"/>
          <w:szCs w:val="28"/>
          <w:lang w:eastAsia="ru-RU"/>
        </w:rPr>
        <w:t>рівноваги</w:t>
      </w:r>
      <w:r w:rsidRPr="00775AC4">
        <w:rPr>
          <w:rFonts w:ascii="Times New Roman" w:eastAsia="Times New Roman" w:hAnsi="Times New Roman" w:cs="Times New Roman"/>
          <w:kern w:val="0"/>
          <w:sz w:val="28"/>
          <w:szCs w:val="28"/>
          <w:lang w:eastAsia="ru-RU"/>
        </w:rPr>
        <w:tab/>
      </w:r>
      <w:r w:rsidRPr="00775AC4">
        <w:rPr>
          <w:rFonts w:ascii="Times New Roman" w:eastAsia="Times New Roman" w:hAnsi="Times New Roman" w:cs="Times New Roman" w:hint="eastAsia"/>
          <w:kern w:val="0"/>
          <w:sz w:val="28"/>
          <w:szCs w:val="28"/>
          <w:lang w:eastAsia="ru-RU"/>
        </w:rPr>
        <w:t>та</w:t>
      </w:r>
      <w:r w:rsidRPr="00775AC4">
        <w:rPr>
          <w:rFonts w:ascii="Times New Roman" w:eastAsia="Times New Roman" w:hAnsi="Times New Roman" w:cs="Times New Roman"/>
          <w:kern w:val="0"/>
          <w:sz w:val="28"/>
          <w:szCs w:val="28"/>
          <w:lang w:eastAsia="ru-RU"/>
        </w:rPr>
        <w:tab/>
      </w:r>
      <w:r w:rsidRPr="00775AC4">
        <w:rPr>
          <w:rFonts w:ascii="Times New Roman" w:eastAsia="Times New Roman" w:hAnsi="Times New Roman" w:cs="Times New Roman" w:hint="eastAsia"/>
          <w:kern w:val="0"/>
          <w:sz w:val="28"/>
          <w:szCs w:val="28"/>
          <w:lang w:eastAsia="ru-RU"/>
        </w:rPr>
        <w:t>сутність</w:t>
      </w:r>
    </w:p>
    <w:p w:rsidR="00775AC4" w:rsidRPr="00775AC4" w:rsidRDefault="00775AC4" w:rsidP="00775AC4">
      <w:pPr>
        <w:rPr>
          <w:rFonts w:ascii="Times New Roman" w:eastAsia="Times New Roman" w:hAnsi="Times New Roman" w:cs="Times New Roman"/>
          <w:kern w:val="0"/>
          <w:sz w:val="28"/>
          <w:szCs w:val="28"/>
          <w:lang w:eastAsia="ru-RU"/>
        </w:rPr>
      </w:pPr>
      <w:r w:rsidRPr="00775AC4">
        <w:rPr>
          <w:rFonts w:ascii="Times New Roman" w:eastAsia="Times New Roman" w:hAnsi="Times New Roman" w:cs="Times New Roman" w:hint="eastAsia"/>
          <w:kern w:val="0"/>
          <w:sz w:val="28"/>
          <w:szCs w:val="28"/>
          <w:lang w:eastAsia="ru-RU"/>
        </w:rPr>
        <w:t>процесу</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деінституціоналізації</w:t>
      </w:r>
      <w:r w:rsidRPr="00775AC4">
        <w:rPr>
          <w:rFonts w:ascii="Times New Roman" w:eastAsia="Times New Roman" w:hAnsi="Times New Roman" w:cs="Times New Roman"/>
          <w:kern w:val="0"/>
          <w:sz w:val="28"/>
          <w:szCs w:val="28"/>
          <w:lang w:eastAsia="ru-RU"/>
        </w:rPr>
        <w:tab/>
      </w:r>
    </w:p>
    <w:p w:rsidR="00775AC4" w:rsidRPr="00775AC4" w:rsidRDefault="00775AC4" w:rsidP="00775AC4">
      <w:pPr>
        <w:rPr>
          <w:rFonts w:ascii="Times New Roman" w:eastAsia="Times New Roman" w:hAnsi="Times New Roman" w:cs="Times New Roman"/>
          <w:kern w:val="0"/>
          <w:sz w:val="28"/>
          <w:szCs w:val="28"/>
          <w:lang w:eastAsia="ru-RU"/>
        </w:rPr>
      </w:pPr>
      <w:r w:rsidRPr="00775AC4">
        <w:rPr>
          <w:rFonts w:ascii="Times New Roman" w:eastAsia="Times New Roman" w:hAnsi="Times New Roman" w:cs="Times New Roman"/>
          <w:kern w:val="0"/>
          <w:sz w:val="28"/>
          <w:szCs w:val="28"/>
          <w:lang w:eastAsia="ru-RU"/>
        </w:rPr>
        <w:t>96</w:t>
      </w:r>
    </w:p>
    <w:p w:rsidR="00775AC4" w:rsidRPr="00775AC4" w:rsidRDefault="00775AC4" w:rsidP="00775AC4">
      <w:pPr>
        <w:rPr>
          <w:rFonts w:ascii="Times New Roman" w:eastAsia="Times New Roman" w:hAnsi="Times New Roman" w:cs="Times New Roman"/>
          <w:kern w:val="0"/>
          <w:sz w:val="28"/>
          <w:szCs w:val="28"/>
          <w:lang w:eastAsia="ru-RU"/>
        </w:rPr>
      </w:pPr>
      <w:r w:rsidRPr="00775AC4">
        <w:rPr>
          <w:rFonts w:ascii="Times New Roman" w:eastAsia="Times New Roman" w:hAnsi="Times New Roman" w:cs="Times New Roman" w:hint="eastAsia"/>
          <w:kern w:val="0"/>
          <w:sz w:val="28"/>
          <w:szCs w:val="28"/>
          <w:lang w:eastAsia="ru-RU"/>
        </w:rPr>
        <w:t>РОЗДІЛ</w:t>
      </w:r>
      <w:r w:rsidRPr="00775AC4">
        <w:rPr>
          <w:rFonts w:ascii="Times New Roman" w:eastAsia="Times New Roman" w:hAnsi="Times New Roman" w:cs="Times New Roman"/>
          <w:kern w:val="0"/>
          <w:sz w:val="28"/>
          <w:szCs w:val="28"/>
          <w:lang w:eastAsia="ru-RU"/>
        </w:rPr>
        <w:t xml:space="preserve"> 3</w:t>
      </w:r>
    </w:p>
    <w:p w:rsidR="00775AC4" w:rsidRPr="00775AC4" w:rsidRDefault="00775AC4" w:rsidP="00775AC4">
      <w:pPr>
        <w:rPr>
          <w:rFonts w:ascii="Times New Roman" w:eastAsia="Times New Roman" w:hAnsi="Times New Roman" w:cs="Times New Roman"/>
          <w:kern w:val="0"/>
          <w:sz w:val="28"/>
          <w:szCs w:val="28"/>
          <w:lang w:eastAsia="ru-RU"/>
        </w:rPr>
      </w:pPr>
      <w:r w:rsidRPr="00775AC4">
        <w:rPr>
          <w:rFonts w:ascii="Times New Roman" w:eastAsia="Times New Roman" w:hAnsi="Times New Roman" w:cs="Times New Roman" w:hint="eastAsia"/>
          <w:kern w:val="0"/>
          <w:sz w:val="28"/>
          <w:szCs w:val="28"/>
          <w:lang w:eastAsia="ru-RU"/>
        </w:rPr>
        <w:t>ПРОЦЕСИ</w:t>
      </w:r>
      <w:r w:rsidRPr="00775AC4">
        <w:rPr>
          <w:rFonts w:ascii="Times New Roman" w:eastAsia="Times New Roman" w:hAnsi="Times New Roman" w:cs="Times New Roman"/>
          <w:kern w:val="0"/>
          <w:sz w:val="28"/>
          <w:szCs w:val="28"/>
          <w:lang w:eastAsia="ru-RU"/>
        </w:rPr>
        <w:tab/>
      </w:r>
      <w:r w:rsidRPr="00775AC4">
        <w:rPr>
          <w:rFonts w:ascii="Times New Roman" w:eastAsia="Times New Roman" w:hAnsi="Times New Roman" w:cs="Times New Roman" w:hint="eastAsia"/>
          <w:kern w:val="0"/>
          <w:sz w:val="28"/>
          <w:szCs w:val="28"/>
          <w:lang w:eastAsia="ru-RU"/>
        </w:rPr>
        <w:t>ТРАНСФОРМАЦІЇ</w:t>
      </w:r>
      <w:r w:rsidRPr="00775AC4">
        <w:rPr>
          <w:rFonts w:ascii="Times New Roman" w:eastAsia="Times New Roman" w:hAnsi="Times New Roman" w:cs="Times New Roman"/>
          <w:kern w:val="0"/>
          <w:sz w:val="28"/>
          <w:szCs w:val="28"/>
          <w:lang w:eastAsia="ru-RU"/>
        </w:rPr>
        <w:tab/>
      </w:r>
      <w:r w:rsidRPr="00775AC4">
        <w:rPr>
          <w:rFonts w:ascii="Times New Roman" w:eastAsia="Times New Roman" w:hAnsi="Times New Roman" w:cs="Times New Roman" w:hint="eastAsia"/>
          <w:kern w:val="0"/>
          <w:sz w:val="28"/>
          <w:szCs w:val="28"/>
          <w:lang w:eastAsia="ru-RU"/>
        </w:rPr>
        <w:t>ПОЛІТИЧНИХ</w:t>
      </w:r>
      <w:r w:rsidRPr="00775AC4">
        <w:rPr>
          <w:rFonts w:ascii="Times New Roman" w:eastAsia="Times New Roman" w:hAnsi="Times New Roman" w:cs="Times New Roman"/>
          <w:kern w:val="0"/>
          <w:sz w:val="28"/>
          <w:szCs w:val="28"/>
          <w:lang w:eastAsia="ru-RU"/>
        </w:rPr>
        <w:tab/>
      </w:r>
      <w:r w:rsidRPr="00775AC4">
        <w:rPr>
          <w:rFonts w:ascii="Times New Roman" w:eastAsia="Times New Roman" w:hAnsi="Times New Roman" w:cs="Times New Roman" w:hint="eastAsia"/>
          <w:kern w:val="0"/>
          <w:sz w:val="28"/>
          <w:szCs w:val="28"/>
          <w:lang w:eastAsia="ru-RU"/>
        </w:rPr>
        <w:t>ІНСТИТУТІВ</w:t>
      </w:r>
      <w:r w:rsidRPr="00775AC4">
        <w:rPr>
          <w:rFonts w:ascii="Times New Roman" w:eastAsia="Times New Roman" w:hAnsi="Times New Roman" w:cs="Times New Roman"/>
          <w:kern w:val="0"/>
          <w:sz w:val="28"/>
          <w:szCs w:val="28"/>
          <w:lang w:eastAsia="ru-RU"/>
        </w:rPr>
        <w:tab/>
      </w:r>
      <w:r w:rsidRPr="00775AC4">
        <w:rPr>
          <w:rFonts w:ascii="Times New Roman" w:eastAsia="Times New Roman" w:hAnsi="Times New Roman" w:cs="Times New Roman" w:hint="eastAsia"/>
          <w:kern w:val="0"/>
          <w:sz w:val="28"/>
          <w:szCs w:val="28"/>
          <w:lang w:eastAsia="ru-RU"/>
        </w:rPr>
        <w:t>ТА</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МЕХАНІЗМИ</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ПРИСКОРЕННЯ</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ІНСТИТУЦІОНАЛЬНОГО</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РОЗВИТКУ</w:t>
      </w:r>
      <w:r w:rsidRPr="00775AC4">
        <w:rPr>
          <w:rFonts w:ascii="Times New Roman" w:eastAsia="Times New Roman" w:hAnsi="Times New Roman" w:cs="Times New Roman"/>
          <w:kern w:val="0"/>
          <w:sz w:val="28"/>
          <w:szCs w:val="28"/>
          <w:lang w:eastAsia="ru-RU"/>
        </w:rPr>
        <w:tab/>
      </w:r>
    </w:p>
    <w:p w:rsidR="00775AC4" w:rsidRPr="00775AC4" w:rsidRDefault="00775AC4" w:rsidP="00775AC4">
      <w:pPr>
        <w:rPr>
          <w:rFonts w:ascii="Times New Roman" w:eastAsia="Times New Roman" w:hAnsi="Times New Roman" w:cs="Times New Roman"/>
          <w:kern w:val="0"/>
          <w:sz w:val="28"/>
          <w:szCs w:val="28"/>
          <w:lang w:eastAsia="ru-RU"/>
        </w:rPr>
      </w:pPr>
      <w:r w:rsidRPr="00775AC4">
        <w:rPr>
          <w:rFonts w:ascii="Times New Roman" w:eastAsia="Times New Roman" w:hAnsi="Times New Roman" w:cs="Times New Roman"/>
          <w:kern w:val="0"/>
          <w:sz w:val="28"/>
          <w:szCs w:val="28"/>
          <w:lang w:eastAsia="ru-RU"/>
        </w:rPr>
        <w:t>117</w:t>
      </w:r>
    </w:p>
    <w:p w:rsidR="00775AC4" w:rsidRPr="00775AC4" w:rsidRDefault="00775AC4" w:rsidP="00775AC4">
      <w:pPr>
        <w:rPr>
          <w:rFonts w:ascii="Times New Roman" w:eastAsia="Times New Roman" w:hAnsi="Times New Roman" w:cs="Times New Roman"/>
          <w:kern w:val="0"/>
          <w:sz w:val="28"/>
          <w:szCs w:val="28"/>
          <w:lang w:eastAsia="ru-RU"/>
        </w:rPr>
      </w:pPr>
      <w:r w:rsidRPr="00775AC4">
        <w:rPr>
          <w:rFonts w:ascii="Times New Roman" w:eastAsia="Times New Roman" w:hAnsi="Times New Roman" w:cs="Times New Roman"/>
          <w:kern w:val="0"/>
          <w:sz w:val="28"/>
          <w:szCs w:val="28"/>
          <w:lang w:eastAsia="ru-RU"/>
        </w:rPr>
        <w:t xml:space="preserve">3.1. </w:t>
      </w:r>
      <w:r w:rsidRPr="00775AC4">
        <w:rPr>
          <w:rFonts w:ascii="Times New Roman" w:eastAsia="Times New Roman" w:hAnsi="Times New Roman" w:cs="Times New Roman" w:hint="eastAsia"/>
          <w:kern w:val="0"/>
          <w:sz w:val="28"/>
          <w:szCs w:val="28"/>
          <w:lang w:eastAsia="ru-RU"/>
        </w:rPr>
        <w:t>Основні</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джерела</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механізми</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та</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моделі</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процесів</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інституціональної</w:t>
      </w:r>
    </w:p>
    <w:p w:rsidR="00775AC4" w:rsidRPr="00775AC4" w:rsidRDefault="00775AC4" w:rsidP="00775AC4">
      <w:pPr>
        <w:rPr>
          <w:rFonts w:ascii="Times New Roman" w:eastAsia="Times New Roman" w:hAnsi="Times New Roman" w:cs="Times New Roman"/>
          <w:kern w:val="0"/>
          <w:sz w:val="28"/>
          <w:szCs w:val="28"/>
          <w:lang w:eastAsia="ru-RU"/>
        </w:rPr>
      </w:pPr>
      <w:r w:rsidRPr="00775AC4">
        <w:rPr>
          <w:rFonts w:ascii="Times New Roman" w:eastAsia="Times New Roman" w:hAnsi="Times New Roman" w:cs="Times New Roman" w:hint="eastAsia"/>
          <w:kern w:val="0"/>
          <w:sz w:val="28"/>
          <w:szCs w:val="28"/>
          <w:lang w:eastAsia="ru-RU"/>
        </w:rPr>
        <w:t>зміни</w:t>
      </w:r>
      <w:r w:rsidRPr="00775AC4">
        <w:rPr>
          <w:rFonts w:ascii="Times New Roman" w:eastAsia="Times New Roman" w:hAnsi="Times New Roman" w:cs="Times New Roman"/>
          <w:kern w:val="0"/>
          <w:sz w:val="28"/>
          <w:szCs w:val="28"/>
          <w:lang w:eastAsia="ru-RU"/>
        </w:rPr>
        <w:tab/>
      </w:r>
    </w:p>
    <w:p w:rsidR="00775AC4" w:rsidRPr="00775AC4" w:rsidRDefault="00775AC4" w:rsidP="00775AC4">
      <w:pPr>
        <w:rPr>
          <w:rFonts w:ascii="Times New Roman" w:eastAsia="Times New Roman" w:hAnsi="Times New Roman" w:cs="Times New Roman"/>
          <w:kern w:val="0"/>
          <w:sz w:val="28"/>
          <w:szCs w:val="28"/>
          <w:lang w:eastAsia="ru-RU"/>
        </w:rPr>
      </w:pPr>
      <w:r w:rsidRPr="00775AC4">
        <w:rPr>
          <w:rFonts w:ascii="Times New Roman" w:eastAsia="Times New Roman" w:hAnsi="Times New Roman" w:cs="Times New Roman"/>
          <w:kern w:val="0"/>
          <w:sz w:val="28"/>
          <w:szCs w:val="28"/>
          <w:lang w:eastAsia="ru-RU"/>
        </w:rPr>
        <w:t>117</w:t>
      </w:r>
    </w:p>
    <w:p w:rsidR="00775AC4" w:rsidRPr="00775AC4" w:rsidRDefault="00775AC4" w:rsidP="00775AC4">
      <w:pPr>
        <w:rPr>
          <w:rFonts w:ascii="Times New Roman" w:eastAsia="Times New Roman" w:hAnsi="Times New Roman" w:cs="Times New Roman"/>
          <w:kern w:val="0"/>
          <w:sz w:val="28"/>
          <w:szCs w:val="28"/>
          <w:lang w:eastAsia="ru-RU"/>
        </w:rPr>
      </w:pPr>
      <w:r w:rsidRPr="00775AC4">
        <w:rPr>
          <w:rFonts w:ascii="Times New Roman" w:eastAsia="Times New Roman" w:hAnsi="Times New Roman" w:cs="Times New Roman"/>
          <w:kern w:val="0"/>
          <w:sz w:val="28"/>
          <w:szCs w:val="28"/>
          <w:lang w:eastAsia="ru-RU"/>
        </w:rPr>
        <w:t>3.2.</w:t>
      </w:r>
      <w:r w:rsidRPr="00775AC4">
        <w:rPr>
          <w:rFonts w:ascii="Times New Roman" w:eastAsia="Times New Roman" w:hAnsi="Times New Roman" w:cs="Times New Roman"/>
          <w:kern w:val="0"/>
          <w:sz w:val="28"/>
          <w:szCs w:val="28"/>
          <w:lang w:eastAsia="ru-RU"/>
        </w:rPr>
        <w:tab/>
      </w:r>
      <w:r w:rsidRPr="00775AC4">
        <w:rPr>
          <w:rFonts w:ascii="Times New Roman" w:eastAsia="Times New Roman" w:hAnsi="Times New Roman" w:cs="Times New Roman" w:hint="eastAsia"/>
          <w:kern w:val="0"/>
          <w:sz w:val="28"/>
          <w:szCs w:val="28"/>
          <w:lang w:eastAsia="ru-RU"/>
        </w:rPr>
        <w:t>Стратегії</w:t>
      </w:r>
      <w:r w:rsidRPr="00775AC4">
        <w:rPr>
          <w:rFonts w:ascii="Times New Roman" w:eastAsia="Times New Roman" w:hAnsi="Times New Roman" w:cs="Times New Roman"/>
          <w:kern w:val="0"/>
          <w:sz w:val="28"/>
          <w:szCs w:val="28"/>
          <w:lang w:eastAsia="ru-RU"/>
        </w:rPr>
        <w:t>,</w:t>
      </w:r>
      <w:r w:rsidRPr="00775AC4">
        <w:rPr>
          <w:rFonts w:ascii="Times New Roman" w:eastAsia="Times New Roman" w:hAnsi="Times New Roman" w:cs="Times New Roman"/>
          <w:kern w:val="0"/>
          <w:sz w:val="28"/>
          <w:szCs w:val="28"/>
          <w:lang w:eastAsia="ru-RU"/>
        </w:rPr>
        <w:tab/>
      </w:r>
      <w:r w:rsidRPr="00775AC4">
        <w:rPr>
          <w:rFonts w:ascii="Times New Roman" w:eastAsia="Times New Roman" w:hAnsi="Times New Roman" w:cs="Times New Roman" w:hint="eastAsia"/>
          <w:kern w:val="0"/>
          <w:sz w:val="28"/>
          <w:szCs w:val="28"/>
          <w:lang w:eastAsia="ru-RU"/>
        </w:rPr>
        <w:t>умови</w:t>
      </w:r>
      <w:r w:rsidRPr="00775AC4">
        <w:rPr>
          <w:rFonts w:ascii="Times New Roman" w:eastAsia="Times New Roman" w:hAnsi="Times New Roman" w:cs="Times New Roman"/>
          <w:kern w:val="0"/>
          <w:sz w:val="28"/>
          <w:szCs w:val="28"/>
          <w:lang w:eastAsia="ru-RU"/>
        </w:rPr>
        <w:tab/>
      </w:r>
      <w:r w:rsidRPr="00775AC4">
        <w:rPr>
          <w:rFonts w:ascii="Times New Roman" w:eastAsia="Times New Roman" w:hAnsi="Times New Roman" w:cs="Times New Roman" w:hint="eastAsia"/>
          <w:kern w:val="0"/>
          <w:sz w:val="28"/>
          <w:szCs w:val="28"/>
          <w:lang w:eastAsia="ru-RU"/>
        </w:rPr>
        <w:t>та</w:t>
      </w:r>
      <w:r w:rsidRPr="00775AC4">
        <w:rPr>
          <w:rFonts w:ascii="Times New Roman" w:eastAsia="Times New Roman" w:hAnsi="Times New Roman" w:cs="Times New Roman"/>
          <w:kern w:val="0"/>
          <w:sz w:val="28"/>
          <w:szCs w:val="28"/>
          <w:lang w:eastAsia="ru-RU"/>
        </w:rPr>
        <w:tab/>
      </w:r>
      <w:r w:rsidRPr="00775AC4">
        <w:rPr>
          <w:rFonts w:ascii="Times New Roman" w:eastAsia="Times New Roman" w:hAnsi="Times New Roman" w:cs="Times New Roman" w:hint="eastAsia"/>
          <w:kern w:val="0"/>
          <w:sz w:val="28"/>
          <w:szCs w:val="28"/>
          <w:lang w:eastAsia="ru-RU"/>
        </w:rPr>
        <w:t>наслідки</w:t>
      </w:r>
      <w:r w:rsidRPr="00775AC4">
        <w:rPr>
          <w:rFonts w:ascii="Times New Roman" w:eastAsia="Times New Roman" w:hAnsi="Times New Roman" w:cs="Times New Roman"/>
          <w:kern w:val="0"/>
          <w:sz w:val="28"/>
          <w:szCs w:val="28"/>
          <w:lang w:eastAsia="ru-RU"/>
        </w:rPr>
        <w:tab/>
      </w:r>
      <w:r w:rsidRPr="00775AC4">
        <w:rPr>
          <w:rFonts w:ascii="Times New Roman" w:eastAsia="Times New Roman" w:hAnsi="Times New Roman" w:cs="Times New Roman" w:hint="eastAsia"/>
          <w:kern w:val="0"/>
          <w:sz w:val="28"/>
          <w:szCs w:val="28"/>
          <w:lang w:eastAsia="ru-RU"/>
        </w:rPr>
        <w:t>інституціонального</w:t>
      </w:r>
      <w:r w:rsidRPr="00775AC4">
        <w:rPr>
          <w:rFonts w:ascii="Times New Roman" w:eastAsia="Times New Roman" w:hAnsi="Times New Roman" w:cs="Times New Roman"/>
          <w:kern w:val="0"/>
          <w:sz w:val="28"/>
          <w:szCs w:val="28"/>
          <w:lang w:eastAsia="ru-RU"/>
        </w:rPr>
        <w:tab/>
      </w:r>
      <w:r w:rsidRPr="00775AC4">
        <w:rPr>
          <w:rFonts w:ascii="Times New Roman" w:eastAsia="Times New Roman" w:hAnsi="Times New Roman" w:cs="Times New Roman" w:hint="eastAsia"/>
          <w:kern w:val="0"/>
          <w:sz w:val="28"/>
          <w:szCs w:val="28"/>
          <w:lang w:eastAsia="ru-RU"/>
        </w:rPr>
        <w:t>будівництва</w:t>
      </w:r>
      <w:r w:rsidRPr="00775AC4">
        <w:rPr>
          <w:rFonts w:ascii="Times New Roman" w:eastAsia="Times New Roman" w:hAnsi="Times New Roman" w:cs="Times New Roman"/>
          <w:kern w:val="0"/>
          <w:sz w:val="28"/>
          <w:szCs w:val="28"/>
          <w:lang w:eastAsia="ru-RU"/>
        </w:rPr>
        <w:tab/>
      </w:r>
      <w:r w:rsidRPr="00775AC4">
        <w:rPr>
          <w:rFonts w:ascii="Times New Roman" w:eastAsia="Times New Roman" w:hAnsi="Times New Roman" w:cs="Times New Roman" w:hint="eastAsia"/>
          <w:kern w:val="0"/>
          <w:sz w:val="28"/>
          <w:szCs w:val="28"/>
          <w:lang w:eastAsia="ru-RU"/>
        </w:rPr>
        <w:t>на</w:t>
      </w:r>
    </w:p>
    <w:p w:rsidR="00775AC4" w:rsidRPr="00775AC4" w:rsidRDefault="00775AC4" w:rsidP="00775AC4">
      <w:pPr>
        <w:rPr>
          <w:rFonts w:ascii="Times New Roman" w:eastAsia="Times New Roman" w:hAnsi="Times New Roman" w:cs="Times New Roman"/>
          <w:kern w:val="0"/>
          <w:sz w:val="28"/>
          <w:szCs w:val="28"/>
          <w:lang w:eastAsia="ru-RU"/>
        </w:rPr>
      </w:pPr>
      <w:r w:rsidRPr="00775AC4">
        <w:rPr>
          <w:rFonts w:ascii="Times New Roman" w:eastAsia="Times New Roman" w:hAnsi="Times New Roman" w:cs="Times New Roman" w:hint="eastAsia"/>
          <w:kern w:val="0"/>
          <w:sz w:val="28"/>
          <w:szCs w:val="28"/>
          <w:lang w:eastAsia="ru-RU"/>
        </w:rPr>
        <w:t>пострадянському</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просторі</w:t>
      </w:r>
      <w:r w:rsidRPr="00775AC4">
        <w:rPr>
          <w:rFonts w:ascii="Times New Roman" w:eastAsia="Times New Roman" w:hAnsi="Times New Roman" w:cs="Times New Roman"/>
          <w:kern w:val="0"/>
          <w:sz w:val="28"/>
          <w:szCs w:val="28"/>
          <w:lang w:eastAsia="ru-RU"/>
        </w:rPr>
        <w:tab/>
      </w:r>
    </w:p>
    <w:p w:rsidR="00775AC4" w:rsidRPr="00775AC4" w:rsidRDefault="00775AC4" w:rsidP="00775AC4">
      <w:pPr>
        <w:rPr>
          <w:rFonts w:ascii="Times New Roman" w:eastAsia="Times New Roman" w:hAnsi="Times New Roman" w:cs="Times New Roman"/>
          <w:kern w:val="0"/>
          <w:sz w:val="28"/>
          <w:szCs w:val="28"/>
          <w:lang w:eastAsia="ru-RU"/>
        </w:rPr>
      </w:pPr>
      <w:r w:rsidRPr="00775AC4">
        <w:rPr>
          <w:rFonts w:ascii="Times New Roman" w:eastAsia="Times New Roman" w:hAnsi="Times New Roman" w:cs="Times New Roman"/>
          <w:kern w:val="0"/>
          <w:sz w:val="28"/>
          <w:szCs w:val="28"/>
          <w:lang w:eastAsia="ru-RU"/>
        </w:rPr>
        <w:t>142</w:t>
      </w:r>
    </w:p>
    <w:p w:rsidR="00775AC4" w:rsidRPr="00775AC4" w:rsidRDefault="00775AC4" w:rsidP="00775AC4">
      <w:pPr>
        <w:rPr>
          <w:rFonts w:ascii="Times New Roman" w:eastAsia="Times New Roman" w:hAnsi="Times New Roman" w:cs="Times New Roman"/>
          <w:kern w:val="0"/>
          <w:sz w:val="28"/>
          <w:szCs w:val="28"/>
          <w:lang w:eastAsia="ru-RU"/>
        </w:rPr>
      </w:pPr>
      <w:r w:rsidRPr="00775AC4">
        <w:rPr>
          <w:rFonts w:ascii="Times New Roman" w:eastAsia="Times New Roman" w:hAnsi="Times New Roman" w:cs="Times New Roman" w:hint="eastAsia"/>
          <w:kern w:val="0"/>
          <w:sz w:val="28"/>
          <w:szCs w:val="28"/>
          <w:lang w:eastAsia="ru-RU"/>
        </w:rPr>
        <w:t>ВИСНОВКИ</w:t>
      </w:r>
      <w:r w:rsidRPr="00775AC4">
        <w:rPr>
          <w:rFonts w:ascii="Times New Roman" w:eastAsia="Times New Roman" w:hAnsi="Times New Roman" w:cs="Times New Roman"/>
          <w:kern w:val="0"/>
          <w:sz w:val="28"/>
          <w:szCs w:val="28"/>
          <w:lang w:eastAsia="ru-RU"/>
        </w:rPr>
        <w:tab/>
        <w:t>175</w:t>
      </w:r>
    </w:p>
    <w:p w:rsidR="00775AC4" w:rsidRPr="00775AC4" w:rsidRDefault="00775AC4" w:rsidP="00775AC4">
      <w:pPr>
        <w:rPr>
          <w:rFonts w:ascii="Times New Roman" w:eastAsia="Times New Roman" w:hAnsi="Times New Roman" w:cs="Times New Roman"/>
          <w:kern w:val="0"/>
          <w:sz w:val="28"/>
          <w:szCs w:val="28"/>
          <w:lang w:eastAsia="ru-RU"/>
        </w:rPr>
      </w:pPr>
      <w:r w:rsidRPr="00775AC4">
        <w:rPr>
          <w:rFonts w:ascii="Times New Roman" w:eastAsia="Times New Roman" w:hAnsi="Times New Roman" w:cs="Times New Roman" w:hint="eastAsia"/>
          <w:kern w:val="0"/>
          <w:sz w:val="28"/>
          <w:szCs w:val="28"/>
          <w:lang w:eastAsia="ru-RU"/>
        </w:rPr>
        <w:t>СПИСОК</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ВИКОРИСТАНИХ</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ДЖЕРЕЛ</w:t>
      </w:r>
      <w:r w:rsidRPr="00775AC4">
        <w:rPr>
          <w:rFonts w:ascii="Times New Roman" w:eastAsia="Times New Roman" w:hAnsi="Times New Roman" w:cs="Times New Roman"/>
          <w:kern w:val="0"/>
          <w:sz w:val="28"/>
          <w:szCs w:val="28"/>
          <w:lang w:eastAsia="ru-RU"/>
        </w:rPr>
        <w:tab/>
        <w:t>180</w:t>
      </w:r>
    </w:p>
    <w:p w:rsidR="00775AC4" w:rsidRPr="00775AC4" w:rsidRDefault="00775AC4" w:rsidP="00775AC4">
      <w:pPr>
        <w:rPr>
          <w:rFonts w:ascii="Times New Roman" w:eastAsia="Times New Roman" w:hAnsi="Times New Roman" w:cs="Times New Roman"/>
          <w:kern w:val="0"/>
          <w:sz w:val="28"/>
          <w:szCs w:val="28"/>
          <w:lang w:eastAsia="ru-RU"/>
        </w:rPr>
      </w:pPr>
      <w:r w:rsidRPr="00775AC4">
        <w:rPr>
          <w:rFonts w:ascii="Times New Roman" w:eastAsia="Times New Roman" w:hAnsi="Times New Roman" w:cs="Times New Roman"/>
          <w:kern w:val="0"/>
          <w:sz w:val="28"/>
          <w:szCs w:val="28"/>
          <w:lang w:eastAsia="ru-RU"/>
        </w:rPr>
        <w:t xml:space="preserve"> </w:t>
      </w:r>
    </w:p>
    <w:p w:rsidR="00775AC4" w:rsidRPr="00775AC4" w:rsidRDefault="00775AC4" w:rsidP="00775AC4">
      <w:pPr>
        <w:rPr>
          <w:rFonts w:ascii="Times New Roman" w:eastAsia="Times New Roman" w:hAnsi="Times New Roman" w:cs="Times New Roman"/>
          <w:kern w:val="0"/>
          <w:sz w:val="28"/>
          <w:szCs w:val="28"/>
          <w:lang w:eastAsia="ru-RU"/>
        </w:rPr>
      </w:pPr>
      <w:r w:rsidRPr="00775AC4">
        <w:rPr>
          <w:rFonts w:ascii="Times New Roman" w:eastAsia="Times New Roman" w:hAnsi="Times New Roman" w:cs="Times New Roman" w:hint="eastAsia"/>
          <w:kern w:val="0"/>
          <w:sz w:val="28"/>
          <w:szCs w:val="28"/>
          <w:lang w:eastAsia="ru-RU"/>
        </w:rPr>
        <w:t>ВСТУП</w:t>
      </w:r>
    </w:p>
    <w:p w:rsidR="00775AC4" w:rsidRPr="00775AC4" w:rsidRDefault="00775AC4" w:rsidP="00775AC4">
      <w:pPr>
        <w:rPr>
          <w:rFonts w:ascii="Times New Roman" w:eastAsia="Times New Roman" w:hAnsi="Times New Roman" w:cs="Times New Roman"/>
          <w:kern w:val="0"/>
          <w:sz w:val="28"/>
          <w:szCs w:val="28"/>
          <w:lang w:eastAsia="ru-RU"/>
        </w:rPr>
      </w:pPr>
    </w:p>
    <w:p w:rsidR="00775AC4" w:rsidRPr="00775AC4" w:rsidRDefault="00775AC4" w:rsidP="00775AC4">
      <w:pPr>
        <w:rPr>
          <w:rFonts w:ascii="Times New Roman" w:eastAsia="Times New Roman" w:hAnsi="Times New Roman" w:cs="Times New Roman"/>
          <w:kern w:val="0"/>
          <w:sz w:val="28"/>
          <w:szCs w:val="28"/>
          <w:lang w:eastAsia="ru-RU"/>
        </w:rPr>
      </w:pPr>
    </w:p>
    <w:p w:rsidR="00775AC4" w:rsidRPr="00775AC4" w:rsidRDefault="00775AC4" w:rsidP="00775AC4">
      <w:pPr>
        <w:rPr>
          <w:rFonts w:ascii="Times New Roman" w:eastAsia="Times New Roman" w:hAnsi="Times New Roman" w:cs="Times New Roman"/>
          <w:kern w:val="0"/>
          <w:sz w:val="28"/>
          <w:szCs w:val="28"/>
          <w:lang w:eastAsia="ru-RU"/>
        </w:rPr>
      </w:pPr>
    </w:p>
    <w:p w:rsidR="00775AC4" w:rsidRPr="00775AC4" w:rsidRDefault="00775AC4" w:rsidP="00775AC4">
      <w:pPr>
        <w:rPr>
          <w:rFonts w:ascii="Times New Roman" w:eastAsia="Times New Roman" w:hAnsi="Times New Roman" w:cs="Times New Roman"/>
          <w:kern w:val="0"/>
          <w:sz w:val="28"/>
          <w:szCs w:val="28"/>
          <w:lang w:eastAsia="ru-RU"/>
        </w:rPr>
      </w:pPr>
      <w:r w:rsidRPr="00775AC4">
        <w:rPr>
          <w:rFonts w:ascii="Times New Roman" w:eastAsia="Times New Roman" w:hAnsi="Times New Roman" w:cs="Times New Roman" w:hint="eastAsia"/>
          <w:kern w:val="0"/>
          <w:sz w:val="28"/>
          <w:szCs w:val="28"/>
          <w:lang w:eastAsia="ru-RU"/>
        </w:rPr>
        <w:t>Актуальність</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теми</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зумовлена</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тим</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що</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складність</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сучасних</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суспільно</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політичних</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процесів</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та</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зростаючі</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масштаби</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інституціональних</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трансформацій</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не</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тільки</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у</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транзитивних</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але</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й</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у</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західних</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демократичних</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суспільствах</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спонукають</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lastRenderedPageBreak/>
        <w:t>до</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вироблення</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адекватної</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теоретичної</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основи</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їхнього</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дослідження</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Переосмислення</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механізмів</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функціонування</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політичної</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соціальної</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економічної</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сфер</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підводить</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до</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розуміння</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того</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що</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політична</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демократія</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рівень</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економічного</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розвитку</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та</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суспільного</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добробуту</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великою</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мірою</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залежать</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від</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композиції</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політичних</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інститутів</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їхнього</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адаптивного</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потенціалу</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здатності</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до</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стабільного</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функціонування</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та</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еволюції</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тощо</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За</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таких</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умов</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у</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політичній</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науці</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дедалі</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більшої</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ваги</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набувають</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інституціональні</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дослідження</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які</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визнають</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провідну</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роль</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політичних</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інститутів</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у</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процесах</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оформлення</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легітимізації</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та</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артикуляції</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суспільно</w:t>
      </w:r>
      <w:r w:rsidRPr="00775AC4">
        <w:rPr>
          <w:rFonts w:ascii="Times New Roman" w:eastAsia="Times New Roman" w:hAnsi="Times New Roman" w:cs="Times New Roman"/>
          <w:kern w:val="0"/>
          <w:sz w:val="28"/>
          <w:szCs w:val="28"/>
          <w:lang w:eastAsia="ru-RU"/>
        </w:rPr>
        <w:t>-</w:t>
      </w:r>
      <w:r w:rsidRPr="00775AC4">
        <w:rPr>
          <w:rFonts w:ascii="Times New Roman" w:eastAsia="Times New Roman" w:hAnsi="Times New Roman" w:cs="Times New Roman" w:hint="eastAsia"/>
          <w:kern w:val="0"/>
          <w:sz w:val="28"/>
          <w:szCs w:val="28"/>
          <w:lang w:eastAsia="ru-RU"/>
        </w:rPr>
        <w:t>політичних</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взаємодій</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формування</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нових</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способів</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та</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механізмів</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функціонування</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суспільних</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підсистем</w:t>
      </w:r>
      <w:r w:rsidRPr="00775AC4">
        <w:rPr>
          <w:rFonts w:ascii="Times New Roman" w:eastAsia="Times New Roman" w:hAnsi="Times New Roman" w:cs="Times New Roman"/>
          <w:kern w:val="0"/>
          <w:sz w:val="28"/>
          <w:szCs w:val="28"/>
          <w:lang w:eastAsia="ru-RU"/>
        </w:rPr>
        <w:t>.</w:t>
      </w:r>
    </w:p>
    <w:p w:rsidR="00775AC4" w:rsidRPr="00775AC4" w:rsidRDefault="00775AC4" w:rsidP="00775AC4">
      <w:pPr>
        <w:rPr>
          <w:rFonts w:ascii="Times New Roman" w:eastAsia="Times New Roman" w:hAnsi="Times New Roman" w:cs="Times New Roman"/>
          <w:kern w:val="0"/>
          <w:sz w:val="28"/>
          <w:szCs w:val="28"/>
          <w:lang w:eastAsia="ru-RU"/>
        </w:rPr>
      </w:pPr>
      <w:r w:rsidRPr="00775AC4">
        <w:rPr>
          <w:rFonts w:ascii="Times New Roman" w:eastAsia="Times New Roman" w:hAnsi="Times New Roman" w:cs="Times New Roman" w:hint="eastAsia"/>
          <w:kern w:val="0"/>
          <w:sz w:val="28"/>
          <w:szCs w:val="28"/>
          <w:lang w:eastAsia="ru-RU"/>
        </w:rPr>
        <w:t>При</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цьому</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варто</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відзначити</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що</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у</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працях</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інституціоналістів</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досить</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фрагментарно</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висвітлюється</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проблема</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інституціональних</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трансформацій</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недостатньо</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уваги</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приділяється</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питанню</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розробки</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теоретичного</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алгоритму</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комплексного</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дослідження</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суспільних</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у</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тому</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числі</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політичних</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інститутів</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Відсутність</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остаточної</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концептуалізації</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засадничих</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понять</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інституціонального</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апарату</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таких</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як</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інститут</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інституція</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інституціоналізація</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інституціональна</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зміна</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та</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стабільність</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тощо</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та</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значні</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розходження</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у</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методологічних</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підходах</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не</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дозволяють</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сучасним</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дослідникам</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інституціональної</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сфери</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досягнути</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консенсусу</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з</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приводу</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базових</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теоретичних</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питань</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щодо</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політичних</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інститутів</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та</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їхньої</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зміни</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Як</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наслідок</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дослідження</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інститутів</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здійснюються</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доволі</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безсистемно</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і</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з</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позицій</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різних</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методологічних</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підходів</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що</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фактично</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унеможливлює</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потенційно</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продуктивне</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„перехресне”</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використання</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доробку</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та</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теоретичних</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висновків</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науковців</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різних</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шкіл</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та</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напрямків</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Тому</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пріоритетне</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значення</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для</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сучасних</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інституціоналістів</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має</w:t>
      </w:r>
    </w:p>
    <w:p w:rsidR="00775AC4" w:rsidRPr="00775AC4" w:rsidRDefault="00775AC4" w:rsidP="00775AC4">
      <w:pPr>
        <w:rPr>
          <w:rFonts w:ascii="Times New Roman" w:eastAsia="Times New Roman" w:hAnsi="Times New Roman" w:cs="Times New Roman"/>
          <w:kern w:val="0"/>
          <w:sz w:val="28"/>
          <w:szCs w:val="28"/>
          <w:lang w:eastAsia="ru-RU"/>
        </w:rPr>
      </w:pPr>
      <w:r w:rsidRPr="00775AC4">
        <w:rPr>
          <w:rFonts w:ascii="Times New Roman" w:eastAsia="Times New Roman" w:hAnsi="Times New Roman" w:cs="Times New Roman"/>
          <w:kern w:val="0"/>
          <w:sz w:val="28"/>
          <w:szCs w:val="28"/>
          <w:lang w:eastAsia="ru-RU"/>
        </w:rPr>
        <w:t xml:space="preserve"> </w:t>
      </w:r>
    </w:p>
    <w:p w:rsidR="00775AC4" w:rsidRPr="00775AC4" w:rsidRDefault="00775AC4" w:rsidP="00775AC4">
      <w:pPr>
        <w:rPr>
          <w:rFonts w:ascii="Times New Roman" w:eastAsia="Times New Roman" w:hAnsi="Times New Roman" w:cs="Times New Roman"/>
          <w:kern w:val="0"/>
          <w:sz w:val="28"/>
          <w:szCs w:val="28"/>
          <w:lang w:eastAsia="ru-RU"/>
        </w:rPr>
      </w:pPr>
      <w:r w:rsidRPr="00775AC4">
        <w:rPr>
          <w:rFonts w:ascii="Times New Roman" w:eastAsia="Times New Roman" w:hAnsi="Times New Roman" w:cs="Times New Roman" w:hint="eastAsia"/>
          <w:kern w:val="0"/>
          <w:sz w:val="28"/>
          <w:szCs w:val="28"/>
          <w:lang w:eastAsia="ru-RU"/>
        </w:rPr>
        <w:t>систематизація</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узагальнення</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та</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реконцептуалізація</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численних</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та</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суперечливих</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результатів</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досліджень</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інституціональних</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трансформацій</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задля</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вироблення</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концептуальної</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схеми</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аналізу</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як</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сутності</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інституціональних</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форм</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так</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і</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складових</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рушіїв</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наслідків</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та</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особливостей</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процесу</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інституціональних</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трансформацій</w:t>
      </w:r>
      <w:r w:rsidRPr="00775AC4">
        <w:rPr>
          <w:rFonts w:ascii="Times New Roman" w:eastAsia="Times New Roman" w:hAnsi="Times New Roman" w:cs="Times New Roman"/>
          <w:kern w:val="0"/>
          <w:sz w:val="28"/>
          <w:szCs w:val="28"/>
          <w:lang w:eastAsia="ru-RU"/>
        </w:rPr>
        <w:t>.</w:t>
      </w:r>
    </w:p>
    <w:p w:rsidR="00AB5754" w:rsidRDefault="00775AC4" w:rsidP="00775AC4">
      <w:pPr>
        <w:rPr>
          <w:rFonts w:ascii="Times New Roman" w:eastAsia="Times New Roman" w:hAnsi="Times New Roman" w:cs="Times New Roman"/>
          <w:kern w:val="0"/>
          <w:sz w:val="28"/>
          <w:szCs w:val="28"/>
          <w:lang w:eastAsia="ru-RU"/>
        </w:rPr>
      </w:pPr>
      <w:r w:rsidRPr="00775AC4">
        <w:rPr>
          <w:rFonts w:ascii="Times New Roman" w:eastAsia="Times New Roman" w:hAnsi="Times New Roman" w:cs="Times New Roman" w:hint="eastAsia"/>
          <w:kern w:val="0"/>
          <w:sz w:val="28"/>
          <w:szCs w:val="28"/>
          <w:lang w:eastAsia="ru-RU"/>
        </w:rPr>
        <w:t>Окрім</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того</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нагальним</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для</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політичної</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науки</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є</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питання</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виявлення</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аплікативного</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потенціалу</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результатів</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теоретичних</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інституціональних</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досліджень</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Ретельного</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аналізу</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потребують</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можливості</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та</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обмеження</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інституціонального</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підходу</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у</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розробці</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оптимальних</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стратегій</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та</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оцінюванні</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наслідків</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цілеспрямованого</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інституціонального</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будівництва</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у</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політичних</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системах</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перехідних</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суспільств</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які</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практикують</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інституціональний</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імпорт</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селекцію</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проектування</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тощо</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З</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огляду</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на</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те</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що</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у</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низці</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країн</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зокрема</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й</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в</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Україні</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досі</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продовжуються</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активні</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трансформаційні</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процеси</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а</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інститути</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розвинених</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демократій</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час</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від</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часу</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стають</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вразливими</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перед</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новими</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викликами</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суспільного</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розвитку</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актуальним</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стає</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завдання</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вироблення</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комплексного</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теоретичного</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підходу</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який</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може</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бути</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застосований</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до</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аналізу</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політичної</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практики</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основних</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lastRenderedPageBreak/>
        <w:t>правил</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впровадження</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та</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закономірностей</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розвитку</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нових</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політичних</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інститутів</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у</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тому</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числі</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з</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метою</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підвищення</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ефективності</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інституціональних</w:t>
      </w:r>
      <w:r w:rsidRPr="00775AC4">
        <w:rPr>
          <w:rFonts w:ascii="Times New Roman" w:eastAsia="Times New Roman" w:hAnsi="Times New Roman" w:cs="Times New Roman"/>
          <w:kern w:val="0"/>
          <w:sz w:val="28"/>
          <w:szCs w:val="28"/>
          <w:lang w:eastAsia="ru-RU"/>
        </w:rPr>
        <w:t xml:space="preserve"> </w:t>
      </w:r>
      <w:r w:rsidRPr="00775AC4">
        <w:rPr>
          <w:rFonts w:ascii="Times New Roman" w:eastAsia="Times New Roman" w:hAnsi="Times New Roman" w:cs="Times New Roman" w:hint="eastAsia"/>
          <w:kern w:val="0"/>
          <w:sz w:val="28"/>
          <w:szCs w:val="28"/>
          <w:lang w:eastAsia="ru-RU"/>
        </w:rPr>
        <w:t>реформ</w:t>
      </w:r>
      <w:r w:rsidRPr="00775AC4">
        <w:rPr>
          <w:rFonts w:ascii="Times New Roman" w:eastAsia="Times New Roman" w:hAnsi="Times New Roman" w:cs="Times New Roman"/>
          <w:kern w:val="0"/>
          <w:sz w:val="28"/>
          <w:szCs w:val="28"/>
          <w:lang w:eastAsia="ru-RU"/>
        </w:rPr>
        <w:t>.</w:t>
      </w:r>
    </w:p>
    <w:p w:rsidR="00775AC4" w:rsidRDefault="00775AC4" w:rsidP="00775AC4"/>
    <w:p w:rsidR="00775AC4" w:rsidRDefault="00775AC4" w:rsidP="00775AC4"/>
    <w:p w:rsidR="00775AC4" w:rsidRDefault="00775AC4" w:rsidP="00775AC4"/>
    <w:p w:rsidR="00775AC4" w:rsidRDefault="00775AC4" w:rsidP="00775AC4">
      <w:r>
        <w:rPr>
          <w:rFonts w:hint="eastAsia"/>
        </w:rPr>
        <w:t>ВИСНОВКИ</w:t>
      </w:r>
    </w:p>
    <w:p w:rsidR="00775AC4" w:rsidRDefault="00775AC4" w:rsidP="00775AC4"/>
    <w:p w:rsidR="00775AC4" w:rsidRDefault="00775AC4" w:rsidP="00775AC4"/>
    <w:p w:rsidR="00775AC4" w:rsidRDefault="00775AC4" w:rsidP="00775AC4"/>
    <w:p w:rsidR="00775AC4" w:rsidRDefault="00775AC4" w:rsidP="00775AC4"/>
    <w:p w:rsidR="00775AC4" w:rsidRDefault="00775AC4" w:rsidP="00775AC4">
      <w:r>
        <w:rPr>
          <w:rFonts w:hint="eastAsia"/>
        </w:rPr>
        <w:t>Протягом</w:t>
      </w:r>
      <w:r>
        <w:t></w:t>
      </w:r>
      <w:r>
        <w:rPr>
          <w:rFonts w:hint="eastAsia"/>
        </w:rPr>
        <w:t>останніх</w:t>
      </w:r>
      <w:r>
        <w:t></w:t>
      </w:r>
      <w:r>
        <w:rPr>
          <w:rFonts w:hint="eastAsia"/>
        </w:rPr>
        <w:t>двох</w:t>
      </w:r>
      <w:r>
        <w:t></w:t>
      </w:r>
      <w:r>
        <w:rPr>
          <w:rFonts w:hint="eastAsia"/>
        </w:rPr>
        <w:t>століть</w:t>
      </w:r>
      <w:r>
        <w:t></w:t>
      </w:r>
      <w:r>
        <w:rPr>
          <w:rFonts w:hint="eastAsia"/>
        </w:rPr>
        <w:t>у</w:t>
      </w:r>
      <w:r>
        <w:t></w:t>
      </w:r>
      <w:r>
        <w:rPr>
          <w:rFonts w:hint="eastAsia"/>
        </w:rPr>
        <w:t>суспільних</w:t>
      </w:r>
      <w:r>
        <w:t></w:t>
      </w:r>
      <w:r>
        <w:rPr>
          <w:rFonts w:hint="eastAsia"/>
        </w:rPr>
        <w:t>науках</w:t>
      </w:r>
      <w:r>
        <w:t></w:t>
      </w:r>
      <w:r>
        <w:rPr>
          <w:rFonts w:hint="eastAsia"/>
        </w:rPr>
        <w:t>прослідковується</w:t>
      </w:r>
      <w:r>
        <w:t></w:t>
      </w:r>
      <w:r>
        <w:rPr>
          <w:rFonts w:hint="eastAsia"/>
        </w:rPr>
        <w:t>дедалі</w:t>
      </w:r>
      <w:r>
        <w:t></w:t>
      </w:r>
      <w:r>
        <w:rPr>
          <w:rFonts w:hint="eastAsia"/>
        </w:rPr>
        <w:t>зростаюча</w:t>
      </w:r>
      <w:r>
        <w:t></w:t>
      </w:r>
      <w:r>
        <w:rPr>
          <w:rFonts w:hint="eastAsia"/>
        </w:rPr>
        <w:t>тенденція</w:t>
      </w:r>
      <w:r>
        <w:t></w:t>
      </w:r>
      <w:r>
        <w:rPr>
          <w:rFonts w:hint="eastAsia"/>
        </w:rPr>
        <w:t>до</w:t>
      </w:r>
      <w:r>
        <w:t></w:t>
      </w:r>
      <w:r>
        <w:rPr>
          <w:rFonts w:hint="eastAsia"/>
        </w:rPr>
        <w:t>пояснення</w:t>
      </w:r>
      <w:r>
        <w:t></w:t>
      </w:r>
      <w:r>
        <w:rPr>
          <w:rFonts w:hint="eastAsia"/>
        </w:rPr>
        <w:t>політичних</w:t>
      </w:r>
      <w:r>
        <w:t></w:t>
      </w:r>
      <w:r>
        <w:t></w:t>
      </w:r>
      <w:r>
        <w:rPr>
          <w:rFonts w:hint="eastAsia"/>
        </w:rPr>
        <w:t>соціальних</w:t>
      </w:r>
      <w:r>
        <w:t></w:t>
      </w:r>
      <w:r>
        <w:t></w:t>
      </w:r>
      <w:r>
        <w:rPr>
          <w:rFonts w:hint="eastAsia"/>
        </w:rPr>
        <w:t>економічних</w:t>
      </w:r>
      <w:r>
        <w:t></w:t>
      </w:r>
      <w:r>
        <w:rPr>
          <w:rFonts w:hint="eastAsia"/>
        </w:rPr>
        <w:t>та</w:t>
      </w:r>
      <w:r>
        <w:t></w:t>
      </w:r>
      <w:r>
        <w:rPr>
          <w:rFonts w:hint="eastAsia"/>
        </w:rPr>
        <w:t>інших</w:t>
      </w:r>
      <w:r>
        <w:t></w:t>
      </w:r>
      <w:r>
        <w:rPr>
          <w:rFonts w:hint="eastAsia"/>
        </w:rPr>
        <w:t>процесів</w:t>
      </w:r>
      <w:r>
        <w:t></w:t>
      </w:r>
      <w:r>
        <w:rPr>
          <w:rFonts w:hint="eastAsia"/>
        </w:rPr>
        <w:t>з</w:t>
      </w:r>
      <w:r>
        <w:t></w:t>
      </w:r>
      <w:r>
        <w:rPr>
          <w:rFonts w:hint="eastAsia"/>
        </w:rPr>
        <w:t>позицій</w:t>
      </w:r>
      <w:r>
        <w:t></w:t>
      </w:r>
      <w:r>
        <w:rPr>
          <w:rFonts w:hint="eastAsia"/>
        </w:rPr>
        <w:t>інституціонального</w:t>
      </w:r>
      <w:r>
        <w:t></w:t>
      </w:r>
      <w:r>
        <w:rPr>
          <w:rFonts w:hint="eastAsia"/>
        </w:rPr>
        <w:t>аналізу</w:t>
      </w:r>
      <w:r>
        <w:t></w:t>
      </w:r>
      <w:r>
        <w:t></w:t>
      </w:r>
      <w:r>
        <w:rPr>
          <w:rFonts w:hint="eastAsia"/>
        </w:rPr>
        <w:t>який</w:t>
      </w:r>
      <w:r>
        <w:t></w:t>
      </w:r>
      <w:r>
        <w:rPr>
          <w:rFonts w:hint="eastAsia"/>
        </w:rPr>
        <w:t>надає</w:t>
      </w:r>
      <w:r>
        <w:t></w:t>
      </w:r>
      <w:r>
        <w:rPr>
          <w:rFonts w:hint="eastAsia"/>
        </w:rPr>
        <w:t>інститутам</w:t>
      </w:r>
      <w:r>
        <w:t></w:t>
      </w:r>
      <w:r>
        <w:rPr>
          <w:rFonts w:hint="eastAsia"/>
        </w:rPr>
        <w:t>значення</w:t>
      </w:r>
      <w:r>
        <w:t></w:t>
      </w:r>
      <w:r>
        <w:rPr>
          <w:rFonts w:hint="eastAsia"/>
        </w:rPr>
        <w:t>провідних</w:t>
      </w:r>
      <w:r>
        <w:t></w:t>
      </w:r>
      <w:r>
        <w:rPr>
          <w:rFonts w:hint="eastAsia"/>
        </w:rPr>
        <w:t>детермінант</w:t>
      </w:r>
      <w:r>
        <w:t></w:t>
      </w:r>
      <w:r>
        <w:rPr>
          <w:rFonts w:hint="eastAsia"/>
        </w:rPr>
        <w:t>розвитку</w:t>
      </w:r>
      <w:r>
        <w:t></w:t>
      </w:r>
      <w:r>
        <w:rPr>
          <w:rFonts w:hint="eastAsia"/>
        </w:rPr>
        <w:t>всієї</w:t>
      </w:r>
      <w:r>
        <w:t></w:t>
      </w:r>
      <w:r>
        <w:rPr>
          <w:rFonts w:hint="eastAsia"/>
        </w:rPr>
        <w:t>мережі</w:t>
      </w:r>
      <w:r>
        <w:t></w:t>
      </w:r>
      <w:r>
        <w:rPr>
          <w:rFonts w:hint="eastAsia"/>
        </w:rPr>
        <w:t>суспільних</w:t>
      </w:r>
      <w:r>
        <w:t></w:t>
      </w:r>
      <w:r>
        <w:rPr>
          <w:rFonts w:hint="eastAsia"/>
        </w:rPr>
        <w:t>підсистем</w:t>
      </w:r>
      <w:r>
        <w:t></w:t>
      </w:r>
      <w:r>
        <w:t></w:t>
      </w:r>
      <w:r>
        <w:rPr>
          <w:rFonts w:hint="eastAsia"/>
        </w:rPr>
        <w:t>Останні</w:t>
      </w:r>
      <w:r>
        <w:t></w:t>
      </w:r>
      <w:r>
        <w:rPr>
          <w:rFonts w:hint="eastAsia"/>
        </w:rPr>
        <w:t>два</w:t>
      </w:r>
      <w:r>
        <w:t></w:t>
      </w:r>
      <w:r>
        <w:rPr>
          <w:rFonts w:hint="eastAsia"/>
        </w:rPr>
        <w:t>століття</w:t>
      </w:r>
      <w:r>
        <w:t></w:t>
      </w:r>
      <w:r>
        <w:rPr>
          <w:rFonts w:hint="eastAsia"/>
        </w:rPr>
        <w:t>численні</w:t>
      </w:r>
      <w:r>
        <w:t></w:t>
      </w:r>
      <w:r>
        <w:rPr>
          <w:rFonts w:hint="eastAsia"/>
        </w:rPr>
        <w:t>науковці</w:t>
      </w:r>
      <w:r>
        <w:t></w:t>
      </w:r>
      <w:r>
        <w:rPr>
          <w:rFonts w:hint="eastAsia"/>
        </w:rPr>
        <w:t>–</w:t>
      </w:r>
      <w:r>
        <w:t></w:t>
      </w:r>
      <w:r>
        <w:rPr>
          <w:rFonts w:hint="eastAsia"/>
        </w:rPr>
        <w:t>економісти</w:t>
      </w:r>
      <w:r>
        <w:t></w:t>
      </w:r>
      <w:r>
        <w:t></w:t>
      </w:r>
      <w:r>
        <w:rPr>
          <w:rFonts w:hint="eastAsia"/>
        </w:rPr>
        <w:t>історики</w:t>
      </w:r>
      <w:r>
        <w:t></w:t>
      </w:r>
      <w:r>
        <w:t></w:t>
      </w:r>
      <w:r>
        <w:rPr>
          <w:rFonts w:hint="eastAsia"/>
        </w:rPr>
        <w:t>правники</w:t>
      </w:r>
      <w:r>
        <w:t></w:t>
      </w:r>
      <w:r>
        <w:t></w:t>
      </w:r>
      <w:r>
        <w:rPr>
          <w:rFonts w:hint="eastAsia"/>
        </w:rPr>
        <w:t>політологи</w:t>
      </w:r>
      <w:r>
        <w:t></w:t>
      </w:r>
      <w:r>
        <w:t></w:t>
      </w:r>
      <w:r>
        <w:rPr>
          <w:rFonts w:hint="eastAsia"/>
        </w:rPr>
        <w:t>соціологи</w:t>
      </w:r>
      <w:r>
        <w:t></w:t>
      </w:r>
      <w:r>
        <w:rPr>
          <w:rFonts w:hint="eastAsia"/>
        </w:rPr>
        <w:t>та</w:t>
      </w:r>
      <w:r>
        <w:t></w:t>
      </w:r>
      <w:r>
        <w:rPr>
          <w:rFonts w:hint="eastAsia"/>
        </w:rPr>
        <w:t>культурологи</w:t>
      </w:r>
      <w:r>
        <w:t></w:t>
      </w:r>
      <w:r>
        <w:rPr>
          <w:rFonts w:hint="eastAsia"/>
        </w:rPr>
        <w:t>проводять</w:t>
      </w:r>
      <w:r>
        <w:t></w:t>
      </w:r>
      <w:r>
        <w:rPr>
          <w:rFonts w:hint="eastAsia"/>
        </w:rPr>
        <w:t>автономні</w:t>
      </w:r>
      <w:r>
        <w:t></w:t>
      </w:r>
      <w:r>
        <w:rPr>
          <w:rFonts w:hint="eastAsia"/>
        </w:rPr>
        <w:t>дослідження</w:t>
      </w:r>
      <w:r>
        <w:t></w:t>
      </w:r>
      <w:r>
        <w:rPr>
          <w:rFonts w:hint="eastAsia"/>
        </w:rPr>
        <w:t>інститутів</w:t>
      </w:r>
      <w:r>
        <w:t></w:t>
      </w:r>
      <w:r>
        <w:t></w:t>
      </w:r>
      <w:r>
        <w:rPr>
          <w:rFonts w:hint="eastAsia"/>
        </w:rPr>
        <w:t>намагаючись</w:t>
      </w:r>
      <w:r>
        <w:t></w:t>
      </w:r>
      <w:r>
        <w:rPr>
          <w:rFonts w:hint="eastAsia"/>
        </w:rPr>
        <w:t>застосувати</w:t>
      </w:r>
      <w:r>
        <w:t></w:t>
      </w:r>
      <w:r>
        <w:rPr>
          <w:rFonts w:hint="eastAsia"/>
        </w:rPr>
        <w:t>до</w:t>
      </w:r>
      <w:r>
        <w:t></w:t>
      </w:r>
      <w:r>
        <w:rPr>
          <w:rFonts w:hint="eastAsia"/>
        </w:rPr>
        <w:t>вивчення</w:t>
      </w:r>
      <w:r>
        <w:t></w:t>
      </w:r>
      <w:r>
        <w:rPr>
          <w:rFonts w:hint="eastAsia"/>
        </w:rPr>
        <w:t>їхньої</w:t>
      </w:r>
      <w:r>
        <w:t></w:t>
      </w:r>
      <w:r>
        <w:rPr>
          <w:rFonts w:hint="eastAsia"/>
        </w:rPr>
        <w:t>сутності</w:t>
      </w:r>
      <w:r>
        <w:t></w:t>
      </w:r>
      <w:r>
        <w:t></w:t>
      </w:r>
      <w:r>
        <w:rPr>
          <w:rFonts w:hint="eastAsia"/>
        </w:rPr>
        <w:t>причин</w:t>
      </w:r>
      <w:r>
        <w:t></w:t>
      </w:r>
      <w:r>
        <w:rPr>
          <w:rFonts w:hint="eastAsia"/>
        </w:rPr>
        <w:t>розвитку</w:t>
      </w:r>
      <w:r>
        <w:t></w:t>
      </w:r>
      <w:r>
        <w:rPr>
          <w:rFonts w:hint="eastAsia"/>
        </w:rPr>
        <w:t>та</w:t>
      </w:r>
      <w:r>
        <w:t></w:t>
      </w:r>
      <w:r>
        <w:rPr>
          <w:rFonts w:hint="eastAsia"/>
        </w:rPr>
        <w:t>характеру</w:t>
      </w:r>
      <w:r>
        <w:t></w:t>
      </w:r>
      <w:r>
        <w:rPr>
          <w:rFonts w:hint="eastAsia"/>
        </w:rPr>
        <w:t>впливів</w:t>
      </w:r>
      <w:r>
        <w:t></w:t>
      </w:r>
      <w:r>
        <w:rPr>
          <w:rFonts w:hint="eastAsia"/>
        </w:rPr>
        <w:t>на</w:t>
      </w:r>
      <w:r>
        <w:t></w:t>
      </w:r>
      <w:r>
        <w:rPr>
          <w:rFonts w:hint="eastAsia"/>
        </w:rPr>
        <w:t>державу</w:t>
      </w:r>
      <w:r>
        <w:t></w:t>
      </w:r>
      <w:r>
        <w:t></w:t>
      </w:r>
      <w:r>
        <w:rPr>
          <w:rFonts w:hint="eastAsia"/>
        </w:rPr>
        <w:t>суспільство</w:t>
      </w:r>
      <w:r>
        <w:t></w:t>
      </w:r>
      <w:r>
        <w:rPr>
          <w:rFonts w:hint="eastAsia"/>
        </w:rPr>
        <w:t>та</w:t>
      </w:r>
      <w:r>
        <w:t></w:t>
      </w:r>
      <w:r>
        <w:rPr>
          <w:rFonts w:hint="eastAsia"/>
        </w:rPr>
        <w:t>економіку</w:t>
      </w:r>
      <w:r>
        <w:t></w:t>
      </w:r>
      <w:r>
        <w:rPr>
          <w:rFonts w:hint="eastAsia"/>
        </w:rPr>
        <w:t>методологічний</w:t>
      </w:r>
      <w:r>
        <w:t></w:t>
      </w:r>
      <w:r>
        <w:rPr>
          <w:rFonts w:hint="eastAsia"/>
        </w:rPr>
        <w:t>апарат</w:t>
      </w:r>
      <w:r>
        <w:t></w:t>
      </w:r>
      <w:r>
        <w:rPr>
          <w:rFonts w:hint="eastAsia"/>
        </w:rPr>
        <w:t>всієї</w:t>
      </w:r>
      <w:r>
        <w:t></w:t>
      </w:r>
      <w:r>
        <w:rPr>
          <w:rFonts w:hint="eastAsia"/>
        </w:rPr>
        <w:t>мережі</w:t>
      </w:r>
      <w:r>
        <w:t></w:t>
      </w:r>
      <w:r>
        <w:rPr>
          <w:rFonts w:hint="eastAsia"/>
        </w:rPr>
        <w:t>суспільних</w:t>
      </w:r>
      <w:r>
        <w:t></w:t>
      </w:r>
      <w:r>
        <w:rPr>
          <w:rFonts w:hint="eastAsia"/>
        </w:rPr>
        <w:t>наук</w:t>
      </w:r>
      <w:r>
        <w:t></w:t>
      </w:r>
      <w:r>
        <w:t></w:t>
      </w:r>
      <w:r>
        <w:rPr>
          <w:rFonts w:hint="eastAsia"/>
        </w:rPr>
        <w:t>Як</w:t>
      </w:r>
      <w:r>
        <w:t></w:t>
      </w:r>
      <w:r>
        <w:rPr>
          <w:rFonts w:hint="eastAsia"/>
        </w:rPr>
        <w:t>наслідок</w:t>
      </w:r>
      <w:r>
        <w:t></w:t>
      </w:r>
      <w:r>
        <w:t></w:t>
      </w:r>
      <w:r>
        <w:rPr>
          <w:rFonts w:hint="eastAsia"/>
        </w:rPr>
        <w:t>звести</w:t>
      </w:r>
      <w:r>
        <w:t></w:t>
      </w:r>
      <w:r>
        <w:rPr>
          <w:rFonts w:hint="eastAsia"/>
        </w:rPr>
        <w:t>множину</w:t>
      </w:r>
      <w:r>
        <w:t></w:t>
      </w:r>
      <w:r>
        <w:rPr>
          <w:rFonts w:hint="eastAsia"/>
        </w:rPr>
        <w:t>багатопланових</w:t>
      </w:r>
      <w:r>
        <w:t></w:t>
      </w:r>
      <w:r>
        <w:rPr>
          <w:rFonts w:hint="eastAsia"/>
        </w:rPr>
        <w:t>напрацювань</w:t>
      </w:r>
      <w:r>
        <w:t></w:t>
      </w:r>
      <w:r>
        <w:rPr>
          <w:rFonts w:hint="eastAsia"/>
        </w:rPr>
        <w:t>щодо</w:t>
      </w:r>
      <w:r>
        <w:t></w:t>
      </w:r>
      <w:r>
        <w:rPr>
          <w:rFonts w:hint="eastAsia"/>
        </w:rPr>
        <w:t>пояснення</w:t>
      </w:r>
      <w:r>
        <w:t></w:t>
      </w:r>
      <w:r>
        <w:rPr>
          <w:rFonts w:hint="eastAsia"/>
        </w:rPr>
        <w:t>природи</w:t>
      </w:r>
      <w:r>
        <w:t></w:t>
      </w:r>
      <w:r>
        <w:t></w:t>
      </w:r>
      <w:r>
        <w:rPr>
          <w:rFonts w:hint="eastAsia"/>
        </w:rPr>
        <w:t>ролі</w:t>
      </w:r>
      <w:r>
        <w:t></w:t>
      </w:r>
      <w:r>
        <w:rPr>
          <w:rFonts w:hint="eastAsia"/>
        </w:rPr>
        <w:t>та</w:t>
      </w:r>
      <w:r>
        <w:t></w:t>
      </w:r>
      <w:r>
        <w:rPr>
          <w:rFonts w:hint="eastAsia"/>
        </w:rPr>
        <w:t>закономірностей</w:t>
      </w:r>
      <w:r>
        <w:t></w:t>
      </w:r>
      <w:r>
        <w:rPr>
          <w:rFonts w:hint="eastAsia"/>
        </w:rPr>
        <w:t>розвитку</w:t>
      </w:r>
      <w:r>
        <w:t></w:t>
      </w:r>
      <w:r>
        <w:rPr>
          <w:rFonts w:hint="eastAsia"/>
        </w:rPr>
        <w:t>інституту</w:t>
      </w:r>
      <w:r>
        <w:t></w:t>
      </w:r>
      <w:r>
        <w:rPr>
          <w:rFonts w:hint="eastAsia"/>
        </w:rPr>
        <w:t>як</w:t>
      </w:r>
      <w:r>
        <w:t></w:t>
      </w:r>
      <w:r>
        <w:rPr>
          <w:rFonts w:hint="eastAsia"/>
        </w:rPr>
        <w:t>в</w:t>
      </w:r>
      <w:r>
        <w:t></w:t>
      </w:r>
      <w:r>
        <w:rPr>
          <w:rFonts w:hint="eastAsia"/>
        </w:rPr>
        <w:t>межах</w:t>
      </w:r>
      <w:r>
        <w:t></w:t>
      </w:r>
      <w:r>
        <w:rPr>
          <w:rFonts w:hint="eastAsia"/>
        </w:rPr>
        <w:t>різних</w:t>
      </w:r>
      <w:r>
        <w:t></w:t>
      </w:r>
      <w:r>
        <w:rPr>
          <w:rFonts w:hint="eastAsia"/>
        </w:rPr>
        <w:t>дисциплін</w:t>
      </w:r>
      <w:r>
        <w:t></w:t>
      </w:r>
      <w:r>
        <w:t></w:t>
      </w:r>
      <w:r>
        <w:rPr>
          <w:rFonts w:hint="eastAsia"/>
        </w:rPr>
        <w:t>так</w:t>
      </w:r>
      <w:r>
        <w:t></w:t>
      </w:r>
      <w:r>
        <w:rPr>
          <w:rFonts w:hint="eastAsia"/>
        </w:rPr>
        <w:t>і</w:t>
      </w:r>
      <w:r>
        <w:t></w:t>
      </w:r>
      <w:r>
        <w:rPr>
          <w:rFonts w:hint="eastAsia"/>
        </w:rPr>
        <w:t>в</w:t>
      </w:r>
      <w:r>
        <w:t></w:t>
      </w:r>
      <w:r>
        <w:rPr>
          <w:rFonts w:hint="eastAsia"/>
        </w:rPr>
        <w:t>рамках</w:t>
      </w:r>
      <w:r>
        <w:t></w:t>
      </w:r>
      <w:r>
        <w:rPr>
          <w:rFonts w:hint="eastAsia"/>
        </w:rPr>
        <w:t>окремих</w:t>
      </w:r>
      <w:r>
        <w:t></w:t>
      </w:r>
      <w:r>
        <w:rPr>
          <w:rFonts w:hint="eastAsia"/>
        </w:rPr>
        <w:t>теорій</w:t>
      </w:r>
      <w:r>
        <w:t></w:t>
      </w:r>
      <w:r>
        <w:rPr>
          <w:rFonts w:hint="eastAsia"/>
        </w:rPr>
        <w:t>є</w:t>
      </w:r>
      <w:r>
        <w:t></w:t>
      </w:r>
      <w:r>
        <w:rPr>
          <w:rFonts w:hint="eastAsia"/>
        </w:rPr>
        <w:t>доволі</w:t>
      </w:r>
      <w:r>
        <w:t></w:t>
      </w:r>
      <w:r>
        <w:rPr>
          <w:rFonts w:hint="eastAsia"/>
        </w:rPr>
        <w:t>складним</w:t>
      </w:r>
      <w:r>
        <w:t></w:t>
      </w:r>
      <w:r>
        <w:rPr>
          <w:rFonts w:hint="eastAsia"/>
        </w:rPr>
        <w:t>завданням</w:t>
      </w:r>
      <w:r>
        <w:t></w:t>
      </w:r>
    </w:p>
    <w:p w:rsidR="00775AC4" w:rsidRDefault="00775AC4" w:rsidP="00775AC4">
      <w:r>
        <w:rPr>
          <w:rFonts w:hint="eastAsia"/>
        </w:rPr>
        <w:t>Всю</w:t>
      </w:r>
      <w:r>
        <w:t></w:t>
      </w:r>
      <w:r>
        <w:rPr>
          <w:rFonts w:hint="eastAsia"/>
        </w:rPr>
        <w:t>багатоманітність</w:t>
      </w:r>
      <w:r>
        <w:t></w:t>
      </w:r>
      <w:r>
        <w:rPr>
          <w:rFonts w:hint="eastAsia"/>
        </w:rPr>
        <w:t>інституціональних</w:t>
      </w:r>
      <w:r>
        <w:t></w:t>
      </w:r>
      <w:r>
        <w:rPr>
          <w:rFonts w:hint="eastAsia"/>
        </w:rPr>
        <w:t>утворень</w:t>
      </w:r>
      <w:r>
        <w:t></w:t>
      </w:r>
      <w:r>
        <w:rPr>
          <w:rFonts w:hint="eastAsia"/>
        </w:rPr>
        <w:t>якщо</w:t>
      </w:r>
      <w:r>
        <w:t></w:t>
      </w:r>
      <w:r>
        <w:rPr>
          <w:rFonts w:hint="eastAsia"/>
        </w:rPr>
        <w:t>і</w:t>
      </w:r>
      <w:r>
        <w:t></w:t>
      </w:r>
      <w:r>
        <w:rPr>
          <w:rFonts w:hint="eastAsia"/>
        </w:rPr>
        <w:t>можливо</w:t>
      </w:r>
      <w:r>
        <w:t></w:t>
      </w:r>
      <w:r>
        <w:rPr>
          <w:rFonts w:hint="eastAsia"/>
        </w:rPr>
        <w:t>порівняно</w:t>
      </w:r>
      <w:r>
        <w:t></w:t>
      </w:r>
      <w:r>
        <w:rPr>
          <w:rFonts w:hint="eastAsia"/>
        </w:rPr>
        <w:t>різнобічно</w:t>
      </w:r>
      <w:r>
        <w:t></w:t>
      </w:r>
      <w:r>
        <w:rPr>
          <w:rFonts w:hint="eastAsia"/>
        </w:rPr>
        <w:t>і</w:t>
      </w:r>
      <w:r>
        <w:t></w:t>
      </w:r>
      <w:r>
        <w:rPr>
          <w:rFonts w:hint="eastAsia"/>
        </w:rPr>
        <w:t>ґрунтовно</w:t>
      </w:r>
      <w:r>
        <w:t></w:t>
      </w:r>
      <w:r>
        <w:rPr>
          <w:rFonts w:hint="eastAsia"/>
        </w:rPr>
        <w:t>описати</w:t>
      </w:r>
      <w:r>
        <w:t></w:t>
      </w:r>
      <w:r>
        <w:rPr>
          <w:rFonts w:hint="eastAsia"/>
        </w:rPr>
        <w:t>за</w:t>
      </w:r>
      <w:r>
        <w:t></w:t>
      </w:r>
      <w:r>
        <w:rPr>
          <w:rFonts w:hint="eastAsia"/>
        </w:rPr>
        <w:t>допомогою</w:t>
      </w:r>
      <w:r>
        <w:t></w:t>
      </w:r>
      <w:r>
        <w:rPr>
          <w:rFonts w:hint="eastAsia"/>
        </w:rPr>
        <w:t>численних</w:t>
      </w:r>
      <w:r>
        <w:t></w:t>
      </w:r>
      <w:r>
        <w:rPr>
          <w:rFonts w:hint="eastAsia"/>
        </w:rPr>
        <w:t>підходів</w:t>
      </w:r>
      <w:r>
        <w:t></w:t>
      </w:r>
      <w:r>
        <w:rPr>
          <w:rFonts w:hint="eastAsia"/>
        </w:rPr>
        <w:t>і</w:t>
      </w:r>
      <w:r>
        <w:t></w:t>
      </w:r>
      <w:r>
        <w:rPr>
          <w:rFonts w:hint="eastAsia"/>
        </w:rPr>
        <w:t>інструментаріїв</w:t>
      </w:r>
      <w:r>
        <w:t></w:t>
      </w:r>
      <w:r>
        <w:rPr>
          <w:rFonts w:hint="eastAsia"/>
        </w:rPr>
        <w:t>різних</w:t>
      </w:r>
      <w:r>
        <w:t></w:t>
      </w:r>
      <w:r>
        <w:rPr>
          <w:rFonts w:hint="eastAsia"/>
        </w:rPr>
        <w:t>наук</w:t>
      </w:r>
      <w:r>
        <w:t></w:t>
      </w:r>
      <w:r>
        <w:t></w:t>
      </w:r>
      <w:r>
        <w:rPr>
          <w:rFonts w:hint="eastAsia"/>
        </w:rPr>
        <w:t>то</w:t>
      </w:r>
      <w:r>
        <w:t></w:t>
      </w:r>
      <w:r>
        <w:rPr>
          <w:rFonts w:hint="eastAsia"/>
        </w:rPr>
        <w:t>вичленити</w:t>
      </w:r>
      <w:r>
        <w:t></w:t>
      </w:r>
      <w:r>
        <w:rPr>
          <w:rFonts w:hint="eastAsia"/>
        </w:rPr>
        <w:t>загальний</w:t>
      </w:r>
      <w:r>
        <w:t></w:t>
      </w:r>
      <w:r>
        <w:rPr>
          <w:rFonts w:hint="eastAsia"/>
        </w:rPr>
        <w:t>мотив</w:t>
      </w:r>
      <w:r>
        <w:t></w:t>
      </w:r>
      <w:r>
        <w:t></w:t>
      </w:r>
      <w:r>
        <w:rPr>
          <w:rFonts w:hint="eastAsia"/>
        </w:rPr>
        <w:t>суть</w:t>
      </w:r>
      <w:r>
        <w:t></w:t>
      </w:r>
      <w:r>
        <w:rPr>
          <w:rFonts w:hint="eastAsia"/>
        </w:rPr>
        <w:t>і</w:t>
      </w:r>
      <w:r>
        <w:t></w:t>
      </w:r>
      <w:r>
        <w:rPr>
          <w:rFonts w:hint="eastAsia"/>
        </w:rPr>
        <w:t>рушійну</w:t>
      </w:r>
      <w:r>
        <w:t></w:t>
      </w:r>
      <w:r>
        <w:rPr>
          <w:rFonts w:hint="eastAsia"/>
        </w:rPr>
        <w:t>силу</w:t>
      </w:r>
      <w:r>
        <w:t></w:t>
      </w:r>
      <w:r>
        <w:rPr>
          <w:rFonts w:hint="eastAsia"/>
        </w:rPr>
        <w:t>перетворень</w:t>
      </w:r>
      <w:r>
        <w:t></w:t>
      </w:r>
      <w:r>
        <w:t></w:t>
      </w:r>
      <w:r>
        <w:rPr>
          <w:rFonts w:hint="eastAsia"/>
        </w:rPr>
        <w:t>а</w:t>
      </w:r>
      <w:r>
        <w:t></w:t>
      </w:r>
      <w:r>
        <w:rPr>
          <w:rFonts w:hint="eastAsia"/>
        </w:rPr>
        <w:t>також</w:t>
      </w:r>
      <w:r>
        <w:t></w:t>
      </w:r>
      <w:r>
        <w:rPr>
          <w:rFonts w:hint="eastAsia"/>
        </w:rPr>
        <w:t>спрогнозувати</w:t>
      </w:r>
      <w:r>
        <w:t></w:t>
      </w:r>
      <w:r>
        <w:rPr>
          <w:rFonts w:hint="eastAsia"/>
        </w:rPr>
        <w:t>подальші</w:t>
      </w:r>
      <w:r>
        <w:t></w:t>
      </w:r>
      <w:r>
        <w:rPr>
          <w:rFonts w:hint="eastAsia"/>
        </w:rPr>
        <w:t>варіанти</w:t>
      </w:r>
      <w:r>
        <w:t></w:t>
      </w:r>
      <w:r>
        <w:rPr>
          <w:rFonts w:hint="eastAsia"/>
        </w:rPr>
        <w:t>інституціонального</w:t>
      </w:r>
      <w:r>
        <w:t></w:t>
      </w:r>
      <w:r>
        <w:rPr>
          <w:rFonts w:hint="eastAsia"/>
        </w:rPr>
        <w:t>розвитку</w:t>
      </w:r>
      <w:r>
        <w:t></w:t>
      </w:r>
      <w:r>
        <w:rPr>
          <w:rFonts w:hint="eastAsia"/>
        </w:rPr>
        <w:t>ймовірно</w:t>
      </w:r>
      <w:r>
        <w:t></w:t>
      </w:r>
      <w:r>
        <w:rPr>
          <w:rFonts w:hint="eastAsia"/>
        </w:rPr>
        <w:t>можливо</w:t>
      </w:r>
      <w:r>
        <w:t></w:t>
      </w:r>
      <w:r>
        <w:rPr>
          <w:rFonts w:hint="eastAsia"/>
        </w:rPr>
        <w:t>лише</w:t>
      </w:r>
      <w:r>
        <w:t></w:t>
      </w:r>
      <w:r>
        <w:rPr>
          <w:rFonts w:hint="eastAsia"/>
        </w:rPr>
        <w:t>за</w:t>
      </w:r>
      <w:r>
        <w:t></w:t>
      </w:r>
      <w:r>
        <w:rPr>
          <w:rFonts w:hint="eastAsia"/>
        </w:rPr>
        <w:t>умови</w:t>
      </w:r>
      <w:r>
        <w:t></w:t>
      </w:r>
      <w:r>
        <w:rPr>
          <w:rFonts w:hint="eastAsia"/>
        </w:rPr>
        <w:t>існування</w:t>
      </w:r>
      <w:r>
        <w:t></w:t>
      </w:r>
      <w:r>
        <w:rPr>
          <w:rFonts w:hint="eastAsia"/>
        </w:rPr>
        <w:t>певної</w:t>
      </w:r>
      <w:r>
        <w:t></w:t>
      </w:r>
      <w:r>
        <w:rPr>
          <w:rFonts w:hint="eastAsia"/>
        </w:rPr>
        <w:t>узагальненої</w:t>
      </w:r>
      <w:r>
        <w:t></w:t>
      </w:r>
      <w:r>
        <w:rPr>
          <w:rFonts w:hint="eastAsia"/>
        </w:rPr>
        <w:t>дослідницької</w:t>
      </w:r>
      <w:r>
        <w:t></w:t>
      </w:r>
      <w:r>
        <w:rPr>
          <w:rFonts w:hint="eastAsia"/>
        </w:rPr>
        <w:t>схеми</w:t>
      </w:r>
      <w:r>
        <w:t></w:t>
      </w:r>
      <w:r>
        <w:rPr>
          <w:rFonts w:hint="eastAsia"/>
        </w:rPr>
        <w:t>комплексного</w:t>
      </w:r>
      <w:r>
        <w:t></w:t>
      </w:r>
      <w:r>
        <w:rPr>
          <w:rFonts w:hint="eastAsia"/>
        </w:rPr>
        <w:t>аналізу</w:t>
      </w:r>
      <w:r>
        <w:t></w:t>
      </w:r>
      <w:r>
        <w:rPr>
          <w:rFonts w:hint="eastAsia"/>
        </w:rPr>
        <w:t>інститутів</w:t>
      </w:r>
      <w:r>
        <w:t></w:t>
      </w:r>
      <w:r>
        <w:rPr>
          <w:rFonts w:hint="eastAsia"/>
        </w:rPr>
        <w:t>та</w:t>
      </w:r>
      <w:r>
        <w:t></w:t>
      </w:r>
      <w:r>
        <w:rPr>
          <w:rFonts w:hint="eastAsia"/>
        </w:rPr>
        <w:t>їхньої</w:t>
      </w:r>
      <w:r>
        <w:t></w:t>
      </w:r>
      <w:r>
        <w:rPr>
          <w:rFonts w:hint="eastAsia"/>
        </w:rPr>
        <w:t>зміни</w:t>
      </w:r>
      <w:r>
        <w:t></w:t>
      </w:r>
      <w:r>
        <w:t></w:t>
      </w:r>
      <w:r>
        <w:rPr>
          <w:rFonts w:hint="eastAsia"/>
        </w:rPr>
        <w:t>Логіка</w:t>
      </w:r>
      <w:r>
        <w:t></w:t>
      </w:r>
      <w:r>
        <w:rPr>
          <w:rFonts w:hint="eastAsia"/>
        </w:rPr>
        <w:t>дисертаційної</w:t>
      </w:r>
      <w:r>
        <w:t></w:t>
      </w:r>
      <w:r>
        <w:rPr>
          <w:rFonts w:hint="eastAsia"/>
        </w:rPr>
        <w:t>роботи</w:t>
      </w:r>
      <w:r>
        <w:t></w:t>
      </w:r>
      <w:r>
        <w:rPr>
          <w:rFonts w:hint="eastAsia"/>
        </w:rPr>
        <w:t>полягала</w:t>
      </w:r>
      <w:r>
        <w:t></w:t>
      </w:r>
      <w:r>
        <w:rPr>
          <w:rFonts w:hint="eastAsia"/>
        </w:rPr>
        <w:t>в</w:t>
      </w:r>
      <w:r>
        <w:t></w:t>
      </w:r>
      <w:r>
        <w:rPr>
          <w:rFonts w:hint="eastAsia"/>
        </w:rPr>
        <w:t>тому</w:t>
      </w:r>
      <w:r>
        <w:t></w:t>
      </w:r>
      <w:r>
        <w:t></w:t>
      </w:r>
      <w:r>
        <w:rPr>
          <w:rFonts w:hint="eastAsia"/>
        </w:rPr>
        <w:t>щоб</w:t>
      </w:r>
      <w:r>
        <w:t></w:t>
      </w:r>
      <w:r>
        <w:t></w:t>
      </w:r>
      <w:r>
        <w:rPr>
          <w:rFonts w:hint="eastAsia"/>
        </w:rPr>
        <w:t>по</w:t>
      </w:r>
      <w:r>
        <w:t></w:t>
      </w:r>
      <w:r>
        <w:rPr>
          <w:rFonts w:hint="eastAsia"/>
        </w:rPr>
        <w:t>перше</w:t>
      </w:r>
      <w:r>
        <w:t></w:t>
      </w:r>
      <w:r>
        <w:t></w:t>
      </w:r>
      <w:r>
        <w:rPr>
          <w:rFonts w:hint="eastAsia"/>
        </w:rPr>
        <w:t>комплексно</w:t>
      </w:r>
      <w:r>
        <w:t></w:t>
      </w:r>
      <w:r>
        <w:rPr>
          <w:rFonts w:hint="eastAsia"/>
        </w:rPr>
        <w:t>розглянути</w:t>
      </w:r>
      <w:r>
        <w:t></w:t>
      </w:r>
      <w:r>
        <w:rPr>
          <w:rFonts w:hint="eastAsia"/>
        </w:rPr>
        <w:t>теоретичні</w:t>
      </w:r>
      <w:r>
        <w:t></w:t>
      </w:r>
      <w:r>
        <w:rPr>
          <w:rFonts w:hint="eastAsia"/>
        </w:rPr>
        <w:t>засади</w:t>
      </w:r>
      <w:r>
        <w:t></w:t>
      </w:r>
      <w:r>
        <w:rPr>
          <w:rFonts w:hint="eastAsia"/>
        </w:rPr>
        <w:t>витрактування</w:t>
      </w:r>
      <w:r>
        <w:t></w:t>
      </w:r>
      <w:r>
        <w:rPr>
          <w:rFonts w:hint="eastAsia"/>
        </w:rPr>
        <w:t>політичних</w:t>
      </w:r>
      <w:r>
        <w:t></w:t>
      </w:r>
      <w:r>
        <w:rPr>
          <w:rFonts w:hint="eastAsia"/>
        </w:rPr>
        <w:t>інститутів</w:t>
      </w:r>
      <w:r>
        <w:t></w:t>
      </w:r>
      <w:r>
        <w:rPr>
          <w:rFonts w:hint="eastAsia"/>
        </w:rPr>
        <w:t>та</w:t>
      </w:r>
      <w:r>
        <w:t></w:t>
      </w:r>
      <w:r>
        <w:rPr>
          <w:rFonts w:hint="eastAsia"/>
        </w:rPr>
        <w:t>ті</w:t>
      </w:r>
      <w:r>
        <w:t></w:t>
      </w:r>
      <w:r>
        <w:rPr>
          <w:rFonts w:hint="eastAsia"/>
        </w:rPr>
        <w:t>ключові</w:t>
      </w:r>
      <w:r>
        <w:t></w:t>
      </w:r>
      <w:r>
        <w:rPr>
          <w:rFonts w:hint="eastAsia"/>
        </w:rPr>
        <w:t>положення</w:t>
      </w:r>
      <w:r>
        <w:t></w:t>
      </w:r>
      <w:r>
        <w:rPr>
          <w:rFonts w:hint="eastAsia"/>
        </w:rPr>
        <w:t>в</w:t>
      </w:r>
      <w:r>
        <w:t></w:t>
      </w:r>
      <w:r>
        <w:rPr>
          <w:rFonts w:hint="eastAsia"/>
        </w:rPr>
        <w:t>інституційних</w:t>
      </w:r>
      <w:r>
        <w:t></w:t>
      </w:r>
      <w:r>
        <w:rPr>
          <w:rFonts w:hint="eastAsia"/>
        </w:rPr>
        <w:t>теоріях</w:t>
      </w:r>
      <w:r>
        <w:t></w:t>
      </w:r>
      <w:r>
        <w:t></w:t>
      </w:r>
      <w:r>
        <w:rPr>
          <w:rFonts w:hint="eastAsia"/>
        </w:rPr>
        <w:t>що</w:t>
      </w:r>
      <w:r>
        <w:t></w:t>
      </w:r>
      <w:r>
        <w:rPr>
          <w:rFonts w:hint="eastAsia"/>
        </w:rPr>
        <w:t>можуть</w:t>
      </w:r>
      <w:r>
        <w:t></w:t>
      </w:r>
      <w:r>
        <w:rPr>
          <w:rFonts w:hint="eastAsia"/>
        </w:rPr>
        <w:t>бути</w:t>
      </w:r>
      <w:r>
        <w:t></w:t>
      </w:r>
      <w:r>
        <w:rPr>
          <w:rFonts w:hint="eastAsia"/>
        </w:rPr>
        <w:t>застосовані</w:t>
      </w:r>
      <w:r>
        <w:t></w:t>
      </w:r>
      <w:r>
        <w:rPr>
          <w:rFonts w:hint="eastAsia"/>
        </w:rPr>
        <w:t>до</w:t>
      </w:r>
      <w:r>
        <w:t></w:t>
      </w:r>
      <w:r>
        <w:rPr>
          <w:rFonts w:hint="eastAsia"/>
        </w:rPr>
        <w:t>аналізу</w:t>
      </w:r>
      <w:r>
        <w:t></w:t>
      </w:r>
      <w:r>
        <w:rPr>
          <w:rFonts w:hint="eastAsia"/>
        </w:rPr>
        <w:t>процесів</w:t>
      </w:r>
      <w:r>
        <w:t></w:t>
      </w:r>
      <w:r>
        <w:rPr>
          <w:rFonts w:hint="eastAsia"/>
        </w:rPr>
        <w:t>інституціональної</w:t>
      </w:r>
      <w:r>
        <w:t></w:t>
      </w:r>
      <w:r>
        <w:rPr>
          <w:rFonts w:hint="eastAsia"/>
        </w:rPr>
        <w:t>зміни</w:t>
      </w:r>
      <w:r>
        <w:t></w:t>
      </w:r>
      <w:r>
        <w:t></w:t>
      </w:r>
      <w:r>
        <w:rPr>
          <w:rFonts w:hint="eastAsia"/>
        </w:rPr>
        <w:t>По</w:t>
      </w:r>
      <w:r>
        <w:t></w:t>
      </w:r>
      <w:r>
        <w:rPr>
          <w:rFonts w:hint="eastAsia"/>
        </w:rPr>
        <w:t>друге</w:t>
      </w:r>
      <w:r>
        <w:t></w:t>
      </w:r>
      <w:r>
        <w:t></w:t>
      </w:r>
      <w:r>
        <w:rPr>
          <w:rFonts w:hint="eastAsia"/>
        </w:rPr>
        <w:t>висвітлити</w:t>
      </w:r>
      <w:r>
        <w:t></w:t>
      </w:r>
      <w:r>
        <w:rPr>
          <w:rFonts w:hint="eastAsia"/>
        </w:rPr>
        <w:t>контекст</w:t>
      </w:r>
      <w:r>
        <w:t></w:t>
      </w:r>
      <w:r>
        <w:rPr>
          <w:rFonts w:hint="eastAsia"/>
        </w:rPr>
        <w:t>функціонування</w:t>
      </w:r>
      <w:r>
        <w:t></w:t>
      </w:r>
      <w:r>
        <w:rPr>
          <w:rFonts w:hint="eastAsia"/>
        </w:rPr>
        <w:t>політичних</w:t>
      </w:r>
      <w:r>
        <w:t></w:t>
      </w:r>
      <w:r>
        <w:rPr>
          <w:rFonts w:hint="eastAsia"/>
        </w:rPr>
        <w:t>інститутів</w:t>
      </w:r>
      <w:r>
        <w:t></w:t>
      </w:r>
      <w:r>
        <w:rPr>
          <w:rFonts w:hint="eastAsia"/>
        </w:rPr>
        <w:t>та</w:t>
      </w:r>
      <w:r>
        <w:t></w:t>
      </w:r>
      <w:r>
        <w:rPr>
          <w:rFonts w:hint="eastAsia"/>
        </w:rPr>
        <w:t>провести</w:t>
      </w:r>
      <w:r>
        <w:t></w:t>
      </w:r>
      <w:r>
        <w:rPr>
          <w:rFonts w:hint="eastAsia"/>
        </w:rPr>
        <w:t>аналіз</w:t>
      </w:r>
      <w:r>
        <w:t></w:t>
      </w:r>
      <w:r>
        <w:rPr>
          <w:rFonts w:hint="eastAsia"/>
        </w:rPr>
        <w:t>їхніх</w:t>
      </w:r>
      <w:r>
        <w:t></w:t>
      </w:r>
      <w:r>
        <w:rPr>
          <w:rFonts w:hint="eastAsia"/>
        </w:rPr>
        <w:t>складо</w:t>
      </w:r>
      <w:r>
        <w:rPr>
          <w:rFonts w:hint="eastAsia"/>
        </w:rPr>
        <w:lastRenderedPageBreak/>
        <w:t>вих</w:t>
      </w:r>
      <w:r>
        <w:t></w:t>
      </w:r>
      <w:r>
        <w:t></w:t>
      </w:r>
      <w:r>
        <w:rPr>
          <w:rFonts w:hint="eastAsia"/>
        </w:rPr>
        <w:t>що</w:t>
      </w:r>
      <w:r>
        <w:t></w:t>
      </w:r>
      <w:r>
        <w:rPr>
          <w:rFonts w:hint="eastAsia"/>
        </w:rPr>
        <w:t>дозволило</w:t>
      </w:r>
      <w:r>
        <w:t></w:t>
      </w:r>
      <w:r>
        <w:rPr>
          <w:rFonts w:hint="eastAsia"/>
        </w:rPr>
        <w:t>закласти</w:t>
      </w:r>
      <w:r>
        <w:t></w:t>
      </w:r>
      <w:r>
        <w:rPr>
          <w:rFonts w:hint="eastAsia"/>
        </w:rPr>
        <w:t>підґрунтя</w:t>
      </w:r>
      <w:r>
        <w:t></w:t>
      </w:r>
      <w:r>
        <w:rPr>
          <w:rFonts w:hint="eastAsia"/>
        </w:rPr>
        <w:t>для</w:t>
      </w:r>
      <w:r>
        <w:t></w:t>
      </w:r>
      <w:r>
        <w:rPr>
          <w:rFonts w:hint="eastAsia"/>
        </w:rPr>
        <w:t>виявлення</w:t>
      </w:r>
      <w:r>
        <w:t></w:t>
      </w:r>
      <w:r>
        <w:rPr>
          <w:rFonts w:hint="eastAsia"/>
        </w:rPr>
        <w:t>тих</w:t>
      </w:r>
      <w:r>
        <w:t></w:t>
      </w:r>
      <w:r>
        <w:rPr>
          <w:rFonts w:hint="eastAsia"/>
        </w:rPr>
        <w:t>вимірів</w:t>
      </w:r>
      <w:r>
        <w:t></w:t>
      </w:r>
      <w:r>
        <w:rPr>
          <w:rFonts w:hint="eastAsia"/>
        </w:rPr>
        <w:t>інституту</w:t>
      </w:r>
      <w:r>
        <w:t></w:t>
      </w:r>
      <w:r>
        <w:t></w:t>
      </w:r>
      <w:r>
        <w:rPr>
          <w:rFonts w:hint="eastAsia"/>
        </w:rPr>
        <w:t>які</w:t>
      </w:r>
      <w:r>
        <w:t></w:t>
      </w:r>
      <w:r>
        <w:rPr>
          <w:rFonts w:hint="eastAsia"/>
        </w:rPr>
        <w:t>заторкають</w:t>
      </w:r>
      <w:r>
        <w:t></w:t>
      </w:r>
      <w:r>
        <w:rPr>
          <w:rFonts w:hint="eastAsia"/>
        </w:rPr>
        <w:t>трансформації</w:t>
      </w:r>
      <w:r>
        <w:t></w:t>
      </w:r>
      <w:r>
        <w:rPr>
          <w:rFonts w:hint="eastAsia"/>
        </w:rPr>
        <w:t>різних</w:t>
      </w:r>
      <w:r>
        <w:t></w:t>
      </w:r>
      <w:r>
        <w:rPr>
          <w:rFonts w:hint="eastAsia"/>
        </w:rPr>
        <w:t>видів</w:t>
      </w:r>
      <w:r>
        <w:t></w:t>
      </w:r>
      <w:r>
        <w:t></w:t>
      </w:r>
      <w:r>
        <w:rPr>
          <w:rFonts w:hint="eastAsia"/>
        </w:rPr>
        <w:t>По</w:t>
      </w:r>
      <w:r>
        <w:t></w:t>
      </w:r>
      <w:r>
        <w:rPr>
          <w:rFonts w:hint="eastAsia"/>
        </w:rPr>
        <w:t>третє</w:t>
      </w:r>
      <w:r>
        <w:t></w:t>
      </w:r>
      <w:r>
        <w:t></w:t>
      </w:r>
      <w:r>
        <w:rPr>
          <w:rFonts w:hint="eastAsia"/>
        </w:rPr>
        <w:t>дослідження</w:t>
      </w:r>
      <w:r>
        <w:t></w:t>
      </w:r>
      <w:r>
        <w:rPr>
          <w:rFonts w:hint="eastAsia"/>
        </w:rPr>
        <w:t>природи</w:t>
      </w:r>
      <w:r>
        <w:t></w:t>
      </w:r>
      <w:r>
        <w:t></w:t>
      </w:r>
      <w:r>
        <w:rPr>
          <w:rFonts w:hint="eastAsia"/>
        </w:rPr>
        <w:t>джерел</w:t>
      </w:r>
      <w:r>
        <w:t></w:t>
      </w:r>
      <w:r>
        <w:t></w:t>
      </w:r>
      <w:r>
        <w:rPr>
          <w:rFonts w:hint="eastAsia"/>
        </w:rPr>
        <w:t>рушіїв</w:t>
      </w:r>
      <w:r>
        <w:t></w:t>
      </w:r>
      <w:r>
        <w:rPr>
          <w:rFonts w:hint="eastAsia"/>
        </w:rPr>
        <w:t>та</w:t>
      </w:r>
      <w:r>
        <w:t></w:t>
      </w:r>
      <w:r>
        <w:rPr>
          <w:rFonts w:hint="eastAsia"/>
        </w:rPr>
        <w:t>моделей</w:t>
      </w:r>
      <w:r>
        <w:t></w:t>
      </w:r>
      <w:r>
        <w:rPr>
          <w:rFonts w:hint="eastAsia"/>
        </w:rPr>
        <w:t>інституціональних</w:t>
      </w:r>
      <w:r>
        <w:t></w:t>
      </w:r>
      <w:r>
        <w:rPr>
          <w:rFonts w:hint="eastAsia"/>
        </w:rPr>
        <w:t>трансформацій</w:t>
      </w:r>
      <w:r>
        <w:t></w:t>
      </w:r>
      <w:r>
        <w:rPr>
          <w:rFonts w:hint="eastAsia"/>
        </w:rPr>
        <w:t>через</w:t>
      </w:r>
      <w:r>
        <w:t></w:t>
      </w:r>
      <w:r>
        <w:rPr>
          <w:rFonts w:hint="eastAsia"/>
        </w:rPr>
        <w:t>призму</w:t>
      </w:r>
      <w:r>
        <w:t></w:t>
      </w:r>
      <w:r>
        <w:rPr>
          <w:rFonts w:hint="eastAsia"/>
        </w:rPr>
        <w:t>інституціональних</w:t>
      </w:r>
      <w:r>
        <w:t></w:t>
      </w:r>
      <w:r>
        <w:rPr>
          <w:rFonts w:hint="eastAsia"/>
        </w:rPr>
        <w:t>теорій</w:t>
      </w:r>
    </w:p>
    <w:p w:rsidR="00775AC4" w:rsidRDefault="00775AC4" w:rsidP="00775AC4">
      <w:r>
        <w:t></w:t>
      </w:r>
    </w:p>
    <w:p w:rsidR="00775AC4" w:rsidRDefault="00775AC4" w:rsidP="00775AC4">
      <w:r>
        <w:rPr>
          <w:rFonts w:hint="eastAsia"/>
        </w:rPr>
        <w:t>дозволило</w:t>
      </w:r>
      <w:r>
        <w:t></w:t>
      </w:r>
      <w:r>
        <w:rPr>
          <w:rFonts w:hint="eastAsia"/>
        </w:rPr>
        <w:t>прослідкувати</w:t>
      </w:r>
      <w:r>
        <w:t></w:t>
      </w:r>
      <w:r>
        <w:rPr>
          <w:rFonts w:hint="eastAsia"/>
        </w:rPr>
        <w:t>рівень</w:t>
      </w:r>
      <w:r>
        <w:t></w:t>
      </w:r>
      <w:r>
        <w:rPr>
          <w:rFonts w:hint="eastAsia"/>
        </w:rPr>
        <w:t>їхньої</w:t>
      </w:r>
      <w:r>
        <w:t></w:t>
      </w:r>
      <w:r>
        <w:rPr>
          <w:rFonts w:hint="eastAsia"/>
        </w:rPr>
        <w:t>аплікативної</w:t>
      </w:r>
      <w:r>
        <w:t></w:t>
      </w:r>
      <w:r>
        <w:t></w:t>
      </w:r>
      <w:r>
        <w:rPr>
          <w:rFonts w:hint="eastAsia"/>
        </w:rPr>
        <w:t>прикладної</w:t>
      </w:r>
      <w:r>
        <w:t></w:t>
      </w:r>
      <w:r>
        <w:rPr>
          <w:rFonts w:hint="eastAsia"/>
        </w:rPr>
        <w:t>здатності</w:t>
      </w:r>
      <w:r>
        <w:t></w:t>
      </w:r>
      <w:r>
        <w:t></w:t>
      </w:r>
      <w:r>
        <w:rPr>
          <w:rFonts w:hint="eastAsia"/>
        </w:rPr>
        <w:t>іншою</w:t>
      </w:r>
      <w:r>
        <w:t></w:t>
      </w:r>
      <w:r>
        <w:rPr>
          <w:rFonts w:hint="eastAsia"/>
        </w:rPr>
        <w:t>мовою</w:t>
      </w:r>
      <w:r>
        <w:t></w:t>
      </w:r>
      <w:r>
        <w:t></w:t>
      </w:r>
      <w:r>
        <w:rPr>
          <w:rFonts w:hint="eastAsia"/>
        </w:rPr>
        <w:t>аналітичних</w:t>
      </w:r>
      <w:r>
        <w:t></w:t>
      </w:r>
      <w:r>
        <w:rPr>
          <w:rFonts w:hint="eastAsia"/>
        </w:rPr>
        <w:t>можливостей</w:t>
      </w:r>
      <w:r>
        <w:t></w:t>
      </w:r>
      <w:r>
        <w:rPr>
          <w:rFonts w:hint="eastAsia"/>
        </w:rPr>
        <w:t>у</w:t>
      </w:r>
      <w:r>
        <w:t></w:t>
      </w:r>
      <w:r>
        <w:rPr>
          <w:rFonts w:hint="eastAsia"/>
        </w:rPr>
        <w:t>справі</w:t>
      </w:r>
      <w:r>
        <w:t></w:t>
      </w:r>
      <w:r>
        <w:rPr>
          <w:rFonts w:hint="eastAsia"/>
        </w:rPr>
        <w:t>пояснення</w:t>
      </w:r>
      <w:r>
        <w:t></w:t>
      </w:r>
      <w:r>
        <w:rPr>
          <w:rFonts w:hint="eastAsia"/>
        </w:rPr>
        <w:t>трансформаційних</w:t>
      </w:r>
      <w:r>
        <w:t></w:t>
      </w:r>
      <w:r>
        <w:rPr>
          <w:rFonts w:hint="eastAsia"/>
        </w:rPr>
        <w:t>процесів</w:t>
      </w:r>
      <w:r>
        <w:t></w:t>
      </w:r>
      <w:r>
        <w:rPr>
          <w:rFonts w:hint="eastAsia"/>
        </w:rPr>
        <w:t>та</w:t>
      </w:r>
      <w:r>
        <w:t></w:t>
      </w:r>
      <w:r>
        <w:rPr>
          <w:rFonts w:hint="eastAsia"/>
        </w:rPr>
        <w:t>вироблення</w:t>
      </w:r>
      <w:r>
        <w:t></w:t>
      </w:r>
      <w:r>
        <w:rPr>
          <w:rFonts w:hint="eastAsia"/>
        </w:rPr>
        <w:t>узагальнених</w:t>
      </w:r>
      <w:r>
        <w:t></w:t>
      </w:r>
      <w:r>
        <w:rPr>
          <w:rFonts w:hint="eastAsia"/>
        </w:rPr>
        <w:t>рекомендацій</w:t>
      </w:r>
      <w:r>
        <w:t></w:t>
      </w:r>
      <w:r>
        <w:rPr>
          <w:rFonts w:hint="eastAsia"/>
        </w:rPr>
        <w:t>для</w:t>
      </w:r>
      <w:r>
        <w:t></w:t>
      </w:r>
      <w:r>
        <w:rPr>
          <w:rFonts w:hint="eastAsia"/>
        </w:rPr>
        <w:t>інституціональних</w:t>
      </w:r>
      <w:r>
        <w:t></w:t>
      </w:r>
      <w:r>
        <w:rPr>
          <w:rFonts w:hint="eastAsia"/>
        </w:rPr>
        <w:t>систем</w:t>
      </w:r>
      <w:r>
        <w:t></w:t>
      </w:r>
      <w:r>
        <w:t></w:t>
      </w:r>
      <w:r>
        <w:rPr>
          <w:rFonts w:hint="eastAsia"/>
        </w:rPr>
        <w:t>що</w:t>
      </w:r>
      <w:r>
        <w:t></w:t>
      </w:r>
      <w:r>
        <w:rPr>
          <w:rFonts w:hint="eastAsia"/>
        </w:rPr>
        <w:t>переживають</w:t>
      </w:r>
      <w:r>
        <w:t></w:t>
      </w:r>
      <w:r>
        <w:rPr>
          <w:rFonts w:hint="eastAsia"/>
        </w:rPr>
        <w:t>перехідний</w:t>
      </w:r>
      <w:r>
        <w:t></w:t>
      </w:r>
      <w:r>
        <w:rPr>
          <w:rFonts w:hint="eastAsia"/>
        </w:rPr>
        <w:t>період</w:t>
      </w:r>
      <w:r>
        <w:t></w:t>
      </w:r>
      <w:r>
        <w:rPr>
          <w:rFonts w:hint="eastAsia"/>
        </w:rPr>
        <w:t>свого</w:t>
      </w:r>
      <w:r>
        <w:t></w:t>
      </w:r>
      <w:r>
        <w:rPr>
          <w:rFonts w:hint="eastAsia"/>
        </w:rPr>
        <w:t>розвитку</w:t>
      </w:r>
      <w:r>
        <w:t></w:t>
      </w:r>
    </w:p>
    <w:p w:rsidR="00775AC4" w:rsidRDefault="00775AC4" w:rsidP="00775AC4">
      <w:r>
        <w:rPr>
          <w:rFonts w:hint="eastAsia"/>
        </w:rPr>
        <w:t>За</w:t>
      </w:r>
      <w:r>
        <w:t></w:t>
      </w:r>
      <w:r>
        <w:rPr>
          <w:rFonts w:hint="eastAsia"/>
        </w:rPr>
        <w:t>результатами</w:t>
      </w:r>
      <w:r>
        <w:t></w:t>
      </w:r>
      <w:r>
        <w:rPr>
          <w:rFonts w:hint="eastAsia"/>
        </w:rPr>
        <w:t>проведеного</w:t>
      </w:r>
      <w:r>
        <w:t></w:t>
      </w:r>
      <w:r>
        <w:rPr>
          <w:rFonts w:hint="eastAsia"/>
        </w:rPr>
        <w:t>дисертаційного</w:t>
      </w:r>
      <w:r>
        <w:t></w:t>
      </w:r>
      <w:r>
        <w:rPr>
          <w:rFonts w:hint="eastAsia"/>
        </w:rPr>
        <w:t>дослідження</w:t>
      </w:r>
      <w:r>
        <w:t></w:t>
      </w:r>
      <w:r>
        <w:rPr>
          <w:rFonts w:hint="eastAsia"/>
        </w:rPr>
        <w:t>можна</w:t>
      </w:r>
      <w:r>
        <w:t></w:t>
      </w:r>
      <w:r>
        <w:rPr>
          <w:rFonts w:hint="eastAsia"/>
        </w:rPr>
        <w:t>зробити</w:t>
      </w:r>
      <w:r>
        <w:t></w:t>
      </w:r>
      <w:r>
        <w:rPr>
          <w:rFonts w:hint="eastAsia"/>
        </w:rPr>
        <w:t>наступні</w:t>
      </w:r>
      <w:r>
        <w:t></w:t>
      </w:r>
      <w:r>
        <w:rPr>
          <w:rFonts w:hint="eastAsia"/>
        </w:rPr>
        <w:t>висновки</w:t>
      </w:r>
      <w:r>
        <w:t></w:t>
      </w:r>
    </w:p>
    <w:p w:rsidR="00775AC4" w:rsidRDefault="00775AC4" w:rsidP="00775AC4">
      <w:r>
        <w:t></w:t>
      </w:r>
      <w:r>
        <w:t></w:t>
      </w:r>
      <w:r>
        <w:tab/>
      </w:r>
      <w:r>
        <w:rPr>
          <w:rFonts w:hint="eastAsia"/>
        </w:rPr>
        <w:t>Становлення</w:t>
      </w:r>
      <w:r>
        <w:t></w:t>
      </w:r>
      <w:r>
        <w:rPr>
          <w:rFonts w:hint="eastAsia"/>
        </w:rPr>
        <w:t>інституціоналізму</w:t>
      </w:r>
      <w:r>
        <w:t></w:t>
      </w:r>
      <w:r>
        <w:rPr>
          <w:rFonts w:hint="eastAsia"/>
        </w:rPr>
        <w:t>та</w:t>
      </w:r>
      <w:r>
        <w:t></w:t>
      </w:r>
      <w:r>
        <w:rPr>
          <w:rFonts w:hint="eastAsia"/>
        </w:rPr>
        <w:t>подальший</w:t>
      </w:r>
      <w:r>
        <w:t></w:t>
      </w:r>
      <w:r>
        <w:rPr>
          <w:rFonts w:hint="eastAsia"/>
        </w:rPr>
        <w:t>розвиток</w:t>
      </w:r>
      <w:r>
        <w:t></w:t>
      </w:r>
      <w:r>
        <w:rPr>
          <w:rFonts w:hint="eastAsia"/>
        </w:rPr>
        <w:t>інституціональних</w:t>
      </w:r>
      <w:r>
        <w:t></w:t>
      </w:r>
      <w:r>
        <w:rPr>
          <w:rFonts w:hint="eastAsia"/>
        </w:rPr>
        <w:t>теорій</w:t>
      </w:r>
      <w:r>
        <w:t></w:t>
      </w:r>
      <w:r>
        <w:rPr>
          <w:rFonts w:hint="eastAsia"/>
        </w:rPr>
        <w:t>засвідчили</w:t>
      </w:r>
      <w:r>
        <w:t></w:t>
      </w:r>
      <w:r>
        <w:rPr>
          <w:rFonts w:hint="eastAsia"/>
        </w:rPr>
        <w:t>нову</w:t>
      </w:r>
      <w:r>
        <w:t></w:t>
      </w:r>
      <w:r>
        <w:rPr>
          <w:rFonts w:hint="eastAsia"/>
        </w:rPr>
        <w:t>тенденцію</w:t>
      </w:r>
      <w:r>
        <w:t></w:t>
      </w:r>
      <w:r>
        <w:rPr>
          <w:rFonts w:hint="eastAsia"/>
        </w:rPr>
        <w:t>у</w:t>
      </w:r>
      <w:r>
        <w:t></w:t>
      </w:r>
      <w:r>
        <w:rPr>
          <w:rFonts w:hint="eastAsia"/>
        </w:rPr>
        <w:t>суспільних</w:t>
      </w:r>
      <w:r>
        <w:t></w:t>
      </w:r>
      <w:r>
        <w:rPr>
          <w:rFonts w:hint="eastAsia"/>
        </w:rPr>
        <w:t>науках</w:t>
      </w:r>
      <w:r>
        <w:t></w:t>
      </w:r>
      <w:r>
        <w:rPr>
          <w:rFonts w:hint="eastAsia"/>
        </w:rPr>
        <w:t>до</w:t>
      </w:r>
      <w:r>
        <w:t></w:t>
      </w:r>
      <w:r>
        <w:rPr>
          <w:rFonts w:hint="eastAsia"/>
        </w:rPr>
        <w:t>розширення</w:t>
      </w:r>
      <w:r>
        <w:t></w:t>
      </w:r>
      <w:r>
        <w:rPr>
          <w:rFonts w:hint="eastAsia"/>
        </w:rPr>
        <w:t>дисциплінарних</w:t>
      </w:r>
      <w:r>
        <w:t></w:t>
      </w:r>
      <w:r>
        <w:rPr>
          <w:rFonts w:hint="eastAsia"/>
        </w:rPr>
        <w:t>рамок</w:t>
      </w:r>
      <w:r>
        <w:t></w:t>
      </w:r>
      <w:r>
        <w:t></w:t>
      </w:r>
      <w:r>
        <w:rPr>
          <w:rFonts w:hint="eastAsia"/>
        </w:rPr>
        <w:t>У</w:t>
      </w:r>
      <w:r>
        <w:t></w:t>
      </w:r>
      <w:r>
        <w:rPr>
          <w:rFonts w:hint="eastAsia"/>
        </w:rPr>
        <w:t>цей</w:t>
      </w:r>
      <w:r>
        <w:t></w:t>
      </w:r>
      <w:r>
        <w:rPr>
          <w:rFonts w:hint="eastAsia"/>
        </w:rPr>
        <w:t>період</w:t>
      </w:r>
      <w:r>
        <w:t></w:t>
      </w:r>
      <w:r>
        <w:rPr>
          <w:rFonts w:hint="eastAsia"/>
        </w:rPr>
        <w:t>поняття</w:t>
      </w:r>
      <w:r>
        <w:t></w:t>
      </w:r>
      <w:r>
        <w:rPr>
          <w:rFonts w:hint="eastAsia"/>
        </w:rPr>
        <w:t>інституту</w:t>
      </w:r>
      <w:r>
        <w:t></w:t>
      </w:r>
      <w:r>
        <w:rPr>
          <w:rFonts w:hint="eastAsia"/>
        </w:rPr>
        <w:t>як</w:t>
      </w:r>
      <w:r>
        <w:t></w:t>
      </w:r>
      <w:r>
        <w:rPr>
          <w:rFonts w:hint="eastAsia"/>
        </w:rPr>
        <w:t>ключової</w:t>
      </w:r>
      <w:r>
        <w:t></w:t>
      </w:r>
      <w:r>
        <w:rPr>
          <w:rFonts w:hint="eastAsia"/>
        </w:rPr>
        <w:t>еволюційної</w:t>
      </w:r>
      <w:r>
        <w:t></w:t>
      </w:r>
      <w:r>
        <w:rPr>
          <w:rFonts w:hint="eastAsia"/>
        </w:rPr>
        <w:t>одиниці</w:t>
      </w:r>
      <w:r>
        <w:t></w:t>
      </w:r>
      <w:r>
        <w:rPr>
          <w:rFonts w:hint="eastAsia"/>
        </w:rPr>
        <w:t>набуває</w:t>
      </w:r>
      <w:r>
        <w:t></w:t>
      </w:r>
      <w:r>
        <w:rPr>
          <w:rFonts w:hint="eastAsia"/>
        </w:rPr>
        <w:t>стрижневого</w:t>
      </w:r>
      <w:r>
        <w:t></w:t>
      </w:r>
      <w:r>
        <w:rPr>
          <w:rFonts w:hint="eastAsia"/>
        </w:rPr>
        <w:t>змісту</w:t>
      </w:r>
      <w:r>
        <w:t></w:t>
      </w:r>
      <w:r>
        <w:rPr>
          <w:rFonts w:hint="eastAsia"/>
        </w:rPr>
        <w:t>для</w:t>
      </w:r>
      <w:r>
        <w:t></w:t>
      </w:r>
      <w:r>
        <w:rPr>
          <w:rFonts w:hint="eastAsia"/>
        </w:rPr>
        <w:t>аналізу</w:t>
      </w:r>
      <w:r>
        <w:t></w:t>
      </w:r>
      <w:r>
        <w:rPr>
          <w:rFonts w:hint="eastAsia"/>
        </w:rPr>
        <w:t>політичних</w:t>
      </w:r>
      <w:r>
        <w:t></w:t>
      </w:r>
      <w:r>
        <w:rPr>
          <w:rFonts w:hint="eastAsia"/>
        </w:rPr>
        <w:t>систем</w:t>
      </w:r>
      <w:r>
        <w:t></w:t>
      </w:r>
      <w:r>
        <w:t></w:t>
      </w:r>
      <w:r>
        <w:rPr>
          <w:rFonts w:hint="eastAsia"/>
        </w:rPr>
        <w:t>стає</w:t>
      </w:r>
      <w:r>
        <w:t></w:t>
      </w:r>
      <w:r>
        <w:rPr>
          <w:rFonts w:hint="eastAsia"/>
        </w:rPr>
        <w:t>домінантою</w:t>
      </w:r>
      <w:r>
        <w:t></w:t>
      </w:r>
      <w:r>
        <w:rPr>
          <w:rFonts w:hint="eastAsia"/>
        </w:rPr>
        <w:t>серед</w:t>
      </w:r>
      <w:r>
        <w:t></w:t>
      </w:r>
      <w:r>
        <w:rPr>
          <w:rFonts w:hint="eastAsia"/>
        </w:rPr>
        <w:t>споріднених</w:t>
      </w:r>
      <w:r>
        <w:t></w:t>
      </w:r>
      <w:r>
        <w:rPr>
          <w:rFonts w:hint="eastAsia"/>
        </w:rPr>
        <w:t>феноменів</w:t>
      </w:r>
      <w:r>
        <w:t></w:t>
      </w:r>
      <w:r>
        <w:t></w:t>
      </w:r>
      <w:r>
        <w:rPr>
          <w:rFonts w:hint="eastAsia"/>
        </w:rPr>
        <w:t>що</w:t>
      </w:r>
      <w:r>
        <w:t></w:t>
      </w:r>
      <w:r>
        <w:rPr>
          <w:rFonts w:hint="eastAsia"/>
        </w:rPr>
        <w:t>мають</w:t>
      </w:r>
      <w:r>
        <w:t></w:t>
      </w:r>
      <w:r>
        <w:rPr>
          <w:rFonts w:hint="eastAsia"/>
        </w:rPr>
        <w:t>відношення</w:t>
      </w:r>
      <w:r>
        <w:t></w:t>
      </w:r>
      <w:r>
        <w:rPr>
          <w:rFonts w:hint="eastAsia"/>
        </w:rPr>
        <w:t>до</w:t>
      </w:r>
      <w:r>
        <w:t></w:t>
      </w:r>
      <w:r>
        <w:rPr>
          <w:rFonts w:hint="eastAsia"/>
        </w:rPr>
        <w:t>впорядкування</w:t>
      </w:r>
      <w:r>
        <w:t></w:t>
      </w:r>
      <w:r>
        <w:rPr>
          <w:rFonts w:hint="eastAsia"/>
        </w:rPr>
        <w:t>суспільно</w:t>
      </w:r>
      <w:r>
        <w:t></w:t>
      </w:r>
      <w:r>
        <w:rPr>
          <w:rFonts w:hint="eastAsia"/>
        </w:rPr>
        <w:t>політичного</w:t>
      </w:r>
      <w:r>
        <w:t></w:t>
      </w:r>
      <w:r>
        <w:rPr>
          <w:rFonts w:hint="eastAsia"/>
        </w:rPr>
        <w:t>життя</w:t>
      </w:r>
      <w:r>
        <w:t></w:t>
      </w:r>
      <w:r>
        <w:rPr>
          <w:rFonts w:hint="eastAsia"/>
        </w:rPr>
        <w:t>індивідів</w:t>
      </w:r>
      <w:r>
        <w:t></w:t>
      </w:r>
      <w:r>
        <w:t></w:t>
      </w:r>
      <w:r>
        <w:rPr>
          <w:rFonts w:hint="eastAsia"/>
        </w:rPr>
        <w:t>таких</w:t>
      </w:r>
      <w:r>
        <w:t></w:t>
      </w:r>
      <w:r>
        <w:rPr>
          <w:rFonts w:hint="eastAsia"/>
        </w:rPr>
        <w:t>як</w:t>
      </w:r>
      <w:r>
        <w:t></w:t>
      </w:r>
      <w:r>
        <w:rPr>
          <w:rFonts w:hint="eastAsia"/>
        </w:rPr>
        <w:t>інституція</w:t>
      </w:r>
      <w:r>
        <w:t></w:t>
      </w:r>
      <w:r>
        <w:t></w:t>
      </w:r>
      <w:r>
        <w:rPr>
          <w:rFonts w:hint="eastAsia"/>
        </w:rPr>
        <w:t>організація</w:t>
      </w:r>
      <w:r>
        <w:t></w:t>
      </w:r>
      <w:r>
        <w:t></w:t>
      </w:r>
      <w:r>
        <w:rPr>
          <w:rFonts w:hint="eastAsia"/>
        </w:rPr>
        <w:t>норма</w:t>
      </w:r>
      <w:r>
        <w:t></w:t>
      </w:r>
      <w:r>
        <w:rPr>
          <w:rFonts w:hint="eastAsia"/>
        </w:rPr>
        <w:t>тощо</w:t>
      </w:r>
      <w:r>
        <w:t></w:t>
      </w:r>
      <w:r>
        <w:t></w:t>
      </w:r>
    </w:p>
    <w:p w:rsidR="00775AC4" w:rsidRDefault="00775AC4" w:rsidP="00775AC4">
      <w:r>
        <w:t></w:t>
      </w:r>
      <w:r>
        <w:t></w:t>
      </w:r>
      <w:r>
        <w:tab/>
      </w:r>
      <w:r>
        <w:rPr>
          <w:rFonts w:hint="eastAsia"/>
        </w:rPr>
        <w:t>Кожна</w:t>
      </w:r>
      <w:r>
        <w:t></w:t>
      </w:r>
      <w:r>
        <w:rPr>
          <w:rFonts w:hint="eastAsia"/>
        </w:rPr>
        <w:t>суспільна</w:t>
      </w:r>
      <w:r>
        <w:t></w:t>
      </w:r>
      <w:r>
        <w:rPr>
          <w:rFonts w:hint="eastAsia"/>
        </w:rPr>
        <w:t>наука</w:t>
      </w:r>
      <w:r>
        <w:t></w:t>
      </w:r>
      <w:r>
        <w:rPr>
          <w:rFonts w:hint="eastAsia"/>
        </w:rPr>
        <w:t>та</w:t>
      </w:r>
      <w:r>
        <w:t></w:t>
      </w:r>
      <w:r>
        <w:rPr>
          <w:rFonts w:hint="eastAsia"/>
        </w:rPr>
        <w:t>науковий</w:t>
      </w:r>
      <w:r>
        <w:t></w:t>
      </w:r>
      <w:r>
        <w:rPr>
          <w:rFonts w:hint="eastAsia"/>
        </w:rPr>
        <w:t>підхід</w:t>
      </w:r>
      <w:r>
        <w:t></w:t>
      </w:r>
      <w:r>
        <w:rPr>
          <w:rFonts w:hint="eastAsia"/>
        </w:rPr>
        <w:t>серед</w:t>
      </w:r>
      <w:r>
        <w:t></w:t>
      </w:r>
      <w:r>
        <w:rPr>
          <w:rFonts w:hint="eastAsia"/>
        </w:rPr>
        <w:t>низки</w:t>
      </w:r>
      <w:r>
        <w:t></w:t>
      </w:r>
      <w:r>
        <w:rPr>
          <w:rFonts w:hint="eastAsia"/>
        </w:rPr>
        <w:t>критеріїв</w:t>
      </w:r>
      <w:r>
        <w:t></w:t>
      </w:r>
      <w:r>
        <w:t></w:t>
      </w:r>
      <w:r>
        <w:rPr>
          <w:rFonts w:hint="eastAsia"/>
        </w:rPr>
        <w:t>що</w:t>
      </w:r>
      <w:r>
        <w:t></w:t>
      </w:r>
      <w:r>
        <w:rPr>
          <w:rFonts w:hint="eastAsia"/>
        </w:rPr>
        <w:t>можуть</w:t>
      </w:r>
      <w:r>
        <w:t></w:t>
      </w:r>
      <w:r>
        <w:rPr>
          <w:rFonts w:hint="eastAsia"/>
        </w:rPr>
        <w:t>бути</w:t>
      </w:r>
      <w:r>
        <w:t></w:t>
      </w:r>
      <w:r>
        <w:rPr>
          <w:rFonts w:hint="eastAsia"/>
        </w:rPr>
        <w:t>застосовані</w:t>
      </w:r>
      <w:r>
        <w:t></w:t>
      </w:r>
      <w:r>
        <w:rPr>
          <w:rFonts w:hint="eastAsia"/>
        </w:rPr>
        <w:t>до</w:t>
      </w:r>
      <w:r>
        <w:t></w:t>
      </w:r>
      <w:r>
        <w:rPr>
          <w:rFonts w:hint="eastAsia"/>
        </w:rPr>
        <w:t>аналізу</w:t>
      </w:r>
      <w:r>
        <w:t></w:t>
      </w:r>
      <w:r>
        <w:rPr>
          <w:rFonts w:hint="eastAsia"/>
        </w:rPr>
        <w:t>інституціонального</w:t>
      </w:r>
      <w:r>
        <w:t></w:t>
      </w:r>
      <w:r>
        <w:rPr>
          <w:rFonts w:hint="eastAsia"/>
        </w:rPr>
        <w:t>розвитку</w:t>
      </w:r>
      <w:r>
        <w:t></w:t>
      </w:r>
      <w:r>
        <w:t></w:t>
      </w:r>
      <w:r>
        <w:rPr>
          <w:rFonts w:hint="eastAsia"/>
        </w:rPr>
        <w:t>обирає</w:t>
      </w:r>
      <w:r>
        <w:t></w:t>
      </w:r>
      <w:r>
        <w:rPr>
          <w:rFonts w:hint="eastAsia"/>
        </w:rPr>
        <w:t>за</w:t>
      </w:r>
      <w:r>
        <w:t></w:t>
      </w:r>
      <w:r>
        <w:rPr>
          <w:rFonts w:hint="eastAsia"/>
        </w:rPr>
        <w:t>ключовий</w:t>
      </w:r>
      <w:r>
        <w:t></w:t>
      </w:r>
      <w:r>
        <w:rPr>
          <w:rFonts w:hint="eastAsia"/>
        </w:rPr>
        <w:t>той</w:t>
      </w:r>
      <w:r>
        <w:t></w:t>
      </w:r>
      <w:r>
        <w:t></w:t>
      </w:r>
      <w:r>
        <w:rPr>
          <w:rFonts w:hint="eastAsia"/>
        </w:rPr>
        <w:t>який</w:t>
      </w:r>
      <w:r>
        <w:t></w:t>
      </w:r>
      <w:r>
        <w:rPr>
          <w:rFonts w:hint="eastAsia"/>
        </w:rPr>
        <w:t>найкраще</w:t>
      </w:r>
      <w:r>
        <w:t></w:t>
      </w:r>
      <w:r>
        <w:rPr>
          <w:rFonts w:hint="eastAsia"/>
        </w:rPr>
        <w:t>відображає</w:t>
      </w:r>
      <w:r>
        <w:t></w:t>
      </w:r>
      <w:r>
        <w:rPr>
          <w:rFonts w:hint="eastAsia"/>
        </w:rPr>
        <w:t>його</w:t>
      </w:r>
      <w:r>
        <w:t></w:t>
      </w:r>
      <w:r>
        <w:rPr>
          <w:rFonts w:hint="eastAsia"/>
        </w:rPr>
        <w:t>дослідницьку</w:t>
      </w:r>
      <w:r>
        <w:t></w:t>
      </w:r>
      <w:r>
        <w:rPr>
          <w:rFonts w:hint="eastAsia"/>
        </w:rPr>
        <w:t>специфіку</w:t>
      </w:r>
      <w:r>
        <w:t></w:t>
      </w:r>
      <w:r>
        <w:t></w:t>
      </w:r>
      <w:r>
        <w:rPr>
          <w:rFonts w:hint="eastAsia"/>
        </w:rPr>
        <w:t>Так</w:t>
      </w:r>
      <w:r>
        <w:t></w:t>
      </w:r>
      <w:r>
        <w:t></w:t>
      </w:r>
      <w:r>
        <w:rPr>
          <w:rFonts w:hint="eastAsia"/>
        </w:rPr>
        <w:t>для</w:t>
      </w:r>
      <w:r>
        <w:t></w:t>
      </w:r>
      <w:r>
        <w:rPr>
          <w:rFonts w:hint="eastAsia"/>
        </w:rPr>
        <w:t>історичного</w:t>
      </w:r>
      <w:r>
        <w:t></w:t>
      </w:r>
      <w:r>
        <w:rPr>
          <w:rFonts w:hint="eastAsia"/>
        </w:rPr>
        <w:t>підходу</w:t>
      </w:r>
      <w:r>
        <w:t></w:t>
      </w:r>
      <w:r>
        <w:rPr>
          <w:rFonts w:hint="eastAsia"/>
        </w:rPr>
        <w:t>основним</w:t>
      </w:r>
      <w:r>
        <w:t></w:t>
      </w:r>
      <w:r>
        <w:rPr>
          <w:rFonts w:hint="eastAsia"/>
        </w:rPr>
        <w:t>критерієм</w:t>
      </w:r>
      <w:r>
        <w:t></w:t>
      </w:r>
      <w:r>
        <w:t></w:t>
      </w:r>
      <w:r>
        <w:rPr>
          <w:rFonts w:hint="eastAsia"/>
        </w:rPr>
        <w:t>з</w:t>
      </w:r>
      <w:r>
        <w:t></w:t>
      </w:r>
      <w:r>
        <w:rPr>
          <w:rFonts w:hint="eastAsia"/>
        </w:rPr>
        <w:t>огляду</w:t>
      </w:r>
      <w:r>
        <w:t></w:t>
      </w:r>
      <w:r>
        <w:rPr>
          <w:rFonts w:hint="eastAsia"/>
        </w:rPr>
        <w:t>на</w:t>
      </w:r>
      <w:r>
        <w:t></w:t>
      </w:r>
      <w:r>
        <w:rPr>
          <w:rFonts w:hint="eastAsia"/>
        </w:rPr>
        <w:t>який</w:t>
      </w:r>
      <w:r>
        <w:t></w:t>
      </w:r>
      <w:r>
        <w:rPr>
          <w:rFonts w:hint="eastAsia"/>
        </w:rPr>
        <w:t>досліджуються</w:t>
      </w:r>
      <w:r>
        <w:t></w:t>
      </w:r>
      <w:r>
        <w:rPr>
          <w:rFonts w:hint="eastAsia"/>
        </w:rPr>
        <w:t>інститути</w:t>
      </w:r>
      <w:r>
        <w:t></w:t>
      </w:r>
      <w:r>
        <w:rPr>
          <w:rFonts w:hint="eastAsia"/>
        </w:rPr>
        <w:t>та</w:t>
      </w:r>
      <w:r>
        <w:t></w:t>
      </w:r>
      <w:r>
        <w:rPr>
          <w:rFonts w:hint="eastAsia"/>
        </w:rPr>
        <w:t>їхня</w:t>
      </w:r>
      <w:r>
        <w:t></w:t>
      </w:r>
      <w:r>
        <w:rPr>
          <w:rFonts w:hint="eastAsia"/>
        </w:rPr>
        <w:t>динаміка</w:t>
      </w:r>
      <w:r>
        <w:t></w:t>
      </w:r>
      <w:r>
        <w:t></w:t>
      </w:r>
      <w:r>
        <w:rPr>
          <w:rFonts w:hint="eastAsia"/>
        </w:rPr>
        <w:t>є</w:t>
      </w:r>
      <w:r>
        <w:t></w:t>
      </w:r>
      <w:r>
        <w:rPr>
          <w:rFonts w:hint="eastAsia"/>
        </w:rPr>
        <w:t>час</w:t>
      </w:r>
      <w:r>
        <w:t></w:t>
      </w:r>
      <w:r>
        <w:t></w:t>
      </w:r>
      <w:r>
        <w:rPr>
          <w:rFonts w:hint="eastAsia"/>
        </w:rPr>
        <w:t>соціологічного</w:t>
      </w:r>
      <w:r>
        <w:t></w:t>
      </w:r>
      <w:r>
        <w:rPr>
          <w:rFonts w:hint="eastAsia"/>
        </w:rPr>
        <w:t>–</w:t>
      </w:r>
      <w:r>
        <w:t></w:t>
      </w:r>
      <w:r>
        <w:rPr>
          <w:rFonts w:hint="eastAsia"/>
        </w:rPr>
        <w:t>колективний</w:t>
      </w:r>
      <w:r>
        <w:t></w:t>
      </w:r>
      <w:r>
        <w:rPr>
          <w:rFonts w:hint="eastAsia"/>
        </w:rPr>
        <w:t>вибір</w:t>
      </w:r>
      <w:r>
        <w:t></w:t>
      </w:r>
      <w:r>
        <w:t></w:t>
      </w:r>
      <w:r>
        <w:rPr>
          <w:rFonts w:hint="eastAsia"/>
        </w:rPr>
        <w:t>структура</w:t>
      </w:r>
      <w:r>
        <w:t></w:t>
      </w:r>
      <w:r>
        <w:rPr>
          <w:rFonts w:hint="eastAsia"/>
        </w:rPr>
        <w:t>та</w:t>
      </w:r>
      <w:r>
        <w:t></w:t>
      </w:r>
      <w:r>
        <w:rPr>
          <w:rFonts w:hint="eastAsia"/>
        </w:rPr>
        <w:t>дія</w:t>
      </w:r>
      <w:r>
        <w:t></w:t>
      </w:r>
      <w:r>
        <w:t></w:t>
      </w:r>
      <w:r>
        <w:rPr>
          <w:rFonts w:hint="eastAsia"/>
        </w:rPr>
        <w:t>економічного</w:t>
      </w:r>
      <w:r>
        <w:t></w:t>
      </w:r>
      <w:r>
        <w:rPr>
          <w:rFonts w:hint="eastAsia"/>
        </w:rPr>
        <w:t>–</w:t>
      </w:r>
      <w:r>
        <w:t></w:t>
      </w:r>
      <w:r>
        <w:rPr>
          <w:rFonts w:hint="eastAsia"/>
        </w:rPr>
        <w:t>індивідуальний</w:t>
      </w:r>
      <w:r>
        <w:t></w:t>
      </w:r>
      <w:r>
        <w:rPr>
          <w:rFonts w:hint="eastAsia"/>
        </w:rPr>
        <w:t>вибір</w:t>
      </w:r>
      <w:r>
        <w:t></w:t>
      </w:r>
      <w:r>
        <w:t></w:t>
      </w:r>
      <w:r>
        <w:rPr>
          <w:rFonts w:hint="eastAsia"/>
        </w:rPr>
        <w:t>Що</w:t>
      </w:r>
      <w:r>
        <w:t></w:t>
      </w:r>
      <w:r>
        <w:rPr>
          <w:rFonts w:hint="eastAsia"/>
        </w:rPr>
        <w:t>стосується</w:t>
      </w:r>
      <w:r>
        <w:t></w:t>
      </w:r>
      <w:r>
        <w:rPr>
          <w:rFonts w:hint="eastAsia"/>
        </w:rPr>
        <w:t>політичної</w:t>
      </w:r>
      <w:r>
        <w:t></w:t>
      </w:r>
      <w:r>
        <w:rPr>
          <w:rFonts w:hint="eastAsia"/>
        </w:rPr>
        <w:t>теорії</w:t>
      </w:r>
      <w:r>
        <w:t></w:t>
      </w:r>
      <w:r>
        <w:t></w:t>
      </w:r>
      <w:r>
        <w:rPr>
          <w:rFonts w:hint="eastAsia"/>
        </w:rPr>
        <w:t>то</w:t>
      </w:r>
      <w:r>
        <w:t></w:t>
      </w:r>
      <w:r>
        <w:rPr>
          <w:rFonts w:hint="eastAsia"/>
        </w:rPr>
        <w:t>вона</w:t>
      </w:r>
      <w:r>
        <w:t></w:t>
      </w:r>
      <w:r>
        <w:rPr>
          <w:rFonts w:hint="eastAsia"/>
        </w:rPr>
        <w:t>схильна</w:t>
      </w:r>
      <w:r>
        <w:t></w:t>
      </w:r>
      <w:r>
        <w:rPr>
          <w:rFonts w:hint="eastAsia"/>
        </w:rPr>
        <w:t>розглядати</w:t>
      </w:r>
      <w:r>
        <w:t></w:t>
      </w:r>
      <w:r>
        <w:rPr>
          <w:rFonts w:hint="eastAsia"/>
        </w:rPr>
        <w:t>інститути</w:t>
      </w:r>
      <w:r>
        <w:t></w:t>
      </w:r>
      <w:r>
        <w:rPr>
          <w:rFonts w:hint="eastAsia"/>
        </w:rPr>
        <w:t>та</w:t>
      </w:r>
      <w:r>
        <w:t></w:t>
      </w:r>
      <w:r>
        <w:rPr>
          <w:rFonts w:hint="eastAsia"/>
        </w:rPr>
        <w:t>інституціональну</w:t>
      </w:r>
      <w:r>
        <w:t></w:t>
      </w:r>
      <w:r>
        <w:rPr>
          <w:rFonts w:hint="eastAsia"/>
        </w:rPr>
        <w:t>зміну</w:t>
      </w:r>
      <w:r>
        <w:t></w:t>
      </w:r>
      <w:r>
        <w:rPr>
          <w:rFonts w:hint="eastAsia"/>
        </w:rPr>
        <w:t>з</w:t>
      </w:r>
      <w:r>
        <w:t></w:t>
      </w:r>
      <w:r>
        <w:rPr>
          <w:rFonts w:hint="eastAsia"/>
        </w:rPr>
        <w:t>позицій</w:t>
      </w:r>
      <w:r>
        <w:t></w:t>
      </w:r>
      <w:r>
        <w:rPr>
          <w:rFonts w:hint="eastAsia"/>
        </w:rPr>
        <w:t>влади</w:t>
      </w:r>
      <w:r>
        <w:t></w:t>
      </w:r>
      <w:r>
        <w:t></w:t>
      </w:r>
      <w:r>
        <w:rPr>
          <w:rFonts w:hint="eastAsia"/>
        </w:rPr>
        <w:t>розподілу</w:t>
      </w:r>
      <w:r>
        <w:t></w:t>
      </w:r>
      <w:r>
        <w:rPr>
          <w:rFonts w:hint="eastAsia"/>
        </w:rPr>
        <w:t>владних</w:t>
      </w:r>
      <w:r>
        <w:t></w:t>
      </w:r>
      <w:r>
        <w:rPr>
          <w:rFonts w:hint="eastAsia"/>
        </w:rPr>
        <w:t>повноважень</w:t>
      </w:r>
      <w:r>
        <w:t></w:t>
      </w:r>
      <w:r>
        <w:rPr>
          <w:rFonts w:hint="eastAsia"/>
        </w:rPr>
        <w:t>та</w:t>
      </w:r>
      <w:r>
        <w:t></w:t>
      </w:r>
      <w:r>
        <w:rPr>
          <w:rFonts w:hint="eastAsia"/>
        </w:rPr>
        <w:t>обмежень</w:t>
      </w:r>
      <w:r>
        <w:t></w:t>
      </w:r>
      <w:r>
        <w:rPr>
          <w:rFonts w:hint="eastAsia"/>
        </w:rPr>
        <w:t>індивідуальної</w:t>
      </w:r>
      <w:r>
        <w:t></w:t>
      </w:r>
      <w:r>
        <w:rPr>
          <w:rFonts w:hint="eastAsia"/>
        </w:rPr>
        <w:t>поведінки</w:t>
      </w:r>
      <w:r>
        <w:t></w:t>
      </w:r>
    </w:p>
    <w:p w:rsidR="00775AC4" w:rsidRDefault="00775AC4" w:rsidP="00775AC4">
      <w:r>
        <w:t></w:t>
      </w:r>
      <w:r>
        <w:t></w:t>
      </w:r>
      <w:r>
        <w:tab/>
      </w:r>
      <w:r>
        <w:rPr>
          <w:rFonts w:hint="eastAsia"/>
        </w:rPr>
        <w:t>Питання</w:t>
      </w:r>
      <w:r>
        <w:t></w:t>
      </w:r>
      <w:r>
        <w:rPr>
          <w:rFonts w:hint="eastAsia"/>
        </w:rPr>
        <w:t>сутності</w:t>
      </w:r>
      <w:r>
        <w:t></w:t>
      </w:r>
      <w:r>
        <w:rPr>
          <w:rFonts w:hint="eastAsia"/>
        </w:rPr>
        <w:t>та</w:t>
      </w:r>
      <w:r>
        <w:t></w:t>
      </w:r>
      <w:r>
        <w:rPr>
          <w:rFonts w:hint="eastAsia"/>
        </w:rPr>
        <w:t>рушіїв</w:t>
      </w:r>
      <w:r>
        <w:t></w:t>
      </w:r>
      <w:r>
        <w:rPr>
          <w:rFonts w:hint="eastAsia"/>
        </w:rPr>
        <w:t>процесів</w:t>
      </w:r>
      <w:r>
        <w:t></w:t>
      </w:r>
      <w:r>
        <w:rPr>
          <w:rFonts w:hint="eastAsia"/>
        </w:rPr>
        <w:t>трансформацій</w:t>
      </w:r>
      <w:r>
        <w:t></w:t>
      </w:r>
      <w:r>
        <w:rPr>
          <w:rFonts w:hint="eastAsia"/>
        </w:rPr>
        <w:t>політичних</w:t>
      </w:r>
      <w:r>
        <w:t></w:t>
      </w:r>
      <w:r>
        <w:rPr>
          <w:rFonts w:hint="eastAsia"/>
        </w:rPr>
        <w:t>інститутів</w:t>
      </w:r>
      <w:r>
        <w:t></w:t>
      </w:r>
      <w:r>
        <w:rPr>
          <w:rFonts w:hint="eastAsia"/>
        </w:rPr>
        <w:t>лише</w:t>
      </w:r>
      <w:r>
        <w:t></w:t>
      </w:r>
      <w:r>
        <w:rPr>
          <w:rFonts w:hint="eastAsia"/>
        </w:rPr>
        <w:t>побіжно</w:t>
      </w:r>
      <w:r>
        <w:t></w:t>
      </w:r>
      <w:r>
        <w:rPr>
          <w:rFonts w:hint="eastAsia"/>
        </w:rPr>
        <w:t>та</w:t>
      </w:r>
      <w:r>
        <w:t></w:t>
      </w:r>
      <w:r>
        <w:rPr>
          <w:rFonts w:hint="eastAsia"/>
        </w:rPr>
        <w:t>поверхово</w:t>
      </w:r>
      <w:r>
        <w:t></w:t>
      </w:r>
      <w:r>
        <w:rPr>
          <w:rFonts w:hint="eastAsia"/>
        </w:rPr>
        <w:t>розглядається</w:t>
      </w:r>
      <w:r>
        <w:t></w:t>
      </w:r>
      <w:r>
        <w:rPr>
          <w:rFonts w:hint="eastAsia"/>
        </w:rPr>
        <w:t>інституціональними</w:t>
      </w:r>
      <w:r>
        <w:t></w:t>
      </w:r>
      <w:r>
        <w:rPr>
          <w:rFonts w:hint="eastAsia"/>
        </w:rPr>
        <w:t>теоріями</w:t>
      </w:r>
      <w:r>
        <w:t></w:t>
      </w:r>
      <w:r>
        <w:t></w:t>
      </w:r>
      <w:r>
        <w:rPr>
          <w:rFonts w:hint="eastAsia"/>
        </w:rPr>
        <w:t>Аналіз</w:t>
      </w:r>
      <w:r>
        <w:t></w:t>
      </w:r>
      <w:r>
        <w:rPr>
          <w:rFonts w:hint="eastAsia"/>
        </w:rPr>
        <w:t>неоінституціональних</w:t>
      </w:r>
      <w:r>
        <w:t></w:t>
      </w:r>
      <w:r>
        <w:rPr>
          <w:rFonts w:hint="eastAsia"/>
        </w:rPr>
        <w:t>підходів</w:t>
      </w:r>
      <w:r>
        <w:t></w:t>
      </w:r>
      <w:r>
        <w:rPr>
          <w:rFonts w:hint="eastAsia"/>
        </w:rPr>
        <w:t>на</w:t>
      </w:r>
      <w:r>
        <w:t></w:t>
      </w:r>
      <w:r>
        <w:rPr>
          <w:rFonts w:hint="eastAsia"/>
        </w:rPr>
        <w:t>предмет</w:t>
      </w:r>
      <w:r>
        <w:t></w:t>
      </w:r>
      <w:r>
        <w:rPr>
          <w:rFonts w:hint="eastAsia"/>
        </w:rPr>
        <w:t>виявлення</w:t>
      </w:r>
      <w:r>
        <w:t></w:t>
      </w:r>
      <w:r>
        <w:rPr>
          <w:rFonts w:hint="eastAsia"/>
        </w:rPr>
        <w:t>сутності</w:t>
      </w:r>
      <w:r>
        <w:t></w:t>
      </w:r>
      <w:r>
        <w:rPr>
          <w:rFonts w:hint="eastAsia"/>
        </w:rPr>
        <w:t>інституціональних</w:t>
      </w:r>
      <w:r>
        <w:t></w:t>
      </w:r>
      <w:r>
        <w:rPr>
          <w:rFonts w:hint="eastAsia"/>
        </w:rPr>
        <w:t>змін</w:t>
      </w:r>
      <w:r>
        <w:t></w:t>
      </w:r>
      <w:r>
        <w:rPr>
          <w:rFonts w:hint="eastAsia"/>
        </w:rPr>
        <w:t>показує</w:t>
      </w:r>
      <w:r>
        <w:t></w:t>
      </w:r>
      <w:r>
        <w:t></w:t>
      </w:r>
      <w:r>
        <w:rPr>
          <w:rFonts w:hint="eastAsia"/>
        </w:rPr>
        <w:t>що</w:t>
      </w:r>
      <w:r>
        <w:t></w:t>
      </w:r>
      <w:r>
        <w:rPr>
          <w:rFonts w:hint="eastAsia"/>
        </w:rPr>
        <w:t>кожна</w:t>
      </w:r>
      <w:r>
        <w:t></w:t>
      </w:r>
      <w:r>
        <w:rPr>
          <w:rFonts w:hint="eastAsia"/>
        </w:rPr>
        <w:t>з</w:t>
      </w:r>
      <w:r>
        <w:t></w:t>
      </w:r>
      <w:r>
        <w:rPr>
          <w:rFonts w:hint="eastAsia"/>
        </w:rPr>
        <w:t>них</w:t>
      </w:r>
      <w:r>
        <w:t></w:t>
      </w:r>
      <w:r>
        <w:rPr>
          <w:rFonts w:hint="eastAsia"/>
        </w:rPr>
        <w:t>дає</w:t>
      </w:r>
      <w:r>
        <w:t></w:t>
      </w:r>
      <w:r>
        <w:rPr>
          <w:rFonts w:hint="eastAsia"/>
        </w:rPr>
        <w:t>опис</w:t>
      </w:r>
      <w:r>
        <w:t></w:t>
      </w:r>
      <w:r>
        <w:rPr>
          <w:rFonts w:hint="eastAsia"/>
        </w:rPr>
        <w:t>лише</w:t>
      </w:r>
      <w:r>
        <w:t></w:t>
      </w:r>
      <w:r>
        <w:rPr>
          <w:rFonts w:hint="eastAsia"/>
        </w:rPr>
        <w:t>окремих</w:t>
      </w:r>
      <w:r>
        <w:t></w:t>
      </w:r>
      <w:r>
        <w:rPr>
          <w:rFonts w:hint="eastAsia"/>
        </w:rPr>
        <w:t>параметрів</w:t>
      </w:r>
      <w:r>
        <w:t></w:t>
      </w:r>
      <w:r>
        <w:t></w:t>
      </w:r>
      <w:r>
        <w:rPr>
          <w:rFonts w:hint="eastAsia"/>
        </w:rPr>
        <w:t>Так</w:t>
      </w:r>
      <w:r>
        <w:t></w:t>
      </w:r>
      <w:r>
        <w:t></w:t>
      </w:r>
      <w:r>
        <w:rPr>
          <w:rFonts w:hint="eastAsia"/>
        </w:rPr>
        <w:t>для</w:t>
      </w:r>
      <w:r>
        <w:t></w:t>
      </w:r>
      <w:r>
        <w:rPr>
          <w:rFonts w:hint="eastAsia"/>
        </w:rPr>
        <w:t>економічного</w:t>
      </w:r>
      <w:r>
        <w:t></w:t>
      </w:r>
      <w:r>
        <w:rPr>
          <w:rFonts w:hint="eastAsia"/>
        </w:rPr>
        <w:t>інституціоналізму</w:t>
      </w:r>
      <w:r>
        <w:t></w:t>
      </w:r>
      <w:r>
        <w:rPr>
          <w:rFonts w:hint="eastAsia"/>
        </w:rPr>
        <w:t>трансформації</w:t>
      </w:r>
      <w:r>
        <w:t></w:t>
      </w:r>
      <w:r>
        <w:rPr>
          <w:rFonts w:hint="eastAsia"/>
        </w:rPr>
        <w:t>–</w:t>
      </w:r>
      <w:r>
        <w:lastRenderedPageBreak/>
        <w:t></w:t>
      </w:r>
      <w:r>
        <w:rPr>
          <w:rFonts w:hint="eastAsia"/>
        </w:rPr>
        <w:t>це</w:t>
      </w:r>
      <w:r>
        <w:t></w:t>
      </w:r>
      <w:r>
        <w:rPr>
          <w:rFonts w:hint="eastAsia"/>
        </w:rPr>
        <w:t>продукт</w:t>
      </w:r>
      <w:r>
        <w:t></w:t>
      </w:r>
      <w:r>
        <w:rPr>
          <w:rFonts w:hint="eastAsia"/>
        </w:rPr>
        <w:t>свідомого</w:t>
      </w:r>
      <w:r>
        <w:t></w:t>
      </w:r>
      <w:r>
        <w:rPr>
          <w:rFonts w:hint="eastAsia"/>
        </w:rPr>
        <w:t>вибору</w:t>
      </w:r>
      <w:r>
        <w:t></w:t>
      </w:r>
      <w:r>
        <w:t></w:t>
      </w:r>
      <w:r>
        <w:rPr>
          <w:rFonts w:hint="eastAsia"/>
        </w:rPr>
        <w:t>направленого</w:t>
      </w:r>
      <w:r>
        <w:t></w:t>
      </w:r>
      <w:r>
        <w:rPr>
          <w:rFonts w:hint="eastAsia"/>
        </w:rPr>
        <w:t>на</w:t>
      </w:r>
      <w:r>
        <w:t></w:t>
      </w:r>
      <w:r>
        <w:rPr>
          <w:rFonts w:hint="eastAsia"/>
        </w:rPr>
        <w:t>максимізацію</w:t>
      </w:r>
      <w:r>
        <w:t></w:t>
      </w:r>
      <w:r>
        <w:rPr>
          <w:rFonts w:hint="eastAsia"/>
        </w:rPr>
        <w:t>корисності</w:t>
      </w:r>
      <w:r>
        <w:t></w:t>
      </w:r>
      <w:r>
        <w:rPr>
          <w:rFonts w:hint="eastAsia"/>
        </w:rPr>
        <w:t>інституту</w:t>
      </w:r>
      <w:r>
        <w:t></w:t>
      </w:r>
      <w:r>
        <w:t></w:t>
      </w:r>
      <w:r>
        <w:rPr>
          <w:rFonts w:hint="eastAsia"/>
        </w:rPr>
        <w:t>для</w:t>
      </w:r>
      <w:r>
        <w:t></w:t>
      </w:r>
      <w:r>
        <w:rPr>
          <w:rFonts w:hint="eastAsia"/>
        </w:rPr>
        <w:t>історичного</w:t>
      </w:r>
      <w:r>
        <w:t></w:t>
      </w:r>
      <w:r>
        <w:rPr>
          <w:rFonts w:hint="eastAsia"/>
        </w:rPr>
        <w:t>–</w:t>
      </w:r>
      <w:r>
        <w:t></w:t>
      </w:r>
      <w:r>
        <w:rPr>
          <w:rFonts w:hint="eastAsia"/>
        </w:rPr>
        <w:t>результат</w:t>
      </w:r>
      <w:r>
        <w:t></w:t>
      </w:r>
      <w:r>
        <w:rPr>
          <w:rFonts w:hint="eastAsia"/>
        </w:rPr>
        <w:t>конфлікту</w:t>
      </w:r>
      <w:r>
        <w:t></w:t>
      </w:r>
      <w:r>
        <w:rPr>
          <w:rFonts w:hint="eastAsia"/>
        </w:rPr>
        <w:t>всередині</w:t>
      </w:r>
      <w:r>
        <w:t></w:t>
      </w:r>
      <w:r>
        <w:rPr>
          <w:rFonts w:hint="eastAsia"/>
        </w:rPr>
        <w:t>політичної</w:t>
      </w:r>
      <w:r>
        <w:t></w:t>
      </w:r>
      <w:r>
        <w:rPr>
          <w:rFonts w:hint="eastAsia"/>
        </w:rPr>
        <w:t>системи</w:t>
      </w:r>
      <w:r>
        <w:t></w:t>
      </w:r>
      <w:r>
        <w:t></w:t>
      </w:r>
      <w:r>
        <w:rPr>
          <w:rFonts w:hint="eastAsia"/>
        </w:rPr>
        <w:t>який</w:t>
      </w:r>
      <w:r>
        <w:t></w:t>
      </w:r>
      <w:r>
        <w:rPr>
          <w:rFonts w:hint="eastAsia"/>
        </w:rPr>
        <w:t>неможливо</w:t>
      </w:r>
      <w:r>
        <w:t></w:t>
      </w:r>
      <w:r>
        <w:rPr>
          <w:rFonts w:hint="eastAsia"/>
        </w:rPr>
        <w:t>передбачити</w:t>
      </w:r>
      <w:r>
        <w:t></w:t>
      </w:r>
      <w:r>
        <w:rPr>
          <w:rFonts w:hint="eastAsia"/>
        </w:rPr>
        <w:t>і</w:t>
      </w:r>
      <w:r>
        <w:t></w:t>
      </w:r>
      <w:r>
        <w:rPr>
          <w:rFonts w:hint="eastAsia"/>
        </w:rPr>
        <w:t>запрограмувати</w:t>
      </w:r>
      <w:r>
        <w:t></w:t>
      </w:r>
      <w:r>
        <w:t></w:t>
      </w:r>
      <w:r>
        <w:rPr>
          <w:rFonts w:hint="eastAsia"/>
        </w:rPr>
        <w:t>для</w:t>
      </w:r>
      <w:r>
        <w:t></w:t>
      </w:r>
      <w:r>
        <w:rPr>
          <w:rFonts w:hint="eastAsia"/>
        </w:rPr>
        <w:t>соціологічного</w:t>
      </w:r>
      <w:r>
        <w:t></w:t>
      </w:r>
      <w:r>
        <w:rPr>
          <w:rFonts w:hint="eastAsia"/>
        </w:rPr>
        <w:t>–</w:t>
      </w:r>
      <w:r>
        <w:t></w:t>
      </w:r>
      <w:r>
        <w:rPr>
          <w:rFonts w:hint="eastAsia"/>
        </w:rPr>
        <w:t>наслідок</w:t>
      </w:r>
    </w:p>
    <w:p w:rsidR="00775AC4" w:rsidRDefault="00775AC4" w:rsidP="00775AC4">
      <w:r>
        <w:t></w:t>
      </w:r>
    </w:p>
    <w:p w:rsidR="00775AC4" w:rsidRDefault="00775AC4" w:rsidP="00775AC4">
      <w:r>
        <w:rPr>
          <w:rFonts w:hint="eastAsia"/>
        </w:rPr>
        <w:t>„видової”</w:t>
      </w:r>
      <w:r>
        <w:t></w:t>
      </w:r>
      <w:r>
        <w:rPr>
          <w:rFonts w:hint="eastAsia"/>
        </w:rPr>
        <w:t>боротьби</w:t>
      </w:r>
      <w:r>
        <w:t></w:t>
      </w:r>
      <w:r>
        <w:rPr>
          <w:rFonts w:hint="eastAsia"/>
        </w:rPr>
        <w:t>за</w:t>
      </w:r>
      <w:r>
        <w:t></w:t>
      </w:r>
      <w:r>
        <w:rPr>
          <w:rFonts w:hint="eastAsia"/>
        </w:rPr>
        <w:t>виживання</w:t>
      </w:r>
      <w:r>
        <w:t></w:t>
      </w:r>
      <w:r>
        <w:rPr>
          <w:rFonts w:hint="eastAsia"/>
        </w:rPr>
        <w:t>в</w:t>
      </w:r>
      <w:r>
        <w:t></w:t>
      </w:r>
      <w:r>
        <w:rPr>
          <w:rFonts w:hint="eastAsia"/>
        </w:rPr>
        <w:t>конкурентному</w:t>
      </w:r>
      <w:r>
        <w:t></w:t>
      </w:r>
      <w:r>
        <w:rPr>
          <w:rFonts w:hint="eastAsia"/>
        </w:rPr>
        <w:t>інституціональному</w:t>
      </w:r>
      <w:r>
        <w:t></w:t>
      </w:r>
      <w:r>
        <w:rPr>
          <w:rFonts w:hint="eastAsia"/>
        </w:rPr>
        <w:t>середовищі</w:t>
      </w:r>
      <w:r>
        <w:t></w:t>
      </w:r>
      <w:r>
        <w:t></w:t>
      </w:r>
      <w:r>
        <w:rPr>
          <w:rFonts w:hint="eastAsia"/>
        </w:rPr>
        <w:t>для</w:t>
      </w:r>
      <w:r>
        <w:t></w:t>
      </w:r>
      <w:r>
        <w:rPr>
          <w:rFonts w:hint="eastAsia"/>
        </w:rPr>
        <w:t>конструктивістського</w:t>
      </w:r>
      <w:r>
        <w:t></w:t>
      </w:r>
      <w:r>
        <w:rPr>
          <w:rFonts w:hint="eastAsia"/>
        </w:rPr>
        <w:t>–</w:t>
      </w:r>
      <w:r>
        <w:t></w:t>
      </w:r>
      <w:r>
        <w:rPr>
          <w:rFonts w:hint="eastAsia"/>
        </w:rPr>
        <w:t>результат</w:t>
      </w:r>
      <w:r>
        <w:t></w:t>
      </w:r>
      <w:r>
        <w:rPr>
          <w:rFonts w:hint="eastAsia"/>
        </w:rPr>
        <w:t>циркуляції</w:t>
      </w:r>
      <w:r>
        <w:t></w:t>
      </w:r>
      <w:r>
        <w:rPr>
          <w:rFonts w:hint="eastAsia"/>
        </w:rPr>
        <w:t>ідей</w:t>
      </w:r>
      <w:r>
        <w:t></w:t>
      </w:r>
      <w:r>
        <w:t></w:t>
      </w:r>
      <w:r>
        <w:rPr>
          <w:rFonts w:hint="eastAsia"/>
        </w:rPr>
        <w:t>зміни</w:t>
      </w:r>
      <w:r>
        <w:t></w:t>
      </w:r>
      <w:r>
        <w:rPr>
          <w:rFonts w:hint="eastAsia"/>
        </w:rPr>
        <w:t>ментальних</w:t>
      </w:r>
      <w:r>
        <w:t></w:t>
      </w:r>
      <w:r>
        <w:rPr>
          <w:rFonts w:hint="eastAsia"/>
        </w:rPr>
        <w:t>моделей</w:t>
      </w:r>
      <w:r>
        <w:t></w:t>
      </w:r>
      <w:r>
        <w:rPr>
          <w:rFonts w:hint="eastAsia"/>
        </w:rPr>
        <w:t>та</w:t>
      </w:r>
      <w:r>
        <w:t></w:t>
      </w:r>
      <w:r>
        <w:rPr>
          <w:rFonts w:hint="eastAsia"/>
        </w:rPr>
        <w:t>„координаційного</w:t>
      </w:r>
      <w:r>
        <w:t></w:t>
      </w:r>
      <w:r>
        <w:rPr>
          <w:rFonts w:hint="eastAsia"/>
        </w:rPr>
        <w:t>дискурсу”</w:t>
      </w:r>
      <w:r>
        <w:t></w:t>
      </w:r>
      <w:r>
        <w:t></w:t>
      </w:r>
      <w:r>
        <w:rPr>
          <w:rFonts w:hint="eastAsia"/>
        </w:rPr>
        <w:t>Проте</w:t>
      </w:r>
      <w:r>
        <w:t></w:t>
      </w:r>
      <w:r>
        <w:rPr>
          <w:rFonts w:hint="eastAsia"/>
        </w:rPr>
        <w:t>практично</w:t>
      </w:r>
      <w:r>
        <w:t></w:t>
      </w:r>
      <w:r>
        <w:rPr>
          <w:rFonts w:hint="eastAsia"/>
        </w:rPr>
        <w:t>в</w:t>
      </w:r>
      <w:r>
        <w:t></w:t>
      </w:r>
      <w:r>
        <w:rPr>
          <w:rFonts w:hint="eastAsia"/>
        </w:rPr>
        <w:t>кожній</w:t>
      </w:r>
      <w:r>
        <w:t></w:t>
      </w:r>
      <w:r>
        <w:rPr>
          <w:rFonts w:hint="eastAsia"/>
        </w:rPr>
        <w:t>з</w:t>
      </w:r>
      <w:r>
        <w:t></w:t>
      </w:r>
      <w:r>
        <w:rPr>
          <w:rFonts w:hint="eastAsia"/>
        </w:rPr>
        <w:t>течій</w:t>
      </w:r>
      <w:r>
        <w:t></w:t>
      </w:r>
      <w:r>
        <w:rPr>
          <w:rFonts w:hint="eastAsia"/>
        </w:rPr>
        <w:t>неоінституціоналізму</w:t>
      </w:r>
      <w:r>
        <w:t></w:t>
      </w:r>
      <w:r>
        <w:rPr>
          <w:rFonts w:hint="eastAsia"/>
        </w:rPr>
        <w:t>можна</w:t>
      </w:r>
      <w:r>
        <w:t></w:t>
      </w:r>
      <w:r>
        <w:rPr>
          <w:rFonts w:hint="eastAsia"/>
        </w:rPr>
        <w:t>прослідкувати</w:t>
      </w:r>
      <w:r>
        <w:t></w:t>
      </w:r>
      <w:r>
        <w:rPr>
          <w:rFonts w:hint="eastAsia"/>
        </w:rPr>
        <w:t>визнання</w:t>
      </w:r>
      <w:r>
        <w:t></w:t>
      </w:r>
      <w:r>
        <w:rPr>
          <w:rFonts w:hint="eastAsia"/>
        </w:rPr>
        <w:t>нелінійності</w:t>
      </w:r>
      <w:r>
        <w:t></w:t>
      </w:r>
      <w:r>
        <w:rPr>
          <w:rFonts w:hint="eastAsia"/>
        </w:rPr>
        <w:t>інституціонального</w:t>
      </w:r>
      <w:r>
        <w:t></w:t>
      </w:r>
      <w:r>
        <w:rPr>
          <w:rFonts w:hint="eastAsia"/>
        </w:rPr>
        <w:t>розвитку</w:t>
      </w:r>
      <w:r>
        <w:t></w:t>
      </w:r>
      <w:r>
        <w:rPr>
          <w:rFonts w:hint="eastAsia"/>
        </w:rPr>
        <w:t>–</w:t>
      </w:r>
      <w:r>
        <w:t></w:t>
      </w:r>
      <w:r>
        <w:rPr>
          <w:rFonts w:hint="eastAsia"/>
        </w:rPr>
        <w:t>від</w:t>
      </w:r>
      <w:r>
        <w:t></w:t>
      </w:r>
      <w:r>
        <w:rPr>
          <w:rFonts w:hint="eastAsia"/>
        </w:rPr>
        <w:t>фази</w:t>
      </w:r>
      <w:r>
        <w:t></w:t>
      </w:r>
      <w:r>
        <w:rPr>
          <w:rFonts w:hint="eastAsia"/>
        </w:rPr>
        <w:t>„тяглості”</w:t>
      </w:r>
      <w:r>
        <w:t></w:t>
      </w:r>
      <w:r>
        <w:t></w:t>
      </w:r>
      <w:r>
        <w:rPr>
          <w:rFonts w:hint="eastAsia"/>
        </w:rPr>
        <w:t>стабільного</w:t>
      </w:r>
      <w:r>
        <w:t></w:t>
      </w:r>
      <w:r>
        <w:rPr>
          <w:rFonts w:hint="eastAsia"/>
        </w:rPr>
        <w:t>функціонування</w:t>
      </w:r>
      <w:r>
        <w:t></w:t>
      </w:r>
      <w:r>
        <w:t></w:t>
      </w:r>
      <w:r>
        <w:rPr>
          <w:rFonts w:hint="eastAsia"/>
        </w:rPr>
        <w:t>до</w:t>
      </w:r>
      <w:r>
        <w:t></w:t>
      </w:r>
      <w:r>
        <w:rPr>
          <w:rFonts w:hint="eastAsia"/>
        </w:rPr>
        <w:t>періоду</w:t>
      </w:r>
      <w:r>
        <w:t></w:t>
      </w:r>
      <w:r>
        <w:rPr>
          <w:rFonts w:hint="eastAsia"/>
        </w:rPr>
        <w:t>„формації”</w:t>
      </w:r>
      <w:r>
        <w:t></w:t>
      </w:r>
      <w:r>
        <w:rPr>
          <w:rFonts w:hint="eastAsia"/>
        </w:rPr>
        <w:t>–</w:t>
      </w:r>
      <w:r>
        <w:t></w:t>
      </w:r>
      <w:r>
        <w:rPr>
          <w:rFonts w:hint="eastAsia"/>
        </w:rPr>
        <w:t>нового</w:t>
      </w:r>
      <w:r>
        <w:t></w:t>
      </w:r>
      <w:r>
        <w:rPr>
          <w:rFonts w:hint="eastAsia"/>
        </w:rPr>
        <w:t>становлення</w:t>
      </w:r>
      <w:r>
        <w:t></w:t>
      </w:r>
      <w:r>
        <w:t></w:t>
      </w:r>
      <w:r>
        <w:rPr>
          <w:rFonts w:hint="eastAsia"/>
        </w:rPr>
        <w:t>яке</w:t>
      </w:r>
      <w:r>
        <w:t></w:t>
      </w:r>
      <w:r>
        <w:rPr>
          <w:rFonts w:hint="eastAsia"/>
        </w:rPr>
        <w:t>відбувається</w:t>
      </w:r>
      <w:r>
        <w:t></w:t>
      </w:r>
      <w:r>
        <w:rPr>
          <w:rFonts w:hint="eastAsia"/>
        </w:rPr>
        <w:t>в</w:t>
      </w:r>
      <w:r>
        <w:t></w:t>
      </w:r>
      <w:r>
        <w:rPr>
          <w:rFonts w:hint="eastAsia"/>
        </w:rPr>
        <w:t>результаті</w:t>
      </w:r>
      <w:r>
        <w:t></w:t>
      </w:r>
      <w:r>
        <w:rPr>
          <w:rFonts w:hint="eastAsia"/>
        </w:rPr>
        <w:t>сходинкової</w:t>
      </w:r>
      <w:r>
        <w:t></w:t>
      </w:r>
      <w:r>
        <w:rPr>
          <w:rFonts w:hint="eastAsia"/>
        </w:rPr>
        <w:t>еволюції</w:t>
      </w:r>
      <w:r>
        <w:t></w:t>
      </w:r>
      <w:r>
        <w:t></w:t>
      </w:r>
      <w:r>
        <w:rPr>
          <w:rFonts w:hint="eastAsia"/>
        </w:rPr>
        <w:t>революції</w:t>
      </w:r>
      <w:r>
        <w:t></w:t>
      </w:r>
      <w:r>
        <w:t></w:t>
      </w:r>
      <w:r>
        <w:rPr>
          <w:rFonts w:hint="eastAsia"/>
        </w:rPr>
        <w:t>видового</w:t>
      </w:r>
      <w:r>
        <w:t></w:t>
      </w:r>
      <w:r>
        <w:rPr>
          <w:rFonts w:hint="eastAsia"/>
        </w:rPr>
        <w:t>витіснення</w:t>
      </w:r>
      <w:r>
        <w:t></w:t>
      </w:r>
      <w:r>
        <w:rPr>
          <w:rFonts w:hint="eastAsia"/>
        </w:rPr>
        <w:t>тощо</w:t>
      </w:r>
      <w:r>
        <w:t></w:t>
      </w:r>
    </w:p>
    <w:p w:rsidR="00775AC4" w:rsidRDefault="00775AC4" w:rsidP="00775AC4">
      <w:r>
        <w:t></w:t>
      </w:r>
      <w:r>
        <w:t></w:t>
      </w:r>
      <w:r>
        <w:tab/>
      </w:r>
      <w:r>
        <w:rPr>
          <w:rFonts w:hint="eastAsia"/>
        </w:rPr>
        <w:t>Враховуючи</w:t>
      </w:r>
      <w:r>
        <w:t></w:t>
      </w:r>
      <w:r>
        <w:rPr>
          <w:rFonts w:hint="eastAsia"/>
        </w:rPr>
        <w:t>факт</w:t>
      </w:r>
      <w:r>
        <w:t></w:t>
      </w:r>
      <w:r>
        <w:rPr>
          <w:rFonts w:hint="eastAsia"/>
        </w:rPr>
        <w:t>неоднорідного</w:t>
      </w:r>
      <w:r>
        <w:t></w:t>
      </w:r>
      <w:r>
        <w:rPr>
          <w:rFonts w:hint="eastAsia"/>
        </w:rPr>
        <w:t>розвитку</w:t>
      </w:r>
      <w:r>
        <w:t></w:t>
      </w:r>
      <w:r>
        <w:rPr>
          <w:rFonts w:hint="eastAsia"/>
        </w:rPr>
        <w:t>інституціоналізму</w:t>
      </w:r>
      <w:r>
        <w:t></w:t>
      </w:r>
      <w:r>
        <w:rPr>
          <w:rFonts w:hint="eastAsia"/>
        </w:rPr>
        <w:t>протягом</w:t>
      </w:r>
      <w:r>
        <w:t></w:t>
      </w:r>
      <w:r>
        <w:rPr>
          <w:rFonts w:hint="eastAsia"/>
        </w:rPr>
        <w:t>кінця</w:t>
      </w:r>
      <w:r>
        <w:t></w:t>
      </w:r>
      <w:r>
        <w:rPr>
          <w:rFonts w:hint="eastAsia"/>
        </w:rPr>
        <w:t>ХІХ</w:t>
      </w:r>
      <w:r>
        <w:t></w:t>
      </w:r>
      <w:r>
        <w:rPr>
          <w:rFonts w:hint="eastAsia"/>
        </w:rPr>
        <w:t>ст</w:t>
      </w:r>
      <w:r>
        <w:t></w:t>
      </w:r>
      <w:r>
        <w:t></w:t>
      </w:r>
      <w:r>
        <w:rPr>
          <w:rFonts w:hint="eastAsia"/>
        </w:rPr>
        <w:t>–</w:t>
      </w:r>
      <w:r>
        <w:t></w:t>
      </w:r>
      <w:r>
        <w:rPr>
          <w:rFonts w:hint="eastAsia"/>
        </w:rPr>
        <w:t>початку</w:t>
      </w:r>
      <w:r>
        <w:t></w:t>
      </w:r>
      <w:r>
        <w:rPr>
          <w:rFonts w:hint="eastAsia"/>
        </w:rPr>
        <w:t>ХХІ</w:t>
      </w:r>
      <w:r>
        <w:t></w:t>
      </w:r>
      <w:r>
        <w:rPr>
          <w:rFonts w:hint="eastAsia"/>
        </w:rPr>
        <w:t>ст</w:t>
      </w:r>
      <w:r>
        <w:t></w:t>
      </w:r>
      <w:r>
        <w:t></w:t>
      </w:r>
      <w:r>
        <w:t></w:t>
      </w:r>
      <w:r>
        <w:rPr>
          <w:rFonts w:hint="eastAsia"/>
        </w:rPr>
        <w:t>що</w:t>
      </w:r>
      <w:r>
        <w:t></w:t>
      </w:r>
      <w:r>
        <w:rPr>
          <w:rFonts w:hint="eastAsia"/>
        </w:rPr>
        <w:t>позначилося</w:t>
      </w:r>
      <w:r>
        <w:t></w:t>
      </w:r>
      <w:r>
        <w:rPr>
          <w:rFonts w:hint="eastAsia"/>
        </w:rPr>
        <w:t>в</w:t>
      </w:r>
      <w:r>
        <w:t></w:t>
      </w:r>
      <w:r>
        <w:rPr>
          <w:rFonts w:hint="eastAsia"/>
        </w:rPr>
        <w:t>першу</w:t>
      </w:r>
      <w:r>
        <w:t></w:t>
      </w:r>
      <w:r>
        <w:rPr>
          <w:rFonts w:hint="eastAsia"/>
        </w:rPr>
        <w:t>чергу</w:t>
      </w:r>
      <w:r>
        <w:t></w:t>
      </w:r>
      <w:r>
        <w:rPr>
          <w:rFonts w:hint="eastAsia"/>
        </w:rPr>
        <w:t>на</w:t>
      </w:r>
      <w:r>
        <w:t></w:t>
      </w:r>
      <w:r>
        <w:rPr>
          <w:rFonts w:hint="eastAsia"/>
        </w:rPr>
        <w:t>його</w:t>
      </w:r>
      <w:r>
        <w:t></w:t>
      </w:r>
      <w:r>
        <w:rPr>
          <w:rFonts w:hint="eastAsia"/>
        </w:rPr>
        <w:t>внутрішній</w:t>
      </w:r>
      <w:r>
        <w:t></w:t>
      </w:r>
      <w:r>
        <w:rPr>
          <w:rFonts w:hint="eastAsia"/>
        </w:rPr>
        <w:t>дезінтеграції</w:t>
      </w:r>
      <w:r>
        <w:t></w:t>
      </w:r>
      <w:r>
        <w:t></w:t>
      </w:r>
      <w:r>
        <w:rPr>
          <w:rFonts w:hint="eastAsia"/>
        </w:rPr>
        <w:t>концептуальних</w:t>
      </w:r>
      <w:r>
        <w:t></w:t>
      </w:r>
      <w:r>
        <w:rPr>
          <w:rFonts w:hint="eastAsia"/>
        </w:rPr>
        <w:t>розходженнях</w:t>
      </w:r>
      <w:r>
        <w:t></w:t>
      </w:r>
      <w:r>
        <w:rPr>
          <w:rFonts w:hint="eastAsia"/>
        </w:rPr>
        <w:t>та</w:t>
      </w:r>
      <w:r>
        <w:t></w:t>
      </w:r>
      <w:r>
        <w:rPr>
          <w:rFonts w:hint="eastAsia"/>
        </w:rPr>
        <w:t>методологічній</w:t>
      </w:r>
      <w:r>
        <w:t></w:t>
      </w:r>
      <w:r>
        <w:rPr>
          <w:rFonts w:hint="eastAsia"/>
        </w:rPr>
        <w:t>неузгодженості</w:t>
      </w:r>
      <w:r>
        <w:t></w:t>
      </w:r>
      <w:r>
        <w:t></w:t>
      </w:r>
      <w:r>
        <w:rPr>
          <w:rFonts w:hint="eastAsia"/>
        </w:rPr>
        <w:t>варто</w:t>
      </w:r>
      <w:r>
        <w:t></w:t>
      </w:r>
      <w:r>
        <w:rPr>
          <w:rFonts w:hint="eastAsia"/>
        </w:rPr>
        <w:t>розрізняти</w:t>
      </w:r>
      <w:r>
        <w:t></w:t>
      </w:r>
      <w:r>
        <w:rPr>
          <w:rFonts w:hint="eastAsia"/>
        </w:rPr>
        <w:t>поняття</w:t>
      </w:r>
      <w:r>
        <w:t></w:t>
      </w:r>
      <w:r>
        <w:t></w:t>
      </w:r>
      <w:r>
        <w:rPr>
          <w:rFonts w:hint="eastAsia"/>
        </w:rPr>
        <w:t>по</w:t>
      </w:r>
      <w:r>
        <w:t></w:t>
      </w:r>
      <w:r>
        <w:rPr>
          <w:rFonts w:hint="eastAsia"/>
        </w:rPr>
        <w:t>перше</w:t>
      </w:r>
      <w:r>
        <w:t></w:t>
      </w:r>
      <w:r>
        <w:t></w:t>
      </w:r>
      <w:r>
        <w:rPr>
          <w:rFonts w:hint="eastAsia"/>
        </w:rPr>
        <w:t>старого</w:t>
      </w:r>
      <w:r>
        <w:t></w:t>
      </w:r>
      <w:r>
        <w:rPr>
          <w:rFonts w:hint="eastAsia"/>
        </w:rPr>
        <w:t>–</w:t>
      </w:r>
      <w:r>
        <w:t></w:t>
      </w:r>
      <w:r>
        <w:rPr>
          <w:rFonts w:hint="eastAsia"/>
        </w:rPr>
        <w:t>„раннього”</w:t>
      </w:r>
      <w:r>
        <w:t></w:t>
      </w:r>
      <w:r>
        <w:t></w:t>
      </w:r>
      <w:r>
        <w:rPr>
          <w:rFonts w:hint="eastAsia"/>
        </w:rPr>
        <w:t>”першого”</w:t>
      </w:r>
      <w:r>
        <w:t></w:t>
      </w:r>
      <w:r>
        <w:t></w:t>
      </w:r>
      <w:r>
        <w:rPr>
          <w:rFonts w:hint="eastAsia"/>
        </w:rPr>
        <w:t>„класичного”</w:t>
      </w:r>
      <w:r>
        <w:t></w:t>
      </w:r>
      <w:r>
        <w:rPr>
          <w:rFonts w:hint="eastAsia"/>
        </w:rPr>
        <w:t>інституціоналізму</w:t>
      </w:r>
      <w:r>
        <w:t></w:t>
      </w:r>
      <w:r>
        <w:t></w:t>
      </w:r>
      <w:r>
        <w:rPr>
          <w:rFonts w:hint="eastAsia"/>
        </w:rPr>
        <w:t>кінець</w:t>
      </w:r>
      <w:r>
        <w:t></w:t>
      </w:r>
      <w:r>
        <w:rPr>
          <w:rFonts w:hint="eastAsia"/>
        </w:rPr>
        <w:t>ХІХ</w:t>
      </w:r>
      <w:r>
        <w:t></w:t>
      </w:r>
      <w:r>
        <w:rPr>
          <w:rFonts w:hint="eastAsia"/>
        </w:rPr>
        <w:t>ст</w:t>
      </w:r>
      <w:r>
        <w:t></w:t>
      </w:r>
      <w:r>
        <w:t></w:t>
      </w:r>
      <w:r>
        <w:rPr>
          <w:rFonts w:hint="eastAsia"/>
        </w:rPr>
        <w:t>–</w:t>
      </w:r>
      <w:r>
        <w:t></w:t>
      </w:r>
      <w:r>
        <w:t></w:t>
      </w:r>
      <w:r>
        <w:t></w:t>
      </w:r>
      <w:r>
        <w:t></w:t>
      </w:r>
      <w:r>
        <w:rPr>
          <w:rFonts w:hint="eastAsia"/>
        </w:rPr>
        <w:t>ві</w:t>
      </w:r>
      <w:r>
        <w:t></w:t>
      </w:r>
      <w:r>
        <w:rPr>
          <w:rFonts w:hint="eastAsia"/>
        </w:rPr>
        <w:t>рр</w:t>
      </w:r>
      <w:r>
        <w:t></w:t>
      </w:r>
      <w:r>
        <w:t></w:t>
      </w:r>
      <w:r>
        <w:rPr>
          <w:rFonts w:hint="eastAsia"/>
        </w:rPr>
        <w:t>ХХ</w:t>
      </w:r>
      <w:r>
        <w:t></w:t>
      </w:r>
      <w:r>
        <w:rPr>
          <w:rFonts w:hint="eastAsia"/>
        </w:rPr>
        <w:t>ст</w:t>
      </w:r>
      <w:r>
        <w:t></w:t>
      </w:r>
      <w:r>
        <w:t></w:t>
      </w:r>
      <w:r>
        <w:t></w:t>
      </w:r>
      <w:r>
        <w:rPr>
          <w:rFonts w:hint="eastAsia"/>
        </w:rPr>
        <w:t>як</w:t>
      </w:r>
      <w:r>
        <w:t></w:t>
      </w:r>
      <w:r>
        <w:rPr>
          <w:rFonts w:hint="eastAsia"/>
        </w:rPr>
        <w:t>відносно</w:t>
      </w:r>
      <w:r>
        <w:t></w:t>
      </w:r>
      <w:r>
        <w:rPr>
          <w:rFonts w:hint="eastAsia"/>
        </w:rPr>
        <w:t>інтегрованого</w:t>
      </w:r>
      <w:r>
        <w:t></w:t>
      </w:r>
      <w:r>
        <w:rPr>
          <w:rFonts w:hint="eastAsia"/>
        </w:rPr>
        <w:t>напрямку</w:t>
      </w:r>
      <w:r>
        <w:t></w:t>
      </w:r>
      <w:r>
        <w:rPr>
          <w:rFonts w:hint="eastAsia"/>
        </w:rPr>
        <w:t>економічно</w:t>
      </w:r>
      <w:r>
        <w:t></w:t>
      </w:r>
      <w:r>
        <w:rPr>
          <w:rFonts w:hint="eastAsia"/>
        </w:rPr>
        <w:t>орієнтованих</w:t>
      </w:r>
      <w:r>
        <w:t></w:t>
      </w:r>
      <w:r>
        <w:rPr>
          <w:rFonts w:hint="eastAsia"/>
        </w:rPr>
        <w:t>досліджень</w:t>
      </w:r>
      <w:r>
        <w:t></w:t>
      </w:r>
      <w:r>
        <w:rPr>
          <w:rFonts w:hint="eastAsia"/>
        </w:rPr>
        <w:t>та</w:t>
      </w:r>
      <w:r>
        <w:t></w:t>
      </w:r>
      <w:r>
        <w:t></w:t>
      </w:r>
      <w:r>
        <w:rPr>
          <w:rFonts w:hint="eastAsia"/>
        </w:rPr>
        <w:t>по</w:t>
      </w:r>
      <w:r>
        <w:t></w:t>
      </w:r>
      <w:r>
        <w:t></w:t>
      </w:r>
      <w:r>
        <w:rPr>
          <w:rFonts w:hint="eastAsia"/>
        </w:rPr>
        <w:t>друге</w:t>
      </w:r>
      <w:r>
        <w:t></w:t>
      </w:r>
      <w:r>
        <w:t></w:t>
      </w:r>
      <w:r>
        <w:rPr>
          <w:rFonts w:hint="eastAsia"/>
        </w:rPr>
        <w:t>неоінституціоналізму</w:t>
      </w:r>
      <w:r>
        <w:t></w:t>
      </w:r>
      <w:r>
        <w:t></w:t>
      </w:r>
      <w:r>
        <w:rPr>
          <w:rFonts w:hint="eastAsia"/>
        </w:rPr>
        <w:t>починаючи</w:t>
      </w:r>
      <w:r>
        <w:t></w:t>
      </w:r>
      <w:r>
        <w:rPr>
          <w:rFonts w:hint="eastAsia"/>
        </w:rPr>
        <w:t>з</w:t>
      </w:r>
      <w:r>
        <w:t></w:t>
      </w:r>
      <w:r>
        <w:t></w:t>
      </w:r>
      <w:r>
        <w:t></w:t>
      </w:r>
      <w:r>
        <w:t></w:t>
      </w:r>
      <w:r>
        <w:rPr>
          <w:rFonts w:hint="eastAsia"/>
        </w:rPr>
        <w:t>тих</w:t>
      </w:r>
      <w:r>
        <w:t></w:t>
      </w:r>
      <w:r>
        <w:rPr>
          <w:rFonts w:hint="eastAsia"/>
        </w:rPr>
        <w:t>рр</w:t>
      </w:r>
      <w:r>
        <w:t></w:t>
      </w:r>
      <w:r>
        <w:t></w:t>
      </w:r>
      <w:r>
        <w:rPr>
          <w:rFonts w:hint="eastAsia"/>
        </w:rPr>
        <w:t>ХХ</w:t>
      </w:r>
      <w:r>
        <w:t></w:t>
      </w:r>
      <w:r>
        <w:rPr>
          <w:rFonts w:hint="eastAsia"/>
        </w:rPr>
        <w:t>ст</w:t>
      </w:r>
      <w:r>
        <w:t></w:t>
      </w:r>
      <w:r>
        <w:t></w:t>
      </w:r>
      <w:r>
        <w:t></w:t>
      </w:r>
      <w:r>
        <w:rPr>
          <w:rFonts w:hint="eastAsia"/>
        </w:rPr>
        <w:t>–</w:t>
      </w:r>
      <w:r>
        <w:t></w:t>
      </w:r>
      <w:r>
        <w:rPr>
          <w:rFonts w:hint="eastAsia"/>
        </w:rPr>
        <w:t>розгалуженої</w:t>
      </w:r>
      <w:r>
        <w:t></w:t>
      </w:r>
      <w:r>
        <w:rPr>
          <w:rFonts w:hint="eastAsia"/>
        </w:rPr>
        <w:t>мережі</w:t>
      </w:r>
      <w:r>
        <w:t></w:t>
      </w:r>
      <w:r>
        <w:rPr>
          <w:rFonts w:hint="eastAsia"/>
        </w:rPr>
        <w:t>дедалі</w:t>
      </w:r>
      <w:r>
        <w:t></w:t>
      </w:r>
      <w:r>
        <w:rPr>
          <w:rFonts w:hint="eastAsia"/>
        </w:rPr>
        <w:t>нових</w:t>
      </w:r>
      <w:r>
        <w:t></w:t>
      </w:r>
      <w:r>
        <w:rPr>
          <w:rFonts w:hint="eastAsia"/>
        </w:rPr>
        <w:t>інституціональних</w:t>
      </w:r>
      <w:r>
        <w:t></w:t>
      </w:r>
      <w:r>
        <w:rPr>
          <w:rFonts w:hint="eastAsia"/>
        </w:rPr>
        <w:t>напрямів</w:t>
      </w:r>
      <w:r>
        <w:t></w:t>
      </w:r>
      <w:r>
        <w:t></w:t>
      </w:r>
      <w:r>
        <w:rPr>
          <w:rFonts w:hint="eastAsia"/>
        </w:rPr>
        <w:t>аналітичною</w:t>
      </w:r>
      <w:r>
        <w:t></w:t>
      </w:r>
      <w:r>
        <w:rPr>
          <w:rFonts w:hint="eastAsia"/>
        </w:rPr>
        <w:t>основою</w:t>
      </w:r>
      <w:r>
        <w:t></w:t>
      </w:r>
      <w:r>
        <w:rPr>
          <w:rFonts w:hint="eastAsia"/>
        </w:rPr>
        <w:t>яких</w:t>
      </w:r>
      <w:r>
        <w:t></w:t>
      </w:r>
      <w:r>
        <w:rPr>
          <w:rFonts w:hint="eastAsia"/>
        </w:rPr>
        <w:t>слугують</w:t>
      </w:r>
      <w:r>
        <w:t></w:t>
      </w:r>
      <w:r>
        <w:rPr>
          <w:rFonts w:hint="eastAsia"/>
        </w:rPr>
        <w:t>методологічні</w:t>
      </w:r>
      <w:r>
        <w:t></w:t>
      </w:r>
      <w:r>
        <w:rPr>
          <w:rFonts w:hint="eastAsia"/>
        </w:rPr>
        <w:t>принципи</w:t>
      </w:r>
      <w:r>
        <w:t></w:t>
      </w:r>
      <w:r>
        <w:rPr>
          <w:rFonts w:hint="eastAsia"/>
        </w:rPr>
        <w:t>різних</w:t>
      </w:r>
      <w:r>
        <w:t></w:t>
      </w:r>
      <w:r>
        <w:rPr>
          <w:rFonts w:hint="eastAsia"/>
        </w:rPr>
        <w:t>суспільних</w:t>
      </w:r>
      <w:r>
        <w:t></w:t>
      </w:r>
      <w:r>
        <w:rPr>
          <w:rFonts w:hint="eastAsia"/>
        </w:rPr>
        <w:t>наук</w:t>
      </w:r>
      <w:r>
        <w:t></w:t>
      </w:r>
      <w:r>
        <w:rPr>
          <w:rFonts w:hint="eastAsia"/>
        </w:rPr>
        <w:t>–</w:t>
      </w:r>
      <w:r>
        <w:t></w:t>
      </w:r>
      <w:r>
        <w:rPr>
          <w:rFonts w:hint="eastAsia"/>
        </w:rPr>
        <w:t>політичної</w:t>
      </w:r>
      <w:r>
        <w:t></w:t>
      </w:r>
      <w:r>
        <w:t></w:t>
      </w:r>
      <w:r>
        <w:rPr>
          <w:rFonts w:hint="eastAsia"/>
        </w:rPr>
        <w:t>історичної</w:t>
      </w:r>
      <w:r>
        <w:t></w:t>
      </w:r>
      <w:r>
        <w:t></w:t>
      </w:r>
      <w:r>
        <w:rPr>
          <w:rFonts w:hint="eastAsia"/>
        </w:rPr>
        <w:t>соціологічної</w:t>
      </w:r>
      <w:r>
        <w:t></w:t>
      </w:r>
      <w:r>
        <w:rPr>
          <w:rFonts w:hint="eastAsia"/>
        </w:rPr>
        <w:t>тощо</w:t>
      </w:r>
      <w:r>
        <w:t></w:t>
      </w:r>
      <w:r>
        <w:t></w:t>
      </w:r>
      <w:r>
        <w:rPr>
          <w:rFonts w:hint="eastAsia"/>
        </w:rPr>
        <w:t>Усю</w:t>
      </w:r>
      <w:r>
        <w:t></w:t>
      </w:r>
      <w:r>
        <w:rPr>
          <w:rFonts w:hint="eastAsia"/>
        </w:rPr>
        <w:t>сукупність</w:t>
      </w:r>
      <w:r>
        <w:t></w:t>
      </w:r>
      <w:r>
        <w:rPr>
          <w:rFonts w:hint="eastAsia"/>
        </w:rPr>
        <w:t>інституціональних</w:t>
      </w:r>
      <w:r>
        <w:t></w:t>
      </w:r>
      <w:r>
        <w:rPr>
          <w:rFonts w:hint="eastAsia"/>
        </w:rPr>
        <w:t>теорій</w:t>
      </w:r>
      <w:r>
        <w:t></w:t>
      </w:r>
      <w:r>
        <w:rPr>
          <w:rFonts w:hint="eastAsia"/>
        </w:rPr>
        <w:t>доцільно</w:t>
      </w:r>
      <w:r>
        <w:t></w:t>
      </w:r>
      <w:r>
        <w:rPr>
          <w:rFonts w:hint="eastAsia"/>
        </w:rPr>
        <w:t>позначати</w:t>
      </w:r>
      <w:r>
        <w:t></w:t>
      </w:r>
      <w:r>
        <w:rPr>
          <w:rFonts w:hint="eastAsia"/>
        </w:rPr>
        <w:t>узагальнюючими</w:t>
      </w:r>
      <w:r>
        <w:t></w:t>
      </w:r>
      <w:r>
        <w:rPr>
          <w:rFonts w:hint="eastAsia"/>
        </w:rPr>
        <w:t>термінами</w:t>
      </w:r>
      <w:r>
        <w:t></w:t>
      </w:r>
      <w:r>
        <w:rPr>
          <w:rFonts w:hint="eastAsia"/>
        </w:rPr>
        <w:t>–</w:t>
      </w:r>
      <w:r>
        <w:t></w:t>
      </w:r>
      <w:r>
        <w:rPr>
          <w:rFonts w:hint="eastAsia"/>
        </w:rPr>
        <w:t>інституціоналізм</w:t>
      </w:r>
      <w:r>
        <w:t></w:t>
      </w:r>
      <w:r>
        <w:t></w:t>
      </w:r>
      <w:r>
        <w:rPr>
          <w:rFonts w:hint="eastAsia"/>
        </w:rPr>
        <w:t>інституціональна</w:t>
      </w:r>
      <w:r>
        <w:t></w:t>
      </w:r>
      <w:r>
        <w:rPr>
          <w:rFonts w:hint="eastAsia"/>
        </w:rPr>
        <w:t>теорія</w:t>
      </w:r>
      <w:r>
        <w:t></w:t>
      </w:r>
      <w:r>
        <w:t></w:t>
      </w:r>
      <w:r>
        <w:rPr>
          <w:rFonts w:hint="eastAsia"/>
        </w:rPr>
        <w:t>інституціональний</w:t>
      </w:r>
      <w:r>
        <w:t></w:t>
      </w:r>
      <w:r>
        <w:rPr>
          <w:rFonts w:hint="eastAsia"/>
        </w:rPr>
        <w:t>підхід</w:t>
      </w:r>
      <w:r>
        <w:t></w:t>
      </w:r>
    </w:p>
    <w:p w:rsidR="00775AC4" w:rsidRDefault="00775AC4" w:rsidP="00775AC4">
      <w:r>
        <w:t></w:t>
      </w:r>
      <w:r>
        <w:t></w:t>
      </w:r>
      <w:r>
        <w:tab/>
      </w:r>
      <w:r>
        <w:rPr>
          <w:rFonts w:hint="eastAsia"/>
        </w:rPr>
        <w:t>Для</w:t>
      </w:r>
      <w:r>
        <w:t></w:t>
      </w:r>
      <w:r>
        <w:rPr>
          <w:rFonts w:hint="eastAsia"/>
        </w:rPr>
        <w:t>потреб</w:t>
      </w:r>
      <w:r>
        <w:t></w:t>
      </w:r>
      <w:r>
        <w:rPr>
          <w:rFonts w:hint="eastAsia"/>
        </w:rPr>
        <w:t>спрощення</w:t>
      </w:r>
      <w:r>
        <w:t></w:t>
      </w:r>
      <w:r>
        <w:rPr>
          <w:rFonts w:hint="eastAsia"/>
        </w:rPr>
        <w:t>процедури</w:t>
      </w:r>
      <w:r>
        <w:t></w:t>
      </w:r>
      <w:r>
        <w:rPr>
          <w:rFonts w:hint="eastAsia"/>
        </w:rPr>
        <w:t>інституціонального</w:t>
      </w:r>
      <w:r>
        <w:t></w:t>
      </w:r>
      <w:r>
        <w:rPr>
          <w:rFonts w:hint="eastAsia"/>
        </w:rPr>
        <w:t>аналізу</w:t>
      </w:r>
      <w:r>
        <w:t></w:t>
      </w:r>
      <w:r>
        <w:rPr>
          <w:rFonts w:hint="eastAsia"/>
        </w:rPr>
        <w:t>необхідно</w:t>
      </w:r>
      <w:r>
        <w:t></w:t>
      </w:r>
      <w:r>
        <w:rPr>
          <w:rFonts w:hint="eastAsia"/>
        </w:rPr>
        <w:t>брати</w:t>
      </w:r>
      <w:r>
        <w:t></w:t>
      </w:r>
      <w:r>
        <w:rPr>
          <w:rFonts w:hint="eastAsia"/>
        </w:rPr>
        <w:t>до</w:t>
      </w:r>
      <w:r>
        <w:t></w:t>
      </w:r>
      <w:r>
        <w:rPr>
          <w:rFonts w:hint="eastAsia"/>
        </w:rPr>
        <w:t>уваги</w:t>
      </w:r>
      <w:r>
        <w:t></w:t>
      </w:r>
      <w:r>
        <w:rPr>
          <w:rFonts w:hint="eastAsia"/>
        </w:rPr>
        <w:t>багатовимірну</w:t>
      </w:r>
      <w:r>
        <w:t></w:t>
      </w:r>
      <w:r>
        <w:rPr>
          <w:rFonts w:hint="eastAsia"/>
        </w:rPr>
        <w:t>структуру</w:t>
      </w:r>
      <w:r>
        <w:t></w:t>
      </w:r>
      <w:r>
        <w:rPr>
          <w:rFonts w:hint="eastAsia"/>
        </w:rPr>
        <w:t>інституту</w:t>
      </w:r>
      <w:r>
        <w:t></w:t>
      </w:r>
      <w:r>
        <w:t></w:t>
      </w:r>
      <w:r>
        <w:rPr>
          <w:rFonts w:hint="eastAsia"/>
        </w:rPr>
        <w:t>„жорстке</w:t>
      </w:r>
      <w:r>
        <w:t></w:t>
      </w:r>
      <w:r>
        <w:rPr>
          <w:rFonts w:hint="eastAsia"/>
        </w:rPr>
        <w:t>ядро”</w:t>
      </w:r>
      <w:r>
        <w:t></w:t>
      </w:r>
      <w:r>
        <w:rPr>
          <w:rFonts w:hint="eastAsia"/>
        </w:rPr>
        <w:t>–</w:t>
      </w:r>
      <w:r>
        <w:t></w:t>
      </w:r>
      <w:r>
        <w:rPr>
          <w:rFonts w:hint="eastAsia"/>
        </w:rPr>
        <w:t>інституцію</w:t>
      </w:r>
      <w:r>
        <w:t></w:t>
      </w:r>
    </w:p>
    <w:p w:rsidR="00775AC4" w:rsidRDefault="00775AC4" w:rsidP="00775AC4">
      <w:r>
        <w:rPr>
          <w:rFonts w:hint="eastAsia"/>
        </w:rPr>
        <w:t>–</w:t>
      </w:r>
      <w:r>
        <w:tab/>
      </w:r>
      <w:r>
        <w:rPr>
          <w:rFonts w:hint="eastAsia"/>
        </w:rPr>
        <w:t>організуючу</w:t>
      </w:r>
      <w:r>
        <w:t></w:t>
      </w:r>
      <w:r>
        <w:rPr>
          <w:rFonts w:hint="eastAsia"/>
        </w:rPr>
        <w:t>ідею</w:t>
      </w:r>
      <w:r>
        <w:t></w:t>
      </w:r>
      <w:r>
        <w:t></w:t>
      </w:r>
      <w:r>
        <w:rPr>
          <w:rFonts w:hint="eastAsia"/>
        </w:rPr>
        <w:t>культурно</w:t>
      </w:r>
      <w:r>
        <w:t></w:t>
      </w:r>
      <w:r>
        <w:rPr>
          <w:rFonts w:hint="eastAsia"/>
        </w:rPr>
        <w:t>когнітивний</w:t>
      </w:r>
      <w:r>
        <w:t></w:t>
      </w:r>
      <w:r>
        <w:rPr>
          <w:rFonts w:hint="eastAsia"/>
        </w:rPr>
        <w:t>елемент</w:t>
      </w:r>
      <w:r>
        <w:t></w:t>
      </w:r>
      <w:r>
        <w:rPr>
          <w:rFonts w:hint="eastAsia"/>
        </w:rPr>
        <w:t>інституту</w:t>
      </w:r>
      <w:r>
        <w:t></w:t>
      </w:r>
      <w:r>
        <w:t></w:t>
      </w:r>
      <w:r>
        <w:rPr>
          <w:rFonts w:hint="eastAsia"/>
        </w:rPr>
        <w:t>та</w:t>
      </w:r>
      <w:r>
        <w:t></w:t>
      </w:r>
      <w:r>
        <w:rPr>
          <w:rFonts w:hint="eastAsia"/>
        </w:rPr>
        <w:t>гнучку</w:t>
      </w:r>
      <w:r>
        <w:t></w:t>
      </w:r>
      <w:r>
        <w:rPr>
          <w:rFonts w:hint="eastAsia"/>
        </w:rPr>
        <w:t>зовнішню</w:t>
      </w:r>
      <w:r>
        <w:t></w:t>
      </w:r>
      <w:r>
        <w:rPr>
          <w:rFonts w:hint="eastAsia"/>
        </w:rPr>
        <w:t>оболонку</w:t>
      </w:r>
      <w:r>
        <w:t></w:t>
      </w:r>
      <w:r>
        <w:rPr>
          <w:rFonts w:hint="eastAsia"/>
        </w:rPr>
        <w:t>–</w:t>
      </w:r>
      <w:r>
        <w:lastRenderedPageBreak/>
        <w:t></w:t>
      </w:r>
      <w:r>
        <w:rPr>
          <w:rFonts w:hint="eastAsia"/>
        </w:rPr>
        <w:t>організаційно</w:t>
      </w:r>
      <w:r>
        <w:t></w:t>
      </w:r>
      <w:r>
        <w:rPr>
          <w:rFonts w:hint="eastAsia"/>
        </w:rPr>
        <w:t>правове</w:t>
      </w:r>
      <w:r>
        <w:t></w:t>
      </w:r>
      <w:r>
        <w:rPr>
          <w:rFonts w:hint="eastAsia"/>
        </w:rPr>
        <w:t>оформлення</w:t>
      </w:r>
      <w:r>
        <w:t></w:t>
      </w:r>
      <w:r>
        <w:rPr>
          <w:rFonts w:hint="eastAsia"/>
        </w:rPr>
        <w:t>узвичаєних</w:t>
      </w:r>
      <w:r>
        <w:t></w:t>
      </w:r>
      <w:r>
        <w:rPr>
          <w:rFonts w:hint="eastAsia"/>
        </w:rPr>
        <w:t>норм</w:t>
      </w:r>
      <w:r>
        <w:t></w:t>
      </w:r>
      <w:r>
        <w:rPr>
          <w:rFonts w:hint="eastAsia"/>
        </w:rPr>
        <w:t>і</w:t>
      </w:r>
      <w:r>
        <w:t></w:t>
      </w:r>
      <w:r>
        <w:rPr>
          <w:rFonts w:hint="eastAsia"/>
        </w:rPr>
        <w:t>практик</w:t>
      </w:r>
      <w:r>
        <w:t></w:t>
      </w:r>
      <w:r>
        <w:t></w:t>
      </w:r>
      <w:r>
        <w:rPr>
          <w:rFonts w:hint="eastAsia"/>
        </w:rPr>
        <w:t>яке</w:t>
      </w:r>
      <w:r>
        <w:t></w:t>
      </w:r>
      <w:r>
        <w:rPr>
          <w:rFonts w:hint="eastAsia"/>
        </w:rPr>
        <w:t>включає</w:t>
      </w:r>
      <w:r>
        <w:t></w:t>
      </w:r>
      <w:r>
        <w:rPr>
          <w:rFonts w:hint="eastAsia"/>
        </w:rPr>
        <w:t>нормативний</w:t>
      </w:r>
      <w:r>
        <w:t></w:t>
      </w:r>
      <w:r>
        <w:rPr>
          <w:rFonts w:hint="eastAsia"/>
        </w:rPr>
        <w:t>та</w:t>
      </w:r>
      <w:r>
        <w:t></w:t>
      </w:r>
      <w:r>
        <w:rPr>
          <w:rFonts w:hint="eastAsia"/>
        </w:rPr>
        <w:t>регулятивний</w:t>
      </w:r>
      <w:r>
        <w:t></w:t>
      </w:r>
      <w:r>
        <w:rPr>
          <w:rFonts w:hint="eastAsia"/>
        </w:rPr>
        <w:t>інституціональні</w:t>
      </w:r>
      <w:r>
        <w:t></w:t>
      </w:r>
      <w:r>
        <w:rPr>
          <w:rFonts w:hint="eastAsia"/>
        </w:rPr>
        <w:t>елементи</w:t>
      </w:r>
      <w:r>
        <w:t></w:t>
      </w:r>
      <w:r>
        <w:t></w:t>
      </w:r>
      <w:r>
        <w:rPr>
          <w:rFonts w:hint="eastAsia"/>
        </w:rPr>
        <w:t>Чітке</w:t>
      </w:r>
      <w:r>
        <w:t></w:t>
      </w:r>
      <w:r>
        <w:rPr>
          <w:rFonts w:hint="eastAsia"/>
        </w:rPr>
        <w:t>розрізнення</w:t>
      </w:r>
      <w:r>
        <w:t></w:t>
      </w:r>
      <w:r>
        <w:rPr>
          <w:rFonts w:hint="eastAsia"/>
        </w:rPr>
        <w:t>зазначених</w:t>
      </w:r>
      <w:r>
        <w:t></w:t>
      </w:r>
      <w:r>
        <w:rPr>
          <w:rFonts w:hint="eastAsia"/>
        </w:rPr>
        <w:t>вимірів</w:t>
      </w:r>
      <w:r>
        <w:t></w:t>
      </w:r>
      <w:r>
        <w:rPr>
          <w:rFonts w:hint="eastAsia"/>
        </w:rPr>
        <w:t>дозволяє</w:t>
      </w:r>
      <w:r>
        <w:t></w:t>
      </w:r>
      <w:r>
        <w:rPr>
          <w:rFonts w:hint="eastAsia"/>
        </w:rPr>
        <w:t>локалізувати</w:t>
      </w:r>
      <w:r>
        <w:t></w:t>
      </w:r>
      <w:r>
        <w:rPr>
          <w:rFonts w:hint="eastAsia"/>
        </w:rPr>
        <w:t>та</w:t>
      </w:r>
      <w:r>
        <w:t></w:t>
      </w:r>
      <w:r>
        <w:rPr>
          <w:rFonts w:hint="eastAsia"/>
        </w:rPr>
        <w:t>досліджувати</w:t>
      </w:r>
      <w:r>
        <w:t></w:t>
      </w:r>
      <w:r>
        <w:rPr>
          <w:rFonts w:hint="eastAsia"/>
        </w:rPr>
        <w:t>специфіку</w:t>
      </w:r>
      <w:r>
        <w:t></w:t>
      </w:r>
      <w:r>
        <w:rPr>
          <w:rFonts w:hint="eastAsia"/>
        </w:rPr>
        <w:t>інституціональної</w:t>
      </w:r>
      <w:r>
        <w:t></w:t>
      </w:r>
      <w:r>
        <w:rPr>
          <w:rFonts w:hint="eastAsia"/>
        </w:rPr>
        <w:t>динаміки</w:t>
      </w:r>
      <w:r>
        <w:t></w:t>
      </w:r>
      <w:r>
        <w:rPr>
          <w:rFonts w:hint="eastAsia"/>
        </w:rPr>
        <w:t>на</w:t>
      </w:r>
      <w:r>
        <w:t></w:t>
      </w:r>
      <w:r>
        <w:rPr>
          <w:rFonts w:hint="eastAsia"/>
        </w:rPr>
        <w:t>різних</w:t>
      </w:r>
      <w:r>
        <w:t></w:t>
      </w:r>
      <w:r>
        <w:rPr>
          <w:rFonts w:hint="eastAsia"/>
        </w:rPr>
        <w:t>рівнях</w:t>
      </w:r>
      <w:r>
        <w:t></w:t>
      </w:r>
    </w:p>
    <w:p w:rsidR="00775AC4" w:rsidRDefault="00775AC4" w:rsidP="00775AC4">
      <w:r>
        <w:t></w:t>
      </w:r>
      <w:r>
        <w:t></w:t>
      </w:r>
      <w:r>
        <w:tab/>
      </w:r>
      <w:r>
        <w:rPr>
          <w:rFonts w:hint="eastAsia"/>
        </w:rPr>
        <w:t>Неформальні</w:t>
      </w:r>
      <w:r>
        <w:t></w:t>
      </w:r>
      <w:r>
        <w:rPr>
          <w:rFonts w:hint="eastAsia"/>
        </w:rPr>
        <w:t>інститути</w:t>
      </w:r>
      <w:r>
        <w:t></w:t>
      </w:r>
      <w:r>
        <w:rPr>
          <w:rFonts w:hint="eastAsia"/>
        </w:rPr>
        <w:t>мають</w:t>
      </w:r>
      <w:r>
        <w:t></w:t>
      </w:r>
      <w:r>
        <w:rPr>
          <w:rFonts w:hint="eastAsia"/>
        </w:rPr>
        <w:t>вагомий</w:t>
      </w:r>
      <w:r>
        <w:t></w:t>
      </w:r>
      <w:r>
        <w:rPr>
          <w:rFonts w:hint="eastAsia"/>
        </w:rPr>
        <w:t>вплив</w:t>
      </w:r>
      <w:r>
        <w:t></w:t>
      </w:r>
      <w:r>
        <w:rPr>
          <w:rFonts w:hint="eastAsia"/>
        </w:rPr>
        <w:t>на</w:t>
      </w:r>
      <w:r>
        <w:t></w:t>
      </w:r>
      <w:r>
        <w:rPr>
          <w:rFonts w:hint="eastAsia"/>
        </w:rPr>
        <w:t>функціонування</w:t>
      </w:r>
      <w:r>
        <w:t></w:t>
      </w:r>
      <w:r>
        <w:rPr>
          <w:rFonts w:hint="eastAsia"/>
        </w:rPr>
        <w:t>інституціональної</w:t>
      </w:r>
      <w:r>
        <w:t></w:t>
      </w:r>
      <w:r>
        <w:rPr>
          <w:rFonts w:hint="eastAsia"/>
        </w:rPr>
        <w:t>системи</w:t>
      </w:r>
      <w:r>
        <w:t></w:t>
      </w:r>
      <w:r>
        <w:t></w:t>
      </w:r>
      <w:r>
        <w:rPr>
          <w:rFonts w:hint="eastAsia"/>
        </w:rPr>
        <w:t>можуть</w:t>
      </w:r>
      <w:r>
        <w:t></w:t>
      </w:r>
      <w:r>
        <w:rPr>
          <w:rFonts w:hint="eastAsia"/>
        </w:rPr>
        <w:t>виступати</w:t>
      </w:r>
      <w:r>
        <w:t></w:t>
      </w:r>
      <w:r>
        <w:rPr>
          <w:rFonts w:hint="eastAsia"/>
        </w:rPr>
        <w:t>як</w:t>
      </w:r>
      <w:r>
        <w:t></w:t>
      </w:r>
      <w:r>
        <w:rPr>
          <w:rFonts w:hint="eastAsia"/>
        </w:rPr>
        <w:t>причинами</w:t>
      </w:r>
      <w:r>
        <w:t></w:t>
      </w:r>
      <w:r>
        <w:rPr>
          <w:rFonts w:hint="eastAsia"/>
        </w:rPr>
        <w:t>інституціональної</w:t>
      </w:r>
      <w:r>
        <w:t></w:t>
      </w:r>
      <w:r>
        <w:rPr>
          <w:rFonts w:hint="eastAsia"/>
        </w:rPr>
        <w:t>стагнації</w:t>
      </w:r>
      <w:r>
        <w:t></w:t>
      </w:r>
      <w:r>
        <w:t></w:t>
      </w:r>
      <w:r>
        <w:rPr>
          <w:rFonts w:hint="eastAsia"/>
        </w:rPr>
        <w:t>так</w:t>
      </w:r>
      <w:r>
        <w:t></w:t>
      </w:r>
      <w:r>
        <w:rPr>
          <w:rFonts w:hint="eastAsia"/>
        </w:rPr>
        <w:t>і</w:t>
      </w:r>
      <w:r>
        <w:t></w:t>
      </w:r>
      <w:r>
        <w:rPr>
          <w:rFonts w:hint="eastAsia"/>
        </w:rPr>
        <w:t>рушіями</w:t>
      </w:r>
      <w:r>
        <w:t></w:t>
      </w:r>
      <w:r>
        <w:rPr>
          <w:rFonts w:hint="eastAsia"/>
        </w:rPr>
        <w:t>трансформації</w:t>
      </w:r>
      <w:r>
        <w:t></w:t>
      </w:r>
      <w:r>
        <w:rPr>
          <w:rFonts w:hint="eastAsia"/>
        </w:rPr>
        <w:t>політичних</w:t>
      </w:r>
      <w:r>
        <w:t></w:t>
      </w:r>
      <w:r>
        <w:rPr>
          <w:rFonts w:hint="eastAsia"/>
        </w:rPr>
        <w:t>інститутів</w:t>
      </w:r>
      <w:r>
        <w:t></w:t>
      </w:r>
      <w:r>
        <w:t></w:t>
      </w:r>
      <w:r>
        <w:rPr>
          <w:rFonts w:hint="eastAsia"/>
        </w:rPr>
        <w:t>Дослідження</w:t>
      </w:r>
      <w:r>
        <w:t></w:t>
      </w:r>
      <w:r>
        <w:rPr>
          <w:rFonts w:hint="eastAsia"/>
        </w:rPr>
        <w:t>мережі</w:t>
      </w:r>
      <w:r>
        <w:t></w:t>
      </w:r>
      <w:r>
        <w:rPr>
          <w:rFonts w:hint="eastAsia"/>
        </w:rPr>
        <w:t>неформальних</w:t>
      </w:r>
      <w:r>
        <w:t></w:t>
      </w:r>
      <w:r>
        <w:rPr>
          <w:rFonts w:hint="eastAsia"/>
        </w:rPr>
        <w:t>інститутів</w:t>
      </w:r>
      <w:r>
        <w:t></w:t>
      </w:r>
      <w:r>
        <w:t></w:t>
      </w:r>
      <w:r>
        <w:rPr>
          <w:rFonts w:hint="eastAsia"/>
        </w:rPr>
        <w:t>які</w:t>
      </w:r>
      <w:r>
        <w:t></w:t>
      </w:r>
      <w:r>
        <w:rPr>
          <w:rFonts w:hint="eastAsia"/>
        </w:rPr>
        <w:t>характеризуються</w:t>
      </w:r>
      <w:r>
        <w:t></w:t>
      </w:r>
      <w:r>
        <w:rPr>
          <w:rFonts w:hint="eastAsia"/>
        </w:rPr>
        <w:t>високою</w:t>
      </w:r>
      <w:r>
        <w:t></w:t>
      </w:r>
      <w:r>
        <w:rPr>
          <w:rFonts w:hint="eastAsia"/>
        </w:rPr>
        <w:t>здатністю</w:t>
      </w:r>
    </w:p>
    <w:p w:rsidR="00775AC4" w:rsidRDefault="00775AC4" w:rsidP="00775AC4">
      <w:r>
        <w:t></w:t>
      </w:r>
    </w:p>
    <w:p w:rsidR="00775AC4" w:rsidRPr="00775AC4" w:rsidRDefault="00775AC4" w:rsidP="00775AC4">
      <w:r>
        <w:rPr>
          <w:rFonts w:hint="eastAsia"/>
        </w:rPr>
        <w:t>вирішувати</w:t>
      </w:r>
      <w:r>
        <w:t></w:t>
      </w:r>
      <w:r>
        <w:rPr>
          <w:rFonts w:hint="eastAsia"/>
        </w:rPr>
        <w:t>специфічні</w:t>
      </w:r>
      <w:r>
        <w:t></w:t>
      </w:r>
      <w:r>
        <w:rPr>
          <w:rFonts w:hint="eastAsia"/>
        </w:rPr>
        <w:t>проблеми</w:t>
      </w:r>
      <w:r>
        <w:t></w:t>
      </w:r>
      <w:r>
        <w:rPr>
          <w:rFonts w:hint="eastAsia"/>
        </w:rPr>
        <w:t>політичного</w:t>
      </w:r>
      <w:r>
        <w:t></w:t>
      </w:r>
      <w:r>
        <w:rPr>
          <w:rFonts w:hint="eastAsia"/>
        </w:rPr>
        <w:t>обміну</w:t>
      </w:r>
      <w:r>
        <w:t></w:t>
      </w:r>
      <w:r>
        <w:rPr>
          <w:rFonts w:hint="eastAsia"/>
        </w:rPr>
        <w:t>та</w:t>
      </w:r>
      <w:r>
        <w:t></w:t>
      </w:r>
      <w:r>
        <w:rPr>
          <w:rFonts w:hint="eastAsia"/>
        </w:rPr>
        <w:t>є</w:t>
      </w:r>
      <w:r>
        <w:t></w:t>
      </w:r>
      <w:r>
        <w:rPr>
          <w:rFonts w:hint="eastAsia"/>
        </w:rPr>
        <w:t>надефективними</w:t>
      </w:r>
      <w:r>
        <w:t></w:t>
      </w:r>
      <w:r>
        <w:rPr>
          <w:rFonts w:hint="eastAsia"/>
        </w:rPr>
        <w:t>у</w:t>
      </w:r>
      <w:r>
        <w:t></w:t>
      </w:r>
      <w:r>
        <w:rPr>
          <w:rFonts w:hint="eastAsia"/>
        </w:rPr>
        <w:t>формуванні</w:t>
      </w:r>
      <w:r>
        <w:t></w:t>
      </w:r>
      <w:r>
        <w:rPr>
          <w:rFonts w:hint="eastAsia"/>
        </w:rPr>
        <w:t>поведінки</w:t>
      </w:r>
      <w:r>
        <w:t></w:t>
      </w:r>
      <w:r>
        <w:rPr>
          <w:rFonts w:hint="eastAsia"/>
        </w:rPr>
        <w:t>політичних</w:t>
      </w:r>
      <w:r>
        <w:t></w:t>
      </w:r>
      <w:r>
        <w:rPr>
          <w:rFonts w:hint="eastAsia"/>
        </w:rPr>
        <w:t>акторів</w:t>
      </w:r>
      <w:r>
        <w:t></w:t>
      </w:r>
      <w:r>
        <w:t></w:t>
      </w:r>
      <w:r>
        <w:rPr>
          <w:rFonts w:hint="eastAsia"/>
        </w:rPr>
        <w:t>закладають</w:t>
      </w:r>
      <w:r>
        <w:t></w:t>
      </w:r>
      <w:r>
        <w:rPr>
          <w:rFonts w:hint="eastAsia"/>
        </w:rPr>
        <w:t>мікрооснови</w:t>
      </w:r>
      <w:r>
        <w:t></w:t>
      </w:r>
      <w:r>
        <w:rPr>
          <w:rFonts w:hint="eastAsia"/>
        </w:rPr>
        <w:t>аналізу</w:t>
      </w:r>
      <w:r>
        <w:t></w:t>
      </w:r>
      <w:r>
        <w:rPr>
          <w:rFonts w:hint="eastAsia"/>
        </w:rPr>
        <w:t>інституціональних</w:t>
      </w:r>
      <w:r>
        <w:t></w:t>
      </w:r>
      <w:r>
        <w:rPr>
          <w:rFonts w:hint="eastAsia"/>
        </w:rPr>
        <w:t>процесів</w:t>
      </w:r>
      <w:r>
        <w:t></w:t>
      </w:r>
      <w:bookmarkStart w:id="0" w:name="_GoBack"/>
      <w:bookmarkEnd w:id="0"/>
    </w:p>
    <w:sectPr w:rsidR="00775AC4" w:rsidRPr="00775AC4"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34E1" w:rsidRDefault="005034E1">
      <w:pPr>
        <w:spacing w:after="0" w:line="240" w:lineRule="auto"/>
      </w:pPr>
      <w:r>
        <w:separator/>
      </w:r>
    </w:p>
  </w:endnote>
  <w:endnote w:type="continuationSeparator" w:id="0">
    <w:p w:rsidR="005034E1" w:rsidRDefault="005034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5034E1">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2289;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5034E1">
    <w:pPr>
      <w:rPr>
        <w:sz w:val="2"/>
        <w:szCs w:val="2"/>
      </w:rPr>
    </w:pPr>
    <w:r>
      <w:rPr>
        <w:sz w:val="24"/>
        <w:szCs w:val="24"/>
        <w:lang w:bidi="ru-RU"/>
      </w:rPr>
      <w:pict>
        <v:shapetype id="_x0000_t202" coordsize="21600,21600" o:spt="202" path="m,l,21600r21600,l21600,xe">
          <v:stroke joinstyle="miter"/>
          <v:path gradientshapeok="t" o:connecttype="rect"/>
        </v:shapetype>
        <v:shape id="_x0000_s3377"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3377;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34E1" w:rsidRDefault="005034E1"/>
    <w:p w:rsidR="005034E1" w:rsidRDefault="005034E1"/>
    <w:p w:rsidR="005034E1" w:rsidRDefault="005034E1"/>
    <w:p w:rsidR="005034E1" w:rsidRDefault="005034E1"/>
    <w:p w:rsidR="005034E1" w:rsidRDefault="005034E1"/>
    <w:p w:rsidR="005034E1" w:rsidRDefault="005034E1"/>
    <w:p w:rsidR="005034E1" w:rsidRDefault="005034E1">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6" type="#_x0000_t202" style="position:absolute;left:0;text-align:left;margin-left:285.6pt;margin-top:113.65pt;width:13.45pt;height:9.6pt;z-index:-251658240;mso-wrap-style:none;mso-wrap-distance-left:5pt;mso-wrap-distance-right:5pt;mso-position-horizontal-relative:page;mso-position-vertical-relative:page" wrapcoords="0 0" filled="f" stroked="f">
            <v:textbox style="mso-next-textbox:#_x0000_s1026;mso-fit-shape-to-text:t" inset="0,0,0,0">
              <w:txbxContent>
                <w:p w:rsidR="005034E1" w:rsidRDefault="005034E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w:r>
    </w:p>
    <w:p w:rsidR="005034E1" w:rsidRDefault="005034E1"/>
    <w:p w:rsidR="005034E1" w:rsidRDefault="005034E1"/>
    <w:p w:rsidR="005034E1" w:rsidRDefault="005034E1">
      <w:pPr>
        <w:rPr>
          <w:sz w:val="2"/>
          <w:szCs w:val="2"/>
        </w:rPr>
      </w:pPr>
      <w:r>
        <w:rPr>
          <w:sz w:val="24"/>
          <w:szCs w:val="24"/>
          <w:lang w:bidi="ru-RU"/>
        </w:rPr>
        <w:pict>
          <v:shape id="_x0000_s1025" type="#_x0000_t202" style="position:absolute;left:0;text-align:left;margin-left:252.6pt;margin-top:191.45pt;width:32.65pt;height:15.35pt;z-index:-251658240;mso-wrap-style:none;mso-wrap-distance-left:5pt;mso-wrap-distance-right:5pt;mso-position-horizontal-relative:page;mso-position-vertical-relative:page" wrapcoords="0 0" filled="f" stroked="f">
            <v:textbox style="mso-next-textbox:#_x0000_s1025;mso-fit-shape-to-text:t" inset="0,0,0,0">
              <w:txbxContent>
                <w:p w:rsidR="005034E1" w:rsidRDefault="005034E1"/>
                <w:p w:rsidR="005034E1" w:rsidRDefault="005034E1">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w:r>
    </w:p>
    <w:p w:rsidR="005034E1" w:rsidRDefault="005034E1"/>
    <w:p w:rsidR="005034E1" w:rsidRDefault="005034E1">
      <w:pPr>
        <w:rPr>
          <w:sz w:val="2"/>
          <w:szCs w:val="2"/>
        </w:rPr>
      </w:pPr>
    </w:p>
    <w:p w:rsidR="005034E1" w:rsidRDefault="005034E1"/>
    <w:p w:rsidR="005034E1" w:rsidRDefault="005034E1">
      <w:pPr>
        <w:spacing w:after="0" w:line="240" w:lineRule="auto"/>
      </w:pPr>
    </w:p>
  </w:footnote>
  <w:footnote w:type="continuationSeparator" w:id="0">
    <w:p w:rsidR="005034E1" w:rsidRDefault="005034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3A56FB" w:rsidP="005856C0">
    <w:pPr>
      <w:pStyle w:val="affffffff5"/>
      <w:jc w:val="center"/>
    </w:pPr>
    <w:r>
      <w:rPr>
        <w:rFonts w:ascii="Verdana" w:hAnsi="Verdana" w:cs="Verdana"/>
        <w:color w:val="FF0000"/>
      </w:rPr>
      <w:t xml:space="preserve">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378"/>
    <o:shapelayout v:ext="edit">
      <o:idmap v:ext="edit" data="2,3"/>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1"/>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E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5A"/>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09B"/>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5E"/>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4E1"/>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56"/>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6C4"/>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8"/>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0D6"/>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66"/>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DD"/>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8"/>
    <o:shapelayout v:ext="edit">
      <o:idmap v:ext="edit" data="1"/>
    </o:shapelayout>
  </w:shapeDefaults>
  <w:doNotEmbedSmartTags/>
  <w:decimalSymbol w:val=","/>
  <w:listSeparator w:val=";"/>
  <w14:docId w14:val="7FE77032"/>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uiPriority w:val="99"/>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9B6EB6-BA31-4D10-8375-B844B8644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5055</TotalTime>
  <Pages>8</Pages>
  <Words>1627</Words>
  <Characters>9280</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10886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264</cp:revision>
  <cp:lastPrinted>2009-02-06T05:36:00Z</cp:lastPrinted>
  <dcterms:created xsi:type="dcterms:W3CDTF">2022-11-21T19:25:00Z</dcterms:created>
  <dcterms:modified xsi:type="dcterms:W3CDTF">2023-04-09T09:18:00Z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