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CD6F38" w:rsidRDefault="00CD6F38" w:rsidP="00CD6F38">
      <w:r w:rsidRPr="00C36B45">
        <w:rPr>
          <w:rFonts w:ascii="Times New Roman" w:eastAsia="Times New Roman" w:hAnsi="Times New Roman" w:cs="Times New Roman"/>
          <w:b/>
          <w:sz w:val="24"/>
          <w:szCs w:val="24"/>
          <w:lang w:eastAsia="ru-RU"/>
        </w:rPr>
        <w:t xml:space="preserve">Котелянець Юлія Сергіївна, </w:t>
      </w:r>
      <w:r w:rsidRPr="00C36B45">
        <w:rPr>
          <w:rFonts w:ascii="Times New Roman" w:eastAsia="Times New Roman" w:hAnsi="Times New Roman" w:cs="Times New Roman"/>
          <w:sz w:val="24"/>
          <w:szCs w:val="24"/>
          <w:lang w:eastAsia="ru-RU"/>
        </w:rPr>
        <w:t>старший викладач кафедри методик дошкільної та початкової освіти Центральноукраїнського державного педагогічного університету імені Володимира Винниченка.</w:t>
      </w:r>
      <w:r w:rsidRPr="00C36B45">
        <w:rPr>
          <w:rFonts w:ascii="Times New Roman" w:eastAsia="Times New Roman" w:hAnsi="Times New Roman" w:cs="Times New Roman"/>
          <w:b/>
          <w:sz w:val="24"/>
          <w:szCs w:val="24"/>
          <w:lang w:eastAsia="ru-RU"/>
        </w:rPr>
        <w:t xml:space="preserve"> </w:t>
      </w:r>
      <w:r w:rsidRPr="00C36B45">
        <w:rPr>
          <w:rFonts w:ascii="Times New Roman" w:eastAsia="Times New Roman" w:hAnsi="Times New Roman" w:cs="Times New Roman"/>
          <w:sz w:val="24"/>
          <w:szCs w:val="24"/>
          <w:lang w:eastAsia="ru-RU"/>
        </w:rPr>
        <w:t>Назва дисертації</w:t>
      </w:r>
      <w:r w:rsidRPr="00C36B45">
        <w:rPr>
          <w:rFonts w:ascii="Times New Roman" w:eastAsia="Times New Roman" w:hAnsi="Times New Roman" w:cs="Times New Roman"/>
          <w:b/>
          <w:sz w:val="24"/>
          <w:szCs w:val="24"/>
          <w:lang w:eastAsia="ru-RU"/>
        </w:rPr>
        <w:t> – </w:t>
      </w:r>
      <w:r w:rsidRPr="00C36B45">
        <w:rPr>
          <w:rFonts w:ascii="Times New Roman" w:eastAsia="Times New Roman" w:hAnsi="Times New Roman" w:cs="Times New Roman"/>
          <w:sz w:val="24"/>
          <w:szCs w:val="24"/>
          <w:lang w:eastAsia="ru-RU"/>
        </w:rPr>
        <w:t>«Теорія та методика професійної підготовки майбутніх вихователів до формування творчості дітей старшого дошкільного віку засобами інтеграції мовленнєвої та конструктивної діяльності».</w:t>
      </w:r>
      <w:r w:rsidRPr="00C36B45">
        <w:rPr>
          <w:rFonts w:ascii="Times New Roman" w:eastAsia="Times New Roman" w:hAnsi="Times New Roman" w:cs="Times New Roman"/>
          <w:spacing w:val="2"/>
          <w:sz w:val="24"/>
          <w:szCs w:val="24"/>
          <w:lang w:eastAsia="ru-RU"/>
        </w:rPr>
        <w:t xml:space="preserve"> </w:t>
      </w:r>
      <w:r w:rsidRPr="00C36B45">
        <w:rPr>
          <w:rFonts w:ascii="Times New Roman" w:eastAsia="Times New Roman" w:hAnsi="Times New Roman" w:cs="Times New Roman"/>
          <w:sz w:val="24"/>
          <w:szCs w:val="24"/>
          <w:lang w:eastAsia="ru-RU"/>
        </w:rPr>
        <w:t>Шифр та назва спеціальності</w:t>
      </w:r>
      <w:r w:rsidRPr="00C36B45">
        <w:rPr>
          <w:rFonts w:ascii="Times New Roman" w:eastAsia="Times New Roman" w:hAnsi="Times New Roman" w:cs="Times New Roman"/>
          <w:b/>
          <w:sz w:val="24"/>
          <w:szCs w:val="24"/>
          <w:lang w:eastAsia="ru-RU"/>
        </w:rPr>
        <w:t xml:space="preserve"> – </w:t>
      </w:r>
      <w:r w:rsidRPr="00C36B45">
        <w:rPr>
          <w:rFonts w:ascii="Times New Roman" w:eastAsia="Times New Roman" w:hAnsi="Times New Roman" w:cs="Times New Roman"/>
          <w:sz w:val="24"/>
          <w:szCs w:val="24"/>
          <w:lang w:eastAsia="ru-RU"/>
        </w:rPr>
        <w:t>13.00.08 – дошкільна педагогіка, 13.00.04 – теорія і методика професійної освіти. Спецрада</w:t>
      </w:r>
      <w:r w:rsidRPr="00C36B45">
        <w:rPr>
          <w:rFonts w:ascii="Times New Roman" w:eastAsia="Times New Roman" w:hAnsi="Times New Roman" w:cs="Times New Roman"/>
          <w:spacing w:val="2"/>
          <w:sz w:val="24"/>
          <w:szCs w:val="24"/>
          <w:lang w:eastAsia="ru-RU"/>
        </w:rPr>
        <w:t xml:space="preserve"> </w:t>
      </w:r>
      <w:r w:rsidRPr="00C36B45">
        <w:rPr>
          <w:rFonts w:ascii="Times New Roman" w:eastAsia="Times New Roman" w:hAnsi="Times New Roman" w:cs="Times New Roman"/>
          <w:color w:val="000000"/>
          <w:sz w:val="24"/>
          <w:szCs w:val="24"/>
          <w:lang w:eastAsia="ru-RU"/>
        </w:rPr>
        <w:t>Д 23.053.02</w:t>
      </w:r>
      <w:r w:rsidRPr="00C36B45">
        <w:rPr>
          <w:rFonts w:ascii="Times New Roman" w:eastAsia="Times New Roman" w:hAnsi="Times New Roman" w:cs="Times New Roman"/>
          <w:spacing w:val="2"/>
          <w:sz w:val="24"/>
          <w:szCs w:val="24"/>
          <w:lang w:eastAsia="ru-RU"/>
        </w:rPr>
        <w:t xml:space="preserve"> </w:t>
      </w:r>
      <w:r w:rsidRPr="00C36B45">
        <w:rPr>
          <w:rFonts w:ascii="Times New Roman" w:eastAsia="Times New Roman" w:hAnsi="Times New Roman" w:cs="Times New Roman"/>
          <w:sz w:val="24"/>
          <w:szCs w:val="24"/>
          <w:lang w:eastAsia="ru-RU"/>
        </w:rPr>
        <w:t>Центральноукраїнський державний педагогічний університет імені Володимира Винниченка</w:t>
      </w:r>
    </w:p>
    <w:sectPr w:rsidR="00A91CAB" w:rsidRPr="00CD6F3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046AEC">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046AEC">
                <w:pPr>
                  <w:spacing w:line="240" w:lineRule="auto"/>
                </w:pPr>
                <w:fldSimple w:instr=" PAGE \* MERGEFORMAT ">
                  <w:r w:rsidR="00CD6F38" w:rsidRPr="00CD6F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046A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046AEC">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046A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D69D7-37AC-4579-9C04-2900BC5E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1932</TotalTime>
  <Pages>1</Pages>
  <Words>90</Words>
  <Characters>513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167</cp:revision>
  <cp:lastPrinted>2009-02-06T05:36:00Z</cp:lastPrinted>
  <dcterms:created xsi:type="dcterms:W3CDTF">2021-02-16T19:26:00Z</dcterms:created>
  <dcterms:modified xsi:type="dcterms:W3CDTF">2021-02-24T09:10:00Z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