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2FD1" w14:textId="455DA775" w:rsidR="00113A8E" w:rsidRDefault="005D70DC" w:rsidP="005D70DC">
      <w:r w:rsidRPr="005D70DC">
        <w:rPr>
          <w:rFonts w:hint="eastAsia"/>
        </w:rPr>
        <w:t>Гусева</w:t>
      </w:r>
      <w:r w:rsidRPr="005D70DC">
        <w:t xml:space="preserve"> </w:t>
      </w:r>
      <w:r w:rsidRPr="005D70DC">
        <w:rPr>
          <w:rFonts w:hint="eastAsia"/>
        </w:rPr>
        <w:t>Анна</w:t>
      </w:r>
      <w:r w:rsidRPr="005D70DC">
        <w:t xml:space="preserve"> </w:t>
      </w:r>
      <w:r w:rsidRPr="005D70DC">
        <w:rPr>
          <w:rFonts w:hint="eastAsia"/>
        </w:rPr>
        <w:t>Михайловна</w:t>
      </w:r>
      <w:r>
        <w:rPr>
          <w:rFonts w:hint="cs"/>
        </w:rPr>
        <w:t xml:space="preserve"> </w:t>
      </w:r>
      <w:r w:rsidRPr="005D70DC">
        <w:rPr>
          <w:rFonts w:hint="eastAsia"/>
        </w:rPr>
        <w:t>Обоснование</w:t>
      </w:r>
      <w:r w:rsidRPr="005D70DC">
        <w:t xml:space="preserve"> </w:t>
      </w:r>
      <w:r w:rsidRPr="005D70DC">
        <w:rPr>
          <w:rFonts w:hint="eastAsia"/>
        </w:rPr>
        <w:t>рациональных</w:t>
      </w:r>
      <w:r w:rsidRPr="005D70DC">
        <w:t xml:space="preserve"> </w:t>
      </w:r>
      <w:r w:rsidRPr="005D70DC">
        <w:rPr>
          <w:rFonts w:hint="eastAsia"/>
        </w:rPr>
        <w:t>параметров</w:t>
      </w:r>
      <w:r w:rsidRPr="005D70DC">
        <w:t xml:space="preserve"> </w:t>
      </w:r>
      <w:r w:rsidRPr="005D70DC">
        <w:rPr>
          <w:rFonts w:hint="eastAsia"/>
        </w:rPr>
        <w:t>и</w:t>
      </w:r>
      <w:r w:rsidRPr="005D70DC">
        <w:t xml:space="preserve"> </w:t>
      </w:r>
      <w:r w:rsidRPr="005D70DC">
        <w:rPr>
          <w:rFonts w:hint="eastAsia"/>
        </w:rPr>
        <w:t>режимов</w:t>
      </w:r>
      <w:r w:rsidRPr="005D70DC">
        <w:t xml:space="preserve"> </w:t>
      </w:r>
      <w:r w:rsidRPr="005D70DC">
        <w:rPr>
          <w:rFonts w:hint="eastAsia"/>
        </w:rPr>
        <w:t>работы</w:t>
      </w:r>
      <w:r w:rsidRPr="005D70DC">
        <w:t xml:space="preserve"> </w:t>
      </w:r>
      <w:r w:rsidRPr="005D70DC">
        <w:rPr>
          <w:rFonts w:hint="eastAsia"/>
        </w:rPr>
        <w:t>шнекового</w:t>
      </w:r>
      <w:r w:rsidRPr="005D70DC">
        <w:t xml:space="preserve"> </w:t>
      </w:r>
      <w:r w:rsidRPr="005D70DC">
        <w:rPr>
          <w:rFonts w:hint="eastAsia"/>
        </w:rPr>
        <w:t>пресса</w:t>
      </w:r>
      <w:r w:rsidRPr="005D70DC">
        <w:t xml:space="preserve"> </w:t>
      </w:r>
      <w:r w:rsidRPr="005D70DC">
        <w:rPr>
          <w:rFonts w:hint="eastAsia"/>
        </w:rPr>
        <w:t>фрезформовочной</w:t>
      </w:r>
      <w:r w:rsidRPr="005D70DC">
        <w:t xml:space="preserve"> </w:t>
      </w:r>
      <w:r w:rsidRPr="005D70DC">
        <w:rPr>
          <w:rFonts w:hint="eastAsia"/>
        </w:rPr>
        <w:t>машины</w:t>
      </w:r>
      <w:r w:rsidRPr="005D70DC">
        <w:t xml:space="preserve"> </w:t>
      </w:r>
      <w:r w:rsidRPr="005D70DC">
        <w:rPr>
          <w:rFonts w:hint="eastAsia"/>
        </w:rPr>
        <w:t>для</w:t>
      </w:r>
      <w:r w:rsidRPr="005D70DC">
        <w:t xml:space="preserve"> </w:t>
      </w:r>
      <w:r w:rsidRPr="005D70DC">
        <w:rPr>
          <w:rFonts w:hint="eastAsia"/>
        </w:rPr>
        <w:t>добычи</w:t>
      </w:r>
      <w:r w:rsidRPr="005D70DC">
        <w:t xml:space="preserve"> </w:t>
      </w:r>
      <w:r w:rsidRPr="005D70DC">
        <w:rPr>
          <w:rFonts w:hint="eastAsia"/>
        </w:rPr>
        <w:t>кускового</w:t>
      </w:r>
      <w:r w:rsidRPr="005D70DC">
        <w:t xml:space="preserve"> </w:t>
      </w:r>
      <w:r w:rsidRPr="005D70DC">
        <w:rPr>
          <w:rFonts w:hint="eastAsia"/>
        </w:rPr>
        <w:t>торфа</w:t>
      </w:r>
    </w:p>
    <w:p w14:paraId="16A4222E" w14:textId="77777777" w:rsidR="005D70DC" w:rsidRDefault="005D70DC" w:rsidP="005D70DC">
      <w:r>
        <w:rPr>
          <w:rFonts w:hint="eastAsia"/>
        </w:rPr>
        <w:t>ОГЛАВЛЕНИЕ</w:t>
      </w:r>
      <w:r>
        <w:t xml:space="preserve"> </w:t>
      </w:r>
      <w:r>
        <w:rPr>
          <w:rFonts w:hint="eastAsia"/>
        </w:rPr>
        <w:t>ДИССЕРТАЦИИ</w:t>
      </w:r>
    </w:p>
    <w:p w14:paraId="31C00EF6" w14:textId="77777777" w:rsidR="005D70DC" w:rsidRDefault="005D70DC" w:rsidP="005D70DC">
      <w:r>
        <w:rPr>
          <w:rFonts w:hint="eastAsia"/>
        </w:rPr>
        <w:t>кандидат</w:t>
      </w:r>
      <w:r>
        <w:t xml:space="preserve"> </w:t>
      </w:r>
      <w:r>
        <w:rPr>
          <w:rFonts w:hint="eastAsia"/>
        </w:rPr>
        <w:t>наук</w:t>
      </w:r>
      <w:r>
        <w:t xml:space="preserve"> </w:t>
      </w:r>
      <w:r>
        <w:rPr>
          <w:rFonts w:hint="eastAsia"/>
        </w:rPr>
        <w:t>Гусева</w:t>
      </w:r>
      <w:r>
        <w:t xml:space="preserve"> </w:t>
      </w:r>
      <w:r>
        <w:rPr>
          <w:rFonts w:hint="eastAsia"/>
        </w:rPr>
        <w:t>Анна</w:t>
      </w:r>
      <w:r>
        <w:t xml:space="preserve"> </w:t>
      </w:r>
      <w:r>
        <w:rPr>
          <w:rFonts w:hint="eastAsia"/>
        </w:rPr>
        <w:t>Михайловна</w:t>
      </w:r>
    </w:p>
    <w:p w14:paraId="300ABB73" w14:textId="77777777" w:rsidR="005D70DC" w:rsidRDefault="005D70DC" w:rsidP="005D70DC">
      <w:r>
        <w:rPr>
          <w:rFonts w:hint="eastAsia"/>
        </w:rPr>
        <w:t>ОГЛАВЛЕНИЕ</w:t>
      </w:r>
    </w:p>
    <w:p w14:paraId="26C5FA94" w14:textId="77777777" w:rsidR="005D70DC" w:rsidRDefault="005D70DC" w:rsidP="005D70DC"/>
    <w:p w14:paraId="142AC467" w14:textId="77777777" w:rsidR="005D70DC" w:rsidRDefault="005D70DC" w:rsidP="005D70DC">
      <w:r>
        <w:rPr>
          <w:rFonts w:hint="eastAsia"/>
        </w:rPr>
        <w:t>ВВЕДЕНИЕ</w:t>
      </w:r>
    </w:p>
    <w:p w14:paraId="47BD6594" w14:textId="77777777" w:rsidR="005D70DC" w:rsidRDefault="005D70DC" w:rsidP="005D70DC"/>
    <w:p w14:paraId="47EEC784" w14:textId="77777777" w:rsidR="005D70DC" w:rsidRDefault="005D70DC" w:rsidP="005D70DC">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2E68EA3F" w14:textId="77777777" w:rsidR="005D70DC" w:rsidRDefault="005D70DC" w:rsidP="005D70DC"/>
    <w:p w14:paraId="09EF3DD2" w14:textId="77777777" w:rsidR="005D70DC" w:rsidRDefault="005D70DC" w:rsidP="005D70DC">
      <w:r>
        <w:t xml:space="preserve">1.1. </w:t>
      </w:r>
      <w:r>
        <w:rPr>
          <w:rFonts w:hint="eastAsia"/>
        </w:rPr>
        <w:t>Основы</w:t>
      </w:r>
      <w:r>
        <w:t xml:space="preserve"> </w:t>
      </w:r>
      <w:r>
        <w:rPr>
          <w:rFonts w:hint="eastAsia"/>
        </w:rPr>
        <w:t>технологии</w:t>
      </w:r>
      <w:r>
        <w:t xml:space="preserve"> </w:t>
      </w:r>
      <w:r>
        <w:rPr>
          <w:rFonts w:hint="eastAsia"/>
        </w:rPr>
        <w:t>производства</w:t>
      </w:r>
      <w:r>
        <w:t xml:space="preserve"> </w:t>
      </w:r>
      <w:r>
        <w:rPr>
          <w:rFonts w:hint="eastAsia"/>
        </w:rPr>
        <w:t>кускового</w:t>
      </w:r>
      <w:r>
        <w:t xml:space="preserve"> </w:t>
      </w:r>
      <w:r>
        <w:rPr>
          <w:rFonts w:hint="eastAsia"/>
        </w:rPr>
        <w:t>торфа</w:t>
      </w:r>
      <w:r>
        <w:t xml:space="preserve"> </w:t>
      </w:r>
      <w:r>
        <w:rPr>
          <w:rFonts w:hint="eastAsia"/>
        </w:rPr>
        <w:t>методом</w:t>
      </w:r>
      <w:r>
        <w:t xml:space="preserve"> </w:t>
      </w:r>
      <w:r>
        <w:rPr>
          <w:rFonts w:hint="eastAsia"/>
        </w:rPr>
        <w:t>щелевого</w:t>
      </w:r>
      <w:r>
        <w:t xml:space="preserve"> </w:t>
      </w:r>
      <w:r>
        <w:rPr>
          <w:rFonts w:hint="eastAsia"/>
        </w:rPr>
        <w:t>фрезерования</w:t>
      </w:r>
    </w:p>
    <w:p w14:paraId="3A2346FB" w14:textId="77777777" w:rsidR="005D70DC" w:rsidRDefault="005D70DC" w:rsidP="005D70DC"/>
    <w:p w14:paraId="7666CCAB" w14:textId="77777777" w:rsidR="005D70DC" w:rsidRDefault="005D70DC" w:rsidP="005D70DC">
      <w:r>
        <w:t xml:space="preserve">1.2. </w:t>
      </w:r>
      <w:r>
        <w:rPr>
          <w:rFonts w:hint="eastAsia"/>
        </w:rPr>
        <w:t>Существующие</w:t>
      </w:r>
      <w:r>
        <w:t xml:space="preserve"> </w:t>
      </w:r>
      <w:r>
        <w:rPr>
          <w:rFonts w:hint="eastAsia"/>
        </w:rPr>
        <w:t>конструкции</w:t>
      </w:r>
      <w:r>
        <w:t xml:space="preserve"> </w:t>
      </w:r>
      <w:r>
        <w:rPr>
          <w:rFonts w:hint="eastAsia"/>
        </w:rPr>
        <w:t>машин</w:t>
      </w:r>
      <w:r>
        <w:t xml:space="preserve"> </w:t>
      </w:r>
      <w:r>
        <w:rPr>
          <w:rFonts w:hint="eastAsia"/>
        </w:rPr>
        <w:t>для</w:t>
      </w:r>
      <w:r>
        <w:t xml:space="preserve"> </w:t>
      </w:r>
      <w:r>
        <w:rPr>
          <w:rFonts w:hint="eastAsia"/>
        </w:rPr>
        <w:t>щелевого</w:t>
      </w:r>
      <w:r>
        <w:t xml:space="preserve"> </w:t>
      </w:r>
      <w:r>
        <w:rPr>
          <w:rFonts w:hint="eastAsia"/>
        </w:rPr>
        <w:t>фрезерования</w:t>
      </w:r>
    </w:p>
    <w:p w14:paraId="60C6B2E1" w14:textId="77777777" w:rsidR="005D70DC" w:rsidRDefault="005D70DC" w:rsidP="005D70DC"/>
    <w:p w14:paraId="41C95E32" w14:textId="77777777" w:rsidR="005D70DC" w:rsidRDefault="005D70DC" w:rsidP="005D70DC">
      <w:r>
        <w:t xml:space="preserve">1.3. </w:t>
      </w:r>
      <w:r>
        <w:rPr>
          <w:rFonts w:hint="eastAsia"/>
        </w:rPr>
        <w:t>Анализ</w:t>
      </w:r>
      <w:r>
        <w:t xml:space="preserve"> </w:t>
      </w:r>
      <w:r>
        <w:rPr>
          <w:rFonts w:hint="eastAsia"/>
        </w:rPr>
        <w:t>технического</w:t>
      </w:r>
      <w:r>
        <w:t xml:space="preserve"> </w:t>
      </w:r>
      <w:r>
        <w:rPr>
          <w:rFonts w:hint="eastAsia"/>
        </w:rPr>
        <w:t>уровня</w:t>
      </w:r>
      <w:r>
        <w:t xml:space="preserve"> </w:t>
      </w:r>
      <w:r>
        <w:rPr>
          <w:rFonts w:hint="eastAsia"/>
        </w:rPr>
        <w:t>конструкций</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фрезформовочных</w:t>
      </w:r>
      <w:r>
        <w:t xml:space="preserve"> </w:t>
      </w:r>
      <w:r>
        <w:rPr>
          <w:rFonts w:hint="eastAsia"/>
        </w:rPr>
        <w:t>машин</w:t>
      </w:r>
    </w:p>
    <w:p w14:paraId="652F72B0" w14:textId="77777777" w:rsidR="005D70DC" w:rsidRDefault="005D70DC" w:rsidP="005D70DC"/>
    <w:p w14:paraId="684FB190" w14:textId="77777777" w:rsidR="005D70DC" w:rsidRDefault="005D70DC" w:rsidP="005D70DC">
      <w:r>
        <w:t xml:space="preserve">1.4. </w:t>
      </w:r>
      <w:r>
        <w:rPr>
          <w:rFonts w:hint="eastAsia"/>
        </w:rPr>
        <w:t>Существующие</w:t>
      </w:r>
      <w:r>
        <w:t xml:space="preserve"> </w:t>
      </w:r>
      <w:r>
        <w:rPr>
          <w:rFonts w:hint="eastAsia"/>
        </w:rPr>
        <w:t>результаты</w:t>
      </w:r>
      <w:r>
        <w:t xml:space="preserve"> </w:t>
      </w:r>
      <w:r>
        <w:rPr>
          <w:rFonts w:hint="eastAsia"/>
        </w:rPr>
        <w:t>исследований</w:t>
      </w:r>
      <w:r>
        <w:t xml:space="preserve"> </w:t>
      </w:r>
      <w:r>
        <w:rPr>
          <w:rFonts w:hint="eastAsia"/>
        </w:rPr>
        <w:t>по</w:t>
      </w:r>
      <w:r>
        <w:t xml:space="preserve"> </w:t>
      </w:r>
      <w:r>
        <w:rPr>
          <w:rFonts w:hint="eastAsia"/>
        </w:rPr>
        <w:t>вопросу</w:t>
      </w:r>
      <w:r>
        <w:t xml:space="preserve"> </w:t>
      </w:r>
      <w:r>
        <w:rPr>
          <w:rFonts w:hint="eastAsia"/>
        </w:rPr>
        <w:t>производства</w:t>
      </w:r>
      <w:r>
        <w:t xml:space="preserve"> </w:t>
      </w:r>
      <w:r>
        <w:rPr>
          <w:rFonts w:hint="eastAsia"/>
        </w:rPr>
        <w:t>кускового</w:t>
      </w:r>
      <w:r>
        <w:t xml:space="preserve"> </w:t>
      </w:r>
      <w:r>
        <w:rPr>
          <w:rFonts w:hint="eastAsia"/>
        </w:rPr>
        <w:t>торфа</w:t>
      </w:r>
      <w:r>
        <w:t xml:space="preserve"> </w:t>
      </w:r>
      <w:r>
        <w:rPr>
          <w:rFonts w:hint="eastAsia"/>
        </w:rPr>
        <w:t>фрезформовочным</w:t>
      </w:r>
      <w:r>
        <w:t xml:space="preserve"> </w:t>
      </w:r>
      <w:r>
        <w:rPr>
          <w:rFonts w:hint="eastAsia"/>
        </w:rPr>
        <w:t>методом</w:t>
      </w:r>
    </w:p>
    <w:p w14:paraId="545BC32B" w14:textId="77777777" w:rsidR="005D70DC" w:rsidRDefault="005D70DC" w:rsidP="005D70DC"/>
    <w:p w14:paraId="5F5B2B00" w14:textId="77777777" w:rsidR="005D70DC" w:rsidRDefault="005D70DC" w:rsidP="005D70DC">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78D8BCC" w14:textId="77777777" w:rsidR="005D70DC" w:rsidRDefault="005D70DC" w:rsidP="005D70DC"/>
    <w:p w14:paraId="1C38E10F" w14:textId="77777777" w:rsidR="005D70DC" w:rsidRDefault="005D70DC" w:rsidP="005D70DC">
      <w:r>
        <w:t xml:space="preserve">2. </w:t>
      </w:r>
      <w:r>
        <w:rPr>
          <w:rFonts w:hint="eastAsia"/>
        </w:rPr>
        <w:t>ТЕОРЕТИЧЕСКОЕ</w:t>
      </w:r>
      <w:r>
        <w:t xml:space="preserve"> </w:t>
      </w:r>
      <w:r>
        <w:rPr>
          <w:rFonts w:hint="eastAsia"/>
        </w:rPr>
        <w:t>ОБОСНОВАНИЕ</w:t>
      </w:r>
      <w:r>
        <w:t xml:space="preserve"> </w:t>
      </w:r>
      <w:r>
        <w:rPr>
          <w:rFonts w:hint="eastAsia"/>
        </w:rPr>
        <w:t>ТРЕБОВАНИЙ</w:t>
      </w:r>
      <w:r>
        <w:t xml:space="preserve"> </w:t>
      </w:r>
      <w:r>
        <w:rPr>
          <w:rFonts w:hint="eastAsia"/>
        </w:rPr>
        <w:t>К</w:t>
      </w:r>
      <w:r>
        <w:t xml:space="preserve"> </w:t>
      </w:r>
      <w:r>
        <w:rPr>
          <w:rFonts w:hint="eastAsia"/>
        </w:rPr>
        <w:t>СЫРЬЮ</w:t>
      </w:r>
      <w:r>
        <w:t xml:space="preserve">, </w:t>
      </w:r>
      <w:r>
        <w:rPr>
          <w:rFonts w:hint="eastAsia"/>
        </w:rPr>
        <w:t>ГОТОВОЙ</w:t>
      </w:r>
      <w:r>
        <w:t xml:space="preserve"> </w:t>
      </w:r>
      <w:r>
        <w:rPr>
          <w:rFonts w:hint="eastAsia"/>
        </w:rPr>
        <w:t>ПРОДУКЦИИ</w:t>
      </w:r>
      <w:r>
        <w:t xml:space="preserve"> </w:t>
      </w:r>
      <w:r>
        <w:rPr>
          <w:rFonts w:hint="eastAsia"/>
        </w:rPr>
        <w:t>И</w:t>
      </w:r>
      <w:r>
        <w:t xml:space="preserve"> </w:t>
      </w:r>
      <w:r>
        <w:rPr>
          <w:rFonts w:hint="eastAsia"/>
        </w:rPr>
        <w:t>ПАРАМЕТРАМ</w:t>
      </w:r>
      <w:r>
        <w:t xml:space="preserve"> </w:t>
      </w:r>
      <w:r>
        <w:rPr>
          <w:rFonts w:hint="eastAsia"/>
        </w:rPr>
        <w:t>ШНЕКОВОГО</w:t>
      </w:r>
      <w:r>
        <w:t xml:space="preserve"> </w:t>
      </w:r>
      <w:r>
        <w:rPr>
          <w:rFonts w:hint="eastAsia"/>
        </w:rPr>
        <w:t>ПРЕССА</w:t>
      </w:r>
    </w:p>
    <w:p w14:paraId="4D1ECF05" w14:textId="77777777" w:rsidR="005D70DC" w:rsidRDefault="005D70DC" w:rsidP="005D70DC"/>
    <w:p w14:paraId="31F8D31A" w14:textId="77777777" w:rsidR="005D70DC" w:rsidRDefault="005D70DC" w:rsidP="005D70DC">
      <w:r>
        <w:t xml:space="preserve">2.1. </w:t>
      </w:r>
      <w:r>
        <w:rPr>
          <w:rFonts w:hint="eastAsia"/>
        </w:rPr>
        <w:t>Требования</w:t>
      </w:r>
      <w:r>
        <w:t xml:space="preserve"> </w:t>
      </w:r>
      <w:r>
        <w:rPr>
          <w:rFonts w:hint="eastAsia"/>
        </w:rPr>
        <w:t>к</w:t>
      </w:r>
      <w:r>
        <w:t xml:space="preserve"> </w:t>
      </w:r>
      <w:r>
        <w:rPr>
          <w:rFonts w:hint="eastAsia"/>
        </w:rPr>
        <w:t>исходному</w:t>
      </w:r>
      <w:r>
        <w:t xml:space="preserve"> </w:t>
      </w:r>
      <w:r>
        <w:rPr>
          <w:rFonts w:hint="eastAsia"/>
        </w:rPr>
        <w:t>сырью</w:t>
      </w:r>
    </w:p>
    <w:p w14:paraId="31C74F95" w14:textId="77777777" w:rsidR="005D70DC" w:rsidRDefault="005D70DC" w:rsidP="005D70DC"/>
    <w:p w14:paraId="4644D761" w14:textId="77777777" w:rsidR="005D70DC" w:rsidRDefault="005D70DC" w:rsidP="005D70DC">
      <w:r>
        <w:t xml:space="preserve">2.2. </w:t>
      </w:r>
      <w:r>
        <w:rPr>
          <w:rFonts w:hint="eastAsia"/>
        </w:rPr>
        <w:t>Требования</w:t>
      </w:r>
      <w:r>
        <w:t xml:space="preserve"> </w:t>
      </w:r>
      <w:r>
        <w:rPr>
          <w:rFonts w:hint="eastAsia"/>
        </w:rPr>
        <w:t>к</w:t>
      </w:r>
      <w:r>
        <w:t xml:space="preserve"> </w:t>
      </w:r>
      <w:r>
        <w:rPr>
          <w:rFonts w:hint="eastAsia"/>
        </w:rPr>
        <w:t>готовой</w:t>
      </w:r>
      <w:r>
        <w:t xml:space="preserve"> </w:t>
      </w:r>
      <w:r>
        <w:rPr>
          <w:rFonts w:hint="eastAsia"/>
        </w:rPr>
        <w:t>продукции</w:t>
      </w:r>
    </w:p>
    <w:p w14:paraId="5A076C51" w14:textId="77777777" w:rsidR="005D70DC" w:rsidRDefault="005D70DC" w:rsidP="005D70DC"/>
    <w:p w14:paraId="69D35596" w14:textId="77777777" w:rsidR="005D70DC" w:rsidRDefault="005D70DC" w:rsidP="005D70DC">
      <w:r>
        <w:t xml:space="preserve">2.3. </w:t>
      </w:r>
      <w:r>
        <w:rPr>
          <w:rFonts w:hint="eastAsia"/>
        </w:rPr>
        <w:t>Конструкции</w:t>
      </w:r>
      <w:r>
        <w:t xml:space="preserve"> </w:t>
      </w:r>
      <w:r>
        <w:rPr>
          <w:rFonts w:hint="eastAsia"/>
        </w:rPr>
        <w:t>шнековых</w:t>
      </w:r>
      <w:r>
        <w:t xml:space="preserve"> </w:t>
      </w:r>
      <w:r>
        <w:rPr>
          <w:rFonts w:hint="eastAsia"/>
        </w:rPr>
        <w:t>прессов</w:t>
      </w:r>
      <w:r>
        <w:t xml:space="preserve"> </w:t>
      </w:r>
      <w:r>
        <w:rPr>
          <w:rFonts w:hint="eastAsia"/>
        </w:rPr>
        <w:t>и</w:t>
      </w:r>
      <w:r>
        <w:t xml:space="preserve"> </w:t>
      </w:r>
      <w:r>
        <w:rPr>
          <w:rFonts w:hint="eastAsia"/>
        </w:rPr>
        <w:t>их</w:t>
      </w:r>
      <w:r>
        <w:t xml:space="preserve"> </w:t>
      </w:r>
      <w:r>
        <w:rPr>
          <w:rFonts w:hint="eastAsia"/>
        </w:rPr>
        <w:t>рабочие</w:t>
      </w:r>
      <w:r>
        <w:t xml:space="preserve"> </w:t>
      </w:r>
      <w:r>
        <w:rPr>
          <w:rFonts w:hint="eastAsia"/>
        </w:rPr>
        <w:t>орг</w:t>
      </w:r>
      <w:r>
        <w:rPr>
          <w:rFonts w:hint="eastAsia"/>
        </w:rPr>
        <w:lastRenderedPageBreak/>
        <w:t>аны</w:t>
      </w:r>
    </w:p>
    <w:p w14:paraId="6B87467D" w14:textId="77777777" w:rsidR="005D70DC" w:rsidRDefault="005D70DC" w:rsidP="005D70DC"/>
    <w:p w14:paraId="3FA811EF" w14:textId="77777777" w:rsidR="005D70DC" w:rsidRDefault="005D70DC" w:rsidP="005D70DC">
      <w:r>
        <w:t xml:space="preserve">2.4. </w:t>
      </w:r>
      <w:r>
        <w:rPr>
          <w:rFonts w:hint="eastAsia"/>
        </w:rPr>
        <w:t>Выводы</w:t>
      </w:r>
      <w:r>
        <w:t xml:space="preserve"> </w:t>
      </w:r>
      <w:r>
        <w:rPr>
          <w:rFonts w:hint="eastAsia"/>
        </w:rPr>
        <w:t>по</w:t>
      </w:r>
      <w:r>
        <w:t xml:space="preserve"> </w:t>
      </w:r>
      <w:r>
        <w:rPr>
          <w:rFonts w:hint="eastAsia"/>
        </w:rPr>
        <w:t>главе</w:t>
      </w:r>
    </w:p>
    <w:p w14:paraId="2DC4E6A6" w14:textId="77777777" w:rsidR="005D70DC" w:rsidRDefault="005D70DC" w:rsidP="005D70DC"/>
    <w:p w14:paraId="75D14C90" w14:textId="77777777" w:rsidR="005D70DC" w:rsidRDefault="005D70DC" w:rsidP="005D70DC">
      <w:r>
        <w:t xml:space="preserve">3. </w:t>
      </w:r>
      <w:r>
        <w:rPr>
          <w:rFonts w:hint="eastAsia"/>
        </w:rPr>
        <w:t>ЭКСПЕРИМЕНТАЛЬНОЕ</w:t>
      </w:r>
      <w:r>
        <w:t xml:space="preserve"> </w:t>
      </w:r>
      <w:r>
        <w:rPr>
          <w:rFonts w:hint="eastAsia"/>
        </w:rPr>
        <w:t>ОБОСНОВАНИЕ</w:t>
      </w:r>
      <w:r>
        <w:t xml:space="preserve"> </w:t>
      </w:r>
      <w:r>
        <w:rPr>
          <w:rFonts w:hint="eastAsia"/>
        </w:rPr>
        <w:t>ПАРАМЕТРОВ</w:t>
      </w:r>
      <w:r>
        <w:t xml:space="preserve"> </w:t>
      </w:r>
      <w:r>
        <w:rPr>
          <w:rFonts w:hint="eastAsia"/>
        </w:rPr>
        <w:t>ШНЕКОВОГО</w:t>
      </w:r>
      <w:r>
        <w:t xml:space="preserve"> </w:t>
      </w:r>
      <w:r>
        <w:rPr>
          <w:rFonts w:hint="eastAsia"/>
        </w:rPr>
        <w:t>ПРЕССА</w:t>
      </w:r>
      <w:r>
        <w:t xml:space="preserve"> </w:t>
      </w:r>
      <w:r>
        <w:rPr>
          <w:rFonts w:hint="eastAsia"/>
        </w:rPr>
        <w:t>ДЛЯ</w:t>
      </w:r>
      <w:r>
        <w:t xml:space="preserve"> </w:t>
      </w:r>
      <w:r>
        <w:rPr>
          <w:rFonts w:hint="eastAsia"/>
        </w:rPr>
        <w:t>ФОРМОВАНИЯ</w:t>
      </w:r>
      <w:r>
        <w:t xml:space="preserve"> </w:t>
      </w:r>
      <w:r>
        <w:rPr>
          <w:rFonts w:hint="eastAsia"/>
        </w:rPr>
        <w:t>КУСКОВОГО</w:t>
      </w:r>
      <w:r>
        <w:t xml:space="preserve"> </w:t>
      </w:r>
      <w:r>
        <w:rPr>
          <w:rFonts w:hint="eastAsia"/>
        </w:rPr>
        <w:t>ТОРФА</w:t>
      </w:r>
    </w:p>
    <w:p w14:paraId="79731D7B" w14:textId="77777777" w:rsidR="005D70DC" w:rsidRDefault="005D70DC" w:rsidP="005D70DC"/>
    <w:p w14:paraId="503EEA8C" w14:textId="77777777" w:rsidR="005D70DC" w:rsidRDefault="005D70DC" w:rsidP="005D70DC">
      <w:r>
        <w:t xml:space="preserve">3.1. </w:t>
      </w:r>
      <w:r>
        <w:rPr>
          <w:rFonts w:hint="eastAsia"/>
        </w:rPr>
        <w:t>Задачи</w:t>
      </w:r>
      <w:r>
        <w:t xml:space="preserve"> </w:t>
      </w:r>
      <w:r>
        <w:rPr>
          <w:rFonts w:hint="eastAsia"/>
        </w:rPr>
        <w:t>экспериментального</w:t>
      </w:r>
      <w:r>
        <w:t xml:space="preserve"> </w:t>
      </w:r>
      <w:r>
        <w:rPr>
          <w:rFonts w:hint="eastAsia"/>
        </w:rPr>
        <w:t>исследования</w:t>
      </w:r>
    </w:p>
    <w:p w14:paraId="18B8E83C" w14:textId="77777777" w:rsidR="005D70DC" w:rsidRDefault="005D70DC" w:rsidP="005D70DC"/>
    <w:p w14:paraId="08B20471" w14:textId="77777777" w:rsidR="005D70DC" w:rsidRDefault="005D70DC" w:rsidP="005D70DC">
      <w:r>
        <w:t xml:space="preserve">3.2. </w:t>
      </w:r>
      <w:r>
        <w:rPr>
          <w:rFonts w:hint="eastAsia"/>
        </w:rPr>
        <w:t>Описание</w:t>
      </w:r>
      <w:r>
        <w:t xml:space="preserve"> </w:t>
      </w:r>
      <w:r>
        <w:rPr>
          <w:rFonts w:hint="eastAsia"/>
        </w:rPr>
        <w:t>опытной</w:t>
      </w:r>
      <w:r>
        <w:t xml:space="preserve"> </w:t>
      </w:r>
      <w:r>
        <w:rPr>
          <w:rFonts w:hint="eastAsia"/>
        </w:rPr>
        <w:t>лабораторной</w:t>
      </w:r>
      <w:r>
        <w:t xml:space="preserve"> </w:t>
      </w:r>
      <w:r>
        <w:rPr>
          <w:rFonts w:hint="eastAsia"/>
        </w:rPr>
        <w:t>установки</w:t>
      </w:r>
      <w:r>
        <w:t xml:space="preserve">, </w:t>
      </w:r>
      <w:r>
        <w:rPr>
          <w:rFonts w:hint="eastAsia"/>
        </w:rPr>
        <w:t>методика</w:t>
      </w:r>
      <w:r>
        <w:t xml:space="preserve"> </w:t>
      </w:r>
      <w:r>
        <w:rPr>
          <w:rFonts w:hint="eastAsia"/>
        </w:rPr>
        <w:t>проведения</w:t>
      </w:r>
      <w:r>
        <w:t xml:space="preserve"> </w:t>
      </w:r>
      <w:r>
        <w:rPr>
          <w:rFonts w:hint="eastAsia"/>
        </w:rPr>
        <w:t>исследований</w:t>
      </w:r>
    </w:p>
    <w:p w14:paraId="306110D5" w14:textId="77777777" w:rsidR="005D70DC" w:rsidRDefault="005D70DC" w:rsidP="005D70DC"/>
    <w:p w14:paraId="16CF948C" w14:textId="77777777" w:rsidR="005D70DC" w:rsidRDefault="005D70DC" w:rsidP="005D70DC">
      <w:r>
        <w:t xml:space="preserve">3.3. </w:t>
      </w:r>
      <w:r>
        <w:rPr>
          <w:rFonts w:hint="eastAsia"/>
        </w:rPr>
        <w:t>Оценка</w:t>
      </w:r>
      <w:r>
        <w:t xml:space="preserve"> </w:t>
      </w:r>
      <w:r>
        <w:rPr>
          <w:rFonts w:hint="eastAsia"/>
        </w:rPr>
        <w:t>результатов</w:t>
      </w:r>
      <w:r>
        <w:t xml:space="preserve"> </w:t>
      </w:r>
      <w:r>
        <w:rPr>
          <w:rFonts w:hint="eastAsia"/>
        </w:rPr>
        <w:t>расчета</w:t>
      </w:r>
      <w:r>
        <w:t xml:space="preserve"> </w:t>
      </w:r>
      <w:r>
        <w:rPr>
          <w:rFonts w:hint="eastAsia"/>
        </w:rPr>
        <w:t>энергоемкости</w:t>
      </w:r>
      <w:r>
        <w:t xml:space="preserve"> </w:t>
      </w:r>
      <w:r>
        <w:rPr>
          <w:rFonts w:hint="eastAsia"/>
        </w:rPr>
        <w:t>производства</w:t>
      </w:r>
      <w:r>
        <w:t xml:space="preserve"> </w:t>
      </w:r>
      <w:r>
        <w:rPr>
          <w:rFonts w:hint="eastAsia"/>
        </w:rPr>
        <w:t>кускового</w:t>
      </w:r>
      <w:r>
        <w:t xml:space="preserve"> </w:t>
      </w:r>
      <w:r>
        <w:rPr>
          <w:rFonts w:hint="eastAsia"/>
        </w:rPr>
        <w:t>торфа</w:t>
      </w:r>
    </w:p>
    <w:p w14:paraId="3482782E" w14:textId="77777777" w:rsidR="005D70DC" w:rsidRDefault="005D70DC" w:rsidP="005D70DC"/>
    <w:p w14:paraId="0C4954D5" w14:textId="77777777" w:rsidR="005D70DC" w:rsidRDefault="005D70DC" w:rsidP="005D70DC">
      <w:r>
        <w:t xml:space="preserve">3.4. </w:t>
      </w:r>
      <w:r>
        <w:rPr>
          <w:rFonts w:hint="eastAsia"/>
        </w:rPr>
        <w:t>Оценка</w:t>
      </w:r>
      <w:r>
        <w:t xml:space="preserve"> </w:t>
      </w:r>
      <w:r>
        <w:rPr>
          <w:rFonts w:hint="eastAsia"/>
        </w:rPr>
        <w:t>плотности</w:t>
      </w:r>
      <w:r>
        <w:t xml:space="preserve"> </w:t>
      </w:r>
      <w:r>
        <w:rPr>
          <w:rFonts w:hint="eastAsia"/>
        </w:rPr>
        <w:t>формованной</w:t>
      </w:r>
      <w:r>
        <w:t xml:space="preserve"> </w:t>
      </w:r>
      <w:r>
        <w:rPr>
          <w:rFonts w:hint="eastAsia"/>
        </w:rPr>
        <w:t>торфяной</w:t>
      </w:r>
      <w:r>
        <w:t xml:space="preserve"> </w:t>
      </w:r>
      <w:r>
        <w:rPr>
          <w:rFonts w:hint="eastAsia"/>
        </w:rPr>
        <w:t>продукции</w:t>
      </w:r>
    </w:p>
    <w:p w14:paraId="744813DE" w14:textId="77777777" w:rsidR="005D70DC" w:rsidRDefault="005D70DC" w:rsidP="005D70DC"/>
    <w:p w14:paraId="0C2F1719" w14:textId="77777777" w:rsidR="005D70DC" w:rsidRDefault="005D70DC" w:rsidP="005D70DC">
      <w:r>
        <w:t xml:space="preserve">3.5. </w:t>
      </w:r>
      <w:r>
        <w:rPr>
          <w:rFonts w:hint="eastAsia"/>
        </w:rPr>
        <w:t>Определение</w:t>
      </w:r>
      <w:r>
        <w:t xml:space="preserve"> </w:t>
      </w:r>
      <w:r>
        <w:rPr>
          <w:rFonts w:hint="eastAsia"/>
        </w:rPr>
        <w:t>прочности</w:t>
      </w:r>
      <w:r>
        <w:t xml:space="preserve"> </w:t>
      </w:r>
      <w:r>
        <w:rPr>
          <w:rFonts w:hint="eastAsia"/>
        </w:rPr>
        <w:t>кускового</w:t>
      </w:r>
      <w:r>
        <w:t xml:space="preserve"> </w:t>
      </w:r>
      <w:r>
        <w:rPr>
          <w:rFonts w:hint="eastAsia"/>
        </w:rPr>
        <w:t>торфа</w:t>
      </w:r>
    </w:p>
    <w:p w14:paraId="0595DFD8" w14:textId="77777777" w:rsidR="005D70DC" w:rsidRDefault="005D70DC" w:rsidP="005D70DC"/>
    <w:p w14:paraId="61B91910" w14:textId="77777777" w:rsidR="005D70DC" w:rsidRDefault="005D70DC" w:rsidP="005D70DC">
      <w:r>
        <w:t xml:space="preserve">3.6. </w:t>
      </w:r>
      <w:r>
        <w:rPr>
          <w:rFonts w:hint="eastAsia"/>
        </w:rPr>
        <w:t>О</w:t>
      </w:r>
      <w:r>
        <w:t xml:space="preserve"> </w:t>
      </w:r>
      <w:r>
        <w:rPr>
          <w:rFonts w:hint="eastAsia"/>
        </w:rPr>
        <w:t>корреляционной</w:t>
      </w:r>
      <w:r>
        <w:t xml:space="preserve"> </w:t>
      </w:r>
      <w:r>
        <w:rPr>
          <w:rFonts w:hint="eastAsia"/>
        </w:rPr>
        <w:t>связи</w:t>
      </w:r>
      <w:r>
        <w:t xml:space="preserve"> </w:t>
      </w:r>
      <w:r>
        <w:rPr>
          <w:rFonts w:hint="eastAsia"/>
        </w:rPr>
        <w:t>плотности</w:t>
      </w:r>
      <w:r>
        <w:t xml:space="preserve"> </w:t>
      </w:r>
      <w:r>
        <w:rPr>
          <w:rFonts w:hint="eastAsia"/>
        </w:rPr>
        <w:t>и</w:t>
      </w:r>
      <w:r>
        <w:t xml:space="preserve"> </w:t>
      </w:r>
      <w:r>
        <w:rPr>
          <w:rFonts w:hint="eastAsia"/>
        </w:rPr>
        <w:t>прочности</w:t>
      </w:r>
      <w:r>
        <w:t xml:space="preserve"> </w:t>
      </w:r>
      <w:r>
        <w:rPr>
          <w:rFonts w:hint="eastAsia"/>
        </w:rPr>
        <w:t>кускового</w:t>
      </w:r>
      <w:r>
        <w:t xml:space="preserve"> </w:t>
      </w:r>
      <w:r>
        <w:rPr>
          <w:rFonts w:hint="eastAsia"/>
        </w:rPr>
        <w:t>торфа</w:t>
      </w:r>
      <w:r>
        <w:t xml:space="preserve"> </w:t>
      </w:r>
      <w:r>
        <w:rPr>
          <w:rFonts w:hint="eastAsia"/>
        </w:rPr>
        <w:t>на</w:t>
      </w:r>
      <w:r>
        <w:t xml:space="preserve"> </w:t>
      </w:r>
      <w:r>
        <w:rPr>
          <w:rFonts w:hint="eastAsia"/>
        </w:rPr>
        <w:t>изгиб</w:t>
      </w:r>
    </w:p>
    <w:p w14:paraId="1503727A" w14:textId="77777777" w:rsidR="005D70DC" w:rsidRDefault="005D70DC" w:rsidP="005D70DC"/>
    <w:p w14:paraId="404B68DE" w14:textId="77777777" w:rsidR="005D70DC" w:rsidRDefault="005D70DC" w:rsidP="005D70DC">
      <w:r>
        <w:t xml:space="preserve">3.7. </w:t>
      </w:r>
      <w:r>
        <w:rPr>
          <w:rFonts w:hint="eastAsia"/>
        </w:rPr>
        <w:t>Полный</w:t>
      </w:r>
      <w:r>
        <w:t xml:space="preserve"> </w:t>
      </w:r>
      <w:r>
        <w:rPr>
          <w:rFonts w:hint="eastAsia"/>
        </w:rPr>
        <w:t>факторный</w:t>
      </w:r>
      <w:r>
        <w:t xml:space="preserve"> </w:t>
      </w:r>
      <w:r>
        <w:rPr>
          <w:rFonts w:hint="eastAsia"/>
        </w:rPr>
        <w:t>эксперимент</w:t>
      </w:r>
      <w:r>
        <w:t xml:space="preserve"> </w:t>
      </w:r>
      <w:r>
        <w:rPr>
          <w:rFonts w:hint="eastAsia"/>
        </w:rPr>
        <w:t>по</w:t>
      </w:r>
      <w:r>
        <w:t xml:space="preserve"> </w:t>
      </w:r>
      <w:r>
        <w:rPr>
          <w:rFonts w:hint="eastAsia"/>
        </w:rPr>
        <w:t>определению</w:t>
      </w:r>
      <w:r>
        <w:t xml:space="preserve"> </w:t>
      </w:r>
      <w:r>
        <w:rPr>
          <w:rFonts w:hint="eastAsia"/>
        </w:rPr>
        <w:t>зависимости</w:t>
      </w:r>
      <w:r>
        <w:t xml:space="preserve"> </w:t>
      </w:r>
      <w:r>
        <w:rPr>
          <w:rFonts w:hint="eastAsia"/>
        </w:rPr>
        <w:t>энергоемкости</w:t>
      </w:r>
      <w:r>
        <w:t xml:space="preserve"> </w:t>
      </w:r>
      <w:r>
        <w:rPr>
          <w:rFonts w:hint="eastAsia"/>
        </w:rPr>
        <w:t>формования</w:t>
      </w:r>
      <w:r>
        <w:t xml:space="preserve"> </w:t>
      </w:r>
      <w:r>
        <w:rPr>
          <w:rFonts w:hint="eastAsia"/>
        </w:rPr>
        <w:t>кускового</w:t>
      </w:r>
      <w:r>
        <w:t xml:space="preserve"> </w:t>
      </w:r>
      <w:r>
        <w:rPr>
          <w:rFonts w:hint="eastAsia"/>
        </w:rPr>
        <w:t>торфа</w:t>
      </w:r>
      <w:r>
        <w:t xml:space="preserve"> </w:t>
      </w:r>
      <w:r>
        <w:rPr>
          <w:rFonts w:hint="eastAsia"/>
        </w:rPr>
        <w:t>от</w:t>
      </w:r>
      <w:r>
        <w:t xml:space="preserve"> </w:t>
      </w:r>
      <w:r>
        <w:rPr>
          <w:rFonts w:hint="eastAsia"/>
        </w:rPr>
        <w:t>коэффициента</w:t>
      </w:r>
      <w:r>
        <w:t xml:space="preserve"> </w:t>
      </w:r>
      <w:r>
        <w:rPr>
          <w:rFonts w:hint="eastAsia"/>
        </w:rPr>
        <w:t>напора</w:t>
      </w:r>
    </w:p>
    <w:p w14:paraId="2802EF7B" w14:textId="77777777" w:rsidR="005D70DC" w:rsidRDefault="005D70DC" w:rsidP="005D70DC"/>
    <w:p w14:paraId="13AA0B91" w14:textId="77777777" w:rsidR="005D70DC" w:rsidRDefault="005D70DC" w:rsidP="005D70DC">
      <w:r>
        <w:rPr>
          <w:rFonts w:hint="eastAsia"/>
        </w:rPr>
        <w:t>и</w:t>
      </w:r>
      <w:r>
        <w:t xml:space="preserve"> </w:t>
      </w:r>
      <w:r>
        <w:rPr>
          <w:rFonts w:hint="eastAsia"/>
        </w:rPr>
        <w:t>скорости</w:t>
      </w:r>
      <w:r>
        <w:t xml:space="preserve"> </w:t>
      </w:r>
      <w:r>
        <w:rPr>
          <w:rFonts w:hint="eastAsia"/>
        </w:rPr>
        <w:t>вращения</w:t>
      </w:r>
      <w:r>
        <w:t xml:space="preserve"> </w:t>
      </w:r>
      <w:r>
        <w:rPr>
          <w:rFonts w:hint="eastAsia"/>
        </w:rPr>
        <w:t>шнека</w:t>
      </w:r>
    </w:p>
    <w:p w14:paraId="7D8A70E5" w14:textId="77777777" w:rsidR="005D70DC" w:rsidRDefault="005D70DC" w:rsidP="005D70DC"/>
    <w:p w14:paraId="2B5A7C74" w14:textId="4319FC60" w:rsidR="005D70DC" w:rsidRPr="005D70DC" w:rsidRDefault="005D70DC" w:rsidP="005D70DC">
      <w:r>
        <w:t xml:space="preserve">3.8. </w:t>
      </w:r>
      <w:r>
        <w:rPr>
          <w:rFonts w:hint="eastAsia"/>
        </w:rPr>
        <w:t>Выводы</w:t>
      </w:r>
      <w:r>
        <w:t xml:space="preserve"> </w:t>
      </w:r>
      <w:r>
        <w:rPr>
          <w:rFonts w:hint="eastAsia"/>
        </w:rPr>
        <w:t>по</w:t>
      </w:r>
      <w:r>
        <w:t xml:space="preserve"> </w:t>
      </w:r>
      <w:r>
        <w:rPr>
          <w:rFonts w:hint="eastAsia"/>
        </w:rPr>
        <w:t>главе</w:t>
      </w:r>
      <w:r>
        <w:t xml:space="preserve"> 3 119 </w:t>
      </w:r>
      <w:r>
        <w:rPr>
          <w:rFonts w:hint="eastAsia"/>
        </w:rPr>
        <w:t>ЗАКЛЮЧЕНИЕ</w:t>
      </w:r>
      <w:r>
        <w:t xml:space="preserve"> 122 </w:t>
      </w:r>
      <w:r>
        <w:rPr>
          <w:rFonts w:hint="eastAsia"/>
        </w:rPr>
        <w:t>БИБЛИОГРАФИЧЕСКИЙ</w:t>
      </w:r>
      <w:r>
        <w:t xml:space="preserve"> </w:t>
      </w:r>
      <w:r>
        <w:rPr>
          <w:rFonts w:hint="eastAsia"/>
        </w:rPr>
        <w:t>СПИСОК</w:t>
      </w:r>
      <w:r>
        <w:t xml:space="preserve"> 124 </w:t>
      </w:r>
      <w:r>
        <w:rPr>
          <w:rFonts w:hint="eastAsia"/>
        </w:rPr>
        <w:t>Приложение</w:t>
      </w:r>
      <w:r>
        <w:t xml:space="preserve"> </w:t>
      </w:r>
      <w:r>
        <w:rPr>
          <w:rFonts w:hint="eastAsia"/>
        </w:rPr>
        <w:t>А</w:t>
      </w:r>
      <w:r>
        <w:t xml:space="preserve"> 138 </w:t>
      </w:r>
      <w:r>
        <w:rPr>
          <w:rFonts w:hint="eastAsia"/>
        </w:rPr>
        <w:t>Приложение</w:t>
      </w:r>
      <w:r>
        <w:t xml:space="preserve"> </w:t>
      </w:r>
      <w:r>
        <w:rPr>
          <w:rFonts w:hint="eastAsia"/>
        </w:rPr>
        <w:t>Б</w:t>
      </w:r>
      <w:r>
        <w:t xml:space="preserve"> 140 </w:t>
      </w:r>
      <w:r>
        <w:rPr>
          <w:rFonts w:hint="eastAsia"/>
        </w:rPr>
        <w:t>Приложение</w:t>
      </w:r>
      <w:r>
        <w:t xml:space="preserve"> </w:t>
      </w:r>
      <w:r>
        <w:rPr>
          <w:rFonts w:hint="eastAsia"/>
        </w:rPr>
        <w:t>В</w:t>
      </w:r>
      <w:r>
        <w:t xml:space="preserve"> 142 </w:t>
      </w:r>
      <w:r>
        <w:rPr>
          <w:rFonts w:hint="eastAsia"/>
        </w:rPr>
        <w:t>Приложение</w:t>
      </w:r>
      <w:r>
        <w:t xml:space="preserve"> </w:t>
      </w:r>
      <w:r>
        <w:rPr>
          <w:rFonts w:hint="eastAsia"/>
        </w:rPr>
        <w:t>Г</w:t>
      </w:r>
      <w:r>
        <w:t xml:space="preserve"> 144 </w:t>
      </w:r>
      <w:r>
        <w:rPr>
          <w:rFonts w:hint="eastAsia"/>
        </w:rPr>
        <w:t>Приложение</w:t>
      </w:r>
      <w:r>
        <w:t xml:space="preserve"> </w:t>
      </w:r>
      <w:r>
        <w:rPr>
          <w:rFonts w:hint="eastAsia"/>
        </w:rPr>
        <w:t>Д</w:t>
      </w:r>
    </w:p>
    <w:sectPr w:rsidR="005D70DC" w:rsidRPr="005D70DC" w:rsidSect="00CE5D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615C" w14:textId="77777777" w:rsidR="00CE5DEC" w:rsidRDefault="00CE5DEC">
      <w:pPr>
        <w:spacing w:after="0" w:line="240" w:lineRule="auto"/>
      </w:pPr>
      <w:r>
        <w:separator/>
      </w:r>
    </w:p>
  </w:endnote>
  <w:endnote w:type="continuationSeparator" w:id="0">
    <w:p w14:paraId="3289FCCA" w14:textId="77777777" w:rsidR="00CE5DEC" w:rsidRDefault="00CE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DFF1" w14:textId="77777777" w:rsidR="00CE5DEC" w:rsidRDefault="00CE5DEC"/>
    <w:p w14:paraId="3CCEECE7" w14:textId="77777777" w:rsidR="00CE5DEC" w:rsidRDefault="00CE5DEC"/>
    <w:p w14:paraId="69633747" w14:textId="77777777" w:rsidR="00CE5DEC" w:rsidRDefault="00CE5DEC"/>
    <w:p w14:paraId="1E4C8513" w14:textId="77777777" w:rsidR="00CE5DEC" w:rsidRDefault="00CE5DEC"/>
    <w:p w14:paraId="7899DB0D" w14:textId="77777777" w:rsidR="00CE5DEC" w:rsidRDefault="00CE5DEC"/>
    <w:p w14:paraId="417587EB" w14:textId="77777777" w:rsidR="00CE5DEC" w:rsidRDefault="00CE5DEC"/>
    <w:p w14:paraId="54EC287F" w14:textId="77777777" w:rsidR="00CE5DEC" w:rsidRDefault="00CE5D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18F82" wp14:editId="066B65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AB35" w14:textId="77777777" w:rsidR="00CE5DEC" w:rsidRDefault="00CE5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18F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7FAB35" w14:textId="77777777" w:rsidR="00CE5DEC" w:rsidRDefault="00CE5D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DA8015" w14:textId="77777777" w:rsidR="00CE5DEC" w:rsidRDefault="00CE5DEC"/>
    <w:p w14:paraId="13706758" w14:textId="77777777" w:rsidR="00CE5DEC" w:rsidRDefault="00CE5DEC"/>
    <w:p w14:paraId="5A3959E9" w14:textId="77777777" w:rsidR="00CE5DEC" w:rsidRDefault="00CE5D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F533A" wp14:editId="09C8B4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83CBF" w14:textId="77777777" w:rsidR="00CE5DEC" w:rsidRDefault="00CE5DEC"/>
                          <w:p w14:paraId="455F1E7D" w14:textId="77777777" w:rsidR="00CE5DEC" w:rsidRDefault="00CE5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F53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983CBF" w14:textId="77777777" w:rsidR="00CE5DEC" w:rsidRDefault="00CE5DEC"/>
                    <w:p w14:paraId="455F1E7D" w14:textId="77777777" w:rsidR="00CE5DEC" w:rsidRDefault="00CE5D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3B204D" w14:textId="77777777" w:rsidR="00CE5DEC" w:rsidRDefault="00CE5DEC"/>
    <w:p w14:paraId="28530FF4" w14:textId="77777777" w:rsidR="00CE5DEC" w:rsidRDefault="00CE5DEC">
      <w:pPr>
        <w:rPr>
          <w:sz w:val="2"/>
          <w:szCs w:val="2"/>
        </w:rPr>
      </w:pPr>
    </w:p>
    <w:p w14:paraId="1597BF49" w14:textId="77777777" w:rsidR="00CE5DEC" w:rsidRDefault="00CE5DEC"/>
    <w:p w14:paraId="79921D78" w14:textId="77777777" w:rsidR="00CE5DEC" w:rsidRDefault="00CE5DEC">
      <w:pPr>
        <w:spacing w:after="0" w:line="240" w:lineRule="auto"/>
      </w:pPr>
    </w:p>
  </w:footnote>
  <w:footnote w:type="continuationSeparator" w:id="0">
    <w:p w14:paraId="541F146D" w14:textId="77777777" w:rsidR="00CE5DEC" w:rsidRDefault="00CE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EC"/>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32576</TotalTime>
  <Pages>2</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4281</cp:revision>
  <cp:lastPrinted>2009-02-06T05:36:00Z</cp:lastPrinted>
  <dcterms:created xsi:type="dcterms:W3CDTF">2024-01-07T13:43:00Z</dcterms:created>
  <dcterms:modified xsi:type="dcterms:W3CDTF">2024-03-01T11:14:00Z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