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4E79"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Хамидуллина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Раиса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Гусмановна</w:t>
      </w:r>
      <w:r w:rsidRPr="00A32008">
        <w:rPr>
          <w:rFonts w:ascii="Helvetica" w:hAnsi="Helvetica" w:cs="Helvetica"/>
          <w:b/>
          <w:bCs/>
          <w:color w:val="222222"/>
          <w:sz w:val="21"/>
          <w:szCs w:val="21"/>
        </w:rPr>
        <w:t>.</w:t>
      </w:r>
    </w:p>
    <w:p w14:paraId="267B3613"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Изучение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мобилизационной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способности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фактора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переноса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 xml:space="preserve">42 : </w:t>
      </w:r>
      <w:r w:rsidRPr="00A32008">
        <w:rPr>
          <w:rFonts w:ascii="Helvetica" w:hAnsi="Helvetica" w:cs="Helvetica" w:hint="eastAsia"/>
          <w:b/>
          <w:bCs/>
          <w:color w:val="222222"/>
          <w:sz w:val="21"/>
          <w:szCs w:val="21"/>
        </w:rPr>
        <w:t>диссертация</w:t>
      </w:r>
      <w:r w:rsidRPr="00A32008">
        <w:rPr>
          <w:rFonts w:ascii="Helvetica" w:hAnsi="Helvetica" w:cs="Helvetica"/>
          <w:b/>
          <w:bCs/>
          <w:color w:val="222222"/>
          <w:sz w:val="21"/>
          <w:szCs w:val="21"/>
        </w:rPr>
        <w:t xml:space="preserve"> ... </w:t>
      </w:r>
      <w:r w:rsidRPr="00A32008">
        <w:rPr>
          <w:rFonts w:ascii="Helvetica" w:hAnsi="Helvetica" w:cs="Helvetica" w:hint="eastAsia"/>
          <w:b/>
          <w:bCs/>
          <w:color w:val="222222"/>
          <w:sz w:val="21"/>
          <w:szCs w:val="21"/>
        </w:rPr>
        <w:t>кандидата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биологических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наук</w:t>
      </w:r>
      <w:r w:rsidRPr="00A32008">
        <w:rPr>
          <w:rFonts w:ascii="Helvetica" w:hAnsi="Helvetica" w:cs="Helvetica"/>
          <w:b/>
          <w:bCs/>
          <w:color w:val="222222"/>
          <w:sz w:val="21"/>
          <w:szCs w:val="21"/>
        </w:rPr>
        <w:t xml:space="preserve"> : 03.00.07. - </w:t>
      </w:r>
      <w:r w:rsidRPr="00A32008">
        <w:rPr>
          <w:rFonts w:ascii="Helvetica" w:hAnsi="Helvetica" w:cs="Helvetica" w:hint="eastAsia"/>
          <w:b/>
          <w:bCs/>
          <w:color w:val="222222"/>
          <w:sz w:val="21"/>
          <w:szCs w:val="21"/>
        </w:rPr>
        <w:t>Москва</w:t>
      </w:r>
      <w:r w:rsidRPr="00A32008">
        <w:rPr>
          <w:rFonts w:ascii="Helvetica" w:hAnsi="Helvetica" w:cs="Helvetica"/>
          <w:b/>
          <w:bCs/>
          <w:color w:val="222222"/>
          <w:sz w:val="21"/>
          <w:szCs w:val="21"/>
        </w:rPr>
        <w:t xml:space="preserve">, 1984. - 165 </w:t>
      </w:r>
      <w:r w:rsidRPr="00A32008">
        <w:rPr>
          <w:rFonts w:ascii="Helvetica" w:hAnsi="Helvetica" w:cs="Helvetica" w:hint="eastAsia"/>
          <w:b/>
          <w:bCs/>
          <w:color w:val="222222"/>
          <w:sz w:val="21"/>
          <w:szCs w:val="21"/>
        </w:rPr>
        <w:t>с</w:t>
      </w:r>
      <w:r w:rsidRPr="00A32008">
        <w:rPr>
          <w:rFonts w:ascii="Helvetica" w:hAnsi="Helvetica" w:cs="Helvetica"/>
          <w:b/>
          <w:bCs/>
          <w:color w:val="222222"/>
          <w:sz w:val="21"/>
          <w:szCs w:val="21"/>
        </w:rPr>
        <w:t xml:space="preserve">. : </w:t>
      </w:r>
      <w:r w:rsidRPr="00A32008">
        <w:rPr>
          <w:rFonts w:ascii="Helvetica" w:hAnsi="Helvetica" w:cs="Helvetica" w:hint="eastAsia"/>
          <w:b/>
          <w:bCs/>
          <w:color w:val="222222"/>
          <w:sz w:val="21"/>
          <w:szCs w:val="21"/>
        </w:rPr>
        <w:t>ил</w:t>
      </w:r>
      <w:r w:rsidRPr="00A32008">
        <w:rPr>
          <w:rFonts w:ascii="Helvetica" w:hAnsi="Helvetica" w:cs="Helvetica"/>
          <w:b/>
          <w:bCs/>
          <w:color w:val="222222"/>
          <w:sz w:val="21"/>
          <w:szCs w:val="21"/>
        </w:rPr>
        <w:t>.</w:t>
      </w:r>
    </w:p>
    <w:p w14:paraId="5FD640A1"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больше</w:t>
      </w:r>
    </w:p>
    <w:p w14:paraId="397A5680"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Цитаты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из</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текста</w:t>
      </w:r>
      <w:r w:rsidRPr="00A32008">
        <w:rPr>
          <w:rFonts w:ascii="Helvetica" w:hAnsi="Helvetica" w:cs="Helvetica"/>
          <w:b/>
          <w:bCs/>
          <w:color w:val="222222"/>
          <w:sz w:val="21"/>
          <w:szCs w:val="21"/>
        </w:rPr>
        <w:t>:</w:t>
      </w:r>
    </w:p>
    <w:p w14:paraId="25554990"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стр</w:t>
      </w:r>
      <w:r w:rsidRPr="00A32008">
        <w:rPr>
          <w:rFonts w:ascii="Helvetica" w:hAnsi="Helvetica" w:cs="Helvetica"/>
          <w:b/>
          <w:bCs/>
          <w:color w:val="222222"/>
          <w:sz w:val="21"/>
          <w:szCs w:val="21"/>
        </w:rPr>
        <w:t>. 1</w:t>
      </w:r>
    </w:p>
    <w:p w14:paraId="53F3E3B7"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ОРДЕНА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ДРУЖБЫ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НАРОДОВ</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УНИВЕРСИТЕТ</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ДРУЖБЫ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НАРОДОВ</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ИМЕНИ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ПАТРИСА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ЛУМУМБЫ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правах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рукописи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ХАМИДУЛЛИНА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РАИСА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ГУСМАНОВНА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У</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Ж</w:t>
      </w:r>
      <w:r w:rsidRPr="00A32008">
        <w:rPr>
          <w:rFonts w:ascii="Helvetica" w:hAnsi="Helvetica" w:cs="Helvetica"/>
          <w:b/>
          <w:bCs/>
          <w:color w:val="222222"/>
          <w:sz w:val="21"/>
          <w:szCs w:val="21"/>
        </w:rPr>
        <w:t xml:space="preserve"> 576.8 </w:t>
      </w:r>
      <w:r w:rsidRPr="00A32008">
        <w:rPr>
          <w:rFonts w:ascii="Helvetica" w:hAnsi="Helvetica" w:cs="Helvetica" w:hint="eastAsia"/>
          <w:b/>
          <w:bCs/>
          <w:color w:val="222222"/>
          <w:sz w:val="21"/>
          <w:szCs w:val="21"/>
        </w:rPr>
        <w:t>ИЗУЧЕНИЕ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МОБИЛИЗАЦИОННОЙ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СПОСОБНОСТИ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ФАКТОРА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ПЕРЕНОСА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 xml:space="preserve">42 (03.00.07 - </w:t>
      </w:r>
      <w:r w:rsidRPr="00A32008">
        <w:rPr>
          <w:rFonts w:ascii="Helvetica" w:hAnsi="Helvetica" w:cs="Helvetica" w:hint="eastAsia"/>
          <w:b/>
          <w:bCs/>
          <w:color w:val="222222"/>
          <w:sz w:val="21"/>
          <w:szCs w:val="21"/>
        </w:rPr>
        <w:t>микробиология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Диссертация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соискание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ученой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степени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кандидата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биологических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наук</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Г</w:t>
      </w:r>
      <w:r w:rsidRPr="00A32008">
        <w:rPr>
          <w:rFonts w:ascii="Helvetica" w:hAnsi="Helvetica" w:cs="Helvetica"/>
          <w:b/>
          <w:bCs/>
          <w:color w:val="222222"/>
          <w:sz w:val="21"/>
          <w:szCs w:val="21"/>
        </w:rPr>
        <w:t xml:space="preserve"> /</w:t>
      </w:r>
    </w:p>
    <w:p w14:paraId="4E73CB7B"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стр</w:t>
      </w:r>
      <w:r w:rsidRPr="00A32008">
        <w:rPr>
          <w:rFonts w:ascii="Helvetica" w:hAnsi="Helvetica" w:cs="Helvetica"/>
          <w:b/>
          <w:bCs/>
          <w:color w:val="222222"/>
          <w:sz w:val="21"/>
          <w:szCs w:val="21"/>
        </w:rPr>
        <w:t>. 3</w:t>
      </w:r>
    </w:p>
    <w:p w14:paraId="4B520C05"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чувствительности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донорспецифическим</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фагам</w:t>
      </w:r>
      <w:r w:rsidRPr="00A32008">
        <w:rPr>
          <w:rFonts w:ascii="Helvetica" w:hAnsi="Helvetica" w:cs="Helvetica"/>
          <w:b/>
          <w:bCs/>
          <w:color w:val="222222"/>
          <w:sz w:val="21"/>
          <w:szCs w:val="21"/>
        </w:rPr>
        <w:t xml:space="preserve">. 17.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колициногенности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ГЛАВА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Ш</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РЕЗУЛЬТАТЫ</w:t>
      </w:r>
      <w:r w:rsidRPr="00A32008">
        <w:rPr>
          <w:rFonts w:ascii="Helvetica" w:hAnsi="Helvetica" w:cs="Helvetica"/>
          <w:b/>
          <w:bCs/>
          <w:color w:val="222222"/>
          <w:sz w:val="21"/>
          <w:szCs w:val="21"/>
        </w:rPr>
        <w:t xml:space="preserve"> 1. </w:t>
      </w:r>
      <w:r w:rsidRPr="00A32008">
        <w:rPr>
          <w:rFonts w:ascii="Helvetica" w:hAnsi="Helvetica" w:cs="Helvetica" w:hint="eastAsia"/>
          <w:b/>
          <w:bCs/>
          <w:color w:val="222222"/>
          <w:sz w:val="21"/>
          <w:szCs w:val="21"/>
        </w:rPr>
        <w:t>Мобилизационная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способность</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фактора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 xml:space="preserve">42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его</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транспозонсодержащих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вариантов</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 xml:space="preserve">42::Tnl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42::</w:t>
      </w:r>
      <w:r w:rsidRPr="00A32008">
        <w:rPr>
          <w:rFonts w:ascii="Helvetica" w:hAnsi="Helvetica" w:cs="Helvetica" w:hint="eastAsia"/>
          <w:b/>
          <w:bCs/>
          <w:color w:val="222222"/>
          <w:sz w:val="21"/>
          <w:szCs w:val="21"/>
        </w:rPr>
        <w:t>Тп</w:t>
      </w:r>
      <w:r w:rsidRPr="00A32008">
        <w:rPr>
          <w:rFonts w:ascii="Helvetica" w:hAnsi="Helvetica" w:cs="Helvetica"/>
          <w:b/>
          <w:bCs/>
          <w:color w:val="222222"/>
          <w:sz w:val="21"/>
          <w:szCs w:val="21"/>
        </w:rPr>
        <w:t xml:space="preserve">9. </w:t>
      </w:r>
      <w:r w:rsidRPr="00A32008">
        <w:rPr>
          <w:rFonts w:ascii="Helvetica" w:hAnsi="Helvetica" w:cs="Helvetica" w:hint="eastAsia"/>
          <w:b/>
          <w:bCs/>
          <w:color w:val="222222"/>
          <w:sz w:val="21"/>
          <w:szCs w:val="21"/>
        </w:rPr>
        <w:t>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частоты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мобилизации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фак­</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тором</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 xml:space="preserve">42 </w:t>
      </w:r>
      <w:r w:rsidRPr="00A32008">
        <w:rPr>
          <w:rFonts w:ascii="Helvetica" w:hAnsi="Helvetica" w:cs="Helvetica" w:hint="eastAsia"/>
          <w:b/>
          <w:bCs/>
          <w:color w:val="222222"/>
          <w:sz w:val="21"/>
          <w:szCs w:val="21"/>
        </w:rPr>
        <w:t>неконъюгативных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частоты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мобилизации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фак­</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тором</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42::</w:t>
      </w:r>
      <w:r w:rsidRPr="00A32008">
        <w:rPr>
          <w:rFonts w:ascii="Helvetica" w:hAnsi="Helvetica" w:cs="Helvetica" w:hint="eastAsia"/>
          <w:b/>
          <w:bCs/>
          <w:color w:val="222222"/>
          <w:sz w:val="21"/>
          <w:szCs w:val="21"/>
        </w:rPr>
        <w:t>Тп</w:t>
      </w:r>
      <w:r w:rsidRPr="00A32008">
        <w:rPr>
          <w:rFonts w:ascii="Helvetica" w:hAnsi="Helvetica" w:cs="Helvetica"/>
          <w:b/>
          <w:bCs/>
          <w:color w:val="222222"/>
          <w:sz w:val="21"/>
          <w:szCs w:val="21"/>
        </w:rPr>
        <w:t xml:space="preserve">1 </w:t>
      </w:r>
      <w:r w:rsidRPr="00A32008">
        <w:rPr>
          <w:rFonts w:ascii="Helvetica" w:hAnsi="Helvetica" w:cs="Helvetica" w:hint="eastAsia"/>
          <w:b/>
          <w:bCs/>
          <w:color w:val="222222"/>
          <w:sz w:val="21"/>
          <w:szCs w:val="21"/>
        </w:rPr>
        <w:t>неконъюгативных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мид</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в</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w:t>
      </w:r>
    </w:p>
    <w:p w14:paraId="25A3E998"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стр</w:t>
      </w:r>
      <w:r w:rsidRPr="00A32008">
        <w:rPr>
          <w:rFonts w:ascii="Helvetica" w:hAnsi="Helvetica" w:cs="Helvetica"/>
          <w:b/>
          <w:bCs/>
          <w:color w:val="222222"/>
          <w:sz w:val="21"/>
          <w:szCs w:val="21"/>
        </w:rPr>
        <w:t>. 51</w:t>
      </w:r>
    </w:p>
    <w:p w14:paraId="1C453487"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приводятся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результаты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изучения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способнос­</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фактора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переноса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 xml:space="preserve">42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его</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транспозонсодержащих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вариантов</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42::</w:t>
      </w:r>
      <w:r w:rsidRPr="00A32008">
        <w:rPr>
          <w:rFonts w:ascii="Helvetica" w:hAnsi="Helvetica" w:cs="Helvetica" w:hint="eastAsia"/>
          <w:b/>
          <w:bCs/>
          <w:color w:val="222222"/>
          <w:sz w:val="21"/>
          <w:szCs w:val="21"/>
        </w:rPr>
        <w:t>тп</w:t>
      </w:r>
      <w:r w:rsidRPr="00A32008">
        <w:rPr>
          <w:rFonts w:ascii="Helvetica" w:hAnsi="Helvetica" w:cs="Helvetica"/>
          <w:b/>
          <w:bCs/>
          <w:color w:val="222222"/>
          <w:sz w:val="21"/>
          <w:szCs w:val="21"/>
        </w:rPr>
        <w:t xml:space="preserve">1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42::</w:t>
      </w:r>
      <w:r w:rsidRPr="00A32008">
        <w:rPr>
          <w:rFonts w:ascii="Helvetica" w:hAnsi="Helvetica" w:cs="Helvetica" w:hint="eastAsia"/>
          <w:b/>
          <w:bCs/>
          <w:color w:val="222222"/>
          <w:sz w:val="21"/>
          <w:szCs w:val="21"/>
        </w:rPr>
        <w:t>тп</w:t>
      </w:r>
      <w:r w:rsidRPr="00A32008">
        <w:rPr>
          <w:rFonts w:ascii="Helvetica" w:hAnsi="Helvetica" w:cs="Helvetica"/>
          <w:b/>
          <w:bCs/>
          <w:color w:val="222222"/>
          <w:sz w:val="21"/>
          <w:szCs w:val="21"/>
        </w:rPr>
        <w:t xml:space="preserve">9 </w:t>
      </w:r>
      <w:r w:rsidRPr="00A32008">
        <w:rPr>
          <w:rFonts w:ascii="Helvetica" w:hAnsi="Helvetica" w:cs="Helvetica" w:hint="eastAsia"/>
          <w:b/>
          <w:bCs/>
          <w:color w:val="222222"/>
          <w:sz w:val="21"/>
          <w:szCs w:val="21"/>
        </w:rPr>
        <w:t>мобилизовать</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перенос</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неконъюгатив­</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ные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плазмиды</w:t>
      </w:r>
      <w:r w:rsidRPr="00A32008">
        <w:rPr>
          <w:rFonts w:ascii="Helvetica" w:hAnsi="Helvetica" w:cs="Helvetica"/>
          <w:b/>
          <w:bCs/>
          <w:color w:val="222222"/>
          <w:sz w:val="21"/>
          <w:szCs w:val="21"/>
        </w:rPr>
        <w:t xml:space="preserve"> pMR5, </w:t>
      </w:r>
      <w:r w:rsidRPr="00A32008">
        <w:rPr>
          <w:rFonts w:ascii="Helvetica" w:hAnsi="Helvetica" w:cs="Helvetica" w:hint="eastAsia"/>
          <w:b/>
          <w:bCs/>
          <w:color w:val="222222"/>
          <w:sz w:val="21"/>
          <w:szCs w:val="21"/>
        </w:rPr>
        <w:t>рВК</w:t>
      </w:r>
      <w:r w:rsidRPr="00A32008">
        <w:rPr>
          <w:rFonts w:ascii="Helvetica" w:hAnsi="Helvetica" w:cs="Helvetica"/>
          <w:b/>
          <w:bCs/>
          <w:color w:val="222222"/>
          <w:sz w:val="21"/>
          <w:szCs w:val="21"/>
        </w:rPr>
        <w:t xml:space="preserve">322, PACYCI84, RSP2I24, pSCIOI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RSPIOIO. </w:t>
      </w:r>
      <w:r w:rsidRPr="00A32008">
        <w:rPr>
          <w:rFonts w:ascii="Helvetica" w:hAnsi="Helvetica" w:cs="Helvetica" w:hint="eastAsia"/>
          <w:b/>
          <w:bCs/>
          <w:color w:val="222222"/>
          <w:sz w:val="21"/>
          <w:szCs w:val="21"/>
        </w:rPr>
        <w:t>Эти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неконъюгативные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были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использованы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в</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шей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работе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по</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причине</w:t>
      </w:r>
      <w:r w:rsidRPr="00A32008">
        <w:rPr>
          <w:rFonts w:ascii="Helvetica" w:hAnsi="Helvetica" w:cs="Helvetica"/>
          <w:b/>
          <w:bCs/>
          <w:color w:val="222222"/>
          <w:sz w:val="21"/>
          <w:szCs w:val="21"/>
        </w:rPr>
        <w:t>,</w:t>
      </w:r>
    </w:p>
    <w:p w14:paraId="25FCDD63" w14:textId="77777777" w:rsidR="00A32008" w:rsidRPr="00A32008" w:rsidRDefault="00A32008" w:rsidP="00A32008">
      <w:pPr>
        <w:rPr>
          <w:rFonts w:ascii="Helvetica" w:hAnsi="Helvetica" w:cs="Helvetica"/>
          <w:b/>
          <w:bCs/>
          <w:color w:val="222222"/>
          <w:sz w:val="21"/>
          <w:szCs w:val="21"/>
        </w:rPr>
      </w:pPr>
    </w:p>
    <w:p w14:paraId="70C5D73C"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Оглавление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диссертации</w:t>
      </w:r>
    </w:p>
    <w:p w14:paraId="70DF0271"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кандидат</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биологических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наук</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Хамидуллина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Раиса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Гусмановна</w:t>
      </w:r>
    </w:p>
    <w:p w14:paraId="366DADC0"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lastRenderedPageBreak/>
        <w:t>ВВЕДЕНИЕ</w:t>
      </w:r>
    </w:p>
    <w:p w14:paraId="28AF6C9A" w14:textId="77777777" w:rsidR="00A32008" w:rsidRPr="00A32008" w:rsidRDefault="00A32008" w:rsidP="00A32008">
      <w:pPr>
        <w:rPr>
          <w:rFonts w:ascii="Helvetica" w:hAnsi="Helvetica" w:cs="Helvetica"/>
          <w:b/>
          <w:bCs/>
          <w:color w:val="222222"/>
          <w:sz w:val="21"/>
          <w:szCs w:val="21"/>
        </w:rPr>
      </w:pPr>
    </w:p>
    <w:p w14:paraId="6CE61F38"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ГЛАВА</w:t>
      </w:r>
      <w:r w:rsidRPr="00A32008">
        <w:rPr>
          <w:rFonts w:ascii="Helvetica" w:hAnsi="Helvetica" w:cs="Helvetica"/>
          <w:b/>
          <w:bCs/>
          <w:color w:val="222222"/>
          <w:sz w:val="21"/>
          <w:szCs w:val="21"/>
        </w:rPr>
        <w:t xml:space="preserve"> I </w:t>
      </w:r>
      <w:r w:rsidRPr="00A32008">
        <w:rPr>
          <w:rFonts w:ascii="Helvetica" w:hAnsi="Helvetica" w:cs="Helvetica" w:hint="eastAsia"/>
          <w:b/>
          <w:bCs/>
          <w:color w:val="222222"/>
          <w:sz w:val="21"/>
          <w:szCs w:val="21"/>
        </w:rPr>
        <w:t>ОБЗОР</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ЛИТЕРАТУРЫ</w:t>
      </w:r>
    </w:p>
    <w:p w14:paraId="534887ED" w14:textId="77777777" w:rsidR="00A32008" w:rsidRPr="00A32008" w:rsidRDefault="00A32008" w:rsidP="00A32008">
      <w:pPr>
        <w:rPr>
          <w:rFonts w:ascii="Helvetica" w:hAnsi="Helvetica" w:cs="Helvetica"/>
          <w:b/>
          <w:bCs/>
          <w:color w:val="222222"/>
          <w:sz w:val="21"/>
          <w:szCs w:val="21"/>
        </w:rPr>
      </w:pPr>
    </w:p>
    <w:p w14:paraId="20936E2F"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 </w:t>
      </w:r>
      <w:r w:rsidRPr="00A32008">
        <w:rPr>
          <w:rFonts w:ascii="Helvetica" w:hAnsi="Helvetica" w:cs="Helvetica" w:hint="eastAsia"/>
          <w:b/>
          <w:bCs/>
          <w:color w:val="222222"/>
          <w:sz w:val="21"/>
          <w:szCs w:val="21"/>
        </w:rPr>
        <w:t>Общие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сведения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о</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плазмидах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w:t>
      </w:r>
    </w:p>
    <w:p w14:paraId="52F6C7CE" w14:textId="77777777" w:rsidR="00A32008" w:rsidRPr="00A32008" w:rsidRDefault="00A32008" w:rsidP="00A32008">
      <w:pPr>
        <w:rPr>
          <w:rFonts w:ascii="Helvetica" w:hAnsi="Helvetica" w:cs="Helvetica"/>
          <w:b/>
          <w:bCs/>
          <w:color w:val="222222"/>
          <w:sz w:val="21"/>
          <w:szCs w:val="21"/>
        </w:rPr>
      </w:pPr>
    </w:p>
    <w:p w14:paraId="605C15A8"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2. </w:t>
      </w:r>
      <w:r w:rsidRPr="00A32008">
        <w:rPr>
          <w:rFonts w:ascii="Helvetica" w:hAnsi="Helvetica" w:cs="Helvetica" w:hint="eastAsia"/>
          <w:b/>
          <w:bCs/>
          <w:color w:val="222222"/>
          <w:sz w:val="21"/>
          <w:szCs w:val="21"/>
        </w:rPr>
        <w:t>Факторы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переноса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другие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конъюгативные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плазмиды</w:t>
      </w:r>
      <w:r w:rsidRPr="00A32008">
        <w:rPr>
          <w:rFonts w:ascii="Helvetica" w:hAnsi="Helvetica" w:cs="Helvetica"/>
          <w:b/>
          <w:bCs/>
          <w:color w:val="222222"/>
          <w:sz w:val="21"/>
          <w:szCs w:val="21"/>
        </w:rPr>
        <w:t>.</w:t>
      </w:r>
    </w:p>
    <w:p w14:paraId="47B7B67B" w14:textId="77777777" w:rsidR="00A32008" w:rsidRPr="00A32008" w:rsidRDefault="00A32008" w:rsidP="00A32008">
      <w:pPr>
        <w:rPr>
          <w:rFonts w:ascii="Helvetica" w:hAnsi="Helvetica" w:cs="Helvetica"/>
          <w:b/>
          <w:bCs/>
          <w:color w:val="222222"/>
          <w:sz w:val="21"/>
          <w:szCs w:val="21"/>
        </w:rPr>
      </w:pPr>
    </w:p>
    <w:p w14:paraId="6DE06E76"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3. </w:t>
      </w:r>
      <w:r w:rsidRPr="00A32008">
        <w:rPr>
          <w:rFonts w:ascii="Helvetica" w:hAnsi="Helvetica" w:cs="Helvetica" w:hint="eastAsia"/>
          <w:b/>
          <w:bCs/>
          <w:color w:val="222222"/>
          <w:sz w:val="21"/>
          <w:szCs w:val="21"/>
        </w:rPr>
        <w:t>Неконъюгативные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плазмиды</w:t>
      </w:r>
      <w:r w:rsidRPr="00A32008">
        <w:rPr>
          <w:rFonts w:ascii="Helvetica" w:hAnsi="Helvetica" w:cs="Helvetica"/>
          <w:b/>
          <w:bCs/>
          <w:color w:val="222222"/>
          <w:sz w:val="21"/>
          <w:szCs w:val="21"/>
        </w:rPr>
        <w:t>.</w:t>
      </w:r>
    </w:p>
    <w:p w14:paraId="55FAA6A4" w14:textId="77777777" w:rsidR="00A32008" w:rsidRPr="00A32008" w:rsidRDefault="00A32008" w:rsidP="00A32008">
      <w:pPr>
        <w:rPr>
          <w:rFonts w:ascii="Helvetica" w:hAnsi="Helvetica" w:cs="Helvetica"/>
          <w:b/>
          <w:bCs/>
          <w:color w:val="222222"/>
          <w:sz w:val="21"/>
          <w:szCs w:val="21"/>
        </w:rPr>
      </w:pPr>
    </w:p>
    <w:p w14:paraId="0BD7D280"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4. </w:t>
      </w:r>
      <w:r w:rsidRPr="00A32008">
        <w:rPr>
          <w:rFonts w:ascii="Helvetica" w:hAnsi="Helvetica" w:cs="Helvetica" w:hint="eastAsia"/>
          <w:b/>
          <w:bCs/>
          <w:color w:val="222222"/>
          <w:sz w:val="21"/>
          <w:szCs w:val="21"/>
        </w:rPr>
        <w:t>Мобилизация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перенос</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конъюгативными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плазмидами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неконъюгативных</w:t>
      </w:r>
      <w:r w:rsidRPr="00A32008">
        <w:rPr>
          <w:rFonts w:ascii="Helvetica" w:hAnsi="Helvetica" w:cs="Helvetica"/>
          <w:b/>
          <w:bCs/>
          <w:color w:val="222222"/>
          <w:sz w:val="21"/>
          <w:szCs w:val="21"/>
        </w:rPr>
        <w:t>.</w:t>
      </w:r>
    </w:p>
    <w:p w14:paraId="71B321B5" w14:textId="77777777" w:rsidR="00A32008" w:rsidRPr="00A32008" w:rsidRDefault="00A32008" w:rsidP="00A32008">
      <w:pPr>
        <w:rPr>
          <w:rFonts w:ascii="Helvetica" w:hAnsi="Helvetica" w:cs="Helvetica"/>
          <w:b/>
          <w:bCs/>
          <w:color w:val="222222"/>
          <w:sz w:val="21"/>
          <w:szCs w:val="21"/>
        </w:rPr>
      </w:pPr>
    </w:p>
    <w:p w14:paraId="00211937"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5. </w:t>
      </w:r>
      <w:r w:rsidRPr="00A32008">
        <w:rPr>
          <w:rFonts w:ascii="Helvetica" w:hAnsi="Helvetica" w:cs="Helvetica" w:hint="eastAsia"/>
          <w:b/>
          <w:bCs/>
          <w:color w:val="222222"/>
          <w:sz w:val="21"/>
          <w:szCs w:val="21"/>
        </w:rPr>
        <w:t>Мобилизация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происхождение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лекарственной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резистентности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w:t>
      </w:r>
    </w:p>
    <w:p w14:paraId="10D0FB38" w14:textId="77777777" w:rsidR="00A32008" w:rsidRPr="00A32008" w:rsidRDefault="00A32008" w:rsidP="00A32008">
      <w:pPr>
        <w:rPr>
          <w:rFonts w:ascii="Helvetica" w:hAnsi="Helvetica" w:cs="Helvetica"/>
          <w:b/>
          <w:bCs/>
          <w:color w:val="222222"/>
          <w:sz w:val="21"/>
          <w:szCs w:val="21"/>
        </w:rPr>
      </w:pPr>
    </w:p>
    <w:p w14:paraId="3C425B94"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hint="eastAsia"/>
          <w:b/>
          <w:bCs/>
          <w:color w:val="222222"/>
          <w:sz w:val="21"/>
          <w:szCs w:val="21"/>
        </w:rPr>
        <w:t>ГЛАВА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МАТЕРИАЛЫ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МЕТОДЫ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ИССЛЕДОВАНИЯ</w:t>
      </w:r>
    </w:p>
    <w:p w14:paraId="58C00281" w14:textId="77777777" w:rsidR="00A32008" w:rsidRPr="00A32008" w:rsidRDefault="00A32008" w:rsidP="00A32008">
      <w:pPr>
        <w:rPr>
          <w:rFonts w:ascii="Helvetica" w:hAnsi="Helvetica" w:cs="Helvetica"/>
          <w:b/>
          <w:bCs/>
          <w:color w:val="222222"/>
          <w:sz w:val="21"/>
          <w:szCs w:val="21"/>
        </w:rPr>
      </w:pPr>
    </w:p>
    <w:p w14:paraId="592CF4B1"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 </w:t>
      </w:r>
      <w:r w:rsidRPr="00A32008">
        <w:rPr>
          <w:rFonts w:ascii="Helvetica" w:hAnsi="Helvetica" w:cs="Helvetica" w:hint="eastAsia"/>
          <w:b/>
          <w:bCs/>
          <w:color w:val="222222"/>
          <w:sz w:val="21"/>
          <w:szCs w:val="21"/>
        </w:rPr>
        <w:t>Штаммы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фаги</w:t>
      </w:r>
      <w:r w:rsidRPr="00A32008">
        <w:rPr>
          <w:rFonts w:ascii="Helvetica" w:hAnsi="Helvetica" w:cs="Helvetica"/>
          <w:b/>
          <w:bCs/>
          <w:color w:val="222222"/>
          <w:sz w:val="21"/>
          <w:szCs w:val="21"/>
        </w:rPr>
        <w:t>.</w:t>
      </w:r>
    </w:p>
    <w:p w14:paraId="2CB3FE5F" w14:textId="77777777" w:rsidR="00A32008" w:rsidRPr="00A32008" w:rsidRDefault="00A32008" w:rsidP="00A32008">
      <w:pPr>
        <w:rPr>
          <w:rFonts w:ascii="Helvetica" w:hAnsi="Helvetica" w:cs="Helvetica"/>
          <w:b/>
          <w:bCs/>
          <w:color w:val="222222"/>
          <w:sz w:val="21"/>
          <w:szCs w:val="21"/>
        </w:rPr>
      </w:pPr>
    </w:p>
    <w:p w14:paraId="103254B6"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2. </w:t>
      </w:r>
      <w:r w:rsidRPr="00A32008">
        <w:rPr>
          <w:rFonts w:ascii="Helvetica" w:hAnsi="Helvetica" w:cs="Helvetica" w:hint="eastAsia"/>
          <w:b/>
          <w:bCs/>
          <w:color w:val="222222"/>
          <w:sz w:val="21"/>
          <w:szCs w:val="21"/>
        </w:rPr>
        <w:t>Питательные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среды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реактивы</w:t>
      </w:r>
      <w:r w:rsidRPr="00A32008">
        <w:rPr>
          <w:rFonts w:ascii="Helvetica" w:hAnsi="Helvetica" w:cs="Helvetica"/>
          <w:b/>
          <w:bCs/>
          <w:color w:val="222222"/>
          <w:sz w:val="21"/>
          <w:szCs w:val="21"/>
        </w:rPr>
        <w:t>.</w:t>
      </w:r>
    </w:p>
    <w:p w14:paraId="75E8878E" w14:textId="77777777" w:rsidR="00A32008" w:rsidRPr="00A32008" w:rsidRDefault="00A32008" w:rsidP="00A32008">
      <w:pPr>
        <w:rPr>
          <w:rFonts w:ascii="Helvetica" w:hAnsi="Helvetica" w:cs="Helvetica"/>
          <w:b/>
          <w:bCs/>
          <w:color w:val="222222"/>
          <w:sz w:val="21"/>
          <w:szCs w:val="21"/>
        </w:rPr>
      </w:pPr>
    </w:p>
    <w:p w14:paraId="74A550B0"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3. </w:t>
      </w:r>
      <w:r w:rsidRPr="00A32008">
        <w:rPr>
          <w:rFonts w:ascii="Helvetica" w:hAnsi="Helvetica" w:cs="Helvetica" w:hint="eastAsia"/>
          <w:b/>
          <w:bCs/>
          <w:color w:val="222222"/>
          <w:sz w:val="21"/>
          <w:szCs w:val="21"/>
        </w:rPr>
        <w:t>Скрещивания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Выделение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трансконъюгантов</w:t>
      </w:r>
      <w:r w:rsidRPr="00A32008">
        <w:rPr>
          <w:rFonts w:ascii="Helvetica" w:hAnsi="Helvetica" w:cs="Helvetica"/>
          <w:b/>
          <w:bCs/>
          <w:color w:val="222222"/>
          <w:sz w:val="21"/>
          <w:szCs w:val="21"/>
        </w:rPr>
        <w:t>.</w:t>
      </w:r>
    </w:p>
    <w:p w14:paraId="051564C1" w14:textId="77777777" w:rsidR="00A32008" w:rsidRPr="00A32008" w:rsidRDefault="00A32008" w:rsidP="00A32008">
      <w:pPr>
        <w:rPr>
          <w:rFonts w:ascii="Helvetica" w:hAnsi="Helvetica" w:cs="Helvetica"/>
          <w:b/>
          <w:bCs/>
          <w:color w:val="222222"/>
          <w:sz w:val="21"/>
          <w:szCs w:val="21"/>
        </w:rPr>
      </w:pPr>
    </w:p>
    <w:p w14:paraId="20C6FA7C"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4. "</w:t>
      </w:r>
      <w:r w:rsidRPr="00A32008">
        <w:rPr>
          <w:rFonts w:ascii="Helvetica" w:hAnsi="Helvetica" w:cs="Helvetica" w:hint="eastAsia"/>
          <w:b/>
          <w:bCs/>
          <w:color w:val="222222"/>
          <w:sz w:val="21"/>
          <w:szCs w:val="21"/>
        </w:rPr>
        <w:t>Трехродительские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скрещивания</w:t>
      </w:r>
      <w:r w:rsidRPr="00A32008">
        <w:rPr>
          <w:rFonts w:ascii="Helvetica" w:hAnsi="Helvetica" w:cs="Helvetica"/>
          <w:b/>
          <w:bCs/>
          <w:color w:val="222222"/>
          <w:sz w:val="21"/>
          <w:szCs w:val="21"/>
        </w:rPr>
        <w:t>.</w:t>
      </w:r>
    </w:p>
    <w:p w14:paraId="0C842DA2" w14:textId="77777777" w:rsidR="00A32008" w:rsidRPr="00A32008" w:rsidRDefault="00A32008" w:rsidP="00A32008">
      <w:pPr>
        <w:rPr>
          <w:rFonts w:ascii="Helvetica" w:hAnsi="Helvetica" w:cs="Helvetica"/>
          <w:b/>
          <w:bCs/>
          <w:color w:val="222222"/>
          <w:sz w:val="21"/>
          <w:szCs w:val="21"/>
        </w:rPr>
      </w:pPr>
    </w:p>
    <w:p w14:paraId="45D75760"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5. </w:t>
      </w:r>
      <w:r w:rsidRPr="00A32008">
        <w:rPr>
          <w:rFonts w:ascii="Helvetica" w:hAnsi="Helvetica" w:cs="Helvetica" w:hint="eastAsia"/>
          <w:b/>
          <w:bCs/>
          <w:color w:val="222222"/>
          <w:sz w:val="21"/>
          <w:szCs w:val="21"/>
        </w:rPr>
        <w:t>Маркирование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фактора</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рАР</w:t>
      </w:r>
      <w:r w:rsidRPr="00A32008">
        <w:rPr>
          <w:rFonts w:ascii="Helvetica" w:hAnsi="Helvetica" w:cs="Helvetica"/>
          <w:b/>
          <w:bCs/>
          <w:color w:val="222222"/>
          <w:sz w:val="21"/>
          <w:szCs w:val="21"/>
        </w:rPr>
        <w:t xml:space="preserve">42 </w:t>
      </w:r>
      <w:r w:rsidRPr="00A32008">
        <w:rPr>
          <w:rFonts w:ascii="Helvetica" w:hAnsi="Helvetica" w:cs="Helvetica" w:hint="eastAsia"/>
          <w:b/>
          <w:bCs/>
          <w:color w:val="222222"/>
          <w:sz w:val="21"/>
          <w:szCs w:val="21"/>
        </w:rPr>
        <w:t>транспозоном</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тп</w:t>
      </w:r>
      <w:r w:rsidRPr="00A32008">
        <w:rPr>
          <w:rFonts w:ascii="Helvetica" w:hAnsi="Helvetica" w:cs="Helvetica"/>
          <w:b/>
          <w:bCs/>
          <w:color w:val="222222"/>
          <w:sz w:val="21"/>
          <w:szCs w:val="21"/>
        </w:rPr>
        <w:t>5.</w:t>
      </w:r>
    </w:p>
    <w:p w14:paraId="713FC834" w14:textId="77777777" w:rsidR="00A32008" w:rsidRPr="00A32008" w:rsidRDefault="00A32008" w:rsidP="00A32008">
      <w:pPr>
        <w:rPr>
          <w:rFonts w:ascii="Helvetica" w:hAnsi="Helvetica" w:cs="Helvetica"/>
          <w:b/>
          <w:bCs/>
          <w:color w:val="222222"/>
          <w:sz w:val="21"/>
          <w:szCs w:val="21"/>
        </w:rPr>
      </w:pPr>
    </w:p>
    <w:p w14:paraId="36F053EC"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lastRenderedPageBreak/>
        <w:t xml:space="preserve">6.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уровня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резистентности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антибиотикам</w:t>
      </w:r>
      <w:r w:rsidRPr="00A32008">
        <w:rPr>
          <w:rFonts w:ascii="Helvetica" w:hAnsi="Helvetica" w:cs="Helvetica"/>
          <w:b/>
          <w:bCs/>
          <w:color w:val="222222"/>
          <w:sz w:val="21"/>
          <w:szCs w:val="21"/>
        </w:rPr>
        <w:t>.</w:t>
      </w:r>
    </w:p>
    <w:p w14:paraId="3CD06744" w14:textId="77777777" w:rsidR="00A32008" w:rsidRPr="00A32008" w:rsidRDefault="00A32008" w:rsidP="00A32008">
      <w:pPr>
        <w:rPr>
          <w:rFonts w:ascii="Helvetica" w:hAnsi="Helvetica" w:cs="Helvetica"/>
          <w:b/>
          <w:bCs/>
          <w:color w:val="222222"/>
          <w:sz w:val="21"/>
          <w:szCs w:val="21"/>
        </w:rPr>
      </w:pPr>
    </w:p>
    <w:p w14:paraId="22167013"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7.</w:t>
      </w:r>
      <w:r w:rsidRPr="00A32008">
        <w:rPr>
          <w:rFonts w:ascii="Helvetica" w:hAnsi="Helvetica" w:cs="Helvetica" w:hint="eastAsia"/>
          <w:b/>
          <w:bCs/>
          <w:color w:val="222222"/>
          <w:sz w:val="21"/>
          <w:szCs w:val="21"/>
        </w:rPr>
        <w:t>Выделение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ДНК</w:t>
      </w:r>
      <w:r w:rsidRPr="00A32008">
        <w:rPr>
          <w:rFonts w:ascii="Helvetica" w:hAnsi="Helvetica" w:cs="Helvetica"/>
          <w:b/>
          <w:bCs/>
          <w:color w:val="222222"/>
          <w:sz w:val="21"/>
          <w:szCs w:val="21"/>
        </w:rPr>
        <w:t>.</w:t>
      </w:r>
    </w:p>
    <w:p w14:paraId="51D6509C" w14:textId="77777777" w:rsidR="00A32008" w:rsidRPr="00A32008" w:rsidRDefault="00A32008" w:rsidP="00A32008">
      <w:pPr>
        <w:rPr>
          <w:rFonts w:ascii="Helvetica" w:hAnsi="Helvetica" w:cs="Helvetica"/>
          <w:b/>
          <w:bCs/>
          <w:color w:val="222222"/>
          <w:sz w:val="21"/>
          <w:szCs w:val="21"/>
        </w:rPr>
      </w:pPr>
    </w:p>
    <w:p w14:paraId="25DF43FE"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8. </w:t>
      </w:r>
      <w:r w:rsidRPr="00A32008">
        <w:rPr>
          <w:rFonts w:ascii="Helvetica" w:hAnsi="Helvetica" w:cs="Helvetica" w:hint="eastAsia"/>
          <w:b/>
          <w:bCs/>
          <w:color w:val="222222"/>
          <w:sz w:val="21"/>
          <w:szCs w:val="21"/>
        </w:rPr>
        <w:t>Рестрикция</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ДНК</w:t>
      </w:r>
      <w:r w:rsidRPr="00A32008">
        <w:rPr>
          <w:rFonts w:ascii="Helvetica" w:hAnsi="Helvetica" w:cs="Helvetica"/>
          <w:b/>
          <w:bCs/>
          <w:color w:val="222222"/>
          <w:sz w:val="21"/>
          <w:szCs w:val="21"/>
        </w:rPr>
        <w:t>.</w:t>
      </w:r>
    </w:p>
    <w:p w14:paraId="01404084" w14:textId="77777777" w:rsidR="00A32008" w:rsidRPr="00A32008" w:rsidRDefault="00A32008" w:rsidP="00A32008">
      <w:pPr>
        <w:rPr>
          <w:rFonts w:ascii="Helvetica" w:hAnsi="Helvetica" w:cs="Helvetica"/>
          <w:b/>
          <w:bCs/>
          <w:color w:val="222222"/>
          <w:sz w:val="21"/>
          <w:szCs w:val="21"/>
        </w:rPr>
      </w:pPr>
    </w:p>
    <w:p w14:paraId="18F7C83F"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9. </w:t>
      </w:r>
      <w:r w:rsidRPr="00A32008">
        <w:rPr>
          <w:rFonts w:ascii="Helvetica" w:hAnsi="Helvetica" w:cs="Helvetica" w:hint="eastAsia"/>
          <w:b/>
          <w:bCs/>
          <w:color w:val="222222"/>
          <w:sz w:val="21"/>
          <w:szCs w:val="21"/>
        </w:rPr>
        <w:t>Электрофорез</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ДНК</w:t>
      </w:r>
      <w:r w:rsidRPr="00A32008">
        <w:rPr>
          <w:rFonts w:ascii="Helvetica" w:hAnsi="Helvetica" w:cs="Helvetica"/>
          <w:b/>
          <w:bCs/>
          <w:color w:val="222222"/>
          <w:sz w:val="21"/>
          <w:szCs w:val="21"/>
        </w:rPr>
        <w:t>.</w:t>
      </w:r>
    </w:p>
    <w:p w14:paraId="74C9C684" w14:textId="77777777" w:rsidR="00A32008" w:rsidRPr="00A32008" w:rsidRDefault="00A32008" w:rsidP="00A32008">
      <w:pPr>
        <w:rPr>
          <w:rFonts w:ascii="Helvetica" w:hAnsi="Helvetica" w:cs="Helvetica"/>
          <w:b/>
          <w:bCs/>
          <w:color w:val="222222"/>
          <w:sz w:val="21"/>
          <w:szCs w:val="21"/>
        </w:rPr>
      </w:pPr>
    </w:p>
    <w:p w14:paraId="7BD1B30B"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10.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активности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в</w:t>
      </w:r>
      <w:r w:rsidRPr="00A32008">
        <w:rPr>
          <w:rFonts w:ascii="Helvetica" w:hAnsi="Helvetica" w:cs="Helvetica"/>
          <w:b/>
          <w:bCs/>
          <w:color w:val="222222"/>
          <w:sz w:val="21"/>
          <w:szCs w:val="21"/>
        </w:rPr>
        <w:t>-</w:t>
      </w:r>
      <w:r w:rsidRPr="00A32008">
        <w:rPr>
          <w:rFonts w:ascii="Helvetica" w:hAnsi="Helvetica" w:cs="Helvetica" w:hint="eastAsia"/>
          <w:b/>
          <w:bCs/>
          <w:color w:val="222222"/>
          <w:sz w:val="21"/>
          <w:szCs w:val="21"/>
        </w:rPr>
        <w:t>лактамазы</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ТЕМ</w:t>
      </w:r>
      <w:r w:rsidRPr="00A32008">
        <w:rPr>
          <w:rFonts w:ascii="Helvetica" w:hAnsi="Helvetica" w:cs="Helvetica"/>
          <w:b/>
          <w:bCs/>
          <w:color w:val="222222"/>
          <w:sz w:val="21"/>
          <w:szCs w:val="21"/>
        </w:rPr>
        <w:t>-</w:t>
      </w:r>
      <w:r w:rsidRPr="00A32008">
        <w:rPr>
          <w:rFonts w:ascii="Helvetica" w:hAnsi="Helvetica" w:cs="Helvetica" w:hint="eastAsia"/>
          <w:b/>
          <w:bCs/>
          <w:color w:val="222222"/>
          <w:sz w:val="21"/>
          <w:szCs w:val="21"/>
        </w:rPr>
        <w:t>типа</w:t>
      </w:r>
      <w:r w:rsidRPr="00A32008">
        <w:rPr>
          <w:rFonts w:ascii="Helvetica" w:hAnsi="Helvetica" w:cs="Helvetica"/>
          <w:b/>
          <w:bCs/>
          <w:color w:val="222222"/>
          <w:sz w:val="21"/>
          <w:szCs w:val="21"/>
        </w:rPr>
        <w:t>.</w:t>
      </w:r>
    </w:p>
    <w:p w14:paraId="36CEA39C" w14:textId="77777777" w:rsidR="00A32008" w:rsidRPr="00A32008" w:rsidRDefault="00A32008" w:rsidP="00A32008">
      <w:pPr>
        <w:rPr>
          <w:rFonts w:ascii="Helvetica" w:hAnsi="Helvetica" w:cs="Helvetica"/>
          <w:b/>
          <w:bCs/>
          <w:color w:val="222222"/>
          <w:sz w:val="21"/>
          <w:szCs w:val="21"/>
        </w:rPr>
      </w:pPr>
    </w:p>
    <w:p w14:paraId="30675FD4"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11. </w:t>
      </w:r>
      <w:r w:rsidRPr="00A32008">
        <w:rPr>
          <w:rFonts w:ascii="Helvetica" w:hAnsi="Helvetica" w:cs="Helvetica" w:hint="eastAsia"/>
          <w:b/>
          <w:bCs/>
          <w:color w:val="222222"/>
          <w:sz w:val="21"/>
          <w:szCs w:val="21"/>
        </w:rPr>
        <w:t>Изучение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пилей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детерминируемых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плазмидами</w:t>
      </w:r>
      <w:r w:rsidRPr="00A32008">
        <w:rPr>
          <w:rFonts w:ascii="Helvetica" w:hAnsi="Helvetica" w:cs="Helvetica"/>
          <w:b/>
          <w:bCs/>
          <w:color w:val="222222"/>
          <w:sz w:val="21"/>
          <w:szCs w:val="21"/>
        </w:rPr>
        <w:t>.</w:t>
      </w:r>
    </w:p>
    <w:p w14:paraId="08D41EC9" w14:textId="77777777" w:rsidR="00A32008" w:rsidRPr="00A32008" w:rsidRDefault="00A32008" w:rsidP="00A32008">
      <w:pPr>
        <w:rPr>
          <w:rFonts w:ascii="Helvetica" w:hAnsi="Helvetica" w:cs="Helvetica"/>
          <w:b/>
          <w:bCs/>
          <w:color w:val="222222"/>
          <w:sz w:val="21"/>
          <w:szCs w:val="21"/>
        </w:rPr>
      </w:pPr>
    </w:p>
    <w:p w14:paraId="4CADC588"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12.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спонтанной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элиминации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w:t>
      </w:r>
      <w:r w:rsidRPr="00A32008">
        <w:rPr>
          <w:rFonts w:ascii="Helvetica" w:hAnsi="Helvetica" w:cs="Helvetica"/>
          <w:b/>
          <w:bCs/>
          <w:color w:val="222222"/>
          <w:sz w:val="21"/>
          <w:szCs w:val="21"/>
        </w:rPr>
        <w:t>.</w:t>
      </w:r>
    </w:p>
    <w:p w14:paraId="417FDB4E" w14:textId="77777777" w:rsidR="00A32008" w:rsidRPr="00A32008" w:rsidRDefault="00A32008" w:rsidP="00A32008">
      <w:pPr>
        <w:rPr>
          <w:rFonts w:ascii="Helvetica" w:hAnsi="Helvetica" w:cs="Helvetica"/>
          <w:b/>
          <w:bCs/>
          <w:color w:val="222222"/>
          <w:sz w:val="21"/>
          <w:szCs w:val="21"/>
        </w:rPr>
      </w:pPr>
    </w:p>
    <w:p w14:paraId="610D2490"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13.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элиминации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индуцированной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этидиум</w:t>
      </w:r>
      <w:r w:rsidRPr="00A32008">
        <w:rPr>
          <w:rFonts w:ascii="Helvetica" w:hAnsi="Helvetica" w:cs="Helvetica"/>
          <w:b/>
          <w:bCs/>
          <w:color w:val="222222"/>
          <w:sz w:val="21"/>
          <w:szCs w:val="21"/>
        </w:rPr>
        <w:t>-</w:t>
      </w:r>
      <w:r w:rsidRPr="00A32008">
        <w:rPr>
          <w:rFonts w:ascii="Helvetica" w:hAnsi="Helvetica" w:cs="Helvetica" w:hint="eastAsia"/>
          <w:b/>
          <w:bCs/>
          <w:color w:val="222222"/>
          <w:sz w:val="21"/>
          <w:szCs w:val="21"/>
        </w:rPr>
        <w:t>бромидом</w:t>
      </w:r>
      <w:r w:rsidRPr="00A32008">
        <w:rPr>
          <w:rFonts w:ascii="Helvetica" w:hAnsi="Helvetica" w:cs="Helvetica"/>
          <w:b/>
          <w:bCs/>
          <w:color w:val="222222"/>
          <w:sz w:val="21"/>
          <w:szCs w:val="21"/>
        </w:rPr>
        <w:t>.</w:t>
      </w:r>
    </w:p>
    <w:p w14:paraId="5040915C" w14:textId="77777777" w:rsidR="00A32008" w:rsidRPr="00A32008" w:rsidRDefault="00A32008" w:rsidP="00A32008">
      <w:pPr>
        <w:rPr>
          <w:rFonts w:ascii="Helvetica" w:hAnsi="Helvetica" w:cs="Helvetica"/>
          <w:b/>
          <w:bCs/>
          <w:color w:val="222222"/>
          <w:sz w:val="21"/>
          <w:szCs w:val="21"/>
        </w:rPr>
      </w:pPr>
    </w:p>
    <w:p w14:paraId="58156996"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14.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стабильности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коинтегративных</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плазмид</w:t>
      </w:r>
      <w:r w:rsidRPr="00A32008">
        <w:rPr>
          <w:rFonts w:ascii="Helvetica" w:hAnsi="Helvetica" w:cs="Helvetica"/>
          <w:b/>
          <w:bCs/>
          <w:color w:val="222222"/>
          <w:sz w:val="21"/>
          <w:szCs w:val="21"/>
        </w:rPr>
        <w:t>.</w:t>
      </w:r>
    </w:p>
    <w:p w14:paraId="4880804D" w14:textId="77777777" w:rsidR="00A32008" w:rsidRPr="00A32008" w:rsidRDefault="00A32008" w:rsidP="00A32008">
      <w:pPr>
        <w:rPr>
          <w:rFonts w:ascii="Helvetica" w:hAnsi="Helvetica" w:cs="Helvetica"/>
          <w:b/>
          <w:bCs/>
          <w:color w:val="222222"/>
          <w:sz w:val="21"/>
          <w:szCs w:val="21"/>
        </w:rPr>
      </w:pPr>
    </w:p>
    <w:p w14:paraId="04C6D787"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15.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совместимости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несовместимости</w:t>
      </w:r>
      <w:r w:rsidRPr="00A32008">
        <w:rPr>
          <w:rFonts w:ascii="Helvetica" w:hAnsi="Helvetica" w:cs="Helvetica"/>
          <w:b/>
          <w:bCs/>
          <w:color w:val="222222"/>
          <w:sz w:val="21"/>
          <w:szCs w:val="21"/>
        </w:rPr>
        <w:t>)</w:t>
      </w:r>
    </w:p>
    <w:p w14:paraId="5B470971" w14:textId="77777777" w:rsidR="00A32008" w:rsidRPr="00A32008" w:rsidRDefault="00A32008" w:rsidP="00A32008">
      <w:pPr>
        <w:rPr>
          <w:rFonts w:ascii="Helvetica" w:hAnsi="Helvetica" w:cs="Helvetica"/>
          <w:b/>
          <w:bCs/>
          <w:color w:val="222222"/>
          <w:sz w:val="21"/>
          <w:szCs w:val="21"/>
        </w:rPr>
      </w:pPr>
    </w:p>
    <w:p w14:paraId="4F42251E" w14:textId="77777777" w:rsidR="00A32008" w:rsidRPr="00A32008" w:rsidRDefault="00A32008" w:rsidP="00A32008">
      <w:pPr>
        <w:rPr>
          <w:rFonts w:ascii="Helvetica" w:hAnsi="Helvetica" w:cs="Helvetica"/>
          <w:b/>
          <w:bCs/>
          <w:color w:val="222222"/>
          <w:sz w:val="21"/>
          <w:szCs w:val="21"/>
        </w:rPr>
      </w:pPr>
      <w:r w:rsidRPr="00A32008">
        <w:rPr>
          <w:rFonts w:ascii="Helvetica" w:hAnsi="Helvetica" w:cs="Helvetica"/>
          <w:b/>
          <w:bCs/>
          <w:color w:val="222222"/>
          <w:sz w:val="21"/>
          <w:szCs w:val="21"/>
        </w:rPr>
        <w:t xml:space="preserve">16.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чувствительности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донорспецифическим</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фагам</w:t>
      </w:r>
      <w:r w:rsidRPr="00A32008">
        <w:rPr>
          <w:rFonts w:ascii="Helvetica" w:hAnsi="Helvetica" w:cs="Helvetica"/>
          <w:b/>
          <w:bCs/>
          <w:color w:val="222222"/>
          <w:sz w:val="21"/>
          <w:szCs w:val="21"/>
        </w:rPr>
        <w:t>.</w:t>
      </w:r>
    </w:p>
    <w:p w14:paraId="3796CD69" w14:textId="77777777" w:rsidR="00A32008" w:rsidRPr="00A32008" w:rsidRDefault="00A32008" w:rsidP="00A32008">
      <w:pPr>
        <w:rPr>
          <w:rFonts w:ascii="Helvetica" w:hAnsi="Helvetica" w:cs="Helvetica"/>
          <w:b/>
          <w:bCs/>
          <w:color w:val="222222"/>
          <w:sz w:val="21"/>
          <w:szCs w:val="21"/>
        </w:rPr>
      </w:pPr>
    </w:p>
    <w:p w14:paraId="109CC004" w14:textId="2F5302FF" w:rsidR="00484EB4" w:rsidRPr="00A32008" w:rsidRDefault="00A32008" w:rsidP="00A32008">
      <w:r w:rsidRPr="00A32008">
        <w:rPr>
          <w:rFonts w:ascii="Helvetica" w:hAnsi="Helvetica" w:cs="Helvetica"/>
          <w:b/>
          <w:bCs/>
          <w:color w:val="222222"/>
          <w:sz w:val="21"/>
          <w:szCs w:val="21"/>
        </w:rPr>
        <w:t xml:space="preserve">17. </w:t>
      </w:r>
      <w:r w:rsidRPr="00A32008">
        <w:rPr>
          <w:rFonts w:ascii="Helvetica" w:hAnsi="Helvetica" w:cs="Helvetica" w:hint="eastAsia"/>
          <w:b/>
          <w:bCs/>
          <w:color w:val="222222"/>
          <w:sz w:val="21"/>
          <w:szCs w:val="21"/>
        </w:rPr>
        <w:t>Определение</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колициногенности</w:t>
      </w:r>
      <w:r w:rsidRPr="00A32008">
        <w:rPr>
          <w:rFonts w:ascii="Helvetica" w:hAnsi="Helvetica" w:cs="Helvetica"/>
          <w:b/>
          <w:bCs/>
          <w:color w:val="222222"/>
          <w:sz w:val="21"/>
          <w:szCs w:val="21"/>
        </w:rPr>
        <w:t xml:space="preserve"> </w:t>
      </w:r>
      <w:r w:rsidRPr="00A32008">
        <w:rPr>
          <w:rFonts w:ascii="Helvetica" w:hAnsi="Helvetica" w:cs="Helvetica" w:hint="eastAsia"/>
          <w:b/>
          <w:bCs/>
          <w:color w:val="222222"/>
          <w:sz w:val="21"/>
          <w:szCs w:val="21"/>
        </w:rPr>
        <w:t>бактерий</w:t>
      </w:r>
      <w:r w:rsidRPr="00A32008">
        <w:rPr>
          <w:rFonts w:ascii="Helvetica" w:hAnsi="Helvetica" w:cs="Helvetica"/>
          <w:b/>
          <w:bCs/>
          <w:color w:val="222222"/>
          <w:sz w:val="21"/>
          <w:szCs w:val="21"/>
        </w:rPr>
        <w:t>.</w:t>
      </w:r>
    </w:p>
    <w:sectPr w:rsidR="00484EB4" w:rsidRPr="00A320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C79B" w14:textId="77777777" w:rsidR="00642A9B" w:rsidRDefault="00642A9B">
      <w:pPr>
        <w:spacing w:after="0" w:line="240" w:lineRule="auto"/>
      </w:pPr>
      <w:r>
        <w:separator/>
      </w:r>
    </w:p>
  </w:endnote>
  <w:endnote w:type="continuationSeparator" w:id="0">
    <w:p w14:paraId="03E760A9" w14:textId="77777777" w:rsidR="00642A9B" w:rsidRDefault="0064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0324" w14:textId="77777777" w:rsidR="00642A9B" w:rsidRDefault="00642A9B"/>
    <w:p w14:paraId="158956E5" w14:textId="77777777" w:rsidR="00642A9B" w:rsidRDefault="00642A9B"/>
    <w:p w14:paraId="50D7485C" w14:textId="77777777" w:rsidR="00642A9B" w:rsidRDefault="00642A9B"/>
    <w:p w14:paraId="6DFFE1F6" w14:textId="77777777" w:rsidR="00642A9B" w:rsidRDefault="00642A9B"/>
    <w:p w14:paraId="0C8C93D4" w14:textId="77777777" w:rsidR="00642A9B" w:rsidRDefault="00642A9B"/>
    <w:p w14:paraId="080FF06E" w14:textId="77777777" w:rsidR="00642A9B" w:rsidRDefault="00642A9B"/>
    <w:p w14:paraId="66875937" w14:textId="77777777" w:rsidR="00642A9B" w:rsidRDefault="00642A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F7608" wp14:editId="619FBD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517BE" w14:textId="77777777" w:rsidR="00642A9B" w:rsidRDefault="00642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F76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8517BE" w14:textId="77777777" w:rsidR="00642A9B" w:rsidRDefault="00642A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768817" w14:textId="77777777" w:rsidR="00642A9B" w:rsidRDefault="00642A9B"/>
    <w:p w14:paraId="6B4FD6E2" w14:textId="77777777" w:rsidR="00642A9B" w:rsidRDefault="00642A9B"/>
    <w:p w14:paraId="70F3981B" w14:textId="77777777" w:rsidR="00642A9B" w:rsidRDefault="00642A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35412C" wp14:editId="3E1209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4345" w14:textId="77777777" w:rsidR="00642A9B" w:rsidRDefault="00642A9B"/>
                          <w:p w14:paraId="25026BBC" w14:textId="77777777" w:rsidR="00642A9B" w:rsidRDefault="00642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3541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554345" w14:textId="77777777" w:rsidR="00642A9B" w:rsidRDefault="00642A9B"/>
                    <w:p w14:paraId="25026BBC" w14:textId="77777777" w:rsidR="00642A9B" w:rsidRDefault="00642A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1F3553" w14:textId="77777777" w:rsidR="00642A9B" w:rsidRDefault="00642A9B"/>
    <w:p w14:paraId="644D922F" w14:textId="77777777" w:rsidR="00642A9B" w:rsidRDefault="00642A9B">
      <w:pPr>
        <w:rPr>
          <w:sz w:val="2"/>
          <w:szCs w:val="2"/>
        </w:rPr>
      </w:pPr>
    </w:p>
    <w:p w14:paraId="0EEDF789" w14:textId="77777777" w:rsidR="00642A9B" w:rsidRDefault="00642A9B"/>
    <w:p w14:paraId="5A3DE9CE" w14:textId="77777777" w:rsidR="00642A9B" w:rsidRDefault="00642A9B">
      <w:pPr>
        <w:spacing w:after="0" w:line="240" w:lineRule="auto"/>
      </w:pPr>
    </w:p>
  </w:footnote>
  <w:footnote w:type="continuationSeparator" w:id="0">
    <w:p w14:paraId="2739AAC3" w14:textId="77777777" w:rsidR="00642A9B" w:rsidRDefault="0064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9B"/>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207788</TotalTime>
  <Pages>3</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1841</cp:revision>
  <cp:lastPrinted>2009-02-06T05:36:00Z</cp:lastPrinted>
  <dcterms:created xsi:type="dcterms:W3CDTF">2024-01-07T13:43:00Z</dcterms:created>
  <dcterms:modified xsi:type="dcterms:W3CDTF">2025-11-16T22:10:00Z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