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САРАТОВСКАЯ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ГОСУДАРСТВЕННАЯ</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АКАДЕМИЯ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РУКОПИСИ</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Киримова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Елена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Андреевна</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ПРАВОВОЙ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hint="eastAsia"/>
          <w:b/>
          <w:bCs/>
          <w:spacing w:val="-15"/>
          <w:sz w:val="30"/>
          <w:szCs w:val="30"/>
        </w:rPr>
        <w:t>теоретико</w:t>
      </w:r>
      <w:r w:rsidRPr="00DA5DBC">
        <w:rPr>
          <w:rFonts w:ascii="Arial" w:hAnsi="Arial" w:cs="Arial"/>
          <w:b/>
          <w:bCs/>
          <w:spacing w:val="-15"/>
          <w:sz w:val="30"/>
          <w:szCs w:val="30"/>
        </w:rPr>
        <w:t>-</w:t>
      </w:r>
      <w:r w:rsidRPr="00DA5DBC">
        <w:rPr>
          <w:rFonts w:ascii="Arial" w:hAnsi="Arial" w:cs="Arial" w:hint="eastAsia"/>
          <w:b/>
          <w:bCs/>
          <w:spacing w:val="-15"/>
          <w:sz w:val="30"/>
          <w:szCs w:val="30"/>
        </w:rPr>
        <w:t>правовое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исследование</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 xml:space="preserve">12.00.01. </w:t>
      </w:r>
      <w:r w:rsidRPr="00DA5DBC">
        <w:rPr>
          <w:rFonts w:ascii="Arial" w:hAnsi="Arial" w:cs="Arial" w:hint="eastAsia"/>
          <w:b/>
          <w:bCs/>
          <w:spacing w:val="-15"/>
          <w:sz w:val="30"/>
          <w:szCs w:val="30"/>
        </w:rPr>
        <w:t>Теория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история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история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политических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учений</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Диссертация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соискание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ученой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степени</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кандидата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юридических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наук</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Научный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руководитель</w:t>
      </w: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доктор</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юридических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наук</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профессор</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Сенякин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Иван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Николаевич</w:t>
      </w: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I ■</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j)</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СОДЕРЖАНИЕ</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ВВЕДЕНИЕ</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I</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Глава</w:t>
      </w:r>
      <w:r w:rsidRPr="00DA5DBC">
        <w:rPr>
          <w:rFonts w:ascii="Arial" w:hAnsi="Arial" w:cs="Arial"/>
          <w:b/>
          <w:bCs/>
          <w:spacing w:val="-15"/>
          <w:sz w:val="30"/>
          <w:szCs w:val="30"/>
        </w:rPr>
        <w:t xml:space="preserve"> I. </w:t>
      </w:r>
      <w:r w:rsidRPr="00DA5DBC">
        <w:rPr>
          <w:rFonts w:ascii="Arial" w:hAnsi="Arial" w:cs="Arial" w:hint="eastAsia"/>
          <w:b/>
          <w:bCs/>
          <w:spacing w:val="-15"/>
          <w:sz w:val="30"/>
          <w:szCs w:val="30"/>
        </w:rPr>
        <w:t>ПРАВОВОЙ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ab/>
        <w:t>3</w:t>
      </w:r>
      <w:r w:rsidRPr="00DA5DBC">
        <w:rPr>
          <w:rFonts w:ascii="Arial" w:hAnsi="Arial" w:cs="Arial"/>
          <w:b/>
          <w:bCs/>
          <w:spacing w:val="-15"/>
          <w:sz w:val="30"/>
          <w:szCs w:val="30"/>
        </w:rPr>
        <w:tab/>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1.</w:t>
      </w:r>
      <w:r w:rsidRPr="00DA5DBC">
        <w:rPr>
          <w:rFonts w:ascii="Arial" w:hAnsi="Arial" w:cs="Arial"/>
          <w:b/>
          <w:bCs/>
          <w:spacing w:val="-15"/>
          <w:sz w:val="30"/>
          <w:szCs w:val="30"/>
        </w:rPr>
        <w:tab/>
      </w:r>
      <w:r w:rsidRPr="00DA5DBC">
        <w:rPr>
          <w:rFonts w:ascii="Arial" w:hAnsi="Arial" w:cs="Arial" w:hint="eastAsia"/>
          <w:b/>
          <w:bCs/>
          <w:spacing w:val="-15"/>
          <w:sz w:val="30"/>
          <w:szCs w:val="30"/>
        </w:rPr>
        <w:t>Понятие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тенденции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развития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современных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условиях</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ab/>
      </w:r>
      <w:r w:rsidRPr="00DA5DBC">
        <w:rPr>
          <w:rFonts w:ascii="Arial" w:hAnsi="Arial" w:cs="Arial" w:hint="eastAsia"/>
          <w:b/>
          <w:bCs/>
          <w:spacing w:val="-15"/>
          <w:sz w:val="30"/>
          <w:szCs w:val="30"/>
        </w:rPr>
        <w:t>И</w:t>
      </w:r>
      <w:r w:rsidRPr="00DA5DBC">
        <w:rPr>
          <w:rFonts w:ascii="Arial" w:hAnsi="Arial" w:cs="Arial"/>
          <w:b/>
          <w:bCs/>
          <w:spacing w:val="-15"/>
          <w:sz w:val="30"/>
          <w:szCs w:val="30"/>
        </w:rPr>
        <w:tab/>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2.</w:t>
      </w:r>
      <w:r w:rsidRPr="00DA5DBC">
        <w:rPr>
          <w:rFonts w:ascii="Arial" w:hAnsi="Arial" w:cs="Arial"/>
          <w:b/>
          <w:bCs/>
          <w:spacing w:val="-15"/>
          <w:sz w:val="30"/>
          <w:szCs w:val="30"/>
        </w:rPr>
        <w:tab/>
      </w:r>
      <w:r w:rsidRPr="00DA5DBC">
        <w:rPr>
          <w:rFonts w:ascii="Arial" w:hAnsi="Arial" w:cs="Arial" w:hint="eastAsia"/>
          <w:b/>
          <w:bCs/>
          <w:spacing w:val="-15"/>
          <w:sz w:val="30"/>
          <w:szCs w:val="30"/>
        </w:rPr>
        <w:t>Структурный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состав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і</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і</w:t>
      </w:r>
      <w:r w:rsidRPr="00DA5DBC">
        <w:rPr>
          <w:rFonts w:ascii="Arial" w:hAnsi="Arial" w:cs="Arial"/>
          <w:b/>
          <w:bCs/>
          <w:spacing w:val="-15"/>
          <w:sz w:val="30"/>
          <w:szCs w:val="30"/>
        </w:rPr>
        <w:tab/>
      </w:r>
      <w:r w:rsidRPr="00DA5DBC">
        <w:rPr>
          <w:rFonts w:ascii="Arial" w:hAnsi="Arial" w:cs="Arial" w:hint="eastAsia"/>
          <w:b/>
          <w:bCs/>
          <w:spacing w:val="-15"/>
          <w:sz w:val="30"/>
          <w:szCs w:val="30"/>
        </w:rPr>
        <w:t>а</w:t>
      </w:r>
      <w:r w:rsidRPr="00DA5DBC">
        <w:rPr>
          <w:rFonts w:ascii="Arial" w:hAnsi="Arial" w:cs="Arial"/>
          <w:b/>
          <w:bCs/>
          <w:spacing w:val="-15"/>
          <w:sz w:val="30"/>
          <w:szCs w:val="30"/>
        </w:rPr>
        <w:tab/>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3.</w:t>
      </w:r>
      <w:r w:rsidRPr="00DA5DBC">
        <w:rPr>
          <w:rFonts w:ascii="Arial" w:hAnsi="Arial" w:cs="Arial"/>
          <w:b/>
          <w:bCs/>
          <w:spacing w:val="-15"/>
          <w:sz w:val="30"/>
          <w:szCs w:val="30"/>
        </w:rPr>
        <w:tab/>
      </w:r>
      <w:r w:rsidRPr="00DA5DBC">
        <w:rPr>
          <w:rFonts w:ascii="Arial" w:hAnsi="Arial" w:cs="Arial" w:hint="eastAsia"/>
          <w:b/>
          <w:bCs/>
          <w:spacing w:val="-15"/>
          <w:sz w:val="30"/>
          <w:szCs w:val="30"/>
        </w:rPr>
        <w:t>Правовой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как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элемент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понятие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характерные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черты</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п</w:t>
      </w:r>
      <w:r w:rsidRPr="00DA5DBC">
        <w:rPr>
          <w:rFonts w:ascii="Arial" w:hAnsi="Arial" w:cs="Arial"/>
          <w:b/>
          <w:bCs/>
          <w:spacing w:val="-15"/>
          <w:sz w:val="30"/>
          <w:szCs w:val="30"/>
        </w:rPr>
        <w:tab/>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4.</w:t>
      </w:r>
      <w:r w:rsidRPr="00DA5DBC">
        <w:rPr>
          <w:rFonts w:ascii="Arial" w:hAnsi="Arial" w:cs="Arial"/>
          <w:b/>
          <w:bCs/>
          <w:spacing w:val="-15"/>
          <w:sz w:val="30"/>
          <w:szCs w:val="30"/>
        </w:rPr>
        <w:tab/>
      </w:r>
      <w:r w:rsidRPr="00DA5DBC">
        <w:rPr>
          <w:rFonts w:ascii="Arial" w:hAnsi="Arial" w:cs="Arial" w:hint="eastAsia"/>
          <w:b/>
          <w:bCs/>
          <w:spacing w:val="-15"/>
          <w:sz w:val="30"/>
          <w:szCs w:val="30"/>
        </w:rPr>
        <w:t>Объективные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субъективные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предпосылки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формиро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развития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менных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условиях</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ab/>
      </w:r>
      <w:r w:rsidRPr="00DA5DBC">
        <w:rPr>
          <w:rFonts w:ascii="Arial" w:hAnsi="Arial" w:cs="Arial" w:hint="eastAsia"/>
          <w:b/>
          <w:bCs/>
          <w:spacing w:val="-15"/>
          <w:sz w:val="30"/>
          <w:szCs w:val="30"/>
        </w:rPr>
        <w:t>Глава</w:t>
      </w:r>
      <w:r w:rsidRPr="00DA5DBC">
        <w:rPr>
          <w:rFonts w:ascii="Arial" w:hAnsi="Arial" w:cs="Arial"/>
          <w:b/>
          <w:bCs/>
          <w:spacing w:val="-15"/>
          <w:sz w:val="30"/>
          <w:szCs w:val="30"/>
        </w:rPr>
        <w:t xml:space="preserve"> II.</w:t>
      </w:r>
      <w:r w:rsidRPr="00DA5DBC">
        <w:rPr>
          <w:rFonts w:ascii="Arial" w:hAnsi="Arial" w:cs="Arial"/>
          <w:b/>
          <w:bCs/>
          <w:spacing w:val="-15"/>
          <w:sz w:val="30"/>
          <w:szCs w:val="30"/>
        </w:rPr>
        <w:tab/>
      </w:r>
      <w:r w:rsidRPr="00DA5DBC">
        <w:rPr>
          <w:rFonts w:ascii="Arial" w:hAnsi="Arial" w:cs="Arial" w:hint="eastAsia"/>
          <w:b/>
          <w:bCs/>
          <w:spacing w:val="-15"/>
          <w:sz w:val="30"/>
          <w:szCs w:val="30"/>
        </w:rPr>
        <w:t>КЛАССИФИКАЦИЯ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СТРУКТУРА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ab/>
      </w:r>
      <w:r w:rsidRPr="00DA5DBC">
        <w:rPr>
          <w:rFonts w:ascii="Arial" w:hAnsi="Arial" w:cs="Arial"/>
          <w:b/>
          <w:bCs/>
          <w:spacing w:val="-15"/>
          <w:sz w:val="30"/>
          <w:szCs w:val="30"/>
        </w:rPr>
        <w:tab/>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1.</w:t>
      </w:r>
      <w:r w:rsidRPr="00DA5DBC">
        <w:rPr>
          <w:rFonts w:ascii="Arial" w:hAnsi="Arial" w:cs="Arial"/>
          <w:b/>
          <w:bCs/>
          <w:spacing w:val="-15"/>
          <w:sz w:val="30"/>
          <w:szCs w:val="30"/>
        </w:rPr>
        <w:tab/>
        <w:t xml:space="preserve">■ </w:t>
      </w:r>
      <w:r w:rsidRPr="00DA5DBC">
        <w:rPr>
          <w:rFonts w:ascii="Arial" w:hAnsi="Arial" w:cs="Arial" w:hint="eastAsia"/>
          <w:b/>
          <w:bCs/>
          <w:spacing w:val="-15"/>
          <w:sz w:val="30"/>
          <w:szCs w:val="30"/>
        </w:rPr>
        <w:t>Виды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ab/>
      </w:r>
      <w:r w:rsidRPr="00DA5DBC">
        <w:rPr>
          <w:rFonts w:ascii="Arial" w:hAnsi="Arial" w:cs="Arial"/>
          <w:b/>
          <w:bCs/>
          <w:spacing w:val="-15"/>
          <w:sz w:val="30"/>
          <w:szCs w:val="30"/>
        </w:rPr>
        <w:tab/>
        <w:t>Sc 2.</w:t>
      </w:r>
      <w:r w:rsidRPr="00DA5DBC">
        <w:rPr>
          <w:rFonts w:ascii="Arial" w:hAnsi="Arial" w:cs="Arial"/>
          <w:b/>
          <w:bCs/>
          <w:spacing w:val="-15"/>
          <w:sz w:val="30"/>
          <w:szCs w:val="30"/>
        </w:rPr>
        <w:tab/>
      </w:r>
      <w:r w:rsidRPr="00DA5DBC">
        <w:rPr>
          <w:rFonts w:ascii="Arial" w:hAnsi="Arial" w:cs="Arial" w:hint="eastAsia"/>
          <w:b/>
          <w:bCs/>
          <w:spacing w:val="-15"/>
          <w:sz w:val="30"/>
          <w:szCs w:val="30"/>
        </w:rPr>
        <w:t>Структура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ab/>
        <w:t xml:space="preserve">) </w:t>
      </w:r>
      <w:r w:rsidRPr="00DA5DBC">
        <w:rPr>
          <w:rFonts w:ascii="Arial" w:hAnsi="Arial" w:cs="Arial" w:hint="eastAsia"/>
          <w:b/>
          <w:bCs/>
          <w:spacing w:val="-15"/>
          <w:sz w:val="30"/>
          <w:szCs w:val="30"/>
        </w:rPr>
        <w:t>ч</w:t>
      </w:r>
      <w:r w:rsidRPr="00DA5DBC">
        <w:rPr>
          <w:rFonts w:ascii="Arial" w:hAnsi="Arial" w:cs="Arial"/>
          <w:b/>
          <w:bCs/>
          <w:spacing w:val="-15"/>
          <w:sz w:val="30"/>
          <w:szCs w:val="30"/>
        </w:rPr>
        <w:t xml:space="preserve"> 9</w:t>
      </w:r>
      <w:r w:rsidRPr="00DA5DBC">
        <w:rPr>
          <w:rFonts w:ascii="Arial" w:hAnsi="Arial" w:cs="Arial"/>
          <w:b/>
          <w:bCs/>
          <w:spacing w:val="-15"/>
          <w:sz w:val="30"/>
          <w:szCs w:val="30"/>
        </w:rPr>
        <w:tab/>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3.</w:t>
      </w:r>
      <w:r w:rsidRPr="00DA5DBC">
        <w:rPr>
          <w:rFonts w:ascii="Arial" w:hAnsi="Arial" w:cs="Arial"/>
          <w:b/>
          <w:bCs/>
          <w:spacing w:val="-15"/>
          <w:sz w:val="30"/>
          <w:szCs w:val="30"/>
        </w:rPr>
        <w:tab/>
      </w:r>
      <w:r w:rsidRPr="00DA5DBC">
        <w:rPr>
          <w:rFonts w:ascii="Arial" w:hAnsi="Arial" w:cs="Arial" w:hint="eastAsia"/>
          <w:b/>
          <w:bCs/>
          <w:spacing w:val="-15"/>
          <w:sz w:val="30"/>
          <w:szCs w:val="30"/>
        </w:rPr>
        <w:t>Основные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тенденции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формирования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развития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w:t>
      </w:r>
    </w:p>
    <w:p w:rsidR="00DA5DBC" w:rsidRPr="00DA5DBC" w:rsidRDefault="00DA5DBC" w:rsidP="00DA5DBC">
      <w:pPr>
        <w:rPr>
          <w:rFonts w:ascii="Arial" w:hAnsi="Arial" w:cs="Arial"/>
          <w:b/>
          <w:bCs/>
          <w:spacing w:val="-15"/>
          <w:sz w:val="30"/>
          <w:szCs w:val="30"/>
        </w:rPr>
      </w:pPr>
    </w:p>
    <w:p w:rsidR="00DA5DBC" w:rsidRPr="00DA5DBC" w:rsidRDefault="00DA5DBC" w:rsidP="00DA5DBC">
      <w:pPr>
        <w:rPr>
          <w:rFonts w:ascii="Arial" w:hAnsi="Arial" w:cs="Arial"/>
          <w:b/>
          <w:bCs/>
          <w:spacing w:val="-15"/>
          <w:sz w:val="30"/>
          <w:szCs w:val="30"/>
        </w:rPr>
      </w:pP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современных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условиях</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 xml:space="preserve">1 4. </w:t>
      </w:r>
    </w:p>
    <w:p w:rsidR="00DA5DBC" w:rsidRPr="00DA5DBC" w:rsidRDefault="00DA5DBC" w:rsidP="00DA5DBC">
      <w:pPr>
        <w:rPr>
          <w:rFonts w:ascii="Arial" w:hAnsi="Arial" w:cs="Arial"/>
          <w:b/>
          <w:bCs/>
          <w:spacing w:val="-15"/>
          <w:sz w:val="30"/>
          <w:szCs w:val="30"/>
        </w:rPr>
      </w:pP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p>
    <w:p w:rsidR="00DA5DBC" w:rsidRPr="00DA5DBC" w:rsidRDefault="00DA5DBC" w:rsidP="00DA5DBC">
      <w:pPr>
        <w:rPr>
          <w:rFonts w:ascii="Arial" w:hAnsi="Arial" w:cs="Arial"/>
          <w:b/>
          <w:bCs/>
          <w:spacing w:val="-15"/>
          <w:sz w:val="30"/>
          <w:szCs w:val="30"/>
        </w:rPr>
      </w:pPr>
    </w:p>
    <w:p w:rsidR="00DA5DBC" w:rsidRPr="00DA5DBC" w:rsidRDefault="00DA5DBC" w:rsidP="00DA5DBC">
      <w:pPr>
        <w:rPr>
          <w:rFonts w:ascii="Arial" w:hAnsi="Arial" w:cs="Arial"/>
          <w:b/>
          <w:bCs/>
          <w:spacing w:val="-15"/>
          <w:sz w:val="30"/>
          <w:szCs w:val="30"/>
        </w:rPr>
      </w:pPr>
    </w:p>
    <w:p w:rsidR="00DA5DBC" w:rsidRPr="00DA5DBC" w:rsidRDefault="00DA5DBC" w:rsidP="00DA5DBC">
      <w:pPr>
        <w:rPr>
          <w:rFonts w:ascii="Arial" w:hAnsi="Arial" w:cs="Arial"/>
          <w:b/>
          <w:bCs/>
          <w:spacing w:val="-15"/>
          <w:sz w:val="30"/>
          <w:szCs w:val="30"/>
        </w:rPr>
      </w:pP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ВВЕДЕНИЕ</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Актуальность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Состояние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ныне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действующей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характеризуется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крайне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сложными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проти</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воречивыми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процессами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Это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отчасти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объясняется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что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политичес</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кие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экономические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социальные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реформы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проводимые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Федерации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требуют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интенсивного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правотворчества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всестороннего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эффективного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воздействия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происходящие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стране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преобразова</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Речь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идет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только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улучшении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законодательства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конструкции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формировании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многих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принципиально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соответствующих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реальным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условиям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рыночной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эконо</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мики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критериям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международным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стандартам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защиты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свобод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личности</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Процесс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правотворчества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происходит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нестабильной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обстановке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экономического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финансового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кризиса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социальной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напряженности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обществе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Курс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ускорение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реформ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подталкивает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законодателя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бо</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лее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оперативному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регламентированию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современных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общественных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отно</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шений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что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естественно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сказывается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качестве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эффек</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тивности</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Практическое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решение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указанных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проблем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многом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зависит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уровня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развития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познания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структур</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элементов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числе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Именно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они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явля</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ются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связующим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звеном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между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предписаниями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такой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объединения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как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отрасль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группирует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сводит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воедино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различные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нормы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включает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механизм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регулирования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конкретных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видов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общественных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отношений</w:t>
      </w: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уровне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наиболее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рельефно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отражается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намика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действующей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Сообразно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этому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весьма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актуальным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для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правоведе</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продолжает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оставаться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направление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связанное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как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общими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проблемами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учения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так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более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конкретным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анализом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отдельных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структурных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звеньев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Необходимость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изучения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юридической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природы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обусловлена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коренными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преобразованиями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общественных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отношений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условиях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формирования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рыночной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экономики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углублением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процесса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дифференциации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регулирования</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последнее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время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появился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ряд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отраслей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которые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вобрали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себя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многочисленные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особенности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специфику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внутрифедеративных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отношений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обозначили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процесс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формирования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двухуровневой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инфраструктуры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законодательства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федеральный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региональный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Так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новый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Гражданский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кодекс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сийской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Федерации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расширил</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обязательственного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включив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туда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следующие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виды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договоров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договоры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продаже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недви</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жимости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предприятий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w:t>
      </w:r>
      <w:r w:rsidRPr="00DA5DBC">
        <w:rPr>
          <w:rFonts w:ascii="Arial" w:hAnsi="Arial" w:cs="Arial"/>
          <w:b/>
          <w:bCs/>
          <w:spacing w:val="-15"/>
          <w:sz w:val="30"/>
          <w:szCs w:val="30"/>
        </w:rPr>
        <w:t>.</w:t>
      </w:r>
      <w:r w:rsidRPr="00DA5DBC">
        <w:rPr>
          <w:rFonts w:ascii="Arial" w:hAnsi="Arial" w:cs="Arial" w:hint="eastAsia"/>
          <w:b/>
          <w:bCs/>
          <w:spacing w:val="-15"/>
          <w:sz w:val="30"/>
          <w:szCs w:val="30"/>
        </w:rPr>
        <w:t>ст</w:t>
      </w:r>
      <w:r w:rsidRPr="00DA5DBC">
        <w:rPr>
          <w:rFonts w:ascii="Arial" w:hAnsi="Arial" w:cs="Arial"/>
          <w:b/>
          <w:bCs/>
          <w:spacing w:val="-15"/>
          <w:sz w:val="30"/>
          <w:szCs w:val="30"/>
        </w:rPr>
        <w:t xml:space="preserve">. 549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559 </w:t>
      </w:r>
      <w:r w:rsidRPr="00DA5DBC">
        <w:rPr>
          <w:rFonts w:ascii="Arial" w:hAnsi="Arial" w:cs="Arial" w:hint="eastAsia"/>
          <w:b/>
          <w:bCs/>
          <w:spacing w:val="-15"/>
          <w:sz w:val="30"/>
          <w:szCs w:val="30"/>
        </w:rPr>
        <w:t>ГК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договор</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финансирова</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уступку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денежного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требования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w:t>
      </w:r>
      <w:r w:rsidRPr="00DA5DBC">
        <w:rPr>
          <w:rFonts w:ascii="Arial" w:hAnsi="Arial" w:cs="Arial"/>
          <w:b/>
          <w:bCs/>
          <w:spacing w:val="-15"/>
          <w:sz w:val="30"/>
          <w:szCs w:val="30"/>
        </w:rPr>
        <w:t xml:space="preserve">. 824 </w:t>
      </w:r>
      <w:r w:rsidRPr="00DA5DBC">
        <w:rPr>
          <w:rFonts w:ascii="Arial" w:hAnsi="Arial" w:cs="Arial" w:hint="eastAsia"/>
          <w:b/>
          <w:bCs/>
          <w:spacing w:val="-15"/>
          <w:sz w:val="30"/>
          <w:szCs w:val="30"/>
        </w:rPr>
        <w:t>ГК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договор</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довери</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тельного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управления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имущества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w:t>
      </w:r>
      <w:r w:rsidRPr="00DA5DBC">
        <w:rPr>
          <w:rFonts w:ascii="Arial" w:hAnsi="Arial" w:cs="Arial"/>
          <w:b/>
          <w:bCs/>
          <w:spacing w:val="-15"/>
          <w:sz w:val="30"/>
          <w:szCs w:val="30"/>
        </w:rPr>
        <w:t xml:space="preserve">. 1012 </w:t>
      </w:r>
      <w:r w:rsidRPr="00DA5DBC">
        <w:rPr>
          <w:rFonts w:ascii="Arial" w:hAnsi="Arial" w:cs="Arial" w:hint="eastAsia"/>
          <w:b/>
          <w:bCs/>
          <w:spacing w:val="-15"/>
          <w:sz w:val="30"/>
          <w:szCs w:val="30"/>
        </w:rPr>
        <w:t>ГК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др</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семейном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одним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из</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является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договор</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режим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имущества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супругов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гл</w:t>
      </w:r>
      <w:r w:rsidRPr="00DA5DBC">
        <w:rPr>
          <w:rFonts w:ascii="Arial" w:hAnsi="Arial" w:cs="Arial"/>
          <w:b/>
          <w:bCs/>
          <w:spacing w:val="-15"/>
          <w:sz w:val="30"/>
          <w:szCs w:val="30"/>
        </w:rPr>
        <w:t xml:space="preserve">. 8 </w:t>
      </w:r>
      <w:r w:rsidRPr="00DA5DBC">
        <w:rPr>
          <w:rFonts w:ascii="Arial" w:hAnsi="Arial" w:cs="Arial" w:hint="eastAsia"/>
          <w:b/>
          <w:bCs/>
          <w:spacing w:val="-15"/>
          <w:sz w:val="30"/>
          <w:szCs w:val="30"/>
        </w:rPr>
        <w:t>Семейного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кодекса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РФ</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закреп</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ляющий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процедуру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заключения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изменения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расторжения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брачного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контракта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также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признания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недействительным</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Пополнился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недавно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принятый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Уголовный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кодекс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Фе</w:t>
      </w:r>
      <w:r w:rsidRPr="00DA5DBC">
        <w:rPr>
          <w:rFonts w:ascii="Arial" w:hAnsi="Arial" w:cs="Arial"/>
          <w:b/>
          <w:bCs/>
          <w:spacing w:val="-15"/>
          <w:sz w:val="30"/>
          <w:szCs w:val="30"/>
        </w:rPr>
        <w:t>-</w:t>
      </w:r>
      <w:r w:rsidRPr="00DA5DBC">
        <w:rPr>
          <w:rFonts w:ascii="Arial" w:hAnsi="Arial" w:cs="Arial" w:hint="eastAsia"/>
          <w:b/>
          <w:bCs/>
          <w:spacing w:val="-15"/>
          <w:sz w:val="30"/>
          <w:szCs w:val="30"/>
        </w:rPr>
        <w:t>дерации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примеру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счет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ответственности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наказания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несовершеннолетних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гл</w:t>
      </w:r>
      <w:r w:rsidRPr="00DA5DBC">
        <w:rPr>
          <w:rFonts w:ascii="Arial" w:hAnsi="Arial" w:cs="Arial"/>
          <w:b/>
          <w:bCs/>
          <w:spacing w:val="-15"/>
          <w:sz w:val="30"/>
          <w:szCs w:val="30"/>
        </w:rPr>
        <w:t xml:space="preserve">. 14 </w:t>
      </w:r>
      <w:r w:rsidRPr="00DA5DBC">
        <w:rPr>
          <w:rFonts w:ascii="Arial" w:hAnsi="Arial" w:cs="Arial" w:hint="eastAsia"/>
          <w:b/>
          <w:bCs/>
          <w:spacing w:val="-15"/>
          <w:sz w:val="30"/>
          <w:szCs w:val="30"/>
        </w:rPr>
        <w:t>УК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преступление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сфере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компьютерной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информации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гл</w:t>
      </w:r>
      <w:r w:rsidRPr="00DA5DBC">
        <w:rPr>
          <w:rFonts w:ascii="Arial" w:hAnsi="Arial" w:cs="Arial"/>
          <w:b/>
          <w:bCs/>
          <w:spacing w:val="-15"/>
          <w:sz w:val="30"/>
          <w:szCs w:val="30"/>
        </w:rPr>
        <w:t xml:space="preserve">. 28 </w:t>
      </w:r>
      <w:r w:rsidRPr="00DA5DBC">
        <w:rPr>
          <w:rFonts w:ascii="Arial" w:hAnsi="Arial" w:cs="Arial" w:hint="eastAsia"/>
          <w:b/>
          <w:bCs/>
          <w:spacing w:val="-15"/>
          <w:sz w:val="30"/>
          <w:szCs w:val="30"/>
        </w:rPr>
        <w:t>УК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рецидива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преступлений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др</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Подобные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изменения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произошли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других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отраслях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Несмотря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что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многие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правоведы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Алексеев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кьян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Бахрах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Ерошенко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w:t>
      </w:r>
      <w:r w:rsidRPr="00DA5DBC">
        <w:rPr>
          <w:rFonts w:ascii="Arial" w:hAnsi="Arial" w:cs="Arial"/>
          <w:b/>
          <w:bCs/>
          <w:spacing w:val="-15"/>
          <w:sz w:val="30"/>
          <w:szCs w:val="30"/>
        </w:rPr>
        <w:t>.</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Иоффе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Керимов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w:t>
      </w:r>
      <w:r w:rsidRPr="00DA5DBC">
        <w:rPr>
          <w:rFonts w:ascii="Arial" w:hAnsi="Arial" w:cs="Arial"/>
          <w:b/>
          <w:bCs/>
          <w:spacing w:val="-15"/>
          <w:sz w:val="30"/>
          <w:szCs w:val="30"/>
        </w:rPr>
        <w:t>.</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Комиссаров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w:t>
      </w:r>
      <w:r w:rsidRPr="00DA5DBC">
        <w:rPr>
          <w:rFonts w:ascii="Arial" w:hAnsi="Arial" w:cs="Arial"/>
          <w:b/>
          <w:bCs/>
          <w:spacing w:val="-15"/>
          <w:sz w:val="30"/>
          <w:szCs w:val="30"/>
        </w:rPr>
        <w:t>.</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Кожевский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Л</w:t>
      </w:r>
      <w:r w:rsidRPr="00DA5DBC">
        <w:rPr>
          <w:rFonts w:ascii="Arial" w:hAnsi="Arial" w:cs="Arial"/>
          <w:b/>
          <w:bCs/>
          <w:spacing w:val="-15"/>
          <w:sz w:val="30"/>
          <w:szCs w:val="30"/>
        </w:rPr>
        <w:t>.</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Корчевская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w:t>
      </w:r>
      <w:r w:rsidRPr="00DA5DBC">
        <w:rPr>
          <w:rFonts w:ascii="Arial" w:hAnsi="Arial" w:cs="Arial" w:hint="eastAsia"/>
          <w:b/>
          <w:bCs/>
          <w:spacing w:val="-15"/>
          <w:sz w:val="30"/>
          <w:szCs w:val="30"/>
        </w:rPr>
        <w:t>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Кудрявцев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Никандров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w:t>
      </w:r>
      <w:r w:rsidRPr="00DA5DBC">
        <w:rPr>
          <w:rFonts w:ascii="Arial" w:hAnsi="Arial" w:cs="Arial"/>
          <w:b/>
          <w:bCs/>
          <w:spacing w:val="-15"/>
          <w:sz w:val="30"/>
          <w:szCs w:val="30"/>
        </w:rPr>
        <w:t>.</w:t>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Осипов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Поленина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w:t>
      </w:r>
      <w:r w:rsidRPr="00DA5DBC">
        <w:rPr>
          <w:rFonts w:ascii="Arial" w:hAnsi="Arial" w:cs="Arial"/>
          <w:b/>
          <w:bCs/>
          <w:spacing w:val="-15"/>
          <w:sz w:val="30"/>
          <w:szCs w:val="30"/>
        </w:rPr>
        <w:t>.</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Придворов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О</w:t>
      </w:r>
      <w:r w:rsidRPr="00DA5DBC">
        <w:rPr>
          <w:rFonts w:ascii="Arial" w:hAnsi="Arial" w:cs="Arial"/>
          <w:b/>
          <w:bCs/>
          <w:spacing w:val="-15"/>
          <w:sz w:val="30"/>
          <w:szCs w:val="30"/>
        </w:rPr>
        <w:t>.</w:t>
      </w:r>
      <w:r w:rsidRPr="00DA5DBC">
        <w:rPr>
          <w:rFonts w:ascii="Arial" w:hAnsi="Arial" w:cs="Arial" w:hint="eastAsia"/>
          <w:b/>
          <w:bCs/>
          <w:spacing w:val="-15"/>
          <w:sz w:val="30"/>
          <w:szCs w:val="30"/>
        </w:rPr>
        <w:t>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Садиков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w:t>
      </w:r>
      <w:r w:rsidRPr="00DA5DBC">
        <w:rPr>
          <w:rFonts w:ascii="Arial" w:hAnsi="Arial" w:cs="Arial" w:hint="eastAsia"/>
          <w:b/>
          <w:bCs/>
          <w:spacing w:val="-15"/>
          <w:sz w:val="30"/>
          <w:szCs w:val="30"/>
        </w:rPr>
        <w:t>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Скобелкин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Тихомиров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Якушев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др</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изучающие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различные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аспекты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данной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проблемы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признают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объектив</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ность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важность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структурного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обособления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функционирования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анализ</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пока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был</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предметом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специального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мо</w:t>
      </w:r>
      <w:r w:rsidRPr="00DA5DBC">
        <w:rPr>
          <w:rFonts w:ascii="Arial" w:hAnsi="Arial" w:cs="Arial"/>
          <w:b/>
          <w:bCs/>
          <w:spacing w:val="-15"/>
          <w:sz w:val="30"/>
          <w:szCs w:val="30"/>
        </w:rPr>
        <w:t>-</w:t>
      </w:r>
      <w:r w:rsidRPr="00DA5DBC">
        <w:rPr>
          <w:rFonts w:ascii="Arial" w:hAnsi="Arial" w:cs="Arial" w:hint="eastAsia"/>
          <w:b/>
          <w:bCs/>
          <w:spacing w:val="-15"/>
          <w:sz w:val="30"/>
          <w:szCs w:val="30"/>
        </w:rPr>
        <w:t>нографического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общей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Сказанное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определяет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актуальность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практическую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значимость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необходимость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научного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осмысления</w:t>
      </w:r>
      <w:r w:rsidRPr="00DA5DBC">
        <w:rPr>
          <w:rFonts w:ascii="Arial" w:hAnsi="Arial" w:cs="Arial"/>
          <w:b/>
          <w:bCs/>
          <w:spacing w:val="-15"/>
          <w:sz w:val="30"/>
          <w:szCs w:val="30"/>
        </w:rPr>
        <w:t>.</w:t>
      </w:r>
      <w:r w:rsidRPr="00DA5DBC">
        <w:rPr>
          <w:rFonts w:ascii="Arial" w:hAnsi="Arial" w:cs="Arial"/>
          <w:b/>
          <w:bCs/>
          <w:spacing w:val="-15"/>
          <w:sz w:val="30"/>
          <w:szCs w:val="30"/>
        </w:rPr>
        <w:tab/>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Цель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заключается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комплексном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теоретическом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w:t>
      </w:r>
      <w:r w:rsidRPr="00DA5DBC">
        <w:rPr>
          <w:rFonts w:ascii="Arial" w:hAnsi="Arial" w:cs="Arial"/>
          <w:b/>
          <w:bCs/>
          <w:spacing w:val="-15"/>
          <w:sz w:val="30"/>
          <w:szCs w:val="30"/>
        </w:rPr>
        <w:t>-</w:t>
      </w:r>
      <w:r w:rsidRPr="00DA5DBC">
        <w:rPr>
          <w:rFonts w:ascii="Arial" w:hAnsi="Arial" w:cs="Arial" w:hint="eastAsia"/>
          <w:b/>
          <w:bCs/>
          <w:spacing w:val="-15"/>
          <w:sz w:val="30"/>
          <w:szCs w:val="30"/>
        </w:rPr>
        <w:t>ледовании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места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Обобщить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накопленные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этому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вопросу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данные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теорети</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науки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практики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выработать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научно</w:t>
      </w:r>
      <w:r w:rsidRPr="00DA5DBC">
        <w:rPr>
          <w:rFonts w:ascii="Arial" w:hAnsi="Arial" w:cs="Arial"/>
          <w:b/>
          <w:bCs/>
          <w:spacing w:val="-15"/>
          <w:sz w:val="30"/>
          <w:szCs w:val="30"/>
        </w:rPr>
        <w:t>-</w:t>
      </w:r>
      <w:r w:rsidRPr="00DA5DBC">
        <w:rPr>
          <w:rFonts w:ascii="Arial" w:hAnsi="Arial" w:cs="Arial" w:hint="eastAsia"/>
          <w:b/>
          <w:bCs/>
          <w:spacing w:val="-15"/>
          <w:sz w:val="30"/>
          <w:szCs w:val="30"/>
        </w:rPr>
        <w:t>практические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рекоменда</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дальнейшему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совершенствованию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законодательства</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Для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достижения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поставленной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цели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определены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следующие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задачи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сформулировать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понятие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охарактеризовать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структурный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состав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показать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сущность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роль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этой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ме</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предложить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свои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конструкции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дефиниции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тута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субинститута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отрасли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подотрасли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других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понятий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катего</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рий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выявить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взаимосвязи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иными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явлениями</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определить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свою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позицию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ряду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дискуссионных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вопросов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внести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некоторые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предположения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рекомендации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совершенс</w:t>
      </w:r>
      <w:r w:rsidRPr="00DA5DBC">
        <w:rPr>
          <w:rFonts w:ascii="Arial" w:hAnsi="Arial" w:cs="Arial"/>
          <w:b/>
          <w:bCs/>
          <w:spacing w:val="-15"/>
          <w:sz w:val="30"/>
          <w:szCs w:val="30"/>
        </w:rPr>
        <w:t>-</w:t>
      </w:r>
      <w:r w:rsidRPr="00DA5DBC">
        <w:rPr>
          <w:rFonts w:ascii="Arial" w:hAnsi="Arial" w:cs="Arial" w:hint="eastAsia"/>
          <w:b/>
          <w:bCs/>
          <w:spacing w:val="-15"/>
          <w:sz w:val="30"/>
          <w:szCs w:val="30"/>
        </w:rPr>
        <w:t>твованию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Методологическая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теоретическая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Методо</w:t>
      </w: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логической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работы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является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диалектико</w:t>
      </w:r>
      <w:r w:rsidRPr="00DA5DBC">
        <w:rPr>
          <w:rFonts w:ascii="Arial" w:hAnsi="Arial" w:cs="Arial"/>
          <w:b/>
          <w:bCs/>
          <w:spacing w:val="-15"/>
          <w:sz w:val="30"/>
          <w:szCs w:val="30"/>
        </w:rPr>
        <w:t>-</w:t>
      </w:r>
      <w:r w:rsidRPr="00DA5DBC">
        <w:rPr>
          <w:rFonts w:ascii="Arial" w:hAnsi="Arial" w:cs="Arial" w:hint="eastAsia"/>
          <w:b/>
          <w:bCs/>
          <w:spacing w:val="-15"/>
          <w:sz w:val="30"/>
          <w:szCs w:val="30"/>
        </w:rPr>
        <w:t>материалистический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метод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познания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объективной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действительности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Использовались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также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частные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методы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исторический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логический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сравнительно</w:t>
      </w:r>
      <w:r w:rsidRPr="00DA5DBC">
        <w:rPr>
          <w:rFonts w:ascii="Arial" w:hAnsi="Arial" w:cs="Arial"/>
          <w:b/>
          <w:bCs/>
          <w:spacing w:val="-15"/>
          <w:sz w:val="30"/>
          <w:szCs w:val="30"/>
        </w:rPr>
        <w:t>-</w:t>
      </w:r>
      <w:r w:rsidRPr="00DA5DBC">
        <w:rPr>
          <w:rFonts w:ascii="Arial" w:hAnsi="Arial" w:cs="Arial" w:hint="eastAsia"/>
          <w:b/>
          <w:bCs/>
          <w:spacing w:val="-15"/>
          <w:sz w:val="30"/>
          <w:szCs w:val="30"/>
        </w:rPr>
        <w:t>правовой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функциональный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метод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моделирования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комплексный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метод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системный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подход</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Теоретической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послужили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специальная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юри</w:t>
      </w:r>
      <w:r w:rsidRPr="00DA5DBC">
        <w:rPr>
          <w:rFonts w:ascii="Arial" w:hAnsi="Arial" w:cs="Arial"/>
          <w:b/>
          <w:bCs/>
          <w:spacing w:val="-15"/>
          <w:sz w:val="30"/>
          <w:szCs w:val="30"/>
        </w:rPr>
        <w:t>-</w:t>
      </w:r>
      <w:r w:rsidRPr="00DA5DBC">
        <w:rPr>
          <w:rFonts w:ascii="Arial" w:hAnsi="Arial" w:cs="Arial" w:hint="eastAsia"/>
          <w:b/>
          <w:bCs/>
          <w:spacing w:val="-15"/>
          <w:sz w:val="30"/>
          <w:szCs w:val="30"/>
        </w:rPr>
        <w:t>дическая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литература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научные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разработки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философии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общей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истории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социологии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w:t>
      </w:r>
      <w:r w:rsidRPr="00DA5DBC">
        <w:rPr>
          <w:rFonts w:ascii="Arial" w:hAnsi="Arial" w:cs="Arial"/>
          <w:b/>
          <w:bCs/>
          <w:spacing w:val="-15"/>
          <w:sz w:val="30"/>
          <w:szCs w:val="30"/>
        </w:rPr>
        <w:t>.</w:t>
      </w:r>
      <w:r w:rsidRPr="00DA5DBC">
        <w:rPr>
          <w:rFonts w:ascii="Arial" w:hAnsi="Arial" w:cs="Arial" w:hint="eastAsia"/>
          <w:b/>
          <w:bCs/>
          <w:spacing w:val="-15"/>
          <w:sz w:val="30"/>
          <w:szCs w:val="30"/>
        </w:rPr>
        <w:t>д</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Особое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внимание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уделялось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ученых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разрабатываю</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щих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вопросы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правопонимания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правотворчества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структурного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анализа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близкие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ним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проблемы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Алексеев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Бабаев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Байтин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Баранов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Витченко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Васи</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льев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Исаков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Карташов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Керимов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w:t>
      </w:r>
      <w:r w:rsidRPr="00DA5DBC">
        <w:rPr>
          <w:rFonts w:ascii="Arial" w:hAnsi="Arial" w:cs="Arial" w:hint="eastAsia"/>
          <w:b/>
          <w:bCs/>
          <w:spacing w:val="-15"/>
          <w:sz w:val="30"/>
          <w:szCs w:val="30"/>
        </w:rPr>
        <w:t>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Кудрявцев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0.</w:t>
      </w:r>
      <w:r w:rsidRPr="00DA5DBC">
        <w:rPr>
          <w:rFonts w:ascii="Arial" w:hAnsi="Arial" w:cs="Arial"/>
          <w:b/>
          <w:bCs/>
          <w:spacing w:val="-15"/>
          <w:sz w:val="30"/>
          <w:szCs w:val="30"/>
        </w:rPr>
        <w:tab/>
      </w:r>
      <w:r w:rsidRPr="00DA5DBC">
        <w:rPr>
          <w:rFonts w:ascii="Arial" w:hAnsi="Arial" w:cs="Arial" w:hint="eastAsia"/>
          <w:b/>
          <w:bCs/>
          <w:spacing w:val="-15"/>
          <w:sz w:val="30"/>
          <w:szCs w:val="30"/>
        </w:rPr>
        <w:t>Л</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Красавчиков</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Лазарев</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Р</w:t>
      </w:r>
      <w:r w:rsidRPr="00DA5DBC">
        <w:rPr>
          <w:rFonts w:ascii="Arial" w:hAnsi="Arial" w:cs="Arial"/>
          <w:b/>
          <w:bCs/>
          <w:spacing w:val="-15"/>
          <w:sz w:val="30"/>
          <w:szCs w:val="30"/>
        </w:rPr>
        <w:t>.</w:t>
      </w:r>
      <w:r w:rsidRPr="00DA5DBC">
        <w:rPr>
          <w:rFonts w:ascii="Arial" w:hAnsi="Arial" w:cs="Arial" w:hint="eastAsia"/>
          <w:b/>
          <w:bCs/>
          <w:spacing w:val="-15"/>
          <w:sz w:val="30"/>
          <w:szCs w:val="30"/>
        </w:rPr>
        <w:t>З</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Лившиц</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Н</w:t>
      </w:r>
      <w:r w:rsidRPr="00DA5DBC">
        <w:rPr>
          <w:rFonts w:ascii="Arial" w:hAnsi="Arial" w:cs="Arial"/>
          <w:b/>
          <w:bCs/>
          <w:spacing w:val="-15"/>
          <w:sz w:val="30"/>
          <w:szCs w:val="30"/>
        </w:rPr>
        <w:t>.</w:t>
      </w:r>
      <w:r w:rsidRPr="00DA5DBC">
        <w:rPr>
          <w:rFonts w:ascii="Arial" w:hAnsi="Arial" w:cs="Arial" w:hint="eastAsia"/>
          <w:b/>
          <w:bCs/>
          <w:spacing w:val="-15"/>
          <w:sz w:val="30"/>
          <w:szCs w:val="30"/>
        </w:rPr>
        <w:t>И</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Матузов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A.</w:t>
      </w:r>
      <w:r w:rsidRPr="00DA5DBC">
        <w:rPr>
          <w:rFonts w:ascii="Arial" w:hAnsi="Arial" w:cs="Arial"/>
          <w:b/>
          <w:bCs/>
          <w:spacing w:val="-15"/>
          <w:sz w:val="30"/>
          <w:szCs w:val="30"/>
        </w:rPr>
        <w:tab/>
      </w:r>
      <w:r w:rsidRPr="00DA5DBC">
        <w:rPr>
          <w:rFonts w:ascii="Arial" w:hAnsi="Arial" w:cs="Arial" w:hint="eastAsia"/>
          <w:b/>
          <w:bCs/>
          <w:spacing w:val="-15"/>
          <w:sz w:val="30"/>
          <w:szCs w:val="30"/>
        </w:rPr>
        <w:t>В</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Мицкевич</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Пиголкин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Поленина</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w:t>
      </w: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Сенякин</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B.</w:t>
      </w:r>
      <w:r w:rsidRPr="00DA5DBC">
        <w:rPr>
          <w:rFonts w:ascii="Arial" w:hAnsi="Arial" w:cs="Arial"/>
          <w:b/>
          <w:bCs/>
          <w:spacing w:val="-15"/>
          <w:sz w:val="30"/>
          <w:szCs w:val="30"/>
        </w:rPr>
        <w:tab/>
      </w:r>
      <w:r w:rsidRPr="00DA5DBC">
        <w:rPr>
          <w:rFonts w:ascii="Arial" w:hAnsi="Arial" w:cs="Arial" w:hint="eastAsia"/>
          <w:b/>
          <w:bCs/>
          <w:spacing w:val="-15"/>
          <w:sz w:val="30"/>
          <w:szCs w:val="30"/>
        </w:rPr>
        <w:t>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Синюков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w:t>
      </w:r>
      <w:r w:rsidRPr="00DA5DBC">
        <w:rPr>
          <w:rFonts w:ascii="Arial" w:hAnsi="Arial" w:cs="Arial" w:hint="eastAsia"/>
          <w:b/>
          <w:bCs/>
          <w:spacing w:val="-15"/>
          <w:sz w:val="30"/>
          <w:szCs w:val="30"/>
        </w:rPr>
        <w:t>Д</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Сорокин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Л</w:t>
      </w:r>
      <w:r w:rsidRPr="00DA5DBC">
        <w:rPr>
          <w:rFonts w:ascii="Arial" w:hAnsi="Arial" w:cs="Arial"/>
          <w:b/>
          <w:bCs/>
          <w:spacing w:val="-15"/>
          <w:sz w:val="30"/>
          <w:szCs w:val="30"/>
        </w:rPr>
        <w:t>.</w:t>
      </w:r>
      <w:r w:rsidRPr="00DA5DBC">
        <w:rPr>
          <w:rFonts w:ascii="Arial" w:hAnsi="Arial" w:cs="Arial" w:hint="eastAsia"/>
          <w:b/>
          <w:bCs/>
          <w:spacing w:val="-15"/>
          <w:sz w:val="30"/>
          <w:szCs w:val="30"/>
        </w:rPr>
        <w:t>Б</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Тиунова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w:t>
      </w:r>
      <w:r w:rsidRPr="00DA5DBC">
        <w:rPr>
          <w:rFonts w:ascii="Arial" w:hAnsi="Arial" w:cs="Arial"/>
          <w:b/>
          <w:bCs/>
          <w:spacing w:val="-15"/>
          <w:sz w:val="30"/>
          <w:szCs w:val="30"/>
        </w:rPr>
        <w:t>.</w:t>
      </w:r>
      <w:r w:rsidRPr="00DA5DBC">
        <w:rPr>
          <w:rFonts w:ascii="Arial" w:hAnsi="Arial" w:cs="Arial" w:hint="eastAsia"/>
          <w:b/>
          <w:bCs/>
          <w:spacing w:val="-15"/>
          <w:sz w:val="30"/>
          <w:szCs w:val="30"/>
        </w:rPr>
        <w:t>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Тихомиров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w:t>
      </w:r>
      <w:r w:rsidRPr="00DA5DBC">
        <w:rPr>
          <w:rFonts w:ascii="Arial" w:hAnsi="Arial" w:cs="Arial"/>
          <w:b/>
          <w:bCs/>
          <w:spacing w:val="-15"/>
          <w:sz w:val="30"/>
          <w:szCs w:val="30"/>
        </w:rPr>
        <w:t>.</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Ци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булевская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w:t>
      </w:r>
      <w:r w:rsidRPr="00DA5DBC">
        <w:rPr>
          <w:rFonts w:ascii="Arial" w:hAnsi="Arial" w:cs="Arial"/>
          <w:b/>
          <w:bCs/>
          <w:spacing w:val="-15"/>
          <w:sz w:val="30"/>
          <w:szCs w:val="30"/>
        </w:rPr>
        <w:t>.</w:t>
      </w:r>
      <w:r w:rsidRPr="00DA5DBC">
        <w:rPr>
          <w:rFonts w:ascii="Arial" w:hAnsi="Arial" w:cs="Arial" w:hint="eastAsia"/>
          <w:b/>
          <w:bCs/>
          <w:spacing w:val="-15"/>
          <w:sz w:val="30"/>
          <w:szCs w:val="30"/>
        </w:rPr>
        <w:t>Ф</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Черданцев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w:t>
      </w:r>
      <w:r w:rsidRPr="00DA5DBC">
        <w:rPr>
          <w:rFonts w:ascii="Arial" w:hAnsi="Arial" w:cs="Arial" w:hint="eastAsia"/>
          <w:b/>
          <w:bCs/>
          <w:spacing w:val="-15"/>
          <w:sz w:val="30"/>
          <w:szCs w:val="30"/>
        </w:rPr>
        <w:t>Ф</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Яковлев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др</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Эмпирической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базой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являются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Конституция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Федерации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Конституции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Уставы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субъектов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Российской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Федера</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федеральные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региональные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законы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нормативно</w:t>
      </w:r>
      <w:r w:rsidRPr="00DA5DBC">
        <w:rPr>
          <w:rFonts w:ascii="Arial" w:hAnsi="Arial" w:cs="Arial"/>
          <w:b/>
          <w:bCs/>
          <w:spacing w:val="-15"/>
          <w:sz w:val="30"/>
          <w:szCs w:val="30"/>
        </w:rPr>
        <w:t>-</w:t>
      </w:r>
      <w:r w:rsidRPr="00DA5DBC">
        <w:rPr>
          <w:rFonts w:ascii="Arial" w:hAnsi="Arial" w:cs="Arial" w:hint="eastAsia"/>
          <w:b/>
          <w:bCs/>
          <w:spacing w:val="-15"/>
          <w:sz w:val="30"/>
          <w:szCs w:val="30"/>
        </w:rPr>
        <w:t>правовые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акты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документы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относящиеся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предмету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Научная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новизна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определяется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поставленными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выше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целями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задачами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состоит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что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впервые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общей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предпринята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попытка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комплексного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монографическо</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анализа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как</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элемента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выявле</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его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юридической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природы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значения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механизме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регу</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лирования</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Новизна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работы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находит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непосредственное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выражение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выносимых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защиту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положениях</w:t>
      </w: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характеристике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этапов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становления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развития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системы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w:t>
      </w:r>
      <w:r w:rsidRPr="00DA5DBC">
        <w:rPr>
          <w:rFonts w:ascii="Arial" w:hAnsi="Arial" w:cs="Arial"/>
          <w:b/>
          <w:bCs/>
          <w:spacing w:val="-15"/>
          <w:sz w:val="30"/>
          <w:szCs w:val="30"/>
        </w:rPr>
        <w:t>-</w:t>
      </w:r>
      <w:r w:rsidRPr="00DA5DBC">
        <w:rPr>
          <w:rFonts w:ascii="Arial" w:hAnsi="Arial" w:cs="Arial" w:hint="eastAsia"/>
          <w:b/>
          <w:bCs/>
          <w:spacing w:val="-15"/>
          <w:sz w:val="30"/>
          <w:szCs w:val="30"/>
        </w:rPr>
        <w:t>сийского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понятии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характерных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чертах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института</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об</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объективных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субъективных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предпосылках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формирования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развития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современных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условиях</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классификации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анализе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критериев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видовой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градации</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структуре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об</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тенденциях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формирования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развития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современных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условиях</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b/>
          <w:bCs/>
          <w:spacing w:val="-15"/>
          <w:sz w:val="30"/>
          <w:szCs w:val="30"/>
        </w:rPr>
        <w:t>-</w:t>
      </w:r>
      <w:r w:rsidRPr="00DA5DBC">
        <w:rPr>
          <w:rFonts w:ascii="Arial" w:hAnsi="Arial" w:cs="Arial"/>
          <w:b/>
          <w:bCs/>
          <w:spacing w:val="-15"/>
          <w:sz w:val="30"/>
          <w:szCs w:val="30"/>
        </w:rPr>
        <w:tab/>
      </w:r>
      <w:r w:rsidRPr="00DA5DBC">
        <w:rPr>
          <w:rFonts w:ascii="Arial" w:hAnsi="Arial" w:cs="Arial" w:hint="eastAsia"/>
          <w:b/>
          <w:bCs/>
          <w:spacing w:val="-15"/>
          <w:sz w:val="30"/>
          <w:szCs w:val="30"/>
        </w:rPr>
        <w:t>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соответствии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законодательной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формы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содержанию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институтов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точки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зрения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размещения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рамках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отдельных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разде</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лов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нормативио</w:t>
      </w:r>
      <w:r w:rsidRPr="00DA5DBC">
        <w:rPr>
          <w:rFonts w:ascii="Arial" w:hAnsi="Arial" w:cs="Arial"/>
          <w:b/>
          <w:bCs/>
          <w:spacing w:val="-15"/>
          <w:sz w:val="30"/>
          <w:szCs w:val="30"/>
        </w:rPr>
        <w:t>-</w:t>
      </w:r>
      <w:r w:rsidRPr="00DA5DBC">
        <w:rPr>
          <w:rFonts w:ascii="Arial" w:hAnsi="Arial" w:cs="Arial" w:hint="eastAsia"/>
          <w:b/>
          <w:bCs/>
          <w:spacing w:val="-15"/>
          <w:sz w:val="30"/>
          <w:szCs w:val="30"/>
        </w:rPr>
        <w:t>правовых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актов</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Содержащиеся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выводы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предложения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теоретические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обобщения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представляются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автору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достаточно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обоснованными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отражаю</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щими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современное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состояние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юридической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науки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практики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обладаю</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щие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необходимой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степенью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новизны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самостоятельности</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Научное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практическое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значение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Материалы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диссертационного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могут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быть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использованы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преподавании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соответствую</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щего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раздела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курса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написании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кур</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совых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работ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данной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тематике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кружковой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работе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юридических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ву</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зов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законотворческой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деятельности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региональных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структур</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деле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воспитания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населения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повышения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уровня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культуры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граждан</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Теоретический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анализ</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проблемы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составляющий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предмет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проведен</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органической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связи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практикой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правоприменения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Содержащиеся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обобщения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выводы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практические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реко</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мендации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предложения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призваны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способствовать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дальнейшему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совер</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шенствованию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процесса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правотворчества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укреплению</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законности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правопорядка</w:t>
      </w:r>
      <w:r w:rsidRPr="00DA5DBC">
        <w:rPr>
          <w:rFonts w:ascii="Arial" w:hAnsi="Arial" w:cs="Arial"/>
          <w:b/>
          <w:bCs/>
          <w:spacing w:val="-15"/>
          <w:sz w:val="30"/>
          <w:szCs w:val="30"/>
        </w:rPr>
        <w:t xml:space="preserve">. </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Апробация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результатов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Основные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теоретические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выводы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положения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докладывались</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заседаниях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кафедры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Саратовской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государственной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академии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этой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проблеме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автор</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выступал</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также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сообщениями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меж</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вузовской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научно</w:t>
      </w:r>
      <w:r w:rsidRPr="00DA5DBC">
        <w:rPr>
          <w:rFonts w:ascii="Arial" w:hAnsi="Arial" w:cs="Arial"/>
          <w:b/>
          <w:bCs/>
          <w:spacing w:val="-15"/>
          <w:sz w:val="30"/>
          <w:szCs w:val="30"/>
        </w:rPr>
        <w:t>-</w:t>
      </w:r>
      <w:r w:rsidRPr="00DA5DBC">
        <w:rPr>
          <w:rFonts w:ascii="Arial" w:hAnsi="Arial" w:cs="Arial" w:hint="eastAsia"/>
          <w:b/>
          <w:bCs/>
          <w:spacing w:val="-15"/>
          <w:sz w:val="30"/>
          <w:szCs w:val="30"/>
        </w:rPr>
        <w:t>практической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конференции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Современные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проблемы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предпринимательства</w:t>
      </w:r>
      <w:r w:rsidRPr="00DA5DBC">
        <w:rPr>
          <w:rFonts w:ascii="Arial" w:hAnsi="Arial" w:cs="Arial"/>
          <w:b/>
          <w:bCs/>
          <w:spacing w:val="-15"/>
          <w:sz w:val="30"/>
          <w:szCs w:val="30"/>
        </w:rPr>
        <w:t>" (</w:t>
      </w:r>
      <w:r w:rsidRPr="00DA5DBC">
        <w:rPr>
          <w:rFonts w:ascii="Arial" w:hAnsi="Arial" w:cs="Arial" w:hint="eastAsia"/>
          <w:b/>
          <w:bCs/>
          <w:spacing w:val="-15"/>
          <w:sz w:val="30"/>
          <w:szCs w:val="30"/>
        </w:rPr>
        <w:t>Саратов</w:t>
      </w:r>
      <w:r w:rsidRPr="00DA5DBC">
        <w:rPr>
          <w:rFonts w:ascii="Arial" w:hAnsi="Arial" w:cs="Arial"/>
          <w:b/>
          <w:bCs/>
          <w:spacing w:val="-15"/>
          <w:sz w:val="30"/>
          <w:szCs w:val="30"/>
        </w:rPr>
        <w:t xml:space="preserve">, 1996 </w:t>
      </w:r>
      <w:r w:rsidRPr="00DA5DBC">
        <w:rPr>
          <w:rFonts w:ascii="Arial" w:hAnsi="Arial" w:cs="Arial" w:hint="eastAsia"/>
          <w:b/>
          <w:bCs/>
          <w:spacing w:val="-15"/>
          <w:sz w:val="30"/>
          <w:szCs w:val="30"/>
        </w:rPr>
        <w:t>г</w:t>
      </w:r>
      <w:r w:rsidRPr="00DA5DBC">
        <w:rPr>
          <w:rFonts w:ascii="Arial" w:hAnsi="Arial" w:cs="Arial"/>
          <w:b/>
          <w:bCs/>
          <w:spacing w:val="-15"/>
          <w:sz w:val="30"/>
          <w:szCs w:val="30"/>
        </w:rPr>
        <w:t xml:space="preserve">. )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заседании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Круглого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стола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журнала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Правоведение</w:t>
      </w:r>
      <w:r w:rsidRPr="00DA5DBC">
        <w:rPr>
          <w:rFonts w:ascii="Arial" w:hAnsi="Arial" w:cs="Arial"/>
          <w:b/>
          <w:bCs/>
          <w:spacing w:val="-15"/>
          <w:sz w:val="30"/>
          <w:szCs w:val="30"/>
        </w:rPr>
        <w:t>" "</w:t>
      </w:r>
      <w:r w:rsidRPr="00DA5DBC">
        <w:rPr>
          <w:rFonts w:ascii="Arial" w:hAnsi="Arial" w:cs="Arial" w:hint="eastAsia"/>
          <w:b/>
          <w:bCs/>
          <w:spacing w:val="-15"/>
          <w:sz w:val="30"/>
          <w:szCs w:val="30"/>
        </w:rPr>
        <w:t>Приоритеты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правовой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политики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современной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России</w:t>
      </w:r>
      <w:r w:rsidRPr="00DA5DBC">
        <w:rPr>
          <w:rFonts w:ascii="Arial" w:hAnsi="Arial" w:cs="Arial"/>
          <w:b/>
          <w:bCs/>
          <w:spacing w:val="-15"/>
          <w:sz w:val="30"/>
          <w:szCs w:val="30"/>
        </w:rPr>
        <w:t>" (</w:t>
      </w:r>
      <w:r w:rsidRPr="00DA5DBC">
        <w:rPr>
          <w:rFonts w:ascii="Arial" w:hAnsi="Arial" w:cs="Arial" w:hint="eastAsia"/>
          <w:b/>
          <w:bCs/>
          <w:spacing w:val="-15"/>
          <w:sz w:val="30"/>
          <w:szCs w:val="30"/>
        </w:rPr>
        <w:t>Саратов</w:t>
      </w:r>
      <w:r w:rsidRPr="00DA5DBC">
        <w:rPr>
          <w:rFonts w:ascii="Arial" w:hAnsi="Arial" w:cs="Arial"/>
          <w:b/>
          <w:bCs/>
          <w:spacing w:val="-15"/>
          <w:sz w:val="30"/>
          <w:szCs w:val="30"/>
        </w:rPr>
        <w:t xml:space="preserve">, 1997 </w:t>
      </w:r>
      <w:r w:rsidRPr="00DA5DBC">
        <w:rPr>
          <w:rFonts w:ascii="Arial" w:hAnsi="Arial" w:cs="Arial" w:hint="eastAsia"/>
          <w:b/>
          <w:bCs/>
          <w:spacing w:val="-15"/>
          <w:sz w:val="30"/>
          <w:szCs w:val="30"/>
        </w:rPr>
        <w:t>г</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результаты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которых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отражены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двух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публикациях</w:t>
      </w:r>
      <w:r w:rsidRPr="00DA5DBC">
        <w:rPr>
          <w:rFonts w:ascii="Arial" w:hAnsi="Arial" w:cs="Arial"/>
          <w:b/>
          <w:bCs/>
          <w:spacing w:val="-15"/>
          <w:sz w:val="30"/>
          <w:szCs w:val="30"/>
        </w:rPr>
        <w:t>.</w:t>
      </w:r>
    </w:p>
    <w:p w:rsidR="00DA5DBC" w:rsidRPr="00DA5DBC"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Некоторые</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разделы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диссертационного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исследования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включены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ав</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тором</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программу</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практических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занятий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теории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государства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права</w:t>
      </w:r>
      <w:r w:rsidRPr="00DA5DBC">
        <w:rPr>
          <w:rFonts w:ascii="Arial" w:hAnsi="Arial" w:cs="Arial"/>
          <w:b/>
          <w:bCs/>
          <w:spacing w:val="-15"/>
          <w:sz w:val="30"/>
          <w:szCs w:val="30"/>
        </w:rPr>
        <w:t>.</w:t>
      </w:r>
    </w:p>
    <w:p w:rsidR="00A17CA5" w:rsidRDefault="00DA5DBC" w:rsidP="00DA5DBC">
      <w:pPr>
        <w:rPr>
          <w:rFonts w:ascii="Arial" w:hAnsi="Arial" w:cs="Arial"/>
          <w:b/>
          <w:bCs/>
          <w:spacing w:val="-15"/>
          <w:sz w:val="30"/>
          <w:szCs w:val="30"/>
        </w:rPr>
      </w:pPr>
      <w:r w:rsidRPr="00DA5DBC">
        <w:rPr>
          <w:rFonts w:ascii="Arial" w:hAnsi="Arial" w:cs="Arial" w:hint="eastAsia"/>
          <w:b/>
          <w:bCs/>
          <w:spacing w:val="-15"/>
          <w:sz w:val="30"/>
          <w:szCs w:val="30"/>
        </w:rPr>
        <w:t>Структура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Диссертация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состоит</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из</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введения</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двух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глав</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подразделенных</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на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параграфы</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списка</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использованной</w:t>
      </w:r>
      <w:r w:rsidRPr="00DA5DBC">
        <w:rPr>
          <w:rFonts w:ascii="Arial" w:hAnsi="Arial" w:cs="Arial"/>
          <w:b/>
          <w:bCs/>
          <w:spacing w:val="-15"/>
          <w:sz w:val="30"/>
          <w:szCs w:val="30"/>
        </w:rPr>
        <w:t xml:space="preserve"> </w:t>
      </w:r>
      <w:r w:rsidRPr="00DA5DBC">
        <w:rPr>
          <w:rFonts w:ascii="Arial" w:hAnsi="Arial" w:cs="Arial" w:hint="eastAsia"/>
          <w:b/>
          <w:bCs/>
          <w:spacing w:val="-15"/>
          <w:sz w:val="30"/>
          <w:szCs w:val="30"/>
        </w:rPr>
        <w:t>литера</w:t>
      </w:r>
      <w:r w:rsidRPr="00DA5DBC">
        <w:rPr>
          <w:rFonts w:ascii="Arial" w:hAnsi="Arial" w:cs="Arial" w:hint="eastAsia"/>
          <w:b/>
          <w:bCs/>
          <w:spacing w:val="-15"/>
          <w:sz w:val="30"/>
          <w:szCs w:val="30"/>
        </w:rPr>
        <w:t>¬</w:t>
      </w:r>
      <w:r w:rsidRPr="00DA5DBC">
        <w:rPr>
          <w:rFonts w:ascii="Arial" w:hAnsi="Arial" w:cs="Arial" w:hint="eastAsia"/>
          <w:b/>
          <w:bCs/>
          <w:spacing w:val="-15"/>
          <w:sz w:val="30"/>
          <w:szCs w:val="30"/>
        </w:rPr>
        <w:t>туры</w:t>
      </w:r>
      <w:r w:rsidRPr="00DA5DBC">
        <w:rPr>
          <w:rFonts w:ascii="Arial" w:hAnsi="Arial" w:cs="Arial"/>
          <w:b/>
          <w:bCs/>
          <w:spacing w:val="-15"/>
          <w:sz w:val="30"/>
          <w:szCs w:val="30"/>
        </w:rPr>
        <w:t>.</w:t>
      </w:r>
    </w:p>
    <w:p w:rsidR="00DA5DBC" w:rsidRDefault="00DA5DBC" w:rsidP="00DA5DBC">
      <w:pPr>
        <w:rPr>
          <w:rFonts w:ascii="Arial" w:hAnsi="Arial" w:cs="Arial"/>
          <w:b/>
          <w:bCs/>
          <w:spacing w:val="-15"/>
          <w:sz w:val="30"/>
          <w:szCs w:val="30"/>
        </w:rPr>
      </w:pPr>
    </w:p>
    <w:p w:rsidR="00DA5DBC" w:rsidRDefault="00DA5DBC" w:rsidP="00DA5DBC">
      <w:pPr>
        <w:rPr>
          <w:rFonts w:ascii="Arial" w:hAnsi="Arial" w:cs="Arial"/>
          <w:b/>
          <w:bCs/>
          <w:spacing w:val="-15"/>
          <w:sz w:val="30"/>
          <w:szCs w:val="30"/>
        </w:rPr>
      </w:pPr>
    </w:p>
    <w:p w:rsidR="00DA5DBC" w:rsidRDefault="00DA5DBC" w:rsidP="00DA5DBC">
      <w:pPr>
        <w:rPr>
          <w:rFonts w:ascii="Arial" w:hAnsi="Arial" w:cs="Arial"/>
          <w:b/>
          <w:bCs/>
          <w:spacing w:val="-15"/>
          <w:sz w:val="30"/>
          <w:szCs w:val="30"/>
        </w:rPr>
      </w:pPr>
    </w:p>
    <w:p w:rsidR="00DA5DBC" w:rsidRDefault="00DA5DBC" w:rsidP="00DA5DBC">
      <w:r>
        <w:rPr>
          <w:rFonts w:hint="eastAsia"/>
        </w:rPr>
        <w:t>Новые</w:t>
      </w:r>
      <w:r>
        <w:t></w:t>
      </w:r>
      <w:r>
        <w:rPr>
          <w:rFonts w:hint="eastAsia"/>
        </w:rPr>
        <w:t>социально</w:t>
      </w:r>
      <w:r>
        <w:t></w:t>
      </w:r>
      <w:r>
        <w:rPr>
          <w:rFonts w:hint="eastAsia"/>
        </w:rPr>
        <w:t>экономические</w:t>
      </w:r>
      <w:r>
        <w:t></w:t>
      </w:r>
      <w:r>
        <w:rPr>
          <w:rFonts w:hint="eastAsia"/>
        </w:rPr>
        <w:t>приоритеты</w:t>
      </w:r>
      <w:r>
        <w:t></w:t>
      </w:r>
      <w:r>
        <w:rPr>
          <w:rFonts w:hint="eastAsia"/>
        </w:rPr>
        <w:t>наложили</w:t>
      </w:r>
      <w:r>
        <w:t></w:t>
      </w:r>
      <w:r>
        <w:rPr>
          <w:rFonts w:hint="eastAsia"/>
        </w:rPr>
        <w:t>свой</w:t>
      </w:r>
      <w:r>
        <w:t></w:t>
      </w:r>
      <w:r>
        <w:rPr>
          <w:rFonts w:hint="eastAsia"/>
        </w:rPr>
        <w:t>отпе</w:t>
      </w:r>
      <w:r>
        <w:t></w:t>
      </w:r>
      <w:r>
        <w:rPr>
          <w:rFonts w:hint="eastAsia"/>
        </w:rPr>
        <w:t>чаток</w:t>
      </w:r>
      <w:r>
        <w:t></w:t>
      </w:r>
      <w:r>
        <w:rPr>
          <w:rFonts w:hint="eastAsia"/>
        </w:rPr>
        <w:t>и</w:t>
      </w:r>
      <w:r>
        <w:t></w:t>
      </w:r>
      <w:r>
        <w:rPr>
          <w:rFonts w:hint="eastAsia"/>
        </w:rPr>
        <w:t>на</w:t>
      </w:r>
      <w:r>
        <w:t></w:t>
      </w:r>
      <w:r>
        <w:rPr>
          <w:rFonts w:hint="eastAsia"/>
        </w:rPr>
        <w:t>процессуальные</w:t>
      </w:r>
      <w:r>
        <w:t></w:t>
      </w:r>
      <w:r>
        <w:rPr>
          <w:rFonts w:hint="eastAsia"/>
        </w:rPr>
        <w:t>отрасли</w:t>
      </w:r>
      <w:r>
        <w:t></w:t>
      </w:r>
      <w:r>
        <w:rPr>
          <w:rFonts w:hint="eastAsia"/>
        </w:rPr>
        <w:t>права</w:t>
      </w:r>
      <w:r>
        <w:t></w:t>
      </w:r>
      <w:r>
        <w:t></w:t>
      </w:r>
      <w:r>
        <w:rPr>
          <w:rFonts w:hint="eastAsia"/>
        </w:rPr>
        <w:t>Был</w:t>
      </w:r>
      <w:r>
        <w:t></w:t>
      </w:r>
      <w:r>
        <w:rPr>
          <w:rFonts w:hint="eastAsia"/>
        </w:rPr>
        <w:t>создан</w:t>
      </w:r>
      <w:r>
        <w:t></w:t>
      </w:r>
      <w:r>
        <w:t></w:t>
      </w:r>
      <w:r>
        <w:rPr>
          <w:rFonts w:hint="eastAsia"/>
        </w:rPr>
        <w:t>в</w:t>
      </w:r>
      <w:r>
        <w:t></w:t>
      </w:r>
      <w:r>
        <w:rPr>
          <w:rFonts w:hint="eastAsia"/>
        </w:rPr>
        <w:t>частности</w:t>
      </w:r>
      <w:r>
        <w:t></w:t>
      </w:r>
      <w:r>
        <w:t></w:t>
      </w:r>
      <w:r>
        <w:rPr>
          <w:rFonts w:hint="eastAsia"/>
        </w:rPr>
        <w:t>институт</w:t>
      </w:r>
      <w:r>
        <w:t></w:t>
      </w:r>
      <w:r>
        <w:rPr>
          <w:rFonts w:hint="eastAsia"/>
        </w:rPr>
        <w:t>судебных</w:t>
      </w:r>
      <w:r>
        <w:t></w:t>
      </w:r>
      <w:r>
        <w:rPr>
          <w:rFonts w:hint="eastAsia"/>
        </w:rPr>
        <w:t>приставов</w:t>
      </w:r>
      <w:r>
        <w:t></w:t>
      </w:r>
      <w:r>
        <w:t></w:t>
      </w:r>
      <w:r>
        <w:rPr>
          <w:rFonts w:hint="eastAsia"/>
        </w:rPr>
        <w:t>Гражданско</w:t>
      </w:r>
      <w:r>
        <w:t></w:t>
      </w:r>
      <w:r>
        <w:rPr>
          <w:rFonts w:hint="eastAsia"/>
        </w:rPr>
        <w:t>процессуальное</w:t>
      </w:r>
      <w:r>
        <w:t></w:t>
      </w:r>
      <w:r>
        <w:rPr>
          <w:rFonts w:hint="eastAsia"/>
        </w:rPr>
        <w:t>право</w:t>
      </w:r>
      <w:r>
        <w:t></w:t>
      </w:r>
      <w:r>
        <w:rPr>
          <w:rFonts w:hint="eastAsia"/>
        </w:rPr>
        <w:t>обо</w:t>
      </w:r>
      <w:r>
        <w:t></w:t>
      </w:r>
      <w:r>
        <w:rPr>
          <w:rFonts w:hint="eastAsia"/>
        </w:rPr>
        <w:t>гатилось</w:t>
      </w:r>
      <w:r>
        <w:t></w:t>
      </w:r>
      <w:r>
        <w:rPr>
          <w:rFonts w:hint="eastAsia"/>
        </w:rPr>
        <w:t>институтом</w:t>
      </w:r>
      <w:r>
        <w:t></w:t>
      </w:r>
      <w:r>
        <w:rPr>
          <w:rFonts w:hint="eastAsia"/>
        </w:rPr>
        <w:t>судебного</w:t>
      </w:r>
      <w:r>
        <w:t></w:t>
      </w:r>
      <w:r>
        <w:rPr>
          <w:rFonts w:hint="eastAsia"/>
        </w:rPr>
        <w:t>приказа</w:t>
      </w:r>
      <w:r>
        <w:t></w:t>
      </w:r>
      <w:r>
        <w:t></w:t>
      </w:r>
      <w:r>
        <w:rPr>
          <w:rFonts w:hint="eastAsia"/>
        </w:rPr>
        <w:t>гл</w:t>
      </w:r>
      <w:r>
        <w:t></w:t>
      </w:r>
      <w:r>
        <w:t></w:t>
      </w:r>
      <w:r>
        <w:rPr>
          <w:rFonts w:hint="eastAsia"/>
        </w:rPr>
        <w:t>И</w:t>
      </w:r>
      <w:r>
        <w:t></w:t>
      </w:r>
      <w:r>
        <w:t></w:t>
      </w:r>
      <w:r>
        <w:t></w:t>
      </w:r>
      <w:r>
        <w:rPr>
          <w:rFonts w:hint="eastAsia"/>
        </w:rPr>
        <w:t>ГПК</w:t>
      </w:r>
      <w:r>
        <w:t></w:t>
      </w:r>
      <w:r>
        <w:rPr>
          <w:rFonts w:hint="eastAsia"/>
        </w:rPr>
        <w:t>РСФСР</w:t>
      </w:r>
      <w:r>
        <w:t></w:t>
      </w:r>
      <w:r>
        <w:t></w:t>
      </w:r>
      <w:r>
        <w:t></w:t>
      </w:r>
      <w:r>
        <w:rPr>
          <w:rFonts w:hint="eastAsia"/>
        </w:rPr>
        <w:t>Пос</w:t>
      </w:r>
      <w:r>
        <w:t></w:t>
      </w:r>
      <w:r>
        <w:rPr>
          <w:rFonts w:hint="eastAsia"/>
        </w:rPr>
        <w:t>ледний</w:t>
      </w:r>
      <w:r>
        <w:t></w:t>
      </w:r>
      <w:r>
        <w:rPr>
          <w:rFonts w:hint="eastAsia"/>
        </w:rPr>
        <w:t>представляет</w:t>
      </w:r>
      <w:r>
        <w:t></w:t>
      </w:r>
      <w:r>
        <w:rPr>
          <w:rFonts w:hint="eastAsia"/>
        </w:rPr>
        <w:t>из</w:t>
      </w:r>
      <w:r>
        <w:t></w:t>
      </w:r>
      <w:r>
        <w:rPr>
          <w:rFonts w:hint="eastAsia"/>
        </w:rPr>
        <w:t>себя</w:t>
      </w:r>
      <w:r>
        <w:t></w:t>
      </w:r>
      <w:r>
        <w:rPr>
          <w:rFonts w:hint="eastAsia"/>
        </w:rPr>
        <w:t>постановление</w:t>
      </w:r>
      <w:r>
        <w:t></w:t>
      </w:r>
      <w:r>
        <w:rPr>
          <w:rFonts w:hint="eastAsia"/>
        </w:rPr>
        <w:t>судьи</w:t>
      </w:r>
      <w:r>
        <w:t></w:t>
      </w:r>
      <w:r>
        <w:t></w:t>
      </w:r>
      <w:r>
        <w:rPr>
          <w:rFonts w:hint="eastAsia"/>
        </w:rPr>
        <w:t>вынесенное</w:t>
      </w:r>
      <w:r>
        <w:t></w:t>
      </w:r>
      <w:r>
        <w:rPr>
          <w:rFonts w:hint="eastAsia"/>
        </w:rPr>
        <w:t>по</w:t>
      </w:r>
      <w:r>
        <w:t></w:t>
      </w:r>
      <w:r>
        <w:rPr>
          <w:rFonts w:hint="eastAsia"/>
        </w:rPr>
        <w:t>за</w:t>
      </w:r>
      <w:r>
        <w:t></w:t>
      </w:r>
      <w:r>
        <w:rPr>
          <w:rFonts w:hint="eastAsia"/>
        </w:rPr>
        <w:t>явлению</w:t>
      </w:r>
      <w:r>
        <w:t></w:t>
      </w:r>
      <w:r>
        <w:rPr>
          <w:rFonts w:hint="eastAsia"/>
        </w:rPr>
        <w:t>кредитора</w:t>
      </w:r>
      <w:r>
        <w:t></w:t>
      </w:r>
      <w:r>
        <w:t></w:t>
      </w:r>
      <w:r>
        <w:rPr>
          <w:rFonts w:hint="eastAsia"/>
        </w:rPr>
        <w:t>о</w:t>
      </w:r>
      <w:r>
        <w:t></w:t>
      </w:r>
      <w:r>
        <w:rPr>
          <w:rFonts w:hint="eastAsia"/>
        </w:rPr>
        <w:t>взыскании</w:t>
      </w:r>
      <w:r>
        <w:t></w:t>
      </w:r>
      <w:r>
        <w:rPr>
          <w:rFonts w:hint="eastAsia"/>
        </w:rPr>
        <w:t>денежных</w:t>
      </w:r>
      <w:r>
        <w:t></w:t>
      </w:r>
      <w:r>
        <w:rPr>
          <w:rFonts w:hint="eastAsia"/>
        </w:rPr>
        <w:t>сумм</w:t>
      </w:r>
      <w:r>
        <w:t></w:t>
      </w:r>
      <w:r>
        <w:rPr>
          <w:rFonts w:hint="eastAsia"/>
        </w:rPr>
        <w:t>или</w:t>
      </w:r>
      <w:r>
        <w:t></w:t>
      </w:r>
      <w:r>
        <w:rPr>
          <w:rFonts w:hint="eastAsia"/>
        </w:rPr>
        <w:t>об</w:t>
      </w:r>
      <w:r>
        <w:t></w:t>
      </w:r>
      <w:r>
        <w:rPr>
          <w:rFonts w:hint="eastAsia"/>
        </w:rPr>
        <w:t>истребовании</w:t>
      </w:r>
      <w:r>
        <w:t></w:t>
      </w:r>
      <w:r>
        <w:rPr>
          <w:rFonts w:hint="eastAsia"/>
        </w:rPr>
        <w:t>движимого</w:t>
      </w:r>
      <w:r>
        <w:t></w:t>
      </w:r>
      <w:r>
        <w:rPr>
          <w:rFonts w:hint="eastAsia"/>
        </w:rPr>
        <w:t>имущества</w:t>
      </w:r>
      <w:r>
        <w:t></w:t>
      </w:r>
      <w:r>
        <w:rPr>
          <w:rFonts w:hint="eastAsia"/>
        </w:rPr>
        <w:t>от</w:t>
      </w:r>
      <w:r>
        <w:t></w:t>
      </w:r>
      <w:r>
        <w:rPr>
          <w:rFonts w:hint="eastAsia"/>
        </w:rPr>
        <w:t>должника</w:t>
      </w:r>
      <w:r>
        <w:t></w:t>
      </w:r>
      <w:r>
        <w:rPr>
          <w:rFonts w:hint="eastAsia"/>
        </w:rPr>
        <w:t>и</w:t>
      </w:r>
      <w:r>
        <w:t></w:t>
      </w:r>
      <w:r>
        <w:rPr>
          <w:rFonts w:hint="eastAsia"/>
        </w:rPr>
        <w:t>выдается</w:t>
      </w:r>
      <w:r>
        <w:t></w:t>
      </w:r>
      <w:r>
        <w:rPr>
          <w:rFonts w:hint="eastAsia"/>
        </w:rPr>
        <w:t>без</w:t>
      </w:r>
      <w:r>
        <w:t></w:t>
      </w:r>
      <w:r>
        <w:rPr>
          <w:rFonts w:hint="eastAsia"/>
        </w:rPr>
        <w:t>судебного</w:t>
      </w:r>
      <w:r>
        <w:t></w:t>
      </w:r>
      <w:r>
        <w:rPr>
          <w:rFonts w:hint="eastAsia"/>
        </w:rPr>
        <w:t>разбира</w:t>
      </w:r>
      <w:r>
        <w:t></w:t>
      </w:r>
      <w:r>
        <w:rPr>
          <w:rFonts w:hint="eastAsia"/>
        </w:rPr>
        <w:t>тельства</w:t>
      </w:r>
      <w:r>
        <w:t></w:t>
      </w:r>
      <w:r>
        <w:t></w:t>
      </w:r>
      <w:r>
        <w:rPr>
          <w:rFonts w:hint="eastAsia"/>
        </w:rPr>
        <w:t>что</w:t>
      </w:r>
      <w:r>
        <w:t></w:t>
      </w:r>
      <w:r>
        <w:rPr>
          <w:rFonts w:hint="eastAsia"/>
        </w:rPr>
        <w:t>представляется</w:t>
      </w:r>
      <w:r>
        <w:t></w:t>
      </w:r>
      <w:r>
        <w:rPr>
          <w:rFonts w:hint="eastAsia"/>
        </w:rPr>
        <w:t>наиболее</w:t>
      </w:r>
      <w:r>
        <w:t></w:t>
      </w:r>
      <w:r>
        <w:rPr>
          <w:rFonts w:hint="eastAsia"/>
        </w:rPr>
        <w:t>оптимальной</w:t>
      </w:r>
      <w:r>
        <w:t></w:t>
      </w:r>
      <w:r>
        <w:rPr>
          <w:rFonts w:hint="eastAsia"/>
        </w:rPr>
        <w:t>формой</w:t>
      </w:r>
      <w:r>
        <w:t></w:t>
      </w:r>
      <w:r>
        <w:rPr>
          <w:rFonts w:hint="eastAsia"/>
        </w:rPr>
        <w:t>разреше</w:t>
      </w:r>
      <w:r>
        <w:t></w:t>
      </w:r>
      <w:r>
        <w:rPr>
          <w:rFonts w:hint="eastAsia"/>
        </w:rPr>
        <w:t>ния</w:t>
      </w:r>
      <w:r>
        <w:t></w:t>
      </w:r>
      <w:r>
        <w:rPr>
          <w:rFonts w:hint="eastAsia"/>
        </w:rPr>
        <w:t>бесспорных</w:t>
      </w:r>
      <w:r>
        <w:t></w:t>
      </w:r>
      <w:r>
        <w:rPr>
          <w:rFonts w:hint="eastAsia"/>
        </w:rPr>
        <w:t>дел</w:t>
      </w:r>
      <w:r>
        <w:t></w:t>
      </w:r>
      <w:r>
        <w:t></w:t>
      </w:r>
      <w:r>
        <w:rPr>
          <w:rFonts w:hint="eastAsia"/>
        </w:rPr>
        <w:t>Претерпел</w:t>
      </w:r>
      <w:r>
        <w:t></w:t>
      </w:r>
      <w:r>
        <w:rPr>
          <w:rFonts w:hint="eastAsia"/>
        </w:rPr>
        <w:t>изменения</w:t>
      </w:r>
      <w:r>
        <w:t></w:t>
      </w:r>
      <w:r>
        <w:rPr>
          <w:rFonts w:hint="eastAsia"/>
        </w:rPr>
        <w:t>институт</w:t>
      </w:r>
      <w:r>
        <w:t></w:t>
      </w:r>
      <w:r>
        <w:rPr>
          <w:rFonts w:hint="eastAsia"/>
        </w:rPr>
        <w:t>обеспечения</w:t>
      </w:r>
      <w:r>
        <w:t></w:t>
      </w:r>
      <w:r>
        <w:rPr>
          <w:rFonts w:hint="eastAsia"/>
        </w:rPr>
        <w:t>иска</w:t>
      </w:r>
      <w:r>
        <w:t></w:t>
      </w:r>
      <w:r>
        <w:rPr>
          <w:rFonts w:hint="eastAsia"/>
        </w:rPr>
        <w:t>и</w:t>
      </w:r>
      <w:r>
        <w:t></w:t>
      </w:r>
      <w:r>
        <w:rPr>
          <w:rFonts w:hint="eastAsia"/>
        </w:rPr>
        <w:t>отмены</w:t>
      </w:r>
      <w:r>
        <w:t></w:t>
      </w:r>
      <w:r>
        <w:rPr>
          <w:rFonts w:hint="eastAsia"/>
        </w:rPr>
        <w:t>обеспечения</w:t>
      </w:r>
      <w:r>
        <w:t></w:t>
      </w:r>
      <w:r>
        <w:rPr>
          <w:rFonts w:hint="eastAsia"/>
        </w:rPr>
        <w:t>иска</w:t>
      </w:r>
      <w:r>
        <w:t></w:t>
      </w:r>
      <w:r>
        <w:rPr>
          <w:rFonts w:hint="eastAsia"/>
        </w:rPr>
        <w:t>гражданско</w:t>
      </w:r>
      <w:r>
        <w:t></w:t>
      </w:r>
      <w:r>
        <w:rPr>
          <w:rFonts w:hint="eastAsia"/>
        </w:rPr>
        <w:t>процессуального</w:t>
      </w:r>
      <w:r>
        <w:t></w:t>
      </w:r>
      <w:r>
        <w:rPr>
          <w:rFonts w:hint="eastAsia"/>
        </w:rPr>
        <w:t>права</w:t>
      </w:r>
      <w:r>
        <w:t></w:t>
      </w:r>
      <w:r>
        <w:t></w:t>
      </w:r>
      <w:r>
        <w:rPr>
          <w:rFonts w:hint="eastAsia"/>
        </w:rPr>
        <w:t>гл</w:t>
      </w:r>
      <w:r>
        <w:t></w:t>
      </w:r>
      <w:r>
        <w:t></w:t>
      </w:r>
      <w:r>
        <w:t></w:t>
      </w:r>
      <w:r>
        <w:t></w:t>
      </w:r>
      <w:r>
        <w:t></w:t>
      </w:r>
      <w:r>
        <w:rPr>
          <w:rFonts w:hint="eastAsia"/>
        </w:rPr>
        <w:t>ГПК</w:t>
      </w:r>
      <w:r>
        <w:t></w:t>
      </w:r>
      <w:r>
        <w:rPr>
          <w:rFonts w:hint="eastAsia"/>
        </w:rPr>
        <w:t>РСФСР</w:t>
      </w:r>
      <w:r>
        <w:t></w:t>
      </w:r>
      <w:r>
        <w:t></w:t>
      </w:r>
      <w:r>
        <w:t></w:t>
      </w:r>
      <w:r>
        <w:rPr>
          <w:rFonts w:hint="eastAsia"/>
        </w:rPr>
        <w:t>увеличились</w:t>
      </w:r>
      <w:r>
        <w:t></w:t>
      </w:r>
      <w:r>
        <w:rPr>
          <w:rFonts w:hint="eastAsia"/>
        </w:rPr>
        <w:t>штрафные</w:t>
      </w:r>
      <w:r>
        <w:t></w:t>
      </w:r>
      <w:r>
        <w:rPr>
          <w:rFonts w:hint="eastAsia"/>
        </w:rPr>
        <w:t>санкции</w:t>
      </w:r>
      <w:r>
        <w:t></w:t>
      </w:r>
      <w:r>
        <w:t></w:t>
      </w:r>
      <w:r>
        <w:rPr>
          <w:rFonts w:hint="eastAsia"/>
        </w:rPr>
        <w:t>применяемые</w:t>
      </w:r>
      <w:r>
        <w:t></w:t>
      </w:r>
      <w:r>
        <w:rPr>
          <w:rFonts w:hint="eastAsia"/>
        </w:rPr>
        <w:t>к</w:t>
      </w:r>
      <w:r>
        <w:t></w:t>
      </w:r>
      <w:r>
        <w:rPr>
          <w:rFonts w:hint="eastAsia"/>
        </w:rPr>
        <w:t>нарушите</w:t>
      </w:r>
      <w:r>
        <w:t></w:t>
      </w:r>
      <w:r>
        <w:rPr>
          <w:rFonts w:hint="eastAsia"/>
        </w:rPr>
        <w:t>лям</w:t>
      </w:r>
      <w:r>
        <w:t></w:t>
      </w:r>
      <w:r>
        <w:rPr>
          <w:rFonts w:hint="eastAsia"/>
        </w:rPr>
        <w:t>порядка</w:t>
      </w:r>
      <w:r>
        <w:t></w:t>
      </w:r>
      <w:r>
        <w:rPr>
          <w:rFonts w:hint="eastAsia"/>
        </w:rPr>
        <w:t>в</w:t>
      </w:r>
      <w:r>
        <w:t></w:t>
      </w:r>
      <w:r>
        <w:rPr>
          <w:rFonts w:hint="eastAsia"/>
        </w:rPr>
        <w:t>судебном</w:t>
      </w:r>
      <w:r>
        <w:t></w:t>
      </w:r>
      <w:r>
        <w:rPr>
          <w:rFonts w:hint="eastAsia"/>
        </w:rPr>
        <w:t>заседании</w:t>
      </w:r>
      <w:r>
        <w:t></w:t>
      </w:r>
      <w:r>
        <w:t></w:t>
      </w:r>
      <w:r>
        <w:rPr>
          <w:rFonts w:hint="eastAsia"/>
        </w:rPr>
        <w:t>ст</w:t>
      </w:r>
      <w:r>
        <w:t></w:t>
      </w:r>
      <w:r>
        <w:t></w:t>
      </w:r>
      <w:r>
        <w:t></w:t>
      </w:r>
      <w:r>
        <w:t></w:t>
      </w:r>
      <w:r>
        <w:t></w:t>
      </w:r>
      <w:r>
        <w:t></w:t>
      </w:r>
      <w:r>
        <w:rPr>
          <w:rFonts w:hint="eastAsia"/>
        </w:rPr>
        <w:t>ГПК</w:t>
      </w:r>
      <w:r>
        <w:t></w:t>
      </w:r>
      <w:r>
        <w:rPr>
          <w:rFonts w:hint="eastAsia"/>
        </w:rPr>
        <w:t>РСФСР</w:t>
      </w:r>
      <w:r>
        <w:t></w:t>
      </w:r>
      <w:r>
        <w:t></w:t>
      </w:r>
      <w:r>
        <w:t></w:t>
      </w:r>
      <w:r>
        <w:rPr>
          <w:rFonts w:hint="eastAsia"/>
        </w:rPr>
        <w:t>к</w:t>
      </w:r>
      <w:r>
        <w:t></w:t>
      </w:r>
      <w:r>
        <w:rPr>
          <w:rFonts w:hint="eastAsia"/>
        </w:rPr>
        <w:t>переводчи</w:t>
      </w:r>
      <w:r>
        <w:t></w:t>
      </w:r>
      <w:r>
        <w:rPr>
          <w:rFonts w:hint="eastAsia"/>
        </w:rPr>
        <w:t>кам</w:t>
      </w:r>
      <w:r>
        <w:t></w:t>
      </w:r>
      <w:r>
        <w:t></w:t>
      </w:r>
      <w:r>
        <w:rPr>
          <w:rFonts w:hint="eastAsia"/>
        </w:rPr>
        <w:t>уклоняющимся</w:t>
      </w:r>
      <w:r>
        <w:t></w:t>
      </w:r>
      <w:r>
        <w:rPr>
          <w:rFonts w:hint="eastAsia"/>
        </w:rPr>
        <w:t>от</w:t>
      </w:r>
      <w:r>
        <w:t></w:t>
      </w:r>
      <w:r>
        <w:rPr>
          <w:rFonts w:hint="eastAsia"/>
        </w:rPr>
        <w:t>явки</w:t>
      </w:r>
      <w:r>
        <w:t></w:t>
      </w:r>
      <w:r>
        <w:rPr>
          <w:rFonts w:hint="eastAsia"/>
        </w:rPr>
        <w:t>в</w:t>
      </w:r>
      <w:r>
        <w:t></w:t>
      </w:r>
      <w:r>
        <w:rPr>
          <w:rFonts w:hint="eastAsia"/>
        </w:rPr>
        <w:t>суд</w:t>
      </w:r>
      <w:r>
        <w:t></w:t>
      </w:r>
      <w:r>
        <w:rPr>
          <w:rFonts w:hint="eastAsia"/>
        </w:rPr>
        <w:t>или</w:t>
      </w:r>
      <w:r>
        <w:t></w:t>
      </w:r>
      <w:r>
        <w:rPr>
          <w:rFonts w:hint="eastAsia"/>
        </w:rPr>
        <w:t>от</w:t>
      </w:r>
      <w:r>
        <w:t></w:t>
      </w:r>
      <w:r>
        <w:rPr>
          <w:rFonts w:hint="eastAsia"/>
        </w:rPr>
        <w:t>исполнения</w:t>
      </w:r>
      <w:r>
        <w:t></w:t>
      </w:r>
      <w:r>
        <w:rPr>
          <w:rFonts w:hint="eastAsia"/>
        </w:rPr>
        <w:t>своих</w:t>
      </w:r>
      <w:r>
        <w:t></w:t>
      </w:r>
      <w:r>
        <w:rPr>
          <w:rFonts w:hint="eastAsia"/>
        </w:rPr>
        <w:t>обязаннос</w:t>
      </w:r>
      <w:r>
        <w:t></w:t>
      </w:r>
      <w:r>
        <w:rPr>
          <w:rFonts w:hint="eastAsia"/>
        </w:rPr>
        <w:t>тей</w:t>
      </w:r>
      <w:r>
        <w:t></w:t>
      </w:r>
      <w:r>
        <w:t></w:t>
      </w:r>
      <w:r>
        <w:rPr>
          <w:rFonts w:hint="eastAsia"/>
        </w:rPr>
        <w:t>ст</w:t>
      </w:r>
      <w:r>
        <w:t></w:t>
      </w:r>
      <w:r>
        <w:t></w:t>
      </w:r>
      <w:r>
        <w:t></w:t>
      </w:r>
      <w:r>
        <w:t></w:t>
      </w:r>
      <w:r>
        <w:t></w:t>
      </w:r>
      <w:r>
        <w:t></w:t>
      </w:r>
      <w:r>
        <w:rPr>
          <w:rFonts w:hint="eastAsia"/>
        </w:rPr>
        <w:t>ГПК</w:t>
      </w:r>
      <w:r>
        <w:t></w:t>
      </w:r>
      <w:r>
        <w:rPr>
          <w:rFonts w:hint="eastAsia"/>
        </w:rPr>
        <w:t>РСФСР</w:t>
      </w:r>
      <w:r>
        <w:t></w:t>
      </w:r>
      <w:r>
        <w:t></w:t>
      </w:r>
      <w:r>
        <w:t></w:t>
      </w:r>
      <w:r>
        <w:rPr>
          <w:rFonts w:hint="eastAsia"/>
        </w:rPr>
        <w:t>к</w:t>
      </w:r>
      <w:r>
        <w:t></w:t>
      </w:r>
      <w:r>
        <w:rPr>
          <w:rFonts w:hint="eastAsia"/>
        </w:rPr>
        <w:t>свидетелям</w:t>
      </w:r>
      <w:r>
        <w:t></w:t>
      </w:r>
      <w:r>
        <w:rPr>
          <w:rFonts w:hint="eastAsia"/>
        </w:rPr>
        <w:t>и</w:t>
      </w:r>
      <w:r>
        <w:t></w:t>
      </w:r>
      <w:r>
        <w:rPr>
          <w:rFonts w:hint="eastAsia"/>
        </w:rPr>
        <w:t>экспертам</w:t>
      </w:r>
      <w:r>
        <w:t></w:t>
      </w:r>
      <w:r>
        <w:t></w:t>
      </w:r>
      <w:r>
        <w:rPr>
          <w:rFonts w:hint="eastAsia"/>
        </w:rPr>
        <w:t>не</w:t>
      </w:r>
      <w:r>
        <w:t></w:t>
      </w:r>
      <w:r>
        <w:rPr>
          <w:rFonts w:hint="eastAsia"/>
        </w:rPr>
        <w:t>явившимся</w:t>
      </w:r>
      <w:r>
        <w:t></w:t>
      </w:r>
      <w:r>
        <w:rPr>
          <w:rFonts w:hint="eastAsia"/>
        </w:rPr>
        <w:t>в</w:t>
      </w:r>
      <w:r>
        <w:t></w:t>
      </w:r>
      <w:r>
        <w:rPr>
          <w:rFonts w:hint="eastAsia"/>
        </w:rPr>
        <w:t>суд</w:t>
      </w:r>
      <w:r>
        <w:t></w:t>
      </w:r>
      <w:r>
        <w:rPr>
          <w:rFonts w:hint="eastAsia"/>
        </w:rPr>
        <w:t>по</w:t>
      </w:r>
      <w:r>
        <w:t></w:t>
      </w:r>
      <w:r>
        <w:rPr>
          <w:rFonts w:hint="eastAsia"/>
        </w:rPr>
        <w:t>неуважительным</w:t>
      </w:r>
      <w:r>
        <w:t></w:t>
      </w:r>
      <w:r>
        <w:rPr>
          <w:rFonts w:hint="eastAsia"/>
        </w:rPr>
        <w:t>причинам</w:t>
      </w:r>
      <w:r>
        <w:t></w:t>
      </w:r>
      <w:r>
        <w:t></w:t>
      </w:r>
      <w:r>
        <w:rPr>
          <w:rFonts w:hint="eastAsia"/>
        </w:rPr>
        <w:t>ст</w:t>
      </w:r>
      <w:r>
        <w:t></w:t>
      </w:r>
      <w:r>
        <w:t></w:t>
      </w:r>
      <w:r>
        <w:t></w:t>
      </w:r>
      <w:r>
        <w:t></w:t>
      </w:r>
      <w:r>
        <w:t></w:t>
      </w:r>
      <w:r>
        <w:t></w:t>
      </w:r>
      <w:r>
        <w:rPr>
          <w:rFonts w:hint="eastAsia"/>
        </w:rPr>
        <w:t>ГПК</w:t>
      </w:r>
      <w:r>
        <w:t></w:t>
      </w:r>
      <w:r>
        <w:rPr>
          <w:rFonts w:hint="eastAsia"/>
        </w:rPr>
        <w:t>РСФСР</w:t>
      </w:r>
      <w:r>
        <w:t></w:t>
      </w:r>
      <w:r>
        <w:t></w:t>
      </w:r>
      <w:r>
        <w:t></w:t>
      </w:r>
      <w:r>
        <w:rPr>
          <w:rFonts w:hint="eastAsia"/>
        </w:rPr>
        <w:t>что</w:t>
      </w:r>
      <w:r>
        <w:t></w:t>
      </w:r>
      <w:r>
        <w:rPr>
          <w:rFonts w:hint="eastAsia"/>
        </w:rPr>
        <w:t>представ</w:t>
      </w:r>
      <w:r>
        <w:t></w:t>
      </w:r>
      <w:r>
        <w:rPr>
          <w:rFonts w:hint="eastAsia"/>
        </w:rPr>
        <w:t>ляется</w:t>
      </w:r>
      <w:r>
        <w:t></w:t>
      </w:r>
      <w:r>
        <w:rPr>
          <w:rFonts w:hint="eastAsia"/>
        </w:rPr>
        <w:t>в</w:t>
      </w:r>
      <w:r>
        <w:t></w:t>
      </w:r>
      <w:r>
        <w:rPr>
          <w:rFonts w:hint="eastAsia"/>
        </w:rPr>
        <w:t>настоящее</w:t>
      </w:r>
      <w:r>
        <w:t></w:t>
      </w:r>
      <w:r>
        <w:rPr>
          <w:rFonts w:hint="eastAsia"/>
        </w:rPr>
        <w:t>время</w:t>
      </w:r>
      <w:r>
        <w:t></w:t>
      </w:r>
      <w:r>
        <w:rPr>
          <w:rFonts w:hint="eastAsia"/>
        </w:rPr>
        <w:t>наиболее</w:t>
      </w:r>
      <w:r>
        <w:t></w:t>
      </w:r>
      <w:r>
        <w:rPr>
          <w:rFonts w:hint="eastAsia"/>
        </w:rPr>
        <w:t>верным</w:t>
      </w:r>
      <w:r>
        <w:t></w:t>
      </w:r>
      <w:r>
        <w:rPr>
          <w:rFonts w:hint="eastAsia"/>
        </w:rPr>
        <w:t>решением</w:t>
      </w:r>
      <w:r>
        <w:t></w:t>
      </w:r>
    </w:p>
    <w:p w:rsidR="00DA5DBC" w:rsidRDefault="00DA5DBC" w:rsidP="00DA5DBC">
      <w:r>
        <w:rPr>
          <w:rFonts w:hint="eastAsia"/>
        </w:rPr>
        <w:t>Переход</w:t>
      </w:r>
      <w:r>
        <w:t></w:t>
      </w:r>
      <w:r>
        <w:rPr>
          <w:rFonts w:hint="eastAsia"/>
        </w:rPr>
        <w:t>к</w:t>
      </w:r>
      <w:r>
        <w:t></w:t>
      </w:r>
      <w:r>
        <w:rPr>
          <w:rFonts w:hint="eastAsia"/>
        </w:rPr>
        <w:t>рыночным</w:t>
      </w:r>
      <w:r>
        <w:t></w:t>
      </w:r>
      <w:r>
        <w:rPr>
          <w:rFonts w:hint="eastAsia"/>
        </w:rPr>
        <w:t>отношениям</w:t>
      </w:r>
      <w:r>
        <w:t></w:t>
      </w:r>
      <w:r>
        <w:rPr>
          <w:rFonts w:hint="eastAsia"/>
        </w:rPr>
        <w:t>подразумевает</w:t>
      </w:r>
      <w:r>
        <w:t></w:t>
      </w:r>
      <w:r>
        <w:rPr>
          <w:rFonts w:hint="eastAsia"/>
        </w:rPr>
        <w:t>также</w:t>
      </w:r>
      <w:r>
        <w:t></w:t>
      </w:r>
      <w:r>
        <w:rPr>
          <w:rFonts w:hint="eastAsia"/>
        </w:rPr>
        <w:t>и</w:t>
      </w:r>
      <w:r>
        <w:t></w:t>
      </w:r>
      <w:r>
        <w:rPr>
          <w:rFonts w:hint="eastAsia"/>
        </w:rPr>
        <w:t>осущест</w:t>
      </w:r>
      <w:r>
        <w:t></w:t>
      </w:r>
      <w:r>
        <w:rPr>
          <w:rFonts w:hint="eastAsia"/>
        </w:rPr>
        <w:t>вление</w:t>
      </w:r>
      <w:r>
        <w:t></w:t>
      </w:r>
      <w:r>
        <w:rPr>
          <w:rFonts w:hint="eastAsia"/>
        </w:rPr>
        <w:t>принципа</w:t>
      </w:r>
      <w:r>
        <w:t></w:t>
      </w:r>
      <w:r>
        <w:rPr>
          <w:rFonts w:hint="eastAsia"/>
        </w:rPr>
        <w:t>взаимной</w:t>
      </w:r>
      <w:r>
        <w:t></w:t>
      </w:r>
      <w:r>
        <w:rPr>
          <w:rFonts w:hint="eastAsia"/>
        </w:rPr>
        <w:t>ответственности</w:t>
      </w:r>
      <w:r>
        <w:t></w:t>
      </w:r>
      <w:r>
        <w:rPr>
          <w:rFonts w:hint="eastAsia"/>
        </w:rPr>
        <w:t>государства</w:t>
      </w:r>
      <w:r>
        <w:t></w:t>
      </w:r>
      <w:r>
        <w:rPr>
          <w:rFonts w:hint="eastAsia"/>
        </w:rPr>
        <w:t>и</w:t>
      </w:r>
      <w:r>
        <w:t></w:t>
      </w:r>
      <w:r>
        <w:rPr>
          <w:rFonts w:hint="eastAsia"/>
        </w:rPr>
        <w:t>личности</w:t>
      </w:r>
      <w:r>
        <w:t></w:t>
      </w:r>
      <w:r>
        <w:t></w:t>
      </w:r>
      <w:r>
        <w:rPr>
          <w:rFonts w:hint="eastAsia"/>
        </w:rPr>
        <w:t>что</w:t>
      </w:r>
      <w:r>
        <w:t></w:t>
      </w:r>
      <w:r>
        <w:rPr>
          <w:rFonts w:hint="eastAsia"/>
        </w:rPr>
        <w:t>выразилось</w:t>
      </w:r>
      <w:r>
        <w:t></w:t>
      </w:r>
      <w:r>
        <w:rPr>
          <w:rFonts w:hint="eastAsia"/>
        </w:rPr>
        <w:t>в</w:t>
      </w:r>
      <w:r>
        <w:t></w:t>
      </w:r>
      <w:r>
        <w:rPr>
          <w:rFonts w:hint="eastAsia"/>
        </w:rPr>
        <w:t>уголовно</w:t>
      </w:r>
      <w:r>
        <w:t></w:t>
      </w:r>
      <w:r>
        <w:rPr>
          <w:rFonts w:hint="eastAsia"/>
        </w:rPr>
        <w:t>процессуальном</w:t>
      </w:r>
      <w:r>
        <w:t></w:t>
      </w:r>
      <w:r>
        <w:rPr>
          <w:rFonts w:hint="eastAsia"/>
        </w:rPr>
        <w:t>праве</w:t>
      </w:r>
      <w:r>
        <w:t></w:t>
      </w:r>
      <w:r>
        <w:rPr>
          <w:rFonts w:hint="eastAsia"/>
        </w:rPr>
        <w:t>в</w:t>
      </w:r>
      <w:r>
        <w:t></w:t>
      </w:r>
      <w:r>
        <w:rPr>
          <w:rFonts w:hint="eastAsia"/>
        </w:rPr>
        <w:t>положениях</w:t>
      </w:r>
      <w:r>
        <w:t></w:t>
      </w:r>
      <w:r>
        <w:rPr>
          <w:rFonts w:hint="eastAsia"/>
        </w:rPr>
        <w:t>инсти</w:t>
      </w:r>
      <w:r>
        <w:t></w:t>
      </w:r>
      <w:r>
        <w:rPr>
          <w:rFonts w:hint="eastAsia"/>
        </w:rPr>
        <w:t>тута</w:t>
      </w:r>
      <w:r>
        <w:t></w:t>
      </w:r>
      <w:r>
        <w:rPr>
          <w:rFonts w:hint="eastAsia"/>
        </w:rPr>
        <w:t>обязанности</w:t>
      </w:r>
      <w:r>
        <w:t></w:t>
      </w:r>
      <w:r>
        <w:rPr>
          <w:rFonts w:hint="eastAsia"/>
        </w:rPr>
        <w:t>органа</w:t>
      </w:r>
      <w:r>
        <w:t></w:t>
      </w:r>
      <w:r>
        <w:rPr>
          <w:rFonts w:hint="eastAsia"/>
        </w:rPr>
        <w:t>дознания</w:t>
      </w:r>
      <w:r>
        <w:t></w:t>
      </w:r>
      <w:r>
        <w:t></w:t>
      </w:r>
      <w:r>
        <w:rPr>
          <w:rFonts w:hint="eastAsia"/>
        </w:rPr>
        <w:t>следователя</w:t>
      </w:r>
      <w:r>
        <w:t></w:t>
      </w:r>
      <w:r>
        <w:t></w:t>
      </w:r>
      <w:r>
        <w:rPr>
          <w:rFonts w:hint="eastAsia"/>
        </w:rPr>
        <w:t>прокурора</w:t>
      </w:r>
      <w:r>
        <w:t></w:t>
      </w:r>
      <w:r>
        <w:rPr>
          <w:rFonts w:hint="eastAsia"/>
        </w:rPr>
        <w:t>и</w:t>
      </w:r>
      <w:r>
        <w:t></w:t>
      </w:r>
      <w:r>
        <w:rPr>
          <w:rFonts w:hint="eastAsia"/>
        </w:rPr>
        <w:t>суда</w:t>
      </w:r>
      <w:r>
        <w:t></w:t>
      </w:r>
      <w:r>
        <w:rPr>
          <w:rFonts w:hint="eastAsia"/>
        </w:rPr>
        <w:t>по</w:t>
      </w:r>
      <w:r>
        <w:t></w:t>
      </w:r>
      <w:r>
        <w:rPr>
          <w:rFonts w:hint="eastAsia"/>
        </w:rPr>
        <w:t>принятию</w:t>
      </w:r>
      <w:r>
        <w:t></w:t>
      </w:r>
      <w:r>
        <w:rPr>
          <w:rFonts w:hint="eastAsia"/>
        </w:rPr>
        <w:t>мер</w:t>
      </w:r>
      <w:r>
        <w:t></w:t>
      </w:r>
      <w:r>
        <w:rPr>
          <w:rFonts w:hint="eastAsia"/>
        </w:rPr>
        <w:t>к</w:t>
      </w:r>
      <w:r>
        <w:t></w:t>
      </w:r>
      <w:r>
        <w:rPr>
          <w:rFonts w:hint="eastAsia"/>
        </w:rPr>
        <w:t>возмещению</w:t>
      </w:r>
      <w:r>
        <w:t></w:t>
      </w:r>
      <w:r>
        <w:rPr>
          <w:rFonts w:hint="eastAsia"/>
        </w:rPr>
        <w:t>ущерба</w:t>
      </w:r>
      <w:r>
        <w:t></w:t>
      </w:r>
      <w:r>
        <w:t></w:t>
      </w:r>
      <w:r>
        <w:rPr>
          <w:rFonts w:hint="eastAsia"/>
        </w:rPr>
        <w:t>причиненного</w:t>
      </w:r>
      <w:r>
        <w:t></w:t>
      </w:r>
      <w:r>
        <w:rPr>
          <w:rFonts w:hint="eastAsia"/>
        </w:rPr>
        <w:t>гражданину</w:t>
      </w:r>
      <w:r>
        <w:t></w:t>
      </w:r>
      <w:r>
        <w:rPr>
          <w:rFonts w:hint="eastAsia"/>
        </w:rPr>
        <w:t>незакон</w:t>
      </w:r>
      <w:r>
        <w:t></w:t>
      </w:r>
      <w:r>
        <w:rPr>
          <w:rFonts w:hint="eastAsia"/>
        </w:rPr>
        <w:t>ными</w:t>
      </w:r>
      <w:r>
        <w:t></w:t>
      </w:r>
      <w:r>
        <w:rPr>
          <w:rFonts w:hint="eastAsia"/>
        </w:rPr>
        <w:t>действиями</w:t>
      </w:r>
      <w:r>
        <w:t></w:t>
      </w:r>
      <w:r>
        <w:t></w:t>
      </w:r>
      <w:r>
        <w:rPr>
          <w:rFonts w:hint="eastAsia"/>
        </w:rPr>
        <w:t>ст</w:t>
      </w:r>
      <w:r>
        <w:t></w:t>
      </w:r>
      <w:r>
        <w:t></w:t>
      </w:r>
      <w:r>
        <w:t></w:t>
      </w:r>
      <w:r>
        <w:t></w:t>
      </w:r>
      <w:r>
        <w:t></w:t>
      </w:r>
      <w:r>
        <w:t></w:t>
      </w:r>
      <w:r>
        <w:t></w:t>
      </w:r>
      <w:r>
        <w:rPr>
          <w:rFonts w:hint="eastAsia"/>
        </w:rPr>
        <w:t>УПК</w:t>
      </w:r>
      <w:r>
        <w:t></w:t>
      </w:r>
      <w:r>
        <w:rPr>
          <w:rFonts w:hint="eastAsia"/>
        </w:rPr>
        <w:t>РСФСР</w:t>
      </w:r>
      <w:r>
        <w:t></w:t>
      </w:r>
      <w:r>
        <w:t></w:t>
      </w:r>
      <w:r>
        <w:t></w:t>
      </w:r>
      <w:r>
        <w:rPr>
          <w:rFonts w:hint="eastAsia"/>
        </w:rPr>
        <w:t>в</w:t>
      </w:r>
      <w:r>
        <w:t></w:t>
      </w:r>
      <w:r>
        <w:rPr>
          <w:rFonts w:hint="eastAsia"/>
        </w:rPr>
        <w:t>гражданско</w:t>
      </w:r>
      <w:r>
        <w:t></w:t>
      </w:r>
      <w:r>
        <w:rPr>
          <w:rFonts w:hint="eastAsia"/>
        </w:rPr>
        <w:t>процессуальном</w:t>
      </w:r>
      <w:r>
        <w:t></w:t>
      </w:r>
      <w:r>
        <w:t></w:t>
      </w:r>
      <w:r>
        <w:t></w:t>
      </w:r>
    </w:p>
    <w:p w:rsidR="00DA5DBC" w:rsidRDefault="00DA5DBC" w:rsidP="00DA5DBC">
      <w:r>
        <w:rPr>
          <w:rFonts w:hint="eastAsia"/>
        </w:rPr>
        <w:t>праве</w:t>
      </w:r>
      <w:r>
        <w:t></w:t>
      </w:r>
      <w:r>
        <w:rPr>
          <w:rFonts w:hint="eastAsia"/>
        </w:rPr>
        <w:t>в</w:t>
      </w:r>
      <w:r>
        <w:t></w:t>
      </w:r>
      <w:r>
        <w:rPr>
          <w:rFonts w:hint="eastAsia"/>
        </w:rPr>
        <w:t>институте</w:t>
      </w:r>
      <w:r>
        <w:t></w:t>
      </w:r>
      <w:r>
        <w:rPr>
          <w:rFonts w:hint="eastAsia"/>
        </w:rPr>
        <w:t>ответственности</w:t>
      </w:r>
      <w:r>
        <w:t></w:t>
      </w:r>
      <w:r>
        <w:rPr>
          <w:rFonts w:hint="eastAsia"/>
        </w:rPr>
        <w:t>за</w:t>
      </w:r>
      <w:r>
        <w:t></w:t>
      </w:r>
      <w:r>
        <w:rPr>
          <w:rFonts w:hint="eastAsia"/>
        </w:rPr>
        <w:t>утрату</w:t>
      </w:r>
      <w:r>
        <w:t></w:t>
      </w:r>
      <w:r>
        <w:rPr>
          <w:rFonts w:hint="eastAsia"/>
        </w:rPr>
        <w:t>исполнительного</w:t>
      </w:r>
      <w:r>
        <w:t></w:t>
      </w:r>
      <w:r>
        <w:rPr>
          <w:rFonts w:hint="eastAsia"/>
        </w:rPr>
        <w:t>доку</w:t>
      </w:r>
      <w:r>
        <w:t></w:t>
      </w:r>
      <w:r>
        <w:rPr>
          <w:rFonts w:hint="eastAsia"/>
        </w:rPr>
        <w:t>мента</w:t>
      </w:r>
      <w:r>
        <w:t></w:t>
      </w:r>
      <w:r>
        <w:t></w:t>
      </w:r>
      <w:r>
        <w:rPr>
          <w:rFonts w:hint="eastAsia"/>
        </w:rPr>
        <w:t>ст</w:t>
      </w:r>
      <w:r>
        <w:t></w:t>
      </w:r>
      <w:r>
        <w:t></w:t>
      </w:r>
      <w:r>
        <w:t></w:t>
      </w:r>
      <w:r>
        <w:t></w:t>
      </w:r>
      <w:r>
        <w:t></w:t>
      </w:r>
      <w:r>
        <w:t></w:t>
      </w:r>
      <w:r>
        <w:rPr>
          <w:rFonts w:hint="eastAsia"/>
        </w:rPr>
        <w:t>ГПК</w:t>
      </w:r>
      <w:r>
        <w:t></w:t>
      </w:r>
      <w:r>
        <w:rPr>
          <w:rFonts w:hint="eastAsia"/>
        </w:rPr>
        <w:t>РСФСР</w:t>
      </w:r>
      <w:r>
        <w:t></w:t>
      </w:r>
      <w:r>
        <w:t></w:t>
      </w:r>
      <w:r>
        <w:rPr>
          <w:rFonts w:hint="eastAsia"/>
        </w:rPr>
        <w:t>и</w:t>
      </w:r>
      <w:r>
        <w:t></w:t>
      </w:r>
      <w:r>
        <w:rPr>
          <w:rFonts w:hint="eastAsia"/>
        </w:rPr>
        <w:t>невыполнение</w:t>
      </w:r>
      <w:r>
        <w:t></w:t>
      </w:r>
      <w:r>
        <w:rPr>
          <w:rFonts w:hint="eastAsia"/>
        </w:rPr>
        <w:t>требований</w:t>
      </w:r>
      <w:r>
        <w:t></w:t>
      </w:r>
      <w:r>
        <w:rPr>
          <w:rFonts w:hint="eastAsia"/>
        </w:rPr>
        <w:t>судебного</w:t>
      </w:r>
      <w:r>
        <w:t></w:t>
      </w:r>
      <w:r>
        <w:rPr>
          <w:rFonts w:hint="eastAsia"/>
        </w:rPr>
        <w:t>ис</w:t>
      </w:r>
      <w:r>
        <w:t></w:t>
      </w:r>
      <w:r>
        <w:rPr>
          <w:rFonts w:hint="eastAsia"/>
        </w:rPr>
        <w:t>полнителя</w:t>
      </w:r>
      <w:r>
        <w:t></w:t>
      </w:r>
      <w:r>
        <w:t></w:t>
      </w:r>
      <w:r>
        <w:rPr>
          <w:rFonts w:hint="eastAsia"/>
        </w:rPr>
        <w:t>ст</w:t>
      </w:r>
      <w:r>
        <w:t></w:t>
      </w:r>
      <w:r>
        <w:t></w:t>
      </w:r>
      <w:r>
        <w:t></w:t>
      </w:r>
      <w:r>
        <w:t></w:t>
      </w:r>
      <w:r>
        <w:t></w:t>
      </w:r>
      <w:r>
        <w:t></w:t>
      </w:r>
      <w:r>
        <w:rPr>
          <w:rFonts w:hint="eastAsia"/>
        </w:rPr>
        <w:t>ГПК</w:t>
      </w:r>
      <w:r>
        <w:t></w:t>
      </w:r>
      <w:r>
        <w:rPr>
          <w:rFonts w:hint="eastAsia"/>
        </w:rPr>
        <w:t>РСФСР</w:t>
      </w:r>
      <w:r>
        <w:t></w:t>
      </w:r>
      <w:r>
        <w:t></w:t>
      </w:r>
    </w:p>
    <w:p w:rsidR="00DA5DBC" w:rsidRDefault="00DA5DBC" w:rsidP="00DA5DBC">
      <w:r>
        <w:rPr>
          <w:rFonts w:hint="eastAsia"/>
        </w:rPr>
        <w:t>Нужны</w:t>
      </w:r>
      <w:r>
        <w:t></w:t>
      </w:r>
      <w:r>
        <w:rPr>
          <w:rFonts w:hint="eastAsia"/>
        </w:rPr>
        <w:t>конструктивные</w:t>
      </w:r>
      <w:r>
        <w:t></w:t>
      </w:r>
      <w:r>
        <w:rPr>
          <w:rFonts w:hint="eastAsia"/>
        </w:rPr>
        <w:t>меры</w:t>
      </w:r>
      <w:r>
        <w:t></w:t>
      </w:r>
      <w:r>
        <w:rPr>
          <w:rFonts w:hint="eastAsia"/>
        </w:rPr>
        <w:t>по</w:t>
      </w:r>
      <w:r>
        <w:t></w:t>
      </w:r>
      <w:r>
        <w:rPr>
          <w:rFonts w:hint="eastAsia"/>
        </w:rPr>
        <w:t>скорейшему</w:t>
      </w:r>
      <w:r>
        <w:t></w:t>
      </w:r>
      <w:r>
        <w:rPr>
          <w:rFonts w:hint="eastAsia"/>
        </w:rPr>
        <w:t>формированию</w:t>
      </w:r>
      <w:r>
        <w:t></w:t>
      </w:r>
      <w:r>
        <w:rPr>
          <w:rFonts w:hint="eastAsia"/>
        </w:rPr>
        <w:t>законо</w:t>
      </w:r>
      <w:r>
        <w:t></w:t>
      </w:r>
      <w:r>
        <w:rPr>
          <w:rFonts w:hint="eastAsia"/>
        </w:rPr>
        <w:t>дательной</w:t>
      </w:r>
      <w:r>
        <w:t></w:t>
      </w:r>
      <w:r>
        <w:rPr>
          <w:rFonts w:hint="eastAsia"/>
        </w:rPr>
        <w:t>основы</w:t>
      </w:r>
      <w:r>
        <w:t></w:t>
      </w:r>
      <w:r>
        <w:rPr>
          <w:rFonts w:hint="eastAsia"/>
        </w:rPr>
        <w:t>современной</w:t>
      </w:r>
      <w:r>
        <w:t></w:t>
      </w:r>
      <w:r>
        <w:rPr>
          <w:rFonts w:hint="eastAsia"/>
        </w:rPr>
        <w:t>российской</w:t>
      </w:r>
      <w:r>
        <w:t></w:t>
      </w:r>
      <w:r>
        <w:rPr>
          <w:rFonts w:hint="eastAsia"/>
        </w:rPr>
        <w:t>экономики</w:t>
      </w:r>
      <w:r>
        <w:t></w:t>
      </w:r>
      <w:r>
        <w:t></w:t>
      </w:r>
      <w:r>
        <w:rPr>
          <w:rFonts w:hint="eastAsia"/>
        </w:rPr>
        <w:t>Для</w:t>
      </w:r>
      <w:r>
        <w:t></w:t>
      </w:r>
      <w:r>
        <w:rPr>
          <w:rFonts w:hint="eastAsia"/>
        </w:rPr>
        <w:t>этого</w:t>
      </w:r>
      <w:r>
        <w:t></w:t>
      </w:r>
      <w:r>
        <w:t></w:t>
      </w:r>
      <w:r>
        <w:rPr>
          <w:rFonts w:hint="eastAsia"/>
        </w:rPr>
        <w:t>во</w:t>
      </w:r>
      <w:r>
        <w:t></w:t>
      </w:r>
      <w:r>
        <w:rPr>
          <w:rFonts w:hint="eastAsia"/>
        </w:rPr>
        <w:t>первых</w:t>
      </w:r>
      <w:r>
        <w:t></w:t>
      </w:r>
      <w:r>
        <w:t></w:t>
      </w:r>
      <w:r>
        <w:rPr>
          <w:rFonts w:hint="eastAsia"/>
        </w:rPr>
        <w:t>требуется</w:t>
      </w:r>
      <w:r>
        <w:t></w:t>
      </w:r>
      <w:r>
        <w:rPr>
          <w:rFonts w:hint="eastAsia"/>
        </w:rPr>
        <w:t>обеспечить</w:t>
      </w:r>
      <w:r>
        <w:t></w:t>
      </w:r>
      <w:r>
        <w:rPr>
          <w:rFonts w:hint="eastAsia"/>
        </w:rPr>
        <w:t>системность</w:t>
      </w:r>
      <w:r>
        <w:t></w:t>
      </w:r>
      <w:r>
        <w:rPr>
          <w:rFonts w:hint="eastAsia"/>
        </w:rPr>
        <w:t>экономического</w:t>
      </w:r>
      <w:r>
        <w:t></w:t>
      </w:r>
      <w:r>
        <w:rPr>
          <w:rFonts w:hint="eastAsia"/>
        </w:rPr>
        <w:t>законо</w:t>
      </w:r>
      <w:r>
        <w:t></w:t>
      </w:r>
      <w:r>
        <w:rPr>
          <w:rFonts w:hint="eastAsia"/>
        </w:rPr>
        <w:t>дательства</w:t>
      </w:r>
      <w:r>
        <w:t></w:t>
      </w:r>
      <w:r>
        <w:t></w:t>
      </w:r>
      <w:r>
        <w:rPr>
          <w:rFonts w:hint="eastAsia"/>
        </w:rPr>
        <w:t>поскольку</w:t>
      </w:r>
      <w:r>
        <w:t></w:t>
      </w:r>
      <w:r>
        <w:rPr>
          <w:rFonts w:hint="eastAsia"/>
        </w:rPr>
        <w:t>оно</w:t>
      </w:r>
      <w:r>
        <w:t></w:t>
      </w:r>
      <w:r>
        <w:rPr>
          <w:rFonts w:hint="eastAsia"/>
        </w:rPr>
        <w:t>не</w:t>
      </w:r>
      <w:r>
        <w:t></w:t>
      </w:r>
      <w:r>
        <w:rPr>
          <w:rFonts w:hint="eastAsia"/>
        </w:rPr>
        <w:t>может</w:t>
      </w:r>
      <w:r>
        <w:t></w:t>
      </w:r>
      <w:r>
        <w:rPr>
          <w:rFonts w:hint="eastAsia"/>
        </w:rPr>
        <w:t>быть</w:t>
      </w:r>
      <w:r>
        <w:t></w:t>
      </w:r>
      <w:r>
        <w:rPr>
          <w:rFonts w:hint="eastAsia"/>
        </w:rPr>
        <w:t>эффективным</w:t>
      </w:r>
      <w:r>
        <w:t></w:t>
      </w:r>
      <w:r>
        <w:t></w:t>
      </w:r>
      <w:r>
        <w:rPr>
          <w:rFonts w:hint="eastAsia"/>
        </w:rPr>
        <w:t>если</w:t>
      </w:r>
      <w:r>
        <w:t></w:t>
      </w:r>
      <w:r>
        <w:rPr>
          <w:rFonts w:hint="eastAsia"/>
        </w:rPr>
        <w:t>в</w:t>
      </w:r>
      <w:r>
        <w:t></w:t>
      </w:r>
      <w:r>
        <w:rPr>
          <w:rFonts w:hint="eastAsia"/>
        </w:rPr>
        <w:t>нем</w:t>
      </w:r>
      <w:r>
        <w:t></w:t>
      </w:r>
      <w:r>
        <w:rPr>
          <w:rFonts w:hint="eastAsia"/>
        </w:rPr>
        <w:t>отсутствуют</w:t>
      </w:r>
      <w:r>
        <w:t></w:t>
      </w:r>
      <w:r>
        <w:rPr>
          <w:rFonts w:hint="eastAsia"/>
        </w:rPr>
        <w:t>необходимые</w:t>
      </w:r>
      <w:r>
        <w:t></w:t>
      </w:r>
      <w:r>
        <w:rPr>
          <w:rFonts w:hint="eastAsia"/>
        </w:rPr>
        <w:t>звенья</w:t>
      </w:r>
      <w:r>
        <w:t></w:t>
      </w:r>
      <w:r>
        <w:t></w:t>
      </w:r>
      <w:r>
        <w:rPr>
          <w:rFonts w:hint="eastAsia"/>
        </w:rPr>
        <w:t>Так</w:t>
      </w:r>
      <w:r>
        <w:t></w:t>
      </w:r>
      <w:r>
        <w:t></w:t>
      </w:r>
      <w:r>
        <w:rPr>
          <w:rFonts w:hint="eastAsia"/>
        </w:rPr>
        <w:t>новому</w:t>
      </w:r>
      <w:r>
        <w:t></w:t>
      </w:r>
      <w:r>
        <w:rPr>
          <w:rFonts w:hint="eastAsia"/>
        </w:rPr>
        <w:t>гражданскому</w:t>
      </w:r>
      <w:r>
        <w:t></w:t>
      </w:r>
      <w:r>
        <w:rPr>
          <w:rFonts w:hint="eastAsia"/>
        </w:rPr>
        <w:t>кодексу</w:t>
      </w:r>
      <w:r>
        <w:t></w:t>
      </w:r>
      <w:r>
        <w:rPr>
          <w:rFonts w:hint="eastAsia"/>
        </w:rPr>
        <w:t>должны</w:t>
      </w:r>
      <w:r>
        <w:t></w:t>
      </w:r>
      <w:r>
        <w:rPr>
          <w:rFonts w:hint="eastAsia"/>
        </w:rPr>
        <w:t>соответствовать</w:t>
      </w:r>
      <w:r>
        <w:t></w:t>
      </w:r>
      <w:r>
        <w:rPr>
          <w:rFonts w:hint="eastAsia"/>
        </w:rPr>
        <w:t>новые</w:t>
      </w:r>
      <w:r>
        <w:t></w:t>
      </w:r>
      <w:r>
        <w:rPr>
          <w:rFonts w:hint="eastAsia"/>
        </w:rPr>
        <w:t>Трудовой</w:t>
      </w:r>
      <w:r>
        <w:t></w:t>
      </w:r>
      <w:r>
        <w:t></w:t>
      </w:r>
      <w:r>
        <w:rPr>
          <w:rFonts w:hint="eastAsia"/>
        </w:rPr>
        <w:t>Земельный</w:t>
      </w:r>
      <w:r>
        <w:t></w:t>
      </w:r>
      <w:r>
        <w:t></w:t>
      </w:r>
      <w:r>
        <w:rPr>
          <w:rFonts w:hint="eastAsia"/>
        </w:rPr>
        <w:t>Налоговый</w:t>
      </w:r>
      <w:r>
        <w:t></w:t>
      </w:r>
      <w:r>
        <w:rPr>
          <w:rFonts w:hint="eastAsia"/>
        </w:rPr>
        <w:t>кодек</w:t>
      </w:r>
      <w:r>
        <w:t></w:t>
      </w:r>
      <w:r>
        <w:rPr>
          <w:rFonts w:hint="eastAsia"/>
        </w:rPr>
        <w:t>сы</w:t>
      </w:r>
      <w:r>
        <w:t></w:t>
      </w:r>
      <w:r>
        <w:rPr>
          <w:rFonts w:hint="eastAsia"/>
        </w:rPr>
        <w:t>и</w:t>
      </w:r>
      <w:r>
        <w:t></w:t>
      </w:r>
      <w:r>
        <w:rPr>
          <w:rFonts w:hint="eastAsia"/>
        </w:rPr>
        <w:t>т</w:t>
      </w:r>
      <w:r>
        <w:t></w:t>
      </w:r>
      <w:r>
        <w:rPr>
          <w:rFonts w:hint="eastAsia"/>
        </w:rPr>
        <w:t>д</w:t>
      </w:r>
      <w:r>
        <w:t></w:t>
      </w:r>
      <w:r>
        <w:t></w:t>
      </w:r>
      <w:r>
        <w:t></w:t>
      </w:r>
      <w:r>
        <w:rPr>
          <w:rFonts w:hint="eastAsia"/>
        </w:rPr>
        <w:t>которые</w:t>
      </w:r>
      <w:r>
        <w:t></w:t>
      </w:r>
      <w:r>
        <w:rPr>
          <w:rFonts w:hint="eastAsia"/>
        </w:rPr>
        <w:t>комплексно</w:t>
      </w:r>
      <w:r>
        <w:t></w:t>
      </w:r>
      <w:r>
        <w:rPr>
          <w:rFonts w:hint="eastAsia"/>
        </w:rPr>
        <w:t>решали</w:t>
      </w:r>
      <w:r>
        <w:t></w:t>
      </w:r>
      <w:r>
        <w:rPr>
          <w:rFonts w:hint="eastAsia"/>
        </w:rPr>
        <w:t>бы</w:t>
      </w:r>
      <w:r>
        <w:t></w:t>
      </w:r>
      <w:r>
        <w:rPr>
          <w:rFonts w:hint="eastAsia"/>
        </w:rPr>
        <w:t>узловые</w:t>
      </w:r>
      <w:r>
        <w:t></w:t>
      </w:r>
      <w:r>
        <w:rPr>
          <w:rFonts w:hint="eastAsia"/>
        </w:rPr>
        <w:t>хозяйственные</w:t>
      </w:r>
      <w:r>
        <w:t></w:t>
      </w:r>
      <w:r>
        <w:rPr>
          <w:rFonts w:hint="eastAsia"/>
        </w:rPr>
        <w:t>проблемы</w:t>
      </w:r>
      <w:r>
        <w:t></w:t>
      </w:r>
      <w:r>
        <w:rPr>
          <w:rFonts w:hint="eastAsia"/>
        </w:rPr>
        <w:t>страны</w:t>
      </w:r>
      <w:r>
        <w:t></w:t>
      </w:r>
    </w:p>
    <w:p w:rsidR="00DA5DBC" w:rsidRDefault="00DA5DBC" w:rsidP="00DA5DBC">
      <w:r>
        <w:rPr>
          <w:rFonts w:hint="eastAsia"/>
        </w:rPr>
        <w:t>Во</w:t>
      </w:r>
      <w:r>
        <w:t></w:t>
      </w:r>
      <w:r>
        <w:rPr>
          <w:rFonts w:hint="eastAsia"/>
        </w:rPr>
        <w:t>вторых</w:t>
      </w:r>
      <w:r>
        <w:t></w:t>
      </w:r>
      <w:r>
        <w:t></w:t>
      </w:r>
      <w:r>
        <w:rPr>
          <w:rFonts w:hint="eastAsia"/>
        </w:rPr>
        <w:t>необходима</w:t>
      </w:r>
      <w:r>
        <w:t></w:t>
      </w:r>
      <w:r>
        <w:rPr>
          <w:rFonts w:hint="eastAsia"/>
        </w:rPr>
        <w:t>кодификация</w:t>
      </w:r>
      <w:r>
        <w:t></w:t>
      </w:r>
      <w:r>
        <w:rPr>
          <w:rFonts w:hint="eastAsia"/>
        </w:rPr>
        <w:t>накопившегося</w:t>
      </w:r>
      <w:r>
        <w:t></w:t>
      </w:r>
      <w:r>
        <w:rPr>
          <w:rFonts w:hint="eastAsia"/>
        </w:rPr>
        <w:t>нового</w:t>
      </w:r>
      <w:r>
        <w:t></w:t>
      </w:r>
      <w:r>
        <w:rPr>
          <w:rFonts w:hint="eastAsia"/>
        </w:rPr>
        <w:t>право</w:t>
      </w:r>
      <w:r>
        <w:t></w:t>
      </w:r>
      <w:r>
        <w:rPr>
          <w:rFonts w:hint="eastAsia"/>
        </w:rPr>
        <w:t>вого</w:t>
      </w:r>
      <w:r>
        <w:t></w:t>
      </w:r>
      <w:r>
        <w:rPr>
          <w:rFonts w:hint="eastAsia"/>
        </w:rPr>
        <w:t>материала</w:t>
      </w:r>
      <w:r>
        <w:t></w:t>
      </w:r>
      <w:r>
        <w:t></w:t>
      </w:r>
      <w:r>
        <w:rPr>
          <w:rFonts w:hint="eastAsia"/>
        </w:rPr>
        <w:t>объединения</w:t>
      </w:r>
      <w:r>
        <w:t></w:t>
      </w:r>
      <w:r>
        <w:rPr>
          <w:rFonts w:hint="eastAsia"/>
        </w:rPr>
        <w:t>вновь</w:t>
      </w:r>
      <w:r>
        <w:t></w:t>
      </w:r>
      <w:r>
        <w:rPr>
          <w:rFonts w:hint="eastAsia"/>
        </w:rPr>
        <w:t>образованных</w:t>
      </w:r>
      <w:r>
        <w:t></w:t>
      </w:r>
      <w:r>
        <w:rPr>
          <w:rFonts w:hint="eastAsia"/>
        </w:rPr>
        <w:t>правовых</w:t>
      </w:r>
      <w:r>
        <w:t></w:t>
      </w:r>
      <w:r>
        <w:rPr>
          <w:rFonts w:hint="eastAsia"/>
        </w:rPr>
        <w:t>институтов</w:t>
      </w:r>
      <w:r>
        <w:t></w:t>
      </w:r>
      <w:r>
        <w:rPr>
          <w:rFonts w:hint="eastAsia"/>
        </w:rPr>
        <w:t>в</w:t>
      </w:r>
      <w:r>
        <w:t></w:t>
      </w:r>
      <w:r>
        <w:rPr>
          <w:rFonts w:hint="eastAsia"/>
        </w:rPr>
        <w:t>унифицированные</w:t>
      </w:r>
      <w:r>
        <w:t></w:t>
      </w:r>
      <w:r>
        <w:rPr>
          <w:rFonts w:hint="eastAsia"/>
        </w:rPr>
        <w:t>правовые</w:t>
      </w:r>
      <w:r>
        <w:t></w:t>
      </w:r>
      <w:r>
        <w:rPr>
          <w:rFonts w:hint="eastAsia"/>
        </w:rPr>
        <w:t>акты</w:t>
      </w:r>
      <w:r>
        <w:t></w:t>
      </w:r>
    </w:p>
    <w:p w:rsidR="00DA5DBC" w:rsidRDefault="00DA5DBC" w:rsidP="00DA5DBC">
      <w:r>
        <w:rPr>
          <w:rFonts w:hint="eastAsia"/>
        </w:rPr>
        <w:t>В</w:t>
      </w:r>
      <w:r>
        <w:t></w:t>
      </w:r>
      <w:r>
        <w:rPr>
          <w:rFonts w:hint="eastAsia"/>
        </w:rPr>
        <w:t>третьих</w:t>
      </w:r>
      <w:r>
        <w:t></w:t>
      </w:r>
      <w:r>
        <w:t></w:t>
      </w:r>
      <w:r>
        <w:rPr>
          <w:rFonts w:hint="eastAsia"/>
        </w:rPr>
        <w:t>важнейшая</w:t>
      </w:r>
      <w:r>
        <w:t></w:t>
      </w:r>
      <w:r>
        <w:rPr>
          <w:rFonts w:hint="eastAsia"/>
        </w:rPr>
        <w:t>задача</w:t>
      </w:r>
      <w:r>
        <w:t></w:t>
      </w:r>
      <w:r>
        <w:rPr>
          <w:rFonts w:hint="eastAsia"/>
        </w:rPr>
        <w:t>реконструкции</w:t>
      </w:r>
      <w:r>
        <w:t></w:t>
      </w:r>
      <w:r>
        <w:rPr>
          <w:rFonts w:hint="eastAsia"/>
        </w:rPr>
        <w:t>системы</w:t>
      </w:r>
      <w:r>
        <w:t></w:t>
      </w:r>
      <w:r>
        <w:rPr>
          <w:rFonts w:hint="eastAsia"/>
        </w:rPr>
        <w:t>права</w:t>
      </w:r>
      <w:r>
        <w:t></w:t>
      </w:r>
      <w:r>
        <w:t></w:t>
      </w:r>
      <w:r>
        <w:t></w:t>
      </w:r>
      <w:r>
        <w:rPr>
          <w:rFonts w:hint="eastAsia"/>
        </w:rPr>
        <w:t>ус</w:t>
      </w:r>
      <w:r>
        <w:t></w:t>
      </w:r>
      <w:r>
        <w:rPr>
          <w:rFonts w:hint="eastAsia"/>
        </w:rPr>
        <w:t>тановление</w:t>
      </w:r>
      <w:r>
        <w:t></w:t>
      </w:r>
      <w:r>
        <w:rPr>
          <w:rFonts w:hint="eastAsia"/>
        </w:rPr>
        <w:t>оптимального</w:t>
      </w:r>
      <w:r>
        <w:t></w:t>
      </w:r>
      <w:r>
        <w:rPr>
          <w:rFonts w:hint="eastAsia"/>
        </w:rPr>
        <w:t>соотношения</w:t>
      </w:r>
      <w:r>
        <w:t></w:t>
      </w:r>
      <w:r>
        <w:rPr>
          <w:rFonts w:hint="eastAsia"/>
        </w:rPr>
        <w:t>в</w:t>
      </w:r>
      <w:r>
        <w:t></w:t>
      </w:r>
      <w:r>
        <w:rPr>
          <w:rFonts w:hint="eastAsia"/>
        </w:rPr>
        <w:t>ее</w:t>
      </w:r>
      <w:r>
        <w:t></w:t>
      </w:r>
      <w:r>
        <w:rPr>
          <w:rFonts w:hint="eastAsia"/>
        </w:rPr>
        <w:t>структуре</w:t>
      </w:r>
      <w:r>
        <w:t></w:t>
      </w:r>
      <w:r>
        <w:rPr>
          <w:rFonts w:hint="eastAsia"/>
        </w:rPr>
        <w:t>публичного</w:t>
      </w:r>
      <w:r>
        <w:t></w:t>
      </w:r>
      <w:r>
        <w:rPr>
          <w:rFonts w:hint="eastAsia"/>
        </w:rPr>
        <w:t>и</w:t>
      </w:r>
      <w:r>
        <w:t></w:t>
      </w:r>
      <w:r>
        <w:rPr>
          <w:rFonts w:hint="eastAsia"/>
        </w:rPr>
        <w:t>частного</w:t>
      </w:r>
      <w:r>
        <w:t></w:t>
      </w:r>
      <w:r>
        <w:rPr>
          <w:rFonts w:hint="eastAsia"/>
        </w:rPr>
        <w:t>права</w:t>
      </w:r>
      <w:r>
        <w:t></w:t>
      </w:r>
      <w:r>
        <w:t></w:t>
      </w:r>
      <w:r>
        <w:rPr>
          <w:rFonts w:hint="eastAsia"/>
        </w:rPr>
        <w:t>В</w:t>
      </w:r>
      <w:r>
        <w:t></w:t>
      </w:r>
      <w:r>
        <w:rPr>
          <w:rFonts w:hint="eastAsia"/>
        </w:rPr>
        <w:t>современных</w:t>
      </w:r>
      <w:r>
        <w:t></w:t>
      </w:r>
      <w:r>
        <w:rPr>
          <w:rFonts w:hint="eastAsia"/>
        </w:rPr>
        <w:t>правовых</w:t>
      </w:r>
      <w:r>
        <w:t></w:t>
      </w:r>
      <w:r>
        <w:rPr>
          <w:rFonts w:hint="eastAsia"/>
        </w:rPr>
        <w:t>системах</w:t>
      </w:r>
      <w:r>
        <w:t></w:t>
      </w:r>
      <w:r>
        <w:rPr>
          <w:rFonts w:hint="eastAsia"/>
        </w:rPr>
        <w:t>они</w:t>
      </w:r>
      <w:r>
        <w:t></w:t>
      </w:r>
      <w:r>
        <w:rPr>
          <w:rFonts w:hint="eastAsia"/>
        </w:rPr>
        <w:t>тесно</w:t>
      </w:r>
      <w:r>
        <w:t></w:t>
      </w:r>
      <w:r>
        <w:rPr>
          <w:rFonts w:hint="eastAsia"/>
        </w:rPr>
        <w:t>взаимо</w:t>
      </w:r>
      <w:r>
        <w:t></w:t>
      </w:r>
      <w:r>
        <w:rPr>
          <w:rFonts w:hint="eastAsia"/>
        </w:rPr>
        <w:t>действуют</w:t>
      </w:r>
      <w:r>
        <w:t></w:t>
      </w:r>
      <w:r>
        <w:rPr>
          <w:rFonts w:hint="eastAsia"/>
        </w:rPr>
        <w:t>между</w:t>
      </w:r>
      <w:r>
        <w:t></w:t>
      </w:r>
      <w:r>
        <w:rPr>
          <w:rFonts w:hint="eastAsia"/>
        </w:rPr>
        <w:t>собой</w:t>
      </w:r>
      <w:r>
        <w:t></w:t>
      </w:r>
      <w:r>
        <w:t></w:t>
      </w:r>
      <w:r>
        <w:rPr>
          <w:rFonts w:hint="eastAsia"/>
        </w:rPr>
        <w:t>Только</w:t>
      </w:r>
      <w:r>
        <w:t></w:t>
      </w:r>
      <w:r>
        <w:rPr>
          <w:rFonts w:hint="eastAsia"/>
        </w:rPr>
        <w:t>на</w:t>
      </w:r>
      <w:r>
        <w:t></w:t>
      </w:r>
      <w:r>
        <w:rPr>
          <w:rFonts w:hint="eastAsia"/>
        </w:rPr>
        <w:t>основе</w:t>
      </w:r>
      <w:r>
        <w:t></w:t>
      </w:r>
      <w:r>
        <w:rPr>
          <w:rFonts w:hint="eastAsia"/>
        </w:rPr>
        <w:t>совместного</w:t>
      </w:r>
      <w:r>
        <w:t></w:t>
      </w:r>
      <w:r>
        <w:rPr>
          <w:rFonts w:hint="eastAsia"/>
        </w:rPr>
        <w:t>применения</w:t>
      </w:r>
      <w:r>
        <w:t></w:t>
      </w:r>
      <w:r>
        <w:rPr>
          <w:rFonts w:hint="eastAsia"/>
        </w:rPr>
        <w:t>институтов</w:t>
      </w:r>
      <w:r>
        <w:t></w:t>
      </w:r>
      <w:r>
        <w:rPr>
          <w:rFonts w:hint="eastAsia"/>
        </w:rPr>
        <w:t>частного</w:t>
      </w:r>
      <w:r>
        <w:t></w:t>
      </w:r>
      <w:r>
        <w:rPr>
          <w:rFonts w:hint="eastAsia"/>
        </w:rPr>
        <w:t>и</w:t>
      </w:r>
      <w:r>
        <w:t></w:t>
      </w:r>
      <w:r>
        <w:rPr>
          <w:rFonts w:hint="eastAsia"/>
        </w:rPr>
        <w:t>публичного</w:t>
      </w:r>
      <w:r>
        <w:t></w:t>
      </w:r>
      <w:r>
        <w:rPr>
          <w:rFonts w:hint="eastAsia"/>
        </w:rPr>
        <w:t>права</w:t>
      </w:r>
      <w:r>
        <w:t></w:t>
      </w:r>
      <w:r>
        <w:rPr>
          <w:rFonts w:hint="eastAsia"/>
        </w:rPr>
        <w:t>можно</w:t>
      </w:r>
      <w:r>
        <w:t></w:t>
      </w:r>
      <w:r>
        <w:rPr>
          <w:rFonts w:hint="eastAsia"/>
        </w:rPr>
        <w:t>наладить</w:t>
      </w:r>
      <w:r>
        <w:t></w:t>
      </w:r>
      <w:r>
        <w:rPr>
          <w:rFonts w:hint="eastAsia"/>
        </w:rPr>
        <w:t>эффективную</w:t>
      </w:r>
      <w:r>
        <w:t></w:t>
      </w:r>
      <w:r>
        <w:rPr>
          <w:rFonts w:hint="eastAsia"/>
        </w:rPr>
        <w:t>регламентацию</w:t>
      </w:r>
      <w:r>
        <w:t></w:t>
      </w:r>
      <w:r>
        <w:rPr>
          <w:rFonts w:hint="eastAsia"/>
        </w:rPr>
        <w:t>землепользования</w:t>
      </w:r>
      <w:r>
        <w:t></w:t>
      </w:r>
      <w:r>
        <w:t></w:t>
      </w:r>
      <w:r>
        <w:rPr>
          <w:rFonts w:hint="eastAsia"/>
        </w:rPr>
        <w:t>природоресурсных</w:t>
      </w:r>
      <w:r>
        <w:t></w:t>
      </w:r>
      <w:r>
        <w:rPr>
          <w:rFonts w:hint="eastAsia"/>
        </w:rPr>
        <w:t>отношений</w:t>
      </w:r>
      <w:r>
        <w:t></w:t>
      </w:r>
      <w:r>
        <w:rPr>
          <w:rFonts w:hint="eastAsia"/>
        </w:rPr>
        <w:t>и</w:t>
      </w:r>
      <w:r>
        <w:t></w:t>
      </w:r>
      <w:r>
        <w:rPr>
          <w:rFonts w:hint="eastAsia"/>
        </w:rPr>
        <w:t>т</w:t>
      </w:r>
      <w:r>
        <w:t></w:t>
      </w:r>
      <w:r>
        <w:rPr>
          <w:rFonts w:hint="eastAsia"/>
        </w:rPr>
        <w:t>д</w:t>
      </w:r>
      <w:r>
        <w:t></w:t>
      </w:r>
    </w:p>
    <w:p w:rsidR="00DA5DBC" w:rsidRDefault="00DA5DBC" w:rsidP="00DA5DBC">
      <w:r>
        <w:rPr>
          <w:rFonts w:hint="eastAsia"/>
        </w:rPr>
        <w:t>В</w:t>
      </w:r>
      <w:r>
        <w:t></w:t>
      </w:r>
      <w:r>
        <w:rPr>
          <w:rFonts w:hint="eastAsia"/>
        </w:rPr>
        <w:t>четвертых</w:t>
      </w:r>
      <w:r>
        <w:t></w:t>
      </w:r>
      <w:r>
        <w:t></w:t>
      </w:r>
      <w:r>
        <w:rPr>
          <w:rFonts w:hint="eastAsia"/>
        </w:rPr>
        <w:t>важнейшей</w:t>
      </w:r>
      <w:r>
        <w:t></w:t>
      </w:r>
      <w:r>
        <w:rPr>
          <w:rFonts w:hint="eastAsia"/>
        </w:rPr>
        <w:t>задачей</w:t>
      </w:r>
      <w:r>
        <w:t></w:t>
      </w:r>
      <w:r>
        <w:rPr>
          <w:rFonts w:hint="eastAsia"/>
        </w:rPr>
        <w:t>сегодня</w:t>
      </w:r>
      <w:r>
        <w:t></w:t>
      </w:r>
      <w:r>
        <w:rPr>
          <w:rFonts w:hint="eastAsia"/>
        </w:rPr>
        <w:t>следует</w:t>
      </w:r>
      <w:r>
        <w:t></w:t>
      </w:r>
      <w:r>
        <w:rPr>
          <w:rFonts w:hint="eastAsia"/>
        </w:rPr>
        <w:t>считать</w:t>
      </w:r>
      <w:r>
        <w:t></w:t>
      </w:r>
      <w:r>
        <w:rPr>
          <w:rFonts w:hint="eastAsia"/>
        </w:rPr>
        <w:t>обес</w:t>
      </w:r>
      <w:r>
        <w:t></w:t>
      </w:r>
      <w:r>
        <w:rPr>
          <w:rFonts w:hint="eastAsia"/>
        </w:rPr>
        <w:t>печение</w:t>
      </w:r>
      <w:r>
        <w:t></w:t>
      </w:r>
      <w:r>
        <w:rPr>
          <w:rFonts w:hint="eastAsia"/>
        </w:rPr>
        <w:t>непротиворечивости</w:t>
      </w:r>
      <w:r>
        <w:t></w:t>
      </w:r>
      <w:r>
        <w:rPr>
          <w:rFonts w:hint="eastAsia"/>
        </w:rPr>
        <w:t>действующего</w:t>
      </w:r>
      <w:r>
        <w:t></w:t>
      </w:r>
      <w:r>
        <w:rPr>
          <w:rFonts w:hint="eastAsia"/>
        </w:rPr>
        <w:t>законодательства</w:t>
      </w:r>
      <w:r>
        <w:t></w:t>
      </w:r>
      <w:r>
        <w:t></w:t>
      </w:r>
      <w:r>
        <w:rPr>
          <w:rFonts w:hint="eastAsia"/>
        </w:rPr>
        <w:t>устране</w:t>
      </w:r>
      <w:r>
        <w:t></w:t>
      </w:r>
      <w:r>
        <w:rPr>
          <w:rFonts w:hint="eastAsia"/>
        </w:rPr>
        <w:t>ние</w:t>
      </w:r>
      <w:r>
        <w:t></w:t>
      </w:r>
      <w:r>
        <w:rPr>
          <w:rFonts w:hint="eastAsia"/>
        </w:rPr>
        <w:t>многочисленных</w:t>
      </w:r>
      <w:r>
        <w:t></w:t>
      </w:r>
      <w:r>
        <w:rPr>
          <w:rFonts w:hint="eastAsia"/>
        </w:rPr>
        <w:t>разногласий</w:t>
      </w:r>
      <w:r>
        <w:t></w:t>
      </w:r>
      <w:r>
        <w:rPr>
          <w:rFonts w:hint="eastAsia"/>
        </w:rPr>
        <w:t>в</w:t>
      </w:r>
      <w:r>
        <w:t></w:t>
      </w:r>
      <w:r>
        <w:rPr>
          <w:rFonts w:hint="eastAsia"/>
        </w:rPr>
        <w:t>нормах</w:t>
      </w:r>
      <w:r>
        <w:t></w:t>
      </w:r>
      <w:r>
        <w:rPr>
          <w:rFonts w:hint="eastAsia"/>
        </w:rPr>
        <w:t>и</w:t>
      </w:r>
      <w:r>
        <w:t></w:t>
      </w:r>
      <w:r>
        <w:rPr>
          <w:rFonts w:hint="eastAsia"/>
        </w:rPr>
        <w:t>институтах</w:t>
      </w:r>
      <w:r>
        <w:t></w:t>
      </w:r>
      <w:r>
        <w:t></w:t>
      </w:r>
      <w:r>
        <w:rPr>
          <w:rFonts w:hint="eastAsia"/>
        </w:rPr>
        <w:t>содержащихся</w:t>
      </w:r>
      <w:r>
        <w:t></w:t>
      </w:r>
      <w:r>
        <w:rPr>
          <w:rFonts w:hint="eastAsia"/>
        </w:rPr>
        <w:t>в</w:t>
      </w:r>
      <w:r>
        <w:t></w:t>
      </w:r>
      <w:r>
        <w:rPr>
          <w:rFonts w:hint="eastAsia"/>
        </w:rPr>
        <w:t>нем</w:t>
      </w:r>
      <w:r>
        <w:t></w:t>
      </w:r>
      <w:r>
        <w:t></w:t>
      </w:r>
      <w:r>
        <w:rPr>
          <w:rFonts w:hint="eastAsia"/>
        </w:rPr>
        <w:t>т</w:t>
      </w:r>
      <w:r>
        <w:t></w:t>
      </w:r>
      <w:r>
        <w:rPr>
          <w:rFonts w:hint="eastAsia"/>
        </w:rPr>
        <w:t>к</w:t>
      </w:r>
      <w:r>
        <w:t></w:t>
      </w:r>
      <w:r>
        <w:t></w:t>
      </w:r>
      <w:r>
        <w:rPr>
          <w:rFonts w:hint="eastAsia"/>
        </w:rPr>
        <w:t>уже</w:t>
      </w:r>
      <w:r>
        <w:t></w:t>
      </w:r>
      <w:r>
        <w:rPr>
          <w:rFonts w:hint="eastAsia"/>
        </w:rPr>
        <w:t>отмечаются</w:t>
      </w:r>
      <w:r>
        <w:t></w:t>
      </w:r>
      <w:r>
        <w:rPr>
          <w:rFonts w:hint="eastAsia"/>
        </w:rPr>
        <w:t>многочисленные</w:t>
      </w:r>
      <w:r>
        <w:t></w:t>
      </w:r>
      <w:r>
        <w:rPr>
          <w:rFonts w:hint="eastAsia"/>
        </w:rPr>
        <w:t>противоречия</w:t>
      </w:r>
      <w:r>
        <w:t></w:t>
      </w:r>
      <w:r>
        <w:rPr>
          <w:rFonts w:hint="eastAsia"/>
        </w:rPr>
        <w:t>между</w:t>
      </w:r>
      <w:r>
        <w:t></w:t>
      </w:r>
      <w:r>
        <w:rPr>
          <w:rFonts w:hint="eastAsia"/>
        </w:rPr>
        <w:t>нор</w:t>
      </w:r>
      <w:r>
        <w:t></w:t>
      </w:r>
      <w:r>
        <w:rPr>
          <w:rFonts w:hint="eastAsia"/>
        </w:rPr>
        <w:t>мами</w:t>
      </w:r>
      <w:r>
        <w:t></w:t>
      </w:r>
      <w:r>
        <w:rPr>
          <w:rFonts w:hint="eastAsia"/>
        </w:rPr>
        <w:t>нового</w:t>
      </w:r>
      <w:r>
        <w:t></w:t>
      </w:r>
      <w:r>
        <w:rPr>
          <w:rFonts w:hint="eastAsia"/>
        </w:rPr>
        <w:t>ГК</w:t>
      </w:r>
      <w:r>
        <w:t></w:t>
      </w:r>
      <w:r>
        <w:rPr>
          <w:rFonts w:hint="eastAsia"/>
        </w:rPr>
        <w:t>РФ</w:t>
      </w:r>
      <w:r>
        <w:t></w:t>
      </w:r>
      <w:r>
        <w:rPr>
          <w:rFonts w:hint="eastAsia"/>
        </w:rPr>
        <w:t>и</w:t>
      </w:r>
      <w:r>
        <w:t></w:t>
      </w:r>
      <w:r>
        <w:rPr>
          <w:rFonts w:hint="eastAsia"/>
        </w:rPr>
        <w:t>актами</w:t>
      </w:r>
      <w:r>
        <w:t></w:t>
      </w:r>
      <w:r>
        <w:t></w:t>
      </w:r>
      <w:r>
        <w:rPr>
          <w:rFonts w:hint="eastAsia"/>
        </w:rPr>
        <w:t>принятыми</w:t>
      </w:r>
      <w:r>
        <w:t></w:t>
      </w:r>
      <w:r>
        <w:rPr>
          <w:rFonts w:hint="eastAsia"/>
        </w:rPr>
        <w:t>уже</w:t>
      </w:r>
      <w:r>
        <w:t></w:t>
      </w:r>
      <w:r>
        <w:rPr>
          <w:rFonts w:hint="eastAsia"/>
        </w:rPr>
        <w:t>после</w:t>
      </w:r>
      <w:r>
        <w:t></w:t>
      </w:r>
      <w:r>
        <w:rPr>
          <w:rFonts w:hint="eastAsia"/>
        </w:rPr>
        <w:t>него</w:t>
      </w:r>
      <w:r>
        <w:t></w:t>
      </w:r>
      <w:r>
        <w:t></w:t>
      </w:r>
      <w:r>
        <w:rPr>
          <w:rFonts w:hint="eastAsia"/>
        </w:rPr>
        <w:t>законами</w:t>
      </w:r>
      <w:r>
        <w:t></w:t>
      </w:r>
      <w:r>
        <w:rPr>
          <w:rFonts w:hint="eastAsia"/>
        </w:rPr>
        <w:t>об</w:t>
      </w:r>
      <w:r>
        <w:t></w:t>
      </w:r>
      <w:r>
        <w:rPr>
          <w:rFonts w:hint="eastAsia"/>
        </w:rPr>
        <w:t>акционерных</w:t>
      </w:r>
      <w:r>
        <w:t></w:t>
      </w:r>
      <w:r>
        <w:rPr>
          <w:rFonts w:hint="eastAsia"/>
        </w:rPr>
        <w:t>обществах</w:t>
      </w:r>
      <w:r>
        <w:t></w:t>
      </w:r>
      <w:r>
        <w:t></w:t>
      </w:r>
      <w:r>
        <w:rPr>
          <w:rFonts w:hint="eastAsia"/>
        </w:rPr>
        <w:t>о</w:t>
      </w:r>
      <w:r>
        <w:t></w:t>
      </w:r>
      <w:r>
        <w:rPr>
          <w:rFonts w:hint="eastAsia"/>
        </w:rPr>
        <w:t>банках</w:t>
      </w:r>
      <w:r>
        <w:t></w:t>
      </w:r>
      <w:r>
        <w:rPr>
          <w:rFonts w:hint="eastAsia"/>
        </w:rPr>
        <w:t>и</w:t>
      </w:r>
      <w:r>
        <w:t></w:t>
      </w:r>
      <w:r>
        <w:rPr>
          <w:rFonts w:hint="eastAsia"/>
        </w:rPr>
        <w:t>банковской</w:t>
      </w:r>
      <w:r>
        <w:t></w:t>
      </w:r>
      <w:r>
        <w:rPr>
          <w:rFonts w:hint="eastAsia"/>
        </w:rPr>
        <w:t>деятельности</w:t>
      </w:r>
      <w:r>
        <w:t></w:t>
      </w:r>
      <w:r>
        <w:rPr>
          <w:rFonts w:hint="eastAsia"/>
        </w:rPr>
        <w:t>и</w:t>
      </w:r>
      <w:r>
        <w:t></w:t>
      </w:r>
      <w:r>
        <w:rPr>
          <w:rFonts w:hint="eastAsia"/>
        </w:rPr>
        <w:t>т</w:t>
      </w:r>
      <w:r>
        <w:t></w:t>
      </w:r>
      <w:r>
        <w:rPr>
          <w:rFonts w:hint="eastAsia"/>
        </w:rPr>
        <w:t>д</w:t>
      </w:r>
      <w:r>
        <w:t></w:t>
      </w:r>
      <w:r>
        <w:t></w:t>
      </w:r>
      <w:r>
        <w:t></w:t>
      </w:r>
      <w:r>
        <w:t></w:t>
      </w:r>
    </w:p>
    <w:p w:rsidR="00DA5DBC" w:rsidRDefault="00DA5DBC" w:rsidP="00DA5DBC">
      <w:r>
        <w:rPr>
          <w:rFonts w:hint="eastAsia"/>
        </w:rPr>
        <w:t>На</w:t>
      </w:r>
      <w:r>
        <w:t></w:t>
      </w:r>
      <w:r>
        <w:rPr>
          <w:rFonts w:hint="eastAsia"/>
        </w:rPr>
        <w:t>становление</w:t>
      </w:r>
      <w:r>
        <w:t></w:t>
      </w:r>
      <w:r>
        <w:t></w:t>
      </w:r>
      <w:r>
        <w:rPr>
          <w:rFonts w:hint="eastAsia"/>
        </w:rPr>
        <w:t>развитие</w:t>
      </w:r>
      <w:r>
        <w:t></w:t>
      </w:r>
      <w:r>
        <w:rPr>
          <w:rFonts w:hint="eastAsia"/>
        </w:rPr>
        <w:t>и</w:t>
      </w:r>
      <w:r>
        <w:t></w:t>
      </w:r>
      <w:r>
        <w:rPr>
          <w:rFonts w:hint="eastAsia"/>
        </w:rPr>
        <w:t>изменение</w:t>
      </w:r>
      <w:r>
        <w:t></w:t>
      </w:r>
      <w:r>
        <w:rPr>
          <w:rFonts w:hint="eastAsia"/>
        </w:rPr>
        <w:t>правовых</w:t>
      </w:r>
      <w:r>
        <w:t></w:t>
      </w:r>
      <w:r>
        <w:rPr>
          <w:rFonts w:hint="eastAsia"/>
        </w:rPr>
        <w:t>институтов</w:t>
      </w:r>
      <w:r>
        <w:t></w:t>
      </w:r>
      <w:r>
        <w:rPr>
          <w:rFonts w:hint="eastAsia"/>
        </w:rPr>
        <w:t>не</w:t>
      </w:r>
      <w:r>
        <w:t></w:t>
      </w:r>
      <w:r>
        <w:rPr>
          <w:rFonts w:hint="eastAsia"/>
        </w:rPr>
        <w:t>меньшее</w:t>
      </w:r>
      <w:r>
        <w:t></w:t>
      </w:r>
      <w:r>
        <w:rPr>
          <w:rFonts w:hint="eastAsia"/>
        </w:rPr>
        <w:t>влияние</w:t>
      </w:r>
      <w:r>
        <w:t></w:t>
      </w:r>
      <w:r>
        <w:rPr>
          <w:rFonts w:hint="eastAsia"/>
        </w:rPr>
        <w:t>оказывают</w:t>
      </w:r>
      <w:r>
        <w:t></w:t>
      </w:r>
      <w:r>
        <w:rPr>
          <w:rFonts w:hint="eastAsia"/>
        </w:rPr>
        <w:t>и</w:t>
      </w:r>
      <w:r>
        <w:t></w:t>
      </w:r>
      <w:r>
        <w:rPr>
          <w:rFonts w:hint="eastAsia"/>
        </w:rPr>
        <w:t>политические</w:t>
      </w:r>
      <w:r>
        <w:t></w:t>
      </w:r>
      <w:r>
        <w:rPr>
          <w:rFonts w:hint="eastAsia"/>
        </w:rPr>
        <w:t>процессы</w:t>
      </w:r>
      <w:r>
        <w:t></w:t>
      </w:r>
      <w:r>
        <w:t></w:t>
      </w:r>
      <w:r>
        <w:rPr>
          <w:rFonts w:hint="eastAsia"/>
        </w:rPr>
        <w:t>происходящие</w:t>
      </w:r>
      <w:r>
        <w:t></w:t>
      </w:r>
      <w:r>
        <w:rPr>
          <w:rFonts w:hint="eastAsia"/>
        </w:rPr>
        <w:t>в</w:t>
      </w:r>
      <w:r>
        <w:t></w:t>
      </w:r>
      <w:r>
        <w:rPr>
          <w:rFonts w:hint="eastAsia"/>
        </w:rPr>
        <w:t>обществе</w:t>
      </w:r>
      <w:r>
        <w:t></w:t>
      </w:r>
      <w:r>
        <w:t></w:t>
      </w:r>
      <w:r>
        <w:rPr>
          <w:rFonts w:hint="eastAsia"/>
        </w:rPr>
        <w:t>Непосредственным</w:t>
      </w:r>
      <w:r>
        <w:t></w:t>
      </w:r>
      <w:r>
        <w:rPr>
          <w:rFonts w:hint="eastAsia"/>
        </w:rPr>
        <w:t>результатом</w:t>
      </w:r>
      <w:r>
        <w:t></w:t>
      </w:r>
      <w:r>
        <w:rPr>
          <w:rFonts w:hint="eastAsia"/>
        </w:rPr>
        <w:t>подвижек</w:t>
      </w:r>
      <w:r>
        <w:t></w:t>
      </w:r>
      <w:r>
        <w:rPr>
          <w:rFonts w:hint="eastAsia"/>
        </w:rPr>
        <w:t>в</w:t>
      </w:r>
      <w:r>
        <w:t></w:t>
      </w:r>
      <w:r>
        <w:rPr>
          <w:rFonts w:hint="eastAsia"/>
        </w:rPr>
        <w:t>государственной</w:t>
      </w:r>
      <w:r>
        <w:t></w:t>
      </w:r>
      <w:r>
        <w:rPr>
          <w:rFonts w:hint="eastAsia"/>
        </w:rPr>
        <w:t>сфере</w:t>
      </w:r>
      <w:r>
        <w:t></w:t>
      </w:r>
      <w:r>
        <w:rPr>
          <w:rFonts w:hint="eastAsia"/>
        </w:rPr>
        <w:t>явилось</w:t>
      </w:r>
      <w:r>
        <w:t></w:t>
      </w:r>
      <w:r>
        <w:rPr>
          <w:rFonts w:hint="eastAsia"/>
        </w:rPr>
        <w:t>создание</w:t>
      </w:r>
      <w:r>
        <w:t></w:t>
      </w:r>
      <w:r>
        <w:rPr>
          <w:rFonts w:hint="eastAsia"/>
        </w:rPr>
        <w:t>таких</w:t>
      </w:r>
      <w:r>
        <w:t></w:t>
      </w:r>
      <w:r>
        <w:rPr>
          <w:rFonts w:hint="eastAsia"/>
        </w:rPr>
        <w:t>институтов</w:t>
      </w:r>
      <w:r>
        <w:t></w:t>
      </w:r>
      <w:r>
        <w:rPr>
          <w:rFonts w:hint="eastAsia"/>
        </w:rPr>
        <w:t>конституционного</w:t>
      </w:r>
      <w:r>
        <w:t></w:t>
      </w:r>
      <w:r>
        <w:rPr>
          <w:rFonts w:hint="eastAsia"/>
        </w:rPr>
        <w:t>права</w:t>
      </w:r>
      <w:r>
        <w:t></w:t>
      </w:r>
      <w:r>
        <w:rPr>
          <w:rFonts w:hint="eastAsia"/>
        </w:rPr>
        <w:t>как</w:t>
      </w:r>
      <w:r>
        <w:t></w:t>
      </w:r>
      <w:r>
        <w:rPr>
          <w:rFonts w:hint="eastAsia"/>
        </w:rPr>
        <w:t>институт</w:t>
      </w:r>
      <w:r>
        <w:t></w:t>
      </w:r>
      <w:r>
        <w:rPr>
          <w:rFonts w:hint="eastAsia"/>
        </w:rPr>
        <w:t>внесения</w:t>
      </w:r>
      <w:r>
        <w:t></w:t>
      </w:r>
      <w:r>
        <w:rPr>
          <w:rFonts w:hint="eastAsia"/>
        </w:rPr>
        <w:t>поправок</w:t>
      </w:r>
      <w:r>
        <w:t></w:t>
      </w:r>
      <w:r>
        <w:rPr>
          <w:rFonts w:hint="eastAsia"/>
        </w:rPr>
        <w:t>в</w:t>
      </w:r>
      <w:r>
        <w:t></w:t>
      </w:r>
      <w:r>
        <w:rPr>
          <w:rFonts w:hint="eastAsia"/>
        </w:rPr>
        <w:t>Конституцию</w:t>
      </w:r>
      <w:r>
        <w:t></w:t>
      </w:r>
      <w:r>
        <w:rPr>
          <w:rFonts w:hint="eastAsia"/>
        </w:rPr>
        <w:t>Российской</w:t>
      </w:r>
      <w:r>
        <w:t></w:t>
      </w:r>
      <w:r>
        <w:rPr>
          <w:rFonts w:hint="eastAsia"/>
        </w:rPr>
        <w:t>Федерации</w:t>
      </w:r>
      <w:r>
        <w:t></w:t>
      </w:r>
      <w:r>
        <w:t></w:t>
      </w:r>
      <w:r>
        <w:rPr>
          <w:rFonts w:hint="eastAsia"/>
        </w:rPr>
        <w:t>институт</w:t>
      </w:r>
      <w:r>
        <w:t></w:t>
      </w:r>
      <w:r>
        <w:rPr>
          <w:rFonts w:hint="eastAsia"/>
        </w:rPr>
        <w:t>регионального</w:t>
      </w:r>
      <w:r>
        <w:t></w:t>
      </w:r>
      <w:r>
        <w:rPr>
          <w:rFonts w:hint="eastAsia"/>
        </w:rPr>
        <w:t>законодательства</w:t>
      </w:r>
      <w:r>
        <w:t></w:t>
      </w:r>
      <w:r>
        <w:t></w:t>
      </w:r>
      <w:r>
        <w:rPr>
          <w:rFonts w:hint="eastAsia"/>
        </w:rPr>
        <w:t>институт</w:t>
      </w:r>
      <w:r>
        <w:t></w:t>
      </w:r>
      <w:r>
        <w:rPr>
          <w:rFonts w:hint="eastAsia"/>
        </w:rPr>
        <w:t>националь</w:t>
      </w:r>
      <w:r>
        <w:t></w:t>
      </w:r>
      <w:r>
        <w:rPr>
          <w:rFonts w:hint="eastAsia"/>
        </w:rPr>
        <w:t>но</w:t>
      </w:r>
      <w:r>
        <w:t></w:t>
      </w:r>
      <w:r>
        <w:rPr>
          <w:rFonts w:hint="eastAsia"/>
        </w:rPr>
        <w:t>культурных</w:t>
      </w:r>
      <w:r>
        <w:t></w:t>
      </w:r>
      <w:r>
        <w:rPr>
          <w:rFonts w:hint="eastAsia"/>
        </w:rPr>
        <w:t>автономий</w:t>
      </w:r>
      <w:r>
        <w:t></w:t>
      </w:r>
      <w:r>
        <w:t></w:t>
      </w:r>
      <w:r>
        <w:rPr>
          <w:rFonts w:hint="eastAsia"/>
        </w:rPr>
        <w:t>институт</w:t>
      </w:r>
      <w:r>
        <w:t></w:t>
      </w:r>
      <w:r>
        <w:rPr>
          <w:rFonts w:hint="eastAsia"/>
        </w:rPr>
        <w:t>миграции</w:t>
      </w:r>
      <w:r>
        <w:t></w:t>
      </w:r>
      <w:r>
        <w:rPr>
          <w:rFonts w:hint="eastAsia"/>
        </w:rPr>
        <w:t>населения</w:t>
      </w:r>
      <w:r>
        <w:t></w:t>
      </w:r>
      <w:r>
        <w:t></w:t>
      </w:r>
      <w:r>
        <w:rPr>
          <w:rFonts w:hint="eastAsia"/>
        </w:rPr>
        <w:t>институт</w:t>
      </w:r>
      <w:r>
        <w:t></w:t>
      </w:r>
      <w:r>
        <w:rPr>
          <w:rFonts w:hint="eastAsia"/>
        </w:rPr>
        <w:t>об</w:t>
      </w:r>
      <w:r>
        <w:t></w:t>
      </w:r>
      <w:r>
        <w:rPr>
          <w:rFonts w:hint="eastAsia"/>
        </w:rPr>
        <w:t>щественных</w:t>
      </w:r>
      <w:r>
        <w:t></w:t>
      </w:r>
      <w:r>
        <w:rPr>
          <w:rFonts w:hint="eastAsia"/>
        </w:rPr>
        <w:t>наблюдателей</w:t>
      </w:r>
      <w:r>
        <w:t></w:t>
      </w:r>
      <w:r>
        <w:rPr>
          <w:rFonts w:hint="eastAsia"/>
        </w:rPr>
        <w:t>за</w:t>
      </w:r>
      <w:r>
        <w:t></w:t>
      </w:r>
      <w:r>
        <w:rPr>
          <w:rFonts w:hint="eastAsia"/>
        </w:rPr>
        <w:t>выборами</w:t>
      </w:r>
      <w:r>
        <w:t></w:t>
      </w:r>
      <w:r>
        <w:rPr>
          <w:rFonts w:hint="eastAsia"/>
        </w:rPr>
        <w:t>органов</w:t>
      </w:r>
      <w:r>
        <w:t></w:t>
      </w:r>
      <w:r>
        <w:rPr>
          <w:rFonts w:hint="eastAsia"/>
        </w:rPr>
        <w:t>власти</w:t>
      </w:r>
      <w:r>
        <w:t></w:t>
      </w:r>
      <w:r>
        <w:t></w:t>
      </w:r>
      <w:r>
        <w:rPr>
          <w:rFonts w:hint="eastAsia"/>
        </w:rPr>
        <w:t>институт</w:t>
      </w:r>
      <w:r>
        <w:t></w:t>
      </w:r>
      <w:r>
        <w:rPr>
          <w:rFonts w:hint="eastAsia"/>
        </w:rPr>
        <w:t>адми</w:t>
      </w:r>
      <w:r>
        <w:t></w:t>
      </w:r>
      <w:r>
        <w:rPr>
          <w:rFonts w:hint="eastAsia"/>
        </w:rPr>
        <w:t>нистрации</w:t>
      </w:r>
      <w:r>
        <w:t></w:t>
      </w:r>
      <w:r>
        <w:rPr>
          <w:rFonts w:hint="eastAsia"/>
        </w:rPr>
        <w:t>президента</w:t>
      </w:r>
      <w:r>
        <w:t></w:t>
      </w:r>
      <w:r>
        <w:t></w:t>
      </w:r>
      <w:r>
        <w:rPr>
          <w:rFonts w:hint="eastAsia"/>
        </w:rPr>
        <w:t>назрела</w:t>
      </w:r>
      <w:r>
        <w:t></w:t>
      </w:r>
      <w:r>
        <w:rPr>
          <w:rFonts w:hint="eastAsia"/>
        </w:rPr>
        <w:t>необходимость</w:t>
      </w:r>
      <w:r>
        <w:t></w:t>
      </w:r>
      <w:r>
        <w:rPr>
          <w:rFonts w:hint="eastAsia"/>
        </w:rPr>
        <w:t>в</w:t>
      </w:r>
      <w:r>
        <w:t></w:t>
      </w:r>
      <w:r>
        <w:rPr>
          <w:rFonts w:hint="eastAsia"/>
        </w:rPr>
        <w:t>изменении</w:t>
      </w:r>
      <w:r>
        <w:t></w:t>
      </w:r>
      <w:r>
        <w:rPr>
          <w:rFonts w:hint="eastAsia"/>
        </w:rPr>
        <w:t>института</w:t>
      </w:r>
      <w:r>
        <w:t></w:t>
      </w:r>
      <w:r>
        <w:rPr>
          <w:rFonts w:hint="eastAsia"/>
        </w:rPr>
        <w:t>прокуратуы</w:t>
      </w:r>
      <w:r>
        <w:t></w:t>
      </w:r>
      <w:r>
        <w:t></w:t>
      </w:r>
      <w:r>
        <w:rPr>
          <w:rFonts w:hint="eastAsia"/>
        </w:rPr>
        <w:t>складывается</w:t>
      </w:r>
      <w:r>
        <w:t></w:t>
      </w:r>
      <w:r>
        <w:rPr>
          <w:rFonts w:hint="eastAsia"/>
        </w:rPr>
        <w:t>институт</w:t>
      </w:r>
      <w:r>
        <w:t></w:t>
      </w:r>
      <w:r>
        <w:rPr>
          <w:rFonts w:hint="eastAsia"/>
        </w:rPr>
        <w:t>коллизионных</w:t>
      </w:r>
      <w:r>
        <w:t></w:t>
      </w:r>
      <w:r>
        <w:rPr>
          <w:rFonts w:hint="eastAsia"/>
        </w:rPr>
        <w:t>норм</w:t>
      </w:r>
      <w:r>
        <w:t></w:t>
      </w:r>
      <w:r>
        <w:rPr>
          <w:rFonts w:hint="eastAsia"/>
        </w:rPr>
        <w:t>права</w:t>
      </w:r>
      <w:r>
        <w:t></w:t>
      </w:r>
      <w:r>
        <w:t></w:t>
      </w:r>
      <w:r>
        <w:rPr>
          <w:rFonts w:hint="eastAsia"/>
        </w:rPr>
        <w:t>Демок</w:t>
      </w:r>
      <w:r>
        <w:t></w:t>
      </w:r>
      <w:r>
        <w:rPr>
          <w:rFonts w:hint="eastAsia"/>
        </w:rPr>
        <w:t>ратизация</w:t>
      </w:r>
      <w:r>
        <w:t></w:t>
      </w:r>
      <w:r>
        <w:rPr>
          <w:rFonts w:hint="eastAsia"/>
        </w:rPr>
        <w:t>общественной</w:t>
      </w:r>
      <w:r>
        <w:t></w:t>
      </w:r>
      <w:r>
        <w:rPr>
          <w:rFonts w:hint="eastAsia"/>
        </w:rPr>
        <w:t>жизни</w:t>
      </w:r>
      <w:r>
        <w:t></w:t>
      </w:r>
      <w:r>
        <w:rPr>
          <w:rFonts w:hint="eastAsia"/>
        </w:rPr>
        <w:t>выразилась</w:t>
      </w:r>
      <w:r>
        <w:t></w:t>
      </w:r>
      <w:r>
        <w:t></w:t>
      </w:r>
      <w:r>
        <w:rPr>
          <w:rFonts w:hint="eastAsia"/>
        </w:rPr>
        <w:t>к</w:t>
      </w:r>
      <w:r>
        <w:t></w:t>
      </w:r>
      <w:r>
        <w:rPr>
          <w:rFonts w:hint="eastAsia"/>
        </w:rPr>
        <w:t>примеру</w:t>
      </w:r>
      <w:r>
        <w:t></w:t>
      </w:r>
      <w:r>
        <w:t></w:t>
      </w:r>
      <w:r>
        <w:rPr>
          <w:rFonts w:hint="eastAsia"/>
        </w:rPr>
        <w:t>в</w:t>
      </w:r>
      <w:r>
        <w:t></w:t>
      </w:r>
      <w:r>
        <w:rPr>
          <w:rFonts w:hint="eastAsia"/>
        </w:rPr>
        <w:t>создании</w:t>
      </w:r>
      <w:r>
        <w:t></w:t>
      </w:r>
      <w:r>
        <w:rPr>
          <w:rFonts w:hint="eastAsia"/>
        </w:rPr>
        <w:t>института</w:t>
      </w:r>
      <w:r>
        <w:t></w:t>
      </w:r>
      <w:r>
        <w:rPr>
          <w:rFonts w:hint="eastAsia"/>
        </w:rPr>
        <w:t>защиты</w:t>
      </w:r>
      <w:r>
        <w:t></w:t>
      </w:r>
      <w:r>
        <w:rPr>
          <w:rFonts w:hint="eastAsia"/>
        </w:rPr>
        <w:t>деловой</w:t>
      </w:r>
      <w:r>
        <w:t></w:t>
      </w:r>
      <w:r>
        <w:rPr>
          <w:rFonts w:hint="eastAsia"/>
        </w:rPr>
        <w:t>репутации</w:t>
      </w:r>
      <w:r>
        <w:t></w:t>
      </w:r>
      <w:r>
        <w:rPr>
          <w:rFonts w:hint="eastAsia"/>
        </w:rPr>
        <w:t>в</w:t>
      </w:r>
      <w:r>
        <w:t></w:t>
      </w:r>
      <w:r>
        <w:rPr>
          <w:rFonts w:hint="eastAsia"/>
        </w:rPr>
        <w:t>гражданском</w:t>
      </w:r>
      <w:r>
        <w:t></w:t>
      </w:r>
      <w:r>
        <w:rPr>
          <w:rFonts w:hint="eastAsia"/>
        </w:rPr>
        <w:t>праве</w:t>
      </w:r>
      <w:r>
        <w:t></w:t>
      </w:r>
      <w:r>
        <w:t></w:t>
      </w:r>
      <w:r>
        <w:rPr>
          <w:rFonts w:hint="eastAsia"/>
        </w:rPr>
        <w:t>субинсти</w:t>
      </w:r>
      <w:r>
        <w:t></w:t>
      </w:r>
      <w:r>
        <w:rPr>
          <w:rFonts w:hint="eastAsia"/>
        </w:rPr>
        <w:t>тута</w:t>
      </w:r>
      <w:r>
        <w:t></w:t>
      </w:r>
      <w:r>
        <w:rPr>
          <w:rFonts w:hint="eastAsia"/>
        </w:rPr>
        <w:t>обеспечения</w:t>
      </w:r>
      <w:r>
        <w:t></w:t>
      </w:r>
      <w:r>
        <w:rPr>
          <w:rFonts w:hint="eastAsia"/>
        </w:rPr>
        <w:t>свободы</w:t>
      </w:r>
      <w:r>
        <w:t></w:t>
      </w:r>
      <w:r>
        <w:rPr>
          <w:rFonts w:hint="eastAsia"/>
        </w:rPr>
        <w:t>совести</w:t>
      </w:r>
      <w:r>
        <w:t></w:t>
      </w:r>
      <w:r>
        <w:rPr>
          <w:rFonts w:hint="eastAsia"/>
        </w:rPr>
        <w:t>и</w:t>
      </w:r>
      <w:r>
        <w:t></w:t>
      </w:r>
      <w:r>
        <w:rPr>
          <w:rFonts w:hint="eastAsia"/>
        </w:rPr>
        <w:t>свободы</w:t>
      </w:r>
      <w:r>
        <w:t></w:t>
      </w:r>
      <w:r>
        <w:rPr>
          <w:rFonts w:hint="eastAsia"/>
        </w:rPr>
        <w:t>вероисповедания</w:t>
      </w:r>
      <w:r>
        <w:t></w:t>
      </w:r>
      <w:r>
        <w:rPr>
          <w:rFonts w:hint="eastAsia"/>
        </w:rPr>
        <w:t>и</w:t>
      </w:r>
      <w:r>
        <w:t></w:t>
      </w:r>
      <w:r>
        <w:rPr>
          <w:rFonts w:hint="eastAsia"/>
        </w:rPr>
        <w:t>су</w:t>
      </w:r>
      <w:r>
        <w:t></w:t>
      </w:r>
      <w:r>
        <w:rPr>
          <w:rFonts w:hint="eastAsia"/>
        </w:rPr>
        <w:t>бинститута</w:t>
      </w:r>
      <w:r>
        <w:t></w:t>
      </w:r>
      <w:r>
        <w:rPr>
          <w:rFonts w:hint="eastAsia"/>
        </w:rPr>
        <w:t>осуществления</w:t>
      </w:r>
      <w:r>
        <w:t></w:t>
      </w:r>
      <w:r>
        <w:rPr>
          <w:rFonts w:hint="eastAsia"/>
        </w:rPr>
        <w:t>кино</w:t>
      </w:r>
      <w:r>
        <w:t></w:t>
      </w:r>
      <w:r>
        <w:t></w:t>
      </w:r>
      <w:r>
        <w:t></w:t>
      </w:r>
      <w:r>
        <w:rPr>
          <w:rFonts w:hint="eastAsia"/>
        </w:rPr>
        <w:t>фото</w:t>
      </w:r>
      <w:r>
        <w:t></w:t>
      </w:r>
      <w:r>
        <w:t></w:t>
      </w:r>
      <w:r>
        <w:rPr>
          <w:rFonts w:hint="eastAsia"/>
        </w:rPr>
        <w:t>и</w:t>
      </w:r>
      <w:r>
        <w:t></w:t>
      </w:r>
      <w:r>
        <w:rPr>
          <w:rFonts w:hint="eastAsia"/>
        </w:rPr>
        <w:t>видеосъемки</w:t>
      </w:r>
      <w:r>
        <w:t></w:t>
      </w:r>
      <w:r>
        <w:rPr>
          <w:rFonts w:hint="eastAsia"/>
        </w:rPr>
        <w:t>осужденных</w:t>
      </w:r>
      <w:r>
        <w:t></w:t>
      </w:r>
      <w:r>
        <w:t></w:t>
      </w:r>
      <w:r>
        <w:rPr>
          <w:rFonts w:hint="eastAsia"/>
        </w:rPr>
        <w:t>их</w:t>
      </w:r>
      <w:r>
        <w:t></w:t>
      </w:r>
      <w:r>
        <w:rPr>
          <w:rFonts w:hint="eastAsia"/>
        </w:rPr>
        <w:t>интервьюирования</w:t>
      </w:r>
      <w:r>
        <w:t></w:t>
      </w:r>
      <w:r>
        <w:t></w:t>
      </w:r>
      <w:r>
        <w:rPr>
          <w:rFonts w:hint="eastAsia"/>
        </w:rPr>
        <w:t>института</w:t>
      </w:r>
      <w:r>
        <w:t></w:t>
      </w:r>
      <w:r>
        <w:rPr>
          <w:rFonts w:hint="eastAsia"/>
        </w:rPr>
        <w:t>прав</w:t>
      </w:r>
      <w:r>
        <w:t></w:t>
      </w:r>
      <w:r>
        <w:rPr>
          <w:rFonts w:hint="eastAsia"/>
        </w:rPr>
        <w:t>осужденных</w:t>
      </w:r>
      <w:r>
        <w:t></w:t>
      </w:r>
      <w:r>
        <w:rPr>
          <w:rFonts w:hint="eastAsia"/>
        </w:rPr>
        <w:t>в</w:t>
      </w:r>
      <w:r>
        <w:t></w:t>
      </w:r>
      <w:r>
        <w:rPr>
          <w:rFonts w:hint="eastAsia"/>
        </w:rPr>
        <w:t>уголовно</w:t>
      </w:r>
      <w:r>
        <w:t></w:t>
      </w:r>
      <w:r>
        <w:rPr>
          <w:rFonts w:hint="eastAsia"/>
        </w:rPr>
        <w:t>исполни</w:t>
      </w:r>
      <w:r>
        <w:t></w:t>
      </w:r>
      <w:r>
        <w:rPr>
          <w:rFonts w:hint="eastAsia"/>
        </w:rPr>
        <w:t>тельном</w:t>
      </w:r>
      <w:r>
        <w:t></w:t>
      </w:r>
      <w:r>
        <w:rPr>
          <w:rFonts w:hint="eastAsia"/>
        </w:rPr>
        <w:t>праве</w:t>
      </w:r>
      <w:r>
        <w:t></w:t>
      </w:r>
    </w:p>
    <w:p w:rsidR="00DA5DBC" w:rsidRPr="00DA5DBC" w:rsidRDefault="00DA5DBC" w:rsidP="00DA5DBC">
      <w:r>
        <w:rPr>
          <w:rFonts w:hint="eastAsia"/>
        </w:rPr>
        <w:t>Таким</w:t>
      </w:r>
      <w:r>
        <w:t></w:t>
      </w:r>
      <w:r>
        <w:rPr>
          <w:rFonts w:hint="eastAsia"/>
        </w:rPr>
        <w:t>образом</w:t>
      </w:r>
      <w:r>
        <w:t></w:t>
      </w:r>
      <w:r>
        <w:t></w:t>
      </w:r>
      <w:r>
        <w:rPr>
          <w:rFonts w:hint="eastAsia"/>
        </w:rPr>
        <w:t>изменения</w:t>
      </w:r>
      <w:r>
        <w:t></w:t>
      </w:r>
      <w:r>
        <w:t></w:t>
      </w:r>
      <w:r>
        <w:rPr>
          <w:rFonts w:hint="eastAsia"/>
        </w:rPr>
        <w:t>происходящие</w:t>
      </w:r>
      <w:r>
        <w:t></w:t>
      </w:r>
      <w:r>
        <w:rPr>
          <w:rFonts w:hint="eastAsia"/>
        </w:rPr>
        <w:t>в</w:t>
      </w:r>
      <w:r>
        <w:t></w:t>
      </w:r>
      <w:r>
        <w:rPr>
          <w:rFonts w:hint="eastAsia"/>
        </w:rPr>
        <w:t>социально</w:t>
      </w:r>
      <w:r>
        <w:t></w:t>
      </w:r>
      <w:r>
        <w:rPr>
          <w:rFonts w:hint="eastAsia"/>
        </w:rPr>
        <w:t>экономи</w:t>
      </w:r>
      <w:r>
        <w:t></w:t>
      </w:r>
      <w:r>
        <w:rPr>
          <w:rFonts w:hint="eastAsia"/>
        </w:rPr>
        <w:t>ческой</w:t>
      </w:r>
      <w:r>
        <w:t></w:t>
      </w:r>
      <w:r>
        <w:rPr>
          <w:rFonts w:hint="eastAsia"/>
        </w:rPr>
        <w:t>структуре</w:t>
      </w:r>
      <w:r>
        <w:t></w:t>
      </w:r>
      <w:r>
        <w:rPr>
          <w:rFonts w:hint="eastAsia"/>
        </w:rPr>
        <w:t>общества</w:t>
      </w:r>
      <w:r>
        <w:t></w:t>
      </w:r>
      <w:r>
        <w:t></w:t>
      </w:r>
      <w:r>
        <w:rPr>
          <w:rFonts w:hint="eastAsia"/>
        </w:rPr>
        <w:t>глубокие</w:t>
      </w:r>
      <w:r>
        <w:t></w:t>
      </w:r>
      <w:r>
        <w:rPr>
          <w:rFonts w:hint="eastAsia"/>
        </w:rPr>
        <w:t>преобразования</w:t>
      </w:r>
      <w:r>
        <w:t></w:t>
      </w:r>
      <w:r>
        <w:rPr>
          <w:rFonts w:hint="eastAsia"/>
        </w:rPr>
        <w:t>в</w:t>
      </w:r>
      <w:r>
        <w:t></w:t>
      </w:r>
      <w:r>
        <w:rPr>
          <w:rFonts w:hint="eastAsia"/>
        </w:rPr>
        <w:t>политической</w:t>
      </w:r>
      <w:r>
        <w:t></w:t>
      </w:r>
      <w:r>
        <w:rPr>
          <w:rFonts w:hint="eastAsia"/>
        </w:rPr>
        <w:t>системе</w:t>
      </w:r>
      <w:r>
        <w:t></w:t>
      </w:r>
      <w:r>
        <w:rPr>
          <w:rFonts w:hint="eastAsia"/>
        </w:rPr>
        <w:t>диктуют</w:t>
      </w:r>
      <w:r>
        <w:t></w:t>
      </w:r>
      <w:r>
        <w:rPr>
          <w:rFonts w:hint="eastAsia"/>
        </w:rPr>
        <w:t>настоятельную</w:t>
      </w:r>
      <w:r>
        <w:t></w:t>
      </w:r>
      <w:r>
        <w:rPr>
          <w:rFonts w:hint="eastAsia"/>
        </w:rPr>
        <w:t>необходимость</w:t>
      </w:r>
      <w:r>
        <w:t></w:t>
      </w:r>
      <w:r>
        <w:rPr>
          <w:rFonts w:hint="eastAsia"/>
        </w:rPr>
        <w:t>принципиального</w:t>
      </w:r>
      <w:r>
        <w:t></w:t>
      </w:r>
      <w:r>
        <w:rPr>
          <w:rFonts w:hint="eastAsia"/>
        </w:rPr>
        <w:t>обнов</w:t>
      </w:r>
      <w:r>
        <w:t></w:t>
      </w:r>
      <w:r>
        <w:rPr>
          <w:rFonts w:hint="eastAsia"/>
        </w:rPr>
        <w:t>ления</w:t>
      </w:r>
      <w:r>
        <w:t></w:t>
      </w:r>
      <w:r>
        <w:rPr>
          <w:rFonts w:hint="eastAsia"/>
        </w:rPr>
        <w:t>всей</w:t>
      </w:r>
      <w:r>
        <w:t></w:t>
      </w:r>
      <w:r>
        <w:rPr>
          <w:rFonts w:hint="eastAsia"/>
        </w:rPr>
        <w:t>системы</w:t>
      </w:r>
      <w:r>
        <w:t></w:t>
      </w:r>
      <w:r>
        <w:rPr>
          <w:rFonts w:hint="eastAsia"/>
        </w:rPr>
        <w:t>российского</w:t>
      </w:r>
      <w:r>
        <w:t></w:t>
      </w:r>
      <w:r>
        <w:rPr>
          <w:rFonts w:hint="eastAsia"/>
        </w:rPr>
        <w:t>права</w:t>
      </w:r>
      <w:r>
        <w:t></w:t>
      </w:r>
      <w:r>
        <w:t></w:t>
      </w:r>
      <w:r>
        <w:rPr>
          <w:rFonts w:hint="eastAsia"/>
        </w:rPr>
        <w:t>что</w:t>
      </w:r>
      <w:r>
        <w:t></w:t>
      </w:r>
      <w:r>
        <w:rPr>
          <w:rFonts w:hint="eastAsia"/>
        </w:rPr>
        <w:t>позволит</w:t>
      </w:r>
      <w:r>
        <w:t></w:t>
      </w:r>
      <w:r>
        <w:rPr>
          <w:rFonts w:hint="eastAsia"/>
        </w:rPr>
        <w:t>более</w:t>
      </w:r>
      <w:r>
        <w:t></w:t>
      </w:r>
      <w:r>
        <w:rPr>
          <w:rFonts w:hint="eastAsia"/>
        </w:rPr>
        <w:t>гибко</w:t>
      </w:r>
      <w:r>
        <w:t></w:t>
      </w:r>
      <w:r>
        <w:rPr>
          <w:rFonts w:hint="eastAsia"/>
        </w:rPr>
        <w:t>ре</w:t>
      </w:r>
      <w:r>
        <w:t></w:t>
      </w:r>
      <w:r>
        <w:rPr>
          <w:rFonts w:hint="eastAsia"/>
        </w:rPr>
        <w:t>агировать</w:t>
      </w:r>
      <w:r>
        <w:t></w:t>
      </w:r>
      <w:r>
        <w:rPr>
          <w:rFonts w:hint="eastAsia"/>
        </w:rPr>
        <w:t>на</w:t>
      </w:r>
      <w:r>
        <w:t></w:t>
      </w:r>
      <w:r>
        <w:rPr>
          <w:rFonts w:hint="eastAsia"/>
        </w:rPr>
        <w:t>динамику</w:t>
      </w:r>
      <w:r>
        <w:t></w:t>
      </w:r>
      <w:r>
        <w:rPr>
          <w:rFonts w:hint="eastAsia"/>
        </w:rPr>
        <w:t>общественных</w:t>
      </w:r>
      <w:r>
        <w:t></w:t>
      </w:r>
      <w:r>
        <w:rPr>
          <w:rFonts w:hint="eastAsia"/>
        </w:rPr>
        <w:t>процессов</w:t>
      </w:r>
      <w:r>
        <w:t></w:t>
      </w:r>
      <w:r>
        <w:t></w:t>
      </w:r>
      <w:r>
        <w:rPr>
          <w:rFonts w:hint="eastAsia"/>
        </w:rPr>
        <w:t>сложность</w:t>
      </w:r>
      <w:r>
        <w:t></w:t>
      </w:r>
      <w:r>
        <w:rPr>
          <w:rFonts w:hint="eastAsia"/>
        </w:rPr>
        <w:t>и</w:t>
      </w:r>
      <w:r>
        <w:t></w:t>
      </w:r>
      <w:r>
        <w:rPr>
          <w:rFonts w:hint="eastAsia"/>
        </w:rPr>
        <w:t>специфи</w:t>
      </w:r>
      <w:r>
        <w:t></w:t>
      </w:r>
      <w:r>
        <w:rPr>
          <w:rFonts w:hint="eastAsia"/>
        </w:rPr>
        <w:t>ку</w:t>
      </w:r>
      <w:r>
        <w:t></w:t>
      </w:r>
      <w:r>
        <w:rPr>
          <w:rFonts w:hint="eastAsia"/>
        </w:rPr>
        <w:t>межнациональных</w:t>
      </w:r>
      <w:r>
        <w:t></w:t>
      </w:r>
      <w:r>
        <w:rPr>
          <w:rFonts w:hint="eastAsia"/>
        </w:rPr>
        <w:t>отношений</w:t>
      </w:r>
      <w:r>
        <w:t></w:t>
      </w:r>
      <w:r>
        <w:t></w:t>
      </w:r>
      <w:r>
        <w:rPr>
          <w:rFonts w:hint="eastAsia"/>
        </w:rPr>
        <w:t>масштабность</w:t>
      </w:r>
      <w:r>
        <w:t></w:t>
      </w:r>
      <w:r>
        <w:rPr>
          <w:rFonts w:hint="eastAsia"/>
        </w:rPr>
        <w:t>задач</w:t>
      </w:r>
      <w:r>
        <w:t></w:t>
      </w:r>
      <w:r>
        <w:t></w:t>
      </w:r>
      <w:r>
        <w:rPr>
          <w:rFonts w:hint="eastAsia"/>
        </w:rPr>
        <w:t>решаемых</w:t>
      </w:r>
      <w:r>
        <w:t></w:t>
      </w:r>
      <w:r>
        <w:rPr>
          <w:rFonts w:hint="eastAsia"/>
        </w:rPr>
        <w:t>госу</w:t>
      </w:r>
      <w:r>
        <w:t></w:t>
      </w:r>
      <w:r>
        <w:rPr>
          <w:rFonts w:hint="eastAsia"/>
        </w:rPr>
        <w:t>дарством</w:t>
      </w:r>
      <w:r>
        <w:t></w:t>
      </w:r>
    </w:p>
    <w:sectPr w:rsidR="00DA5DBC" w:rsidRPr="00DA5D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DA5DBC" w:rsidRPr="00DA5DBC">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41B79-38F1-4E63-AB10-CE3A85CE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12</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2022-08-02T11:55:00Z</dcterms:created>
  <dcterms:modified xsi:type="dcterms:W3CDTF">2022-08-17T17:23:00Z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