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Содержание</w:t>
      </w: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ВВЕДЕНИЕ</w:t>
      </w:r>
      <w:r w:rsidRPr="00FD795F">
        <w:rPr>
          <w:rFonts w:ascii="Trebuchet MS" w:eastAsia="Times New Roman" w:hAnsi="Trebuchet MS" w:cs="Times New Roman"/>
          <w:color w:val="000000"/>
          <w:kern w:val="0"/>
          <w:sz w:val="18"/>
          <w:szCs w:val="18"/>
          <w:lang w:eastAsia="ru-RU"/>
        </w:rPr>
        <w:t xml:space="preserve"> 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Глава</w:t>
      </w:r>
      <w:r w:rsidRPr="00FD795F">
        <w:rPr>
          <w:rFonts w:ascii="Trebuchet MS" w:eastAsia="Times New Roman" w:hAnsi="Trebuchet MS" w:cs="Times New Roman"/>
          <w:color w:val="000000"/>
          <w:kern w:val="0"/>
          <w:sz w:val="18"/>
          <w:szCs w:val="18"/>
          <w:lang w:eastAsia="ru-RU"/>
        </w:rPr>
        <w:t xml:space="preserve"> 1. </w:t>
      </w:r>
      <w:r w:rsidRPr="00FD795F">
        <w:rPr>
          <w:rFonts w:ascii="Trebuchet MS" w:eastAsia="Times New Roman" w:hAnsi="Trebuchet MS" w:cs="Times New Roman" w:hint="eastAsia"/>
          <w:color w:val="000000"/>
          <w:kern w:val="0"/>
          <w:sz w:val="18"/>
          <w:szCs w:val="18"/>
          <w:lang w:eastAsia="ru-RU"/>
        </w:rPr>
        <w:t>МАТЕРИАЛЫ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МЕТОДЫ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ИССЛЕДОВАНИЯ</w:t>
      </w:r>
      <w:r w:rsidRPr="00FD795F">
        <w:rPr>
          <w:rFonts w:ascii="Trebuchet MS" w:eastAsia="Times New Roman" w:hAnsi="Trebuchet MS" w:cs="Times New Roman"/>
          <w:color w:val="000000"/>
          <w:kern w:val="0"/>
          <w:sz w:val="18"/>
          <w:szCs w:val="18"/>
          <w:lang w:eastAsia="ru-RU"/>
        </w:rPr>
        <w:t xml:space="preserve"> 17 </w:t>
      </w:r>
      <w:r w:rsidRPr="00FD795F">
        <w:rPr>
          <w:rFonts w:ascii="Trebuchet MS" w:eastAsia="Times New Roman" w:hAnsi="Trebuchet MS" w:cs="Times New Roman" w:hint="eastAsia"/>
          <w:color w:val="000000"/>
          <w:kern w:val="0"/>
          <w:sz w:val="18"/>
          <w:szCs w:val="18"/>
          <w:lang w:eastAsia="ru-RU"/>
        </w:rPr>
        <w:t>Глава</w:t>
      </w:r>
      <w:r w:rsidRPr="00FD795F">
        <w:rPr>
          <w:rFonts w:ascii="Trebuchet MS" w:eastAsia="Times New Roman" w:hAnsi="Trebuchet MS" w:cs="Times New Roman"/>
          <w:color w:val="000000"/>
          <w:kern w:val="0"/>
          <w:sz w:val="18"/>
          <w:szCs w:val="18"/>
          <w:lang w:eastAsia="ru-RU"/>
        </w:rPr>
        <w:t xml:space="preserve"> 2. </w:t>
      </w:r>
      <w:r w:rsidRPr="00FD795F">
        <w:rPr>
          <w:rFonts w:ascii="Trebuchet MS" w:eastAsia="Times New Roman" w:hAnsi="Trebuchet MS" w:cs="Times New Roman" w:hint="eastAsia"/>
          <w:color w:val="000000"/>
          <w:kern w:val="0"/>
          <w:sz w:val="18"/>
          <w:szCs w:val="18"/>
          <w:lang w:eastAsia="ru-RU"/>
        </w:rPr>
        <w:t>ФАУНА</w:t>
      </w:r>
      <w:r w:rsidRPr="00FD795F">
        <w:rPr>
          <w:rFonts w:ascii="Trebuchet MS" w:eastAsia="Times New Roman" w:hAnsi="Trebuchet MS" w:cs="Times New Roman"/>
          <w:color w:val="000000"/>
          <w:kern w:val="0"/>
          <w:sz w:val="18"/>
          <w:szCs w:val="18"/>
          <w:lang w:eastAsia="ru-RU"/>
        </w:rPr>
        <w:t xml:space="preserve"> TURBELLARIA </w:t>
      </w:r>
      <w:r w:rsidRPr="00FD795F">
        <w:rPr>
          <w:rFonts w:ascii="Trebuchet MS" w:eastAsia="Times New Roman" w:hAnsi="Trebuchet MS" w:cs="Times New Roman" w:hint="eastAsia"/>
          <w:color w:val="000000"/>
          <w:kern w:val="0"/>
          <w:sz w:val="18"/>
          <w:szCs w:val="18"/>
          <w:lang w:eastAsia="ru-RU"/>
        </w:rPr>
        <w:t>ОЗЕРА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РАЗНООБРАЗИЕ</w:t>
      </w:r>
      <w:r w:rsidRPr="00FD795F">
        <w:rPr>
          <w:rFonts w:ascii="Trebuchet MS" w:eastAsia="Times New Roman" w:hAnsi="Trebuchet MS" w:cs="Times New Roman"/>
          <w:color w:val="000000"/>
          <w:kern w:val="0"/>
          <w:sz w:val="18"/>
          <w:szCs w:val="18"/>
          <w:lang w:eastAsia="ru-RU"/>
        </w:rPr>
        <w:t xml:space="preserve">, 25 </w:t>
      </w:r>
      <w:r w:rsidRPr="00FD795F">
        <w:rPr>
          <w:rFonts w:ascii="Trebuchet MS" w:eastAsia="Times New Roman" w:hAnsi="Trebuchet MS" w:cs="Times New Roman" w:hint="eastAsia"/>
          <w:color w:val="000000"/>
          <w:kern w:val="0"/>
          <w:sz w:val="18"/>
          <w:szCs w:val="18"/>
          <w:lang w:eastAsia="ru-RU"/>
        </w:rPr>
        <w:t>ОСОБЕННОСТИ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БИОЛОГИИ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РАСПРОСТРАНЕНИЯ</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2.1. Lecithopitheliata Prorhynchidae 25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2.1.1. </w:t>
      </w:r>
      <w:r w:rsidRPr="00FD795F">
        <w:rPr>
          <w:rFonts w:ascii="Trebuchet MS" w:eastAsia="Times New Roman" w:hAnsi="Trebuchet MS" w:cs="Times New Roman" w:hint="eastAsia"/>
          <w:color w:val="000000"/>
          <w:kern w:val="0"/>
          <w:sz w:val="18"/>
          <w:szCs w:val="18"/>
          <w:lang w:eastAsia="ru-RU"/>
        </w:rPr>
        <w:t>Краткая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история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изучения</w:t>
      </w:r>
      <w:r w:rsidRPr="00FD795F">
        <w:rPr>
          <w:rFonts w:ascii="Trebuchet MS" w:eastAsia="Times New Roman" w:hAnsi="Trebuchet MS" w:cs="Times New Roman"/>
          <w:color w:val="000000"/>
          <w:kern w:val="0"/>
          <w:sz w:val="18"/>
          <w:szCs w:val="18"/>
          <w:lang w:eastAsia="ru-RU"/>
        </w:rPr>
        <w:t xml:space="preserve"> Prorhynchidae </w:t>
      </w:r>
      <w:r w:rsidRPr="00FD795F">
        <w:rPr>
          <w:rFonts w:ascii="Trebuchet MS" w:eastAsia="Times New Roman" w:hAnsi="Trebuchet MS" w:cs="Times New Roman" w:hint="eastAsia"/>
          <w:color w:val="000000"/>
          <w:kern w:val="0"/>
          <w:sz w:val="18"/>
          <w:szCs w:val="18"/>
          <w:lang w:eastAsia="ru-RU"/>
        </w:rPr>
        <w:t>Байкала</w:t>
      </w:r>
      <w:r w:rsidRPr="00FD795F">
        <w:rPr>
          <w:rFonts w:ascii="Trebuchet MS" w:eastAsia="Times New Roman" w:hAnsi="Trebuchet MS" w:cs="Times New Roman"/>
          <w:color w:val="000000"/>
          <w:kern w:val="0"/>
          <w:sz w:val="18"/>
          <w:szCs w:val="18"/>
          <w:lang w:eastAsia="ru-RU"/>
        </w:rPr>
        <w:t xml:space="preserve"> 25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2.1.2. </w:t>
      </w:r>
      <w:r w:rsidRPr="00FD795F">
        <w:rPr>
          <w:rFonts w:ascii="Trebuchet MS" w:eastAsia="Times New Roman" w:hAnsi="Trebuchet MS" w:cs="Times New Roman" w:hint="eastAsia"/>
          <w:color w:val="000000"/>
          <w:kern w:val="0"/>
          <w:sz w:val="18"/>
          <w:szCs w:val="18"/>
          <w:lang w:eastAsia="ru-RU"/>
        </w:rPr>
        <w:t>Таксономическое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разнообразие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r w:rsidRPr="00FD795F">
        <w:rPr>
          <w:rFonts w:ascii="Trebuchet MS" w:eastAsia="Times New Roman" w:hAnsi="Trebuchet MS" w:cs="Times New Roman"/>
          <w:color w:val="000000"/>
          <w:kern w:val="0"/>
          <w:sz w:val="18"/>
          <w:szCs w:val="18"/>
          <w:lang w:eastAsia="ru-RU"/>
        </w:rPr>
        <w:t xml:space="preserve"> Prorhynchidae 30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 </w:t>
      </w:r>
      <w:r w:rsidRPr="00FD795F">
        <w:rPr>
          <w:rFonts w:ascii="Trebuchet MS" w:eastAsia="Times New Roman" w:hAnsi="Trebuchet MS" w:cs="Times New Roman" w:hint="eastAsia"/>
          <w:color w:val="000000"/>
          <w:kern w:val="0"/>
          <w:sz w:val="18"/>
          <w:szCs w:val="18"/>
          <w:lang w:eastAsia="ru-RU"/>
        </w:rPr>
        <w:t>Гипотезы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филогенетические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взаимоотношения</w:t>
      </w:r>
      <w:r w:rsidRPr="00FD795F">
        <w:rPr>
          <w:rFonts w:ascii="Trebuchet MS" w:eastAsia="Times New Roman" w:hAnsi="Trebuchet MS" w:cs="Times New Roman"/>
          <w:color w:val="000000"/>
          <w:kern w:val="0"/>
          <w:sz w:val="18"/>
          <w:szCs w:val="18"/>
          <w:lang w:eastAsia="ru-RU"/>
        </w:rPr>
        <w:t xml:space="preserve"> Lecithoepitheliata 36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2.1.3.1. </w:t>
      </w:r>
      <w:r w:rsidRPr="00FD795F">
        <w:rPr>
          <w:rFonts w:ascii="Trebuchet MS" w:eastAsia="Times New Roman" w:hAnsi="Trebuchet MS" w:cs="Times New Roman" w:hint="eastAsia"/>
          <w:color w:val="000000"/>
          <w:kern w:val="0"/>
          <w:sz w:val="18"/>
          <w:szCs w:val="18"/>
          <w:lang w:eastAsia="ru-RU"/>
        </w:rPr>
        <w:t>Краткая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история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изучения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лецитоэпителиат</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филогенетических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взаимоотношений</w:t>
      </w:r>
      <w:r w:rsidRPr="00FD795F">
        <w:rPr>
          <w:rFonts w:ascii="Trebuchet MS" w:eastAsia="Times New Roman" w:hAnsi="Trebuchet MS" w:cs="Times New Roman"/>
          <w:color w:val="000000"/>
          <w:kern w:val="0"/>
          <w:sz w:val="18"/>
          <w:szCs w:val="18"/>
          <w:lang w:eastAsia="ru-RU"/>
        </w:rPr>
        <w:t xml:space="preserve"> 36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2.1.3.2. </w:t>
      </w:r>
      <w:r w:rsidRPr="00FD795F">
        <w:rPr>
          <w:rFonts w:ascii="Trebuchet MS" w:eastAsia="Times New Roman" w:hAnsi="Trebuchet MS" w:cs="Times New Roman" w:hint="eastAsia"/>
          <w:color w:val="000000"/>
          <w:kern w:val="0"/>
          <w:sz w:val="18"/>
          <w:szCs w:val="18"/>
          <w:lang w:eastAsia="ru-RU"/>
        </w:rPr>
        <w:t>Краткий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сравнительно</w:t>
      </w:r>
      <w:r w:rsidRPr="00FD795F">
        <w:rPr>
          <w:rFonts w:ascii="Trebuchet MS" w:eastAsia="Times New Roman" w:hAnsi="Trebuchet MS" w:cs="Times New Roman"/>
          <w:color w:val="000000"/>
          <w:kern w:val="0"/>
          <w:sz w:val="18"/>
          <w:szCs w:val="18"/>
          <w:lang w:eastAsia="ru-RU"/>
        </w:rPr>
        <w:t>-</w:t>
      </w:r>
      <w:r w:rsidRPr="00FD795F">
        <w:rPr>
          <w:rFonts w:ascii="Trebuchet MS" w:eastAsia="Times New Roman" w:hAnsi="Trebuchet MS" w:cs="Times New Roman" w:hint="eastAsia"/>
          <w:color w:val="000000"/>
          <w:kern w:val="0"/>
          <w:sz w:val="18"/>
          <w:szCs w:val="18"/>
          <w:lang w:eastAsia="ru-RU"/>
        </w:rPr>
        <w:t>морфологический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обзор</w:t>
      </w:r>
      <w:r w:rsidRPr="00FD795F">
        <w:rPr>
          <w:rFonts w:ascii="Trebuchet MS" w:eastAsia="Times New Roman" w:hAnsi="Trebuchet MS" w:cs="Times New Roman"/>
          <w:color w:val="000000"/>
          <w:kern w:val="0"/>
          <w:sz w:val="18"/>
          <w:szCs w:val="18"/>
          <w:lang w:eastAsia="ru-RU"/>
        </w:rPr>
        <w:t xml:space="preserve"> Prorhynchidae 38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2.1.3.3. </w:t>
      </w:r>
      <w:r w:rsidRPr="00FD795F">
        <w:rPr>
          <w:rFonts w:ascii="Trebuchet MS" w:eastAsia="Times New Roman" w:hAnsi="Trebuchet MS" w:cs="Times New Roman" w:hint="eastAsia"/>
          <w:color w:val="000000"/>
          <w:kern w:val="0"/>
          <w:sz w:val="18"/>
          <w:szCs w:val="18"/>
          <w:lang w:eastAsia="ru-RU"/>
        </w:rPr>
        <w:t>Анатомические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особенности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женских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гонад</w:t>
      </w:r>
      <w:r w:rsidRPr="00FD795F">
        <w:rPr>
          <w:rFonts w:ascii="Trebuchet MS" w:eastAsia="Times New Roman" w:hAnsi="Trebuchet MS" w:cs="Times New Roman"/>
          <w:color w:val="000000"/>
          <w:kern w:val="0"/>
          <w:sz w:val="18"/>
          <w:szCs w:val="18"/>
          <w:lang w:eastAsia="ru-RU"/>
        </w:rPr>
        <w:t xml:space="preserve"> Lecithoepitheliata 42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2.1.3.4. </w:t>
      </w:r>
      <w:r w:rsidRPr="00FD795F">
        <w:rPr>
          <w:rFonts w:ascii="Trebuchet MS" w:eastAsia="Times New Roman" w:hAnsi="Trebuchet MS" w:cs="Times New Roman" w:hint="eastAsia"/>
          <w:color w:val="000000"/>
          <w:kern w:val="0"/>
          <w:sz w:val="18"/>
          <w:szCs w:val="18"/>
          <w:lang w:eastAsia="ru-RU"/>
        </w:rPr>
        <w:t>Краткие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сведения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ультраструктуре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женских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половых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клеток</w:t>
      </w:r>
      <w:r w:rsidRPr="00FD795F">
        <w:rPr>
          <w:rFonts w:ascii="Trebuchet MS" w:eastAsia="Times New Roman" w:hAnsi="Trebuchet MS" w:cs="Times New Roman"/>
          <w:color w:val="000000"/>
          <w:kern w:val="0"/>
          <w:sz w:val="18"/>
          <w:szCs w:val="18"/>
          <w:lang w:eastAsia="ru-RU"/>
        </w:rPr>
        <w:t xml:space="preserve"> Lecithoepitheliata 44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2.1.3.5. </w:t>
      </w:r>
      <w:r w:rsidRPr="00FD795F">
        <w:rPr>
          <w:rFonts w:ascii="Trebuchet MS" w:eastAsia="Times New Roman" w:hAnsi="Trebuchet MS" w:cs="Times New Roman" w:hint="eastAsia"/>
          <w:color w:val="000000"/>
          <w:kern w:val="0"/>
          <w:sz w:val="18"/>
          <w:szCs w:val="18"/>
          <w:lang w:eastAsia="ru-RU"/>
        </w:rPr>
        <w:t>Наиболее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вероятные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пути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становления</w:t>
      </w:r>
      <w:r w:rsidRPr="00FD795F">
        <w:rPr>
          <w:rFonts w:ascii="Trebuchet MS" w:eastAsia="Times New Roman" w:hAnsi="Trebuchet MS" w:cs="Times New Roman"/>
          <w:color w:val="000000"/>
          <w:kern w:val="0"/>
          <w:sz w:val="18"/>
          <w:szCs w:val="18"/>
          <w:lang w:eastAsia="ru-RU"/>
        </w:rPr>
        <w:t xml:space="preserve"> Prorhynchidae 47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2.1.3.6. </w:t>
      </w:r>
      <w:r w:rsidRPr="00FD795F">
        <w:rPr>
          <w:rFonts w:ascii="Trebuchet MS" w:eastAsia="Times New Roman" w:hAnsi="Trebuchet MS" w:cs="Times New Roman" w:hint="eastAsia"/>
          <w:color w:val="000000"/>
          <w:kern w:val="0"/>
          <w:sz w:val="18"/>
          <w:szCs w:val="18"/>
          <w:lang w:eastAsia="ru-RU"/>
        </w:rPr>
        <w:t>Гипотезы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Prorhynchidae 51</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2.2. Prolecithophora 54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2.2.1. </w:t>
      </w:r>
      <w:r w:rsidRPr="00FD795F">
        <w:rPr>
          <w:rFonts w:ascii="Trebuchet MS" w:eastAsia="Times New Roman" w:hAnsi="Trebuchet MS" w:cs="Times New Roman" w:hint="eastAsia"/>
          <w:color w:val="000000"/>
          <w:kern w:val="0"/>
          <w:sz w:val="18"/>
          <w:szCs w:val="18"/>
          <w:lang w:eastAsia="ru-RU"/>
        </w:rPr>
        <w:t>Краткая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история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изучения</w:t>
      </w:r>
      <w:r w:rsidRPr="00FD795F">
        <w:rPr>
          <w:rFonts w:ascii="Trebuchet MS" w:eastAsia="Times New Roman" w:hAnsi="Trebuchet MS" w:cs="Times New Roman"/>
          <w:color w:val="000000"/>
          <w:kern w:val="0"/>
          <w:sz w:val="18"/>
          <w:szCs w:val="18"/>
          <w:lang w:eastAsia="ru-RU"/>
        </w:rPr>
        <w:t xml:space="preserve"> Prolecithophora </w:t>
      </w:r>
      <w:r w:rsidRPr="00FD795F">
        <w:rPr>
          <w:rFonts w:ascii="Trebuchet MS" w:eastAsia="Times New Roman" w:hAnsi="Trebuchet MS" w:cs="Times New Roman" w:hint="eastAsia"/>
          <w:color w:val="000000"/>
          <w:kern w:val="0"/>
          <w:sz w:val="18"/>
          <w:szCs w:val="18"/>
          <w:lang w:eastAsia="ru-RU"/>
        </w:rPr>
        <w:t>Байкала</w:t>
      </w:r>
      <w:r w:rsidRPr="00FD795F">
        <w:rPr>
          <w:rFonts w:ascii="Trebuchet MS" w:eastAsia="Times New Roman" w:hAnsi="Trebuchet MS" w:cs="Times New Roman"/>
          <w:color w:val="000000"/>
          <w:kern w:val="0"/>
          <w:sz w:val="18"/>
          <w:szCs w:val="18"/>
          <w:lang w:eastAsia="ru-RU"/>
        </w:rPr>
        <w:t xml:space="preserve"> 54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2.2.2. </w:t>
      </w:r>
      <w:r w:rsidRPr="00FD795F">
        <w:rPr>
          <w:rFonts w:ascii="Trebuchet MS" w:eastAsia="Times New Roman" w:hAnsi="Trebuchet MS" w:cs="Times New Roman" w:hint="eastAsia"/>
          <w:color w:val="000000"/>
          <w:kern w:val="0"/>
          <w:sz w:val="18"/>
          <w:szCs w:val="18"/>
          <w:lang w:eastAsia="ru-RU"/>
        </w:rPr>
        <w:t>Таксономическое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разнообразие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r w:rsidRPr="00FD795F">
        <w:rPr>
          <w:rFonts w:ascii="Trebuchet MS" w:eastAsia="Times New Roman" w:hAnsi="Trebuchet MS" w:cs="Times New Roman"/>
          <w:color w:val="000000"/>
          <w:kern w:val="0"/>
          <w:sz w:val="18"/>
          <w:szCs w:val="18"/>
          <w:lang w:eastAsia="ru-RU"/>
        </w:rPr>
        <w:t xml:space="preserve"> 56 </w:t>
      </w:r>
      <w:r w:rsidRPr="00FD795F">
        <w:rPr>
          <w:rFonts w:ascii="Trebuchet MS" w:eastAsia="Times New Roman" w:hAnsi="Trebuchet MS" w:cs="Times New Roman" w:hint="eastAsia"/>
          <w:color w:val="000000"/>
          <w:kern w:val="0"/>
          <w:sz w:val="18"/>
          <w:szCs w:val="18"/>
          <w:lang w:eastAsia="ru-RU"/>
        </w:rPr>
        <w:t>пролецитофор</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Por/?nevm Timoshkin, 1997 56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Общие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замечания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краткий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очерк</w:t>
      </w:r>
      <w:r w:rsidRPr="00FD795F">
        <w:rPr>
          <w:rFonts w:ascii="Trebuchet MS" w:eastAsia="Times New Roman" w:hAnsi="Trebuchet MS" w:cs="Times New Roman"/>
          <w:color w:val="000000"/>
          <w:kern w:val="0"/>
          <w:sz w:val="18"/>
          <w:szCs w:val="18"/>
          <w:lang w:eastAsia="ru-RU"/>
        </w:rPr>
        <w:t xml:space="preserve"> 57 </w:t>
      </w:r>
      <w:r w:rsidRPr="00FD795F">
        <w:rPr>
          <w:rFonts w:ascii="Trebuchet MS" w:eastAsia="Times New Roman" w:hAnsi="Trebuchet MS" w:cs="Times New Roman" w:hint="eastAsia"/>
          <w:color w:val="000000"/>
          <w:kern w:val="0"/>
          <w:sz w:val="18"/>
          <w:szCs w:val="18"/>
          <w:lang w:eastAsia="ru-RU"/>
        </w:rPr>
        <w:t>морфологии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видов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Porfirievia</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Fridmaniella Timoshkin et 70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Zabrovskaya, 1985 </w:t>
      </w:r>
      <w:r w:rsidRPr="00FD795F">
        <w:rPr>
          <w:rFonts w:ascii="Trebuchet MS" w:eastAsia="Times New Roman" w:hAnsi="Trebuchet MS" w:cs="Times New Roman" w:hint="eastAsia"/>
          <w:color w:val="000000"/>
          <w:kern w:val="0"/>
          <w:sz w:val="18"/>
          <w:szCs w:val="18"/>
          <w:lang w:eastAsia="ru-RU"/>
        </w:rPr>
        <w:t>Общие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замечания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краткий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очерк</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морфологии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видов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Fridmaniella 80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Baicalarctia Fridman, 1926 81</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2.2.3. </w:t>
      </w:r>
      <w:r w:rsidRPr="00FD795F">
        <w:rPr>
          <w:rFonts w:ascii="Trebuchet MS" w:eastAsia="Times New Roman" w:hAnsi="Trebuchet MS" w:cs="Times New Roman" w:hint="eastAsia"/>
          <w:color w:val="000000"/>
          <w:kern w:val="0"/>
          <w:sz w:val="18"/>
          <w:szCs w:val="18"/>
          <w:lang w:eastAsia="ru-RU"/>
        </w:rPr>
        <w:t>Внешний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вид</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сравнительно</w:t>
      </w:r>
      <w:r w:rsidRPr="00FD795F">
        <w:rPr>
          <w:rFonts w:ascii="Trebuchet MS" w:eastAsia="Times New Roman" w:hAnsi="Trebuchet MS" w:cs="Times New Roman"/>
          <w:color w:val="000000"/>
          <w:kern w:val="0"/>
          <w:sz w:val="18"/>
          <w:szCs w:val="18"/>
          <w:lang w:eastAsia="ru-RU"/>
        </w:rPr>
        <w:t>-</w:t>
      </w:r>
      <w:r w:rsidRPr="00FD795F">
        <w:rPr>
          <w:rFonts w:ascii="Trebuchet MS" w:eastAsia="Times New Roman" w:hAnsi="Trebuchet MS" w:cs="Times New Roman" w:hint="eastAsia"/>
          <w:color w:val="000000"/>
          <w:kern w:val="0"/>
          <w:sz w:val="18"/>
          <w:szCs w:val="18"/>
          <w:lang w:eastAsia="ru-RU"/>
        </w:rPr>
        <w:t>морфологическая</w:t>
      </w:r>
      <w:r w:rsidRPr="00FD795F">
        <w:rPr>
          <w:rFonts w:ascii="Trebuchet MS" w:eastAsia="Times New Roman" w:hAnsi="Trebuchet MS" w:cs="Times New Roman"/>
          <w:color w:val="000000"/>
          <w:kern w:val="0"/>
          <w:sz w:val="18"/>
          <w:szCs w:val="18"/>
          <w:lang w:eastAsia="ru-RU"/>
        </w:rPr>
        <w:t xml:space="preserve"> 82 </w:t>
      </w:r>
      <w:r w:rsidRPr="00FD795F">
        <w:rPr>
          <w:rFonts w:ascii="Trebuchet MS" w:eastAsia="Times New Roman" w:hAnsi="Trebuchet MS" w:cs="Times New Roman" w:hint="eastAsia"/>
          <w:color w:val="000000"/>
          <w:kern w:val="0"/>
          <w:sz w:val="18"/>
          <w:szCs w:val="18"/>
          <w:lang w:eastAsia="ru-RU"/>
        </w:rPr>
        <w:t>характеристика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пролецитофор</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2.2.4. </w:t>
      </w:r>
      <w:r w:rsidRPr="00FD795F">
        <w:rPr>
          <w:rFonts w:ascii="Trebuchet MS" w:eastAsia="Times New Roman" w:hAnsi="Trebuchet MS" w:cs="Times New Roman" w:hint="eastAsia"/>
          <w:color w:val="000000"/>
          <w:kern w:val="0"/>
          <w:sz w:val="18"/>
          <w:szCs w:val="18"/>
          <w:lang w:eastAsia="ru-RU"/>
        </w:rPr>
        <w:t>Краткие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сведения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об</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экологии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байкаларктиин</w:t>
      </w:r>
      <w:r w:rsidRPr="00FD795F">
        <w:rPr>
          <w:rFonts w:ascii="Trebuchet MS" w:eastAsia="Times New Roman" w:hAnsi="Trebuchet MS" w:cs="Times New Roman"/>
          <w:color w:val="000000"/>
          <w:kern w:val="0"/>
          <w:sz w:val="18"/>
          <w:szCs w:val="18"/>
          <w:lang w:eastAsia="ru-RU"/>
        </w:rPr>
        <w:t xml:space="preserve"> 89</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2.2.5. </w:t>
      </w:r>
      <w:r w:rsidRPr="00FD795F">
        <w:rPr>
          <w:rFonts w:ascii="Trebuchet MS" w:eastAsia="Times New Roman" w:hAnsi="Trebuchet MS" w:cs="Times New Roman" w:hint="eastAsia"/>
          <w:color w:val="000000"/>
          <w:kern w:val="0"/>
          <w:sz w:val="18"/>
          <w:szCs w:val="18"/>
          <w:lang w:eastAsia="ru-RU"/>
        </w:rPr>
        <w:t>Место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пролецитофор</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системе</w:t>
      </w:r>
      <w:r w:rsidRPr="00FD795F">
        <w:rPr>
          <w:rFonts w:ascii="Trebuchet MS" w:eastAsia="Times New Roman" w:hAnsi="Trebuchet MS" w:cs="Times New Roman"/>
          <w:color w:val="000000"/>
          <w:kern w:val="0"/>
          <w:sz w:val="18"/>
          <w:szCs w:val="18"/>
          <w:lang w:eastAsia="ru-RU"/>
        </w:rPr>
        <w:t xml:space="preserve"> Turbellaria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наиболее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актуальные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проблемы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систематики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филогении</w:t>
      </w:r>
      <w:r w:rsidRPr="00FD795F">
        <w:rPr>
          <w:rFonts w:ascii="Trebuchet MS" w:eastAsia="Times New Roman" w:hAnsi="Trebuchet MS" w:cs="Times New Roman"/>
          <w:color w:val="000000"/>
          <w:kern w:val="0"/>
          <w:sz w:val="18"/>
          <w:szCs w:val="18"/>
          <w:lang w:eastAsia="ru-RU"/>
        </w:rPr>
        <w:t xml:space="preserve"> Prolecithophora 90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 </w:t>
      </w:r>
      <w:r w:rsidRPr="00FD795F">
        <w:rPr>
          <w:rFonts w:ascii="Trebuchet MS" w:eastAsia="Times New Roman" w:hAnsi="Trebuchet MS" w:cs="Times New Roman" w:hint="eastAsia"/>
          <w:color w:val="000000"/>
          <w:kern w:val="0"/>
          <w:sz w:val="18"/>
          <w:szCs w:val="18"/>
          <w:lang w:eastAsia="ru-RU"/>
        </w:rPr>
        <w:t>Хоботковые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ресничные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черви</w:t>
      </w:r>
      <w:r w:rsidRPr="00FD795F">
        <w:rPr>
          <w:rFonts w:ascii="Trebuchet MS" w:eastAsia="Times New Roman" w:hAnsi="Trebuchet MS" w:cs="Times New Roman"/>
          <w:color w:val="000000"/>
          <w:kern w:val="0"/>
          <w:sz w:val="18"/>
          <w:szCs w:val="18"/>
          <w:lang w:eastAsia="ru-RU"/>
        </w:rPr>
        <w:t xml:space="preserve"> (Neorhabdocoela, 100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Kalyptorhynchia)</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2.3.1. </w:t>
      </w:r>
      <w:r w:rsidRPr="00FD795F">
        <w:rPr>
          <w:rFonts w:ascii="Trebuchet MS" w:eastAsia="Times New Roman" w:hAnsi="Trebuchet MS" w:cs="Times New Roman" w:hint="eastAsia"/>
          <w:color w:val="000000"/>
          <w:kern w:val="0"/>
          <w:sz w:val="18"/>
          <w:szCs w:val="18"/>
          <w:lang w:eastAsia="ru-RU"/>
        </w:rPr>
        <w:t>Общие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замечания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фауне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калипторинхий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озера</w:t>
      </w:r>
      <w:r w:rsidRPr="00FD795F">
        <w:rPr>
          <w:rFonts w:ascii="Trebuchet MS" w:eastAsia="Times New Roman" w:hAnsi="Trebuchet MS" w:cs="Times New Roman"/>
          <w:color w:val="000000"/>
          <w:kern w:val="0"/>
          <w:sz w:val="18"/>
          <w:szCs w:val="18"/>
          <w:lang w:eastAsia="ru-RU"/>
        </w:rPr>
        <w:t xml:space="preserve"> 100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2.3.2. Gyratrix hermaphroditus Ehrenberg, 1831: </w:t>
      </w:r>
      <w:r w:rsidRPr="00FD795F">
        <w:rPr>
          <w:rFonts w:ascii="Trebuchet MS" w:eastAsia="Times New Roman" w:hAnsi="Trebuchet MS" w:cs="Times New Roman" w:hint="eastAsia"/>
          <w:color w:val="000000"/>
          <w:kern w:val="0"/>
          <w:sz w:val="18"/>
          <w:szCs w:val="18"/>
          <w:lang w:eastAsia="ru-RU"/>
        </w:rPr>
        <w:t>краткий</w:t>
      </w:r>
      <w:r w:rsidRPr="00FD795F">
        <w:rPr>
          <w:rFonts w:ascii="Trebuchet MS" w:eastAsia="Times New Roman" w:hAnsi="Trebuchet MS" w:cs="Times New Roman"/>
          <w:color w:val="000000"/>
          <w:kern w:val="0"/>
          <w:sz w:val="18"/>
          <w:szCs w:val="18"/>
          <w:lang w:eastAsia="ru-RU"/>
        </w:rPr>
        <w:t xml:space="preserve"> 100 </w:t>
      </w:r>
      <w:r w:rsidRPr="00FD795F">
        <w:rPr>
          <w:rFonts w:ascii="Trebuchet MS" w:eastAsia="Times New Roman" w:hAnsi="Trebuchet MS" w:cs="Times New Roman" w:hint="eastAsia"/>
          <w:color w:val="000000"/>
          <w:kern w:val="0"/>
          <w:sz w:val="18"/>
          <w:szCs w:val="18"/>
          <w:lang w:eastAsia="ru-RU"/>
        </w:rPr>
        <w:t>очерк</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биологии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распространения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вида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некоторых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других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озерах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Евразии</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2.3.2.1. </w:t>
      </w:r>
      <w:r w:rsidRPr="00FD795F">
        <w:rPr>
          <w:rFonts w:ascii="Trebuchet MS" w:eastAsia="Times New Roman" w:hAnsi="Trebuchet MS" w:cs="Times New Roman" w:hint="eastAsia"/>
          <w:color w:val="000000"/>
          <w:kern w:val="0"/>
          <w:sz w:val="18"/>
          <w:szCs w:val="18"/>
          <w:lang w:eastAsia="ru-RU"/>
        </w:rPr>
        <w:t>Типовой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материал</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оригинальное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описание</w:t>
      </w:r>
      <w:r w:rsidRPr="00FD795F">
        <w:rPr>
          <w:rFonts w:ascii="Trebuchet MS" w:eastAsia="Times New Roman" w:hAnsi="Trebuchet MS" w:cs="Times New Roman"/>
          <w:color w:val="000000"/>
          <w:kern w:val="0"/>
          <w:sz w:val="18"/>
          <w:szCs w:val="18"/>
          <w:lang w:eastAsia="ru-RU"/>
        </w:rPr>
        <w:t xml:space="preserve"> 102 G. hermaphroditus</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2.3.2.2. </w:t>
      </w:r>
      <w:r w:rsidRPr="00FD795F">
        <w:rPr>
          <w:rFonts w:ascii="Trebuchet MS" w:eastAsia="Times New Roman" w:hAnsi="Trebuchet MS" w:cs="Times New Roman" w:hint="eastAsia"/>
          <w:color w:val="000000"/>
          <w:kern w:val="0"/>
          <w:sz w:val="18"/>
          <w:szCs w:val="18"/>
          <w:lang w:eastAsia="ru-RU"/>
        </w:rPr>
        <w:t>Особенности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распространения</w:t>
      </w:r>
      <w:r w:rsidRPr="00FD795F">
        <w:rPr>
          <w:rFonts w:ascii="Trebuchet MS" w:eastAsia="Times New Roman" w:hAnsi="Trebuchet MS" w:cs="Times New Roman"/>
          <w:color w:val="000000"/>
          <w:kern w:val="0"/>
          <w:sz w:val="18"/>
          <w:szCs w:val="18"/>
          <w:lang w:eastAsia="ru-RU"/>
        </w:rPr>
        <w:t xml:space="preserve"> G. hermaphroditus </w:t>
      </w:r>
      <w:r w:rsidRPr="00FD795F">
        <w:rPr>
          <w:rFonts w:ascii="Trebuchet MS" w:eastAsia="Times New Roman" w:hAnsi="Trebuchet MS" w:cs="Times New Roman" w:hint="eastAsia"/>
          <w:color w:val="000000"/>
          <w:kern w:val="0"/>
          <w:sz w:val="18"/>
          <w:szCs w:val="18"/>
          <w:lang w:eastAsia="ru-RU"/>
        </w:rPr>
        <w:t>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некоторых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водоемах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Евразии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краткими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сведениями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экологии</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lastRenderedPageBreak/>
        <w:t>Озеро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w:t>
      </w:r>
      <w:r w:rsidRPr="00FD795F">
        <w:rPr>
          <w:rFonts w:ascii="Trebuchet MS" w:eastAsia="Times New Roman" w:hAnsi="Trebuchet MS" w:cs="Times New Roman"/>
          <w:color w:val="000000"/>
          <w:kern w:val="0"/>
          <w:sz w:val="18"/>
          <w:szCs w:val="18"/>
          <w:lang w:eastAsia="ru-RU"/>
        </w:rPr>
        <w:t xml:space="preserve"> ' 102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Озера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реки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Прибайкалья</w:t>
      </w:r>
      <w:r w:rsidRPr="00FD795F">
        <w:rPr>
          <w:rFonts w:ascii="Trebuchet MS" w:eastAsia="Times New Roman" w:hAnsi="Trebuchet MS" w:cs="Times New Roman"/>
          <w:color w:val="000000"/>
          <w:kern w:val="0"/>
          <w:sz w:val="18"/>
          <w:szCs w:val="18"/>
          <w:lang w:eastAsia="ru-RU"/>
        </w:rPr>
        <w:t xml:space="preserve"> , 104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Европейская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часть</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России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Иваньковское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Уводьское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водохранилища</w:t>
      </w:r>
      <w:r w:rsidRPr="00FD795F">
        <w:rPr>
          <w:rFonts w:ascii="Trebuchet MS" w:eastAsia="Times New Roman" w:hAnsi="Trebuchet MS" w:cs="Times New Roman"/>
          <w:color w:val="000000"/>
          <w:kern w:val="0"/>
          <w:sz w:val="18"/>
          <w:szCs w:val="18"/>
          <w:lang w:eastAsia="ru-RU"/>
        </w:rPr>
        <w:t xml:space="preserve"> 105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Водоемы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Камчатского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полуострова</w:t>
      </w:r>
      <w:r w:rsidRPr="00FD795F">
        <w:rPr>
          <w:rFonts w:ascii="Trebuchet MS" w:eastAsia="Times New Roman" w:hAnsi="Trebuchet MS" w:cs="Times New Roman"/>
          <w:color w:val="000000"/>
          <w:kern w:val="0"/>
          <w:sz w:val="18"/>
          <w:szCs w:val="18"/>
          <w:lang w:eastAsia="ru-RU"/>
        </w:rPr>
        <w:t xml:space="preserve"> 106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Водоемы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Японии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озеро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Бива</w:t>
      </w:r>
      <w:r w:rsidRPr="00FD795F">
        <w:rPr>
          <w:rFonts w:ascii="Trebuchet MS" w:eastAsia="Times New Roman" w:hAnsi="Trebuchet MS" w:cs="Times New Roman"/>
          <w:color w:val="000000"/>
          <w:kern w:val="0"/>
          <w:sz w:val="18"/>
          <w:szCs w:val="18"/>
          <w:lang w:eastAsia="ru-RU"/>
        </w:rPr>
        <w:t xml:space="preserve"> 106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2.3.2.3. </w:t>
      </w:r>
      <w:r w:rsidRPr="00FD795F">
        <w:rPr>
          <w:rFonts w:ascii="Trebuchet MS" w:eastAsia="Times New Roman" w:hAnsi="Trebuchet MS" w:cs="Times New Roman" w:hint="eastAsia"/>
          <w:color w:val="000000"/>
          <w:kern w:val="0"/>
          <w:sz w:val="18"/>
          <w:szCs w:val="18"/>
          <w:lang w:eastAsia="ru-RU"/>
        </w:rPr>
        <w:t>Размеры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строение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стилета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сравнительный</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анализ</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предварительные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таксономические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выводы</w:t>
      </w:r>
      <w:r w:rsidRPr="00FD795F">
        <w:rPr>
          <w:rFonts w:ascii="Trebuchet MS" w:eastAsia="Times New Roman" w:hAnsi="Trebuchet MS" w:cs="Times New Roman"/>
          <w:color w:val="000000"/>
          <w:kern w:val="0"/>
          <w:sz w:val="18"/>
          <w:szCs w:val="18"/>
          <w:lang w:eastAsia="ru-RU"/>
        </w:rPr>
        <w:t xml:space="preserve"> 107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2.3.2.4. "Gyratrix hermaphroditus species complex": 115 </w:t>
      </w:r>
      <w:r w:rsidRPr="00FD795F">
        <w:rPr>
          <w:rFonts w:ascii="Trebuchet MS" w:eastAsia="Times New Roman" w:hAnsi="Trebuchet MS" w:cs="Times New Roman" w:hint="eastAsia"/>
          <w:color w:val="000000"/>
          <w:kern w:val="0"/>
          <w:sz w:val="18"/>
          <w:szCs w:val="18"/>
          <w:lang w:eastAsia="ru-RU"/>
        </w:rPr>
        <w:t>общая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дискуссия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выводы</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2.3.3. </w:t>
      </w:r>
      <w:r w:rsidRPr="00FD795F">
        <w:rPr>
          <w:rFonts w:ascii="Trebuchet MS" w:eastAsia="Times New Roman" w:hAnsi="Trebuchet MS" w:cs="Times New Roman" w:hint="eastAsia"/>
          <w:color w:val="000000"/>
          <w:kern w:val="0"/>
          <w:sz w:val="18"/>
          <w:szCs w:val="18"/>
          <w:lang w:eastAsia="ru-RU"/>
        </w:rPr>
        <w:t>Виды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Opisthocystis Sekera, 1912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23.3</w:t>
      </w:r>
      <w:r w:rsidRPr="00FD795F">
        <w:rPr>
          <w:rFonts w:ascii="Trebuchet MS" w:eastAsia="Times New Roman" w:hAnsi="Trebuchet MS" w:cs="Times New Roman" w:hint="eastAsia"/>
          <w:color w:val="000000"/>
          <w:kern w:val="0"/>
          <w:sz w:val="18"/>
          <w:szCs w:val="18"/>
          <w:lang w:eastAsia="ru-RU"/>
        </w:rPr>
        <w:t>Л</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Краткая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история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изучения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r w:rsidRPr="00FD795F">
        <w:rPr>
          <w:rFonts w:ascii="Trebuchet MS" w:eastAsia="Times New Roman" w:hAnsi="Trebuchet MS" w:cs="Times New Roman"/>
          <w:color w:val="000000"/>
          <w:kern w:val="0"/>
          <w:sz w:val="18"/>
          <w:szCs w:val="18"/>
          <w:lang w:eastAsia="ru-RU"/>
        </w:rPr>
        <w:t xml:space="preserve"> 118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опистоцистисов</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2.3.3.2. </w:t>
      </w:r>
      <w:r w:rsidRPr="00FD795F">
        <w:rPr>
          <w:rFonts w:ascii="Trebuchet MS" w:eastAsia="Times New Roman" w:hAnsi="Trebuchet MS" w:cs="Times New Roman" w:hint="eastAsia"/>
          <w:color w:val="000000"/>
          <w:kern w:val="0"/>
          <w:sz w:val="18"/>
          <w:szCs w:val="18"/>
          <w:lang w:eastAsia="ru-RU"/>
        </w:rPr>
        <w:t>Таксономическое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разнообразие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видов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119</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Opisthocystis </w:t>
      </w:r>
      <w:r w:rsidRPr="00FD795F">
        <w:rPr>
          <w:rFonts w:ascii="Trebuchet MS" w:eastAsia="Times New Roman" w:hAnsi="Trebuchet MS" w:cs="Times New Roman" w:hint="eastAsia"/>
          <w:color w:val="000000"/>
          <w:kern w:val="0"/>
          <w:sz w:val="18"/>
          <w:szCs w:val="18"/>
          <w:lang w:eastAsia="ru-RU"/>
        </w:rPr>
        <w:t>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озере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2.3.4. Rhynchokarlingiidae Timoshkin, 2004 125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2.3.4.1. </w:t>
      </w:r>
      <w:r w:rsidRPr="00FD795F">
        <w:rPr>
          <w:rFonts w:ascii="Trebuchet MS" w:eastAsia="Times New Roman" w:hAnsi="Trebuchet MS" w:cs="Times New Roman" w:hint="eastAsia"/>
          <w:color w:val="000000"/>
          <w:kern w:val="0"/>
          <w:sz w:val="18"/>
          <w:szCs w:val="18"/>
          <w:lang w:eastAsia="ru-RU"/>
        </w:rPr>
        <w:t>Краткая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история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изучения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ринхокарлингиид</w:t>
      </w:r>
      <w:r w:rsidRPr="00FD795F">
        <w:rPr>
          <w:rFonts w:ascii="Trebuchet MS" w:eastAsia="Times New Roman" w:hAnsi="Trebuchet MS" w:cs="Times New Roman"/>
          <w:color w:val="000000"/>
          <w:kern w:val="0"/>
          <w:sz w:val="18"/>
          <w:szCs w:val="18"/>
          <w:lang w:eastAsia="ru-RU"/>
        </w:rPr>
        <w:t xml:space="preserve"> 125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2.3.4.2. </w:t>
      </w:r>
      <w:r w:rsidRPr="00FD795F">
        <w:rPr>
          <w:rFonts w:ascii="Trebuchet MS" w:eastAsia="Times New Roman" w:hAnsi="Trebuchet MS" w:cs="Times New Roman" w:hint="eastAsia"/>
          <w:color w:val="000000"/>
          <w:kern w:val="0"/>
          <w:sz w:val="18"/>
          <w:szCs w:val="18"/>
          <w:lang w:eastAsia="ru-RU"/>
        </w:rPr>
        <w:t>Таксономическое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разнообразие</w:t>
      </w:r>
      <w:r w:rsidRPr="00FD795F">
        <w:rPr>
          <w:rFonts w:ascii="Trebuchet MS" w:eastAsia="Times New Roman" w:hAnsi="Trebuchet MS" w:cs="Times New Roman"/>
          <w:color w:val="000000"/>
          <w:kern w:val="0"/>
          <w:sz w:val="18"/>
          <w:szCs w:val="18"/>
          <w:lang w:eastAsia="ru-RU"/>
        </w:rPr>
        <w:t xml:space="preserve"> Rhynchokarlingiidae 127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Diplosiphon Evdonin, 1977 128 </w:t>
      </w: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Rhynchokarlingia</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Timoshkin et Mamkaev, 2004 134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Mityuscha Timoshkin, 2004 13 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Renterella Timoshkin, 2004 143</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Общие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замечания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видовом</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разнообразии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Reuterella 159</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Coulterella Timoshkin, 2004 160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Riedelella Timoshkin, 2004 172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Замечания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роду</w:t>
      </w:r>
      <w:r w:rsidRPr="00FD795F">
        <w:rPr>
          <w:rFonts w:ascii="Trebuchet MS" w:eastAsia="Times New Roman" w:hAnsi="Trebuchet MS" w:cs="Times New Roman"/>
          <w:color w:val="000000"/>
          <w:kern w:val="0"/>
          <w:sz w:val="18"/>
          <w:szCs w:val="18"/>
          <w:lang w:eastAsia="ru-RU"/>
        </w:rPr>
        <w:t xml:space="preserve"> Riedelella 195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Cohenella Timoshkin, 2004 196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Linella Timoshkin, 2004 ' 202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Rhynchokarlingiidae incertae sedis 207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Таксоны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относящиеся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Rhynchokarlingiidae 207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lastRenderedPageBreak/>
        <w:t>Род</w:t>
      </w:r>
      <w:r w:rsidRPr="00FD795F">
        <w:rPr>
          <w:rFonts w:ascii="Trebuchet MS" w:eastAsia="Times New Roman" w:hAnsi="Trebuchet MS" w:cs="Times New Roman"/>
          <w:color w:val="000000"/>
          <w:kern w:val="0"/>
          <w:sz w:val="18"/>
          <w:szCs w:val="18"/>
          <w:lang w:eastAsia="ru-RU"/>
        </w:rPr>
        <w:t xml:space="preserve"> Kawanabella Timoshkin, 2004 207</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Wadaella Timoshkin, 2004 209</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Obolkinaella Timoshkin, 2004 210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Sitnikovaella Timoshkin, 2004 212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5</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Rhynchokarlingiidae gen.? sp.?. 213 </w:t>
      </w:r>
      <w:r w:rsidRPr="00FD795F">
        <w:rPr>
          <w:rFonts w:ascii="Trebuchet MS" w:eastAsia="Times New Roman" w:hAnsi="Trebuchet MS" w:cs="Times New Roman" w:hint="eastAsia"/>
          <w:color w:val="000000"/>
          <w:kern w:val="0"/>
          <w:sz w:val="18"/>
          <w:szCs w:val="18"/>
          <w:lang w:eastAsia="ru-RU"/>
        </w:rPr>
        <w:t>Таксоны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которые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могут</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быть</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отнесены</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к</w:t>
      </w:r>
      <w:r w:rsidRPr="00FD795F">
        <w:rPr>
          <w:rFonts w:ascii="Trebuchet MS" w:eastAsia="Times New Roman" w:hAnsi="Trebuchet MS" w:cs="Times New Roman"/>
          <w:color w:val="000000"/>
          <w:kern w:val="0"/>
          <w:sz w:val="18"/>
          <w:szCs w:val="18"/>
          <w:lang w:eastAsia="ru-RU"/>
        </w:rPr>
        <w:t xml:space="preserve"> Rhynchokarlingiidae 214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Syatkinella Timoshkin, 2004 214 2.3.4.3. </w:t>
      </w:r>
      <w:r w:rsidRPr="00FD795F">
        <w:rPr>
          <w:rFonts w:ascii="Trebuchet MS" w:eastAsia="Times New Roman" w:hAnsi="Trebuchet MS" w:cs="Times New Roman" w:hint="eastAsia"/>
          <w:color w:val="000000"/>
          <w:kern w:val="0"/>
          <w:sz w:val="18"/>
          <w:szCs w:val="18"/>
          <w:lang w:eastAsia="ru-RU"/>
        </w:rPr>
        <w:t>Общие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замечания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морфологии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систематике</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Rhynchokarlingiidae 216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2.4. </w:t>
      </w:r>
      <w:r w:rsidRPr="00FD795F">
        <w:rPr>
          <w:rFonts w:ascii="Trebuchet MS" w:eastAsia="Times New Roman" w:hAnsi="Trebuchet MS" w:cs="Times New Roman" w:hint="eastAsia"/>
          <w:color w:val="000000"/>
          <w:kern w:val="0"/>
          <w:sz w:val="18"/>
          <w:szCs w:val="18"/>
          <w:lang w:eastAsia="ru-RU"/>
        </w:rPr>
        <w:t>Планарии</w:t>
      </w:r>
      <w:r w:rsidRPr="00FD795F">
        <w:rPr>
          <w:rFonts w:ascii="Trebuchet MS" w:eastAsia="Times New Roman" w:hAnsi="Trebuchet MS" w:cs="Times New Roman"/>
          <w:color w:val="000000"/>
          <w:kern w:val="0"/>
          <w:sz w:val="18"/>
          <w:szCs w:val="18"/>
          <w:lang w:eastAsia="ru-RU"/>
        </w:rPr>
        <w:t>-</w:t>
      </w:r>
      <w:r w:rsidRPr="00FD795F">
        <w:rPr>
          <w:rFonts w:ascii="Trebuchet MS" w:eastAsia="Times New Roman" w:hAnsi="Trebuchet MS" w:cs="Times New Roman" w:hint="eastAsia"/>
          <w:color w:val="000000"/>
          <w:kern w:val="0"/>
          <w:sz w:val="18"/>
          <w:szCs w:val="18"/>
          <w:lang w:eastAsia="ru-RU"/>
        </w:rPr>
        <w:t>гиганты</w:t>
      </w:r>
      <w:r w:rsidRPr="00FD795F">
        <w:rPr>
          <w:rFonts w:ascii="Trebuchet MS" w:eastAsia="Times New Roman" w:hAnsi="Trebuchet MS" w:cs="Times New Roman"/>
          <w:color w:val="000000"/>
          <w:kern w:val="0"/>
          <w:sz w:val="18"/>
          <w:szCs w:val="18"/>
          <w:lang w:eastAsia="ru-RU"/>
        </w:rPr>
        <w:t xml:space="preserve"> (Tricladida, Paludicola) </w:t>
      </w:r>
      <w:r w:rsidRPr="00FD795F">
        <w:rPr>
          <w:rFonts w:ascii="Trebuchet MS" w:eastAsia="Times New Roman" w:hAnsi="Trebuchet MS" w:cs="Times New Roman" w:hint="eastAsia"/>
          <w:color w:val="000000"/>
          <w:kern w:val="0"/>
          <w:sz w:val="18"/>
          <w:szCs w:val="18"/>
          <w:lang w:eastAsia="ru-RU"/>
        </w:rPr>
        <w:t>озера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w:t>
      </w:r>
      <w:r w:rsidRPr="00FD795F">
        <w:rPr>
          <w:rFonts w:ascii="Trebuchet MS" w:eastAsia="Times New Roman" w:hAnsi="Trebuchet MS" w:cs="Times New Roman"/>
          <w:color w:val="000000"/>
          <w:kern w:val="0"/>
          <w:sz w:val="18"/>
          <w:szCs w:val="18"/>
          <w:lang w:eastAsia="ru-RU"/>
        </w:rPr>
        <w:t xml:space="preserve"> 226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Baicaloplana 226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Protocotylus 228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Voj\Rimacephalus 230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Sorocelis 232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Род</w:t>
      </w:r>
      <w:r w:rsidRPr="00FD795F">
        <w:rPr>
          <w:rFonts w:ascii="Trebuchet MS" w:eastAsia="Times New Roman" w:hAnsi="Trebuchet MS" w:cs="Times New Roman"/>
          <w:color w:val="000000"/>
          <w:kern w:val="0"/>
          <w:sz w:val="18"/>
          <w:szCs w:val="18"/>
          <w:lang w:eastAsia="ru-RU"/>
        </w:rPr>
        <w:t xml:space="preserve"> Bdellocephala 233</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2.5. </w:t>
      </w:r>
      <w:r w:rsidRPr="00FD795F">
        <w:rPr>
          <w:rFonts w:ascii="Trebuchet MS" w:eastAsia="Times New Roman" w:hAnsi="Trebuchet MS" w:cs="Times New Roman" w:hint="eastAsia"/>
          <w:color w:val="000000"/>
          <w:kern w:val="0"/>
          <w:sz w:val="18"/>
          <w:szCs w:val="18"/>
          <w:lang w:eastAsia="ru-RU"/>
        </w:rPr>
        <w:t>Абиссальная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фауна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турбеллярий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Байкала</w:t>
      </w:r>
      <w:r w:rsidRPr="00FD795F">
        <w:rPr>
          <w:rFonts w:ascii="Trebuchet MS" w:eastAsia="Times New Roman" w:hAnsi="Trebuchet MS" w:cs="Times New Roman"/>
          <w:color w:val="000000"/>
          <w:kern w:val="0"/>
          <w:sz w:val="18"/>
          <w:szCs w:val="18"/>
          <w:lang w:eastAsia="ru-RU"/>
        </w:rPr>
        <w:t xml:space="preserve"> 237 </w:t>
      </w:r>
      <w:r w:rsidRPr="00FD795F">
        <w:rPr>
          <w:rFonts w:ascii="Trebuchet MS" w:eastAsia="Times New Roman" w:hAnsi="Trebuchet MS" w:cs="Times New Roman" w:hint="eastAsia"/>
          <w:color w:val="000000"/>
          <w:kern w:val="0"/>
          <w:sz w:val="18"/>
          <w:szCs w:val="18"/>
          <w:lang w:eastAsia="ru-RU"/>
        </w:rPr>
        <w:t>Глава</w:t>
      </w:r>
      <w:r w:rsidRPr="00FD795F">
        <w:rPr>
          <w:rFonts w:ascii="Trebuchet MS" w:eastAsia="Times New Roman" w:hAnsi="Trebuchet MS" w:cs="Times New Roman"/>
          <w:color w:val="000000"/>
          <w:kern w:val="0"/>
          <w:sz w:val="18"/>
          <w:szCs w:val="18"/>
          <w:lang w:eastAsia="ru-RU"/>
        </w:rPr>
        <w:t xml:space="preserve"> 3. </w:t>
      </w:r>
      <w:r w:rsidRPr="00FD795F">
        <w:rPr>
          <w:rFonts w:ascii="Trebuchet MS" w:eastAsia="Times New Roman" w:hAnsi="Trebuchet MS" w:cs="Times New Roman" w:hint="eastAsia"/>
          <w:color w:val="000000"/>
          <w:kern w:val="0"/>
          <w:sz w:val="18"/>
          <w:szCs w:val="18"/>
          <w:lang w:eastAsia="ru-RU"/>
        </w:rPr>
        <w:t>ФЕНОМЕН</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НЕСМЕШИВАЕМОСТИ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БАЙКАЛЬСКОЙ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lastRenderedPageBreak/>
        <w:t>ПАЛЕАРКТИЧЕСКОИ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ФАУН</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СВЕТЕ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ДАННЫХ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СОСТАВЕ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ЗООГЕОГРАФИЧЕСКИХ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СВЯЗЯХ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ФАУНЫ</w:t>
      </w:r>
      <w:r w:rsidRPr="00FD795F">
        <w:rPr>
          <w:rFonts w:ascii="Trebuchet MS" w:eastAsia="Times New Roman" w:hAnsi="Trebuchet MS" w:cs="Times New Roman"/>
          <w:color w:val="000000"/>
          <w:kern w:val="0"/>
          <w:sz w:val="18"/>
          <w:szCs w:val="18"/>
          <w:lang w:eastAsia="ru-RU"/>
        </w:rPr>
        <w:t xml:space="preserve"> TURBELLARIA 241</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3.1. Kalyptorhynchia 241</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3.2. Turbellaria Lecithoepitheliata 242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3.3. Turbellaria Tricladida: </w:t>
      </w:r>
      <w:r w:rsidRPr="00FD795F">
        <w:rPr>
          <w:rFonts w:ascii="Trebuchet MS" w:eastAsia="Times New Roman" w:hAnsi="Trebuchet MS" w:cs="Times New Roman" w:hint="eastAsia"/>
          <w:color w:val="000000"/>
          <w:kern w:val="0"/>
          <w:sz w:val="18"/>
          <w:szCs w:val="18"/>
          <w:lang w:eastAsia="ru-RU"/>
        </w:rPr>
        <w:t>более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подробный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взгляд</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несмешиваемость</w:t>
      </w:r>
      <w:r w:rsidRPr="00FD795F">
        <w:rPr>
          <w:rFonts w:ascii="Trebuchet MS" w:eastAsia="Times New Roman" w:hAnsi="Trebuchet MS" w:cs="Times New Roman"/>
          <w:color w:val="000000"/>
          <w:kern w:val="0"/>
          <w:sz w:val="18"/>
          <w:szCs w:val="18"/>
          <w:lang w:eastAsia="ru-RU"/>
        </w:rPr>
        <w:t xml:space="preserve"> 243</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ГЛАВА</w:t>
      </w:r>
      <w:r w:rsidRPr="00FD795F">
        <w:rPr>
          <w:rFonts w:ascii="Trebuchet MS" w:eastAsia="Times New Roman" w:hAnsi="Trebuchet MS" w:cs="Times New Roman"/>
          <w:color w:val="000000"/>
          <w:kern w:val="0"/>
          <w:sz w:val="18"/>
          <w:szCs w:val="18"/>
          <w:lang w:eastAsia="ru-RU"/>
        </w:rPr>
        <w:t xml:space="preserve"> 4. </w:t>
      </w:r>
      <w:r w:rsidRPr="00FD795F">
        <w:rPr>
          <w:rFonts w:ascii="Trebuchet MS" w:eastAsia="Times New Roman" w:hAnsi="Trebuchet MS" w:cs="Times New Roman" w:hint="eastAsia"/>
          <w:color w:val="000000"/>
          <w:kern w:val="0"/>
          <w:sz w:val="18"/>
          <w:szCs w:val="18"/>
          <w:lang w:eastAsia="ru-RU"/>
        </w:rPr>
        <w:t>ПРОИСХОЖДЕНИЕ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БАЙКАЛЬСКОЙ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ФАУНЫ</w:t>
      </w:r>
      <w:r w:rsidRPr="00FD795F">
        <w:rPr>
          <w:rFonts w:ascii="Trebuchet MS" w:eastAsia="Times New Roman" w:hAnsi="Trebuchet MS" w:cs="Times New Roman"/>
          <w:color w:val="000000"/>
          <w:kern w:val="0"/>
          <w:sz w:val="18"/>
          <w:szCs w:val="18"/>
          <w:lang w:eastAsia="ru-RU"/>
        </w:rPr>
        <w:t>:</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СИНТЕТИЧЕСКАЯ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ТЕОРИЯ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ИЛИ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РЯД</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НЕЗАВИСИМЫХ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ГИПОТЕЗ</w:t>
      </w:r>
      <w:r w:rsidRPr="00FD795F">
        <w:rPr>
          <w:rFonts w:ascii="Trebuchet MS" w:eastAsia="Times New Roman" w:hAnsi="Trebuchet MS" w:cs="Times New Roman"/>
          <w:color w:val="000000"/>
          <w:kern w:val="0"/>
          <w:sz w:val="18"/>
          <w:szCs w:val="18"/>
          <w:lang w:eastAsia="ru-RU"/>
        </w:rPr>
        <w:t>? 246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Глава</w:t>
      </w:r>
      <w:r w:rsidRPr="00FD795F">
        <w:rPr>
          <w:rFonts w:ascii="Trebuchet MS" w:eastAsia="Times New Roman" w:hAnsi="Trebuchet MS" w:cs="Times New Roman"/>
          <w:color w:val="000000"/>
          <w:kern w:val="0"/>
          <w:sz w:val="18"/>
          <w:szCs w:val="18"/>
          <w:lang w:eastAsia="ru-RU"/>
        </w:rPr>
        <w:t xml:space="preserve"> 5. </w:t>
      </w:r>
      <w:r w:rsidRPr="00FD795F">
        <w:rPr>
          <w:rFonts w:ascii="Trebuchet MS" w:eastAsia="Times New Roman" w:hAnsi="Trebuchet MS" w:cs="Times New Roman" w:hint="eastAsia"/>
          <w:color w:val="000000"/>
          <w:kern w:val="0"/>
          <w:sz w:val="18"/>
          <w:szCs w:val="18"/>
          <w:lang w:eastAsia="ru-RU"/>
        </w:rPr>
        <w:t>ГИПОТЕЗЫ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r w:rsidRPr="00FD795F">
        <w:rPr>
          <w:rFonts w:ascii="Trebuchet MS" w:eastAsia="Times New Roman" w:hAnsi="Trebuchet MS" w:cs="Times New Roman"/>
          <w:color w:val="000000"/>
          <w:kern w:val="0"/>
          <w:sz w:val="18"/>
          <w:szCs w:val="18"/>
          <w:lang w:eastAsia="ru-RU"/>
        </w:rPr>
        <w:t xml:space="preserve"> 258 </w:t>
      </w:r>
      <w:r w:rsidRPr="00FD795F">
        <w:rPr>
          <w:rFonts w:ascii="Trebuchet MS" w:eastAsia="Times New Roman" w:hAnsi="Trebuchet MS" w:cs="Times New Roman" w:hint="eastAsia"/>
          <w:color w:val="000000"/>
          <w:kern w:val="0"/>
          <w:sz w:val="18"/>
          <w:szCs w:val="18"/>
          <w:lang w:eastAsia="ru-RU"/>
        </w:rPr>
        <w:t>ТУРБЕЛЛЯРИЙ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СРАВНИТЕЛЬНЫЙ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АНАЛИЗ</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5.1. </w:t>
      </w:r>
      <w:r w:rsidRPr="00FD795F">
        <w:rPr>
          <w:rFonts w:ascii="Trebuchet MS" w:eastAsia="Times New Roman" w:hAnsi="Trebuchet MS" w:cs="Times New Roman" w:hint="eastAsia"/>
          <w:color w:val="000000"/>
          <w:kern w:val="0"/>
          <w:sz w:val="18"/>
          <w:szCs w:val="18"/>
          <w:lang w:eastAsia="ru-RU"/>
        </w:rPr>
        <w:t>Байкальские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турбеллярий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пресноводного</w:t>
      </w:r>
      <w:r w:rsidRPr="00FD795F">
        <w:rPr>
          <w:rFonts w:ascii="Trebuchet MS" w:eastAsia="Times New Roman" w:hAnsi="Trebuchet MS" w:cs="Times New Roman"/>
          <w:color w:val="000000"/>
          <w:kern w:val="0"/>
          <w:sz w:val="18"/>
          <w:szCs w:val="18"/>
          <w:lang w:eastAsia="ru-RU"/>
        </w:rPr>
        <w:t xml:space="preserve"> 258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5.1.1. </w:t>
      </w:r>
      <w:r w:rsidRPr="00FD795F">
        <w:rPr>
          <w:rFonts w:ascii="Trebuchet MS" w:eastAsia="Times New Roman" w:hAnsi="Trebuchet MS" w:cs="Times New Roman" w:hint="eastAsia"/>
          <w:color w:val="000000"/>
          <w:kern w:val="0"/>
          <w:sz w:val="18"/>
          <w:szCs w:val="18"/>
          <w:lang w:eastAsia="ru-RU"/>
        </w:rPr>
        <w:t>Происхождение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зоогеографические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связи</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Lecithoepitheliata Prorhynchidae </w:t>
      </w:r>
      <w:r w:rsidRPr="00FD795F">
        <w:rPr>
          <w:rFonts w:ascii="Trebuchet MS" w:eastAsia="Times New Roman" w:hAnsi="Trebuchet MS" w:cs="Times New Roman" w:hint="eastAsia"/>
          <w:color w:val="000000"/>
          <w:kern w:val="0"/>
          <w:sz w:val="18"/>
          <w:szCs w:val="18"/>
          <w:lang w:eastAsia="ru-RU"/>
        </w:rPr>
        <w:t>озера</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w:t>
      </w:r>
      <w:r w:rsidRPr="00FD795F">
        <w:rPr>
          <w:rFonts w:ascii="Trebuchet MS" w:eastAsia="Times New Roman" w:hAnsi="Trebuchet MS" w:cs="Times New Roman"/>
          <w:color w:val="000000"/>
          <w:kern w:val="0"/>
          <w:sz w:val="18"/>
          <w:szCs w:val="18"/>
          <w:lang w:eastAsia="ru-RU"/>
        </w:rPr>
        <w:t xml:space="preserve"> 259 .5.1.2. </w:t>
      </w:r>
      <w:r w:rsidRPr="00FD795F">
        <w:rPr>
          <w:rFonts w:ascii="Trebuchet MS" w:eastAsia="Times New Roman" w:hAnsi="Trebuchet MS" w:cs="Times New Roman" w:hint="eastAsia"/>
          <w:color w:val="000000"/>
          <w:kern w:val="0"/>
          <w:sz w:val="18"/>
          <w:szCs w:val="18"/>
          <w:lang w:eastAsia="ru-RU"/>
        </w:rPr>
        <w:t>Проблемы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Tricladida Paludicola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их</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6</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филогенетических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взаимоотношений</w:t>
      </w:r>
      <w:r w:rsidRPr="00FD795F">
        <w:rPr>
          <w:rFonts w:ascii="Trebuchet MS" w:eastAsia="Times New Roman" w:hAnsi="Trebuchet MS" w:cs="Times New Roman"/>
          <w:color w:val="000000"/>
          <w:kern w:val="0"/>
          <w:sz w:val="18"/>
          <w:szCs w:val="18"/>
          <w:lang w:eastAsia="ru-RU"/>
        </w:rPr>
        <w:t xml:space="preserve"> 260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5.1.3. </w:t>
      </w:r>
      <w:r w:rsidRPr="00FD795F">
        <w:rPr>
          <w:rFonts w:ascii="Trebuchet MS" w:eastAsia="Times New Roman" w:hAnsi="Trebuchet MS" w:cs="Times New Roman" w:hint="eastAsia"/>
          <w:color w:val="000000"/>
          <w:kern w:val="0"/>
          <w:sz w:val="18"/>
          <w:szCs w:val="18"/>
          <w:lang w:eastAsia="ru-RU"/>
        </w:rPr>
        <w:t>Проблемы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филогенетических</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взаимоотношений</w:t>
      </w:r>
      <w:r w:rsidRPr="00FD795F">
        <w:rPr>
          <w:rFonts w:ascii="Trebuchet MS" w:eastAsia="Times New Roman" w:hAnsi="Trebuchet MS" w:cs="Times New Roman"/>
          <w:color w:val="000000"/>
          <w:kern w:val="0"/>
          <w:sz w:val="18"/>
          <w:szCs w:val="18"/>
          <w:lang w:eastAsia="ru-RU"/>
        </w:rPr>
        <w:t xml:space="preserve"> Prolecithophora Baicalarctiinae 264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5.1.4. </w:t>
      </w:r>
      <w:r w:rsidRPr="00FD795F">
        <w:rPr>
          <w:rFonts w:ascii="Trebuchet MS" w:eastAsia="Times New Roman" w:hAnsi="Trebuchet MS" w:cs="Times New Roman" w:hint="eastAsia"/>
          <w:color w:val="000000"/>
          <w:kern w:val="0"/>
          <w:sz w:val="18"/>
          <w:szCs w:val="18"/>
          <w:lang w:eastAsia="ru-RU"/>
        </w:rPr>
        <w:t>Краткие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сведения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зоогеографии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Opisthocystis </w:t>
      </w:r>
      <w:r w:rsidRPr="00FD795F">
        <w:rPr>
          <w:rFonts w:ascii="Trebuchet MS" w:eastAsia="Times New Roman" w:hAnsi="Trebuchet MS" w:cs="Times New Roman" w:hint="eastAsia"/>
          <w:color w:val="000000"/>
          <w:kern w:val="0"/>
          <w:sz w:val="18"/>
          <w:szCs w:val="18"/>
          <w:lang w:eastAsia="ru-RU"/>
        </w:rPr>
        <w:t>с</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замечаниями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филогении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байкальских</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представителей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270</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5.2. </w:t>
      </w:r>
      <w:r w:rsidRPr="00FD795F">
        <w:rPr>
          <w:rFonts w:ascii="Trebuchet MS" w:eastAsia="Times New Roman" w:hAnsi="Trebuchet MS" w:cs="Times New Roman" w:hint="eastAsia"/>
          <w:color w:val="000000"/>
          <w:kern w:val="0"/>
          <w:sz w:val="18"/>
          <w:szCs w:val="18"/>
          <w:lang w:eastAsia="ru-RU"/>
        </w:rPr>
        <w:t>Байкальские</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турбеллярии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предположительно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морского</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генезиса</w:t>
      </w:r>
      <w:r w:rsidRPr="00FD795F">
        <w:rPr>
          <w:rFonts w:ascii="Trebuchet MS" w:eastAsia="Times New Roman" w:hAnsi="Trebuchet MS" w:cs="Times New Roman"/>
          <w:color w:val="000000"/>
          <w:kern w:val="0"/>
          <w:sz w:val="18"/>
          <w:szCs w:val="18"/>
          <w:lang w:eastAsia="ru-RU"/>
        </w:rPr>
        <w:t xml:space="preserve"> 272</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5.2.1. </w:t>
      </w:r>
      <w:r w:rsidRPr="00FD795F">
        <w:rPr>
          <w:rFonts w:ascii="Trebuchet MS" w:eastAsia="Times New Roman" w:hAnsi="Trebuchet MS" w:cs="Times New Roman" w:hint="eastAsia"/>
          <w:color w:val="000000"/>
          <w:kern w:val="0"/>
          <w:sz w:val="18"/>
          <w:szCs w:val="18"/>
          <w:lang w:eastAsia="ru-RU"/>
        </w:rPr>
        <w:t>Проблемы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филогенетических</w:t>
      </w:r>
      <w:r w:rsidRPr="00FD795F">
        <w:rPr>
          <w:rFonts w:ascii="Trebuchet MS" w:eastAsia="Times New Roman" w:hAnsi="Trebuchet MS" w:cs="Times New Roman"/>
          <w:color w:val="000000"/>
          <w:kern w:val="0"/>
          <w:sz w:val="18"/>
          <w:szCs w:val="18"/>
          <w:lang w:eastAsia="ru-RU"/>
        </w:rPr>
        <w:t xml:space="preserve"> 272 </w:t>
      </w:r>
      <w:r w:rsidRPr="00FD795F">
        <w:rPr>
          <w:rFonts w:ascii="Trebuchet MS" w:eastAsia="Times New Roman" w:hAnsi="Trebuchet MS" w:cs="Times New Roman" w:hint="eastAsia"/>
          <w:color w:val="000000"/>
          <w:kern w:val="0"/>
          <w:sz w:val="18"/>
          <w:szCs w:val="18"/>
          <w:lang w:eastAsia="ru-RU"/>
        </w:rPr>
        <w:t>взаимоотношений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рода</w:t>
      </w:r>
      <w:r w:rsidRPr="00FD795F">
        <w:rPr>
          <w:rFonts w:ascii="Trebuchet MS" w:eastAsia="Times New Roman" w:hAnsi="Trebuchet MS" w:cs="Times New Roman"/>
          <w:color w:val="000000"/>
          <w:kern w:val="0"/>
          <w:sz w:val="18"/>
          <w:szCs w:val="18"/>
          <w:lang w:eastAsia="ru-RU"/>
        </w:rPr>
        <w:t xml:space="preserve"> Baicalellia (</w:t>
      </w:r>
      <w:r w:rsidRPr="00FD795F">
        <w:rPr>
          <w:rFonts w:ascii="Trebuchet MS" w:eastAsia="Times New Roman" w:hAnsi="Trebuchet MS" w:cs="Times New Roman" w:hint="eastAsia"/>
          <w:color w:val="000000"/>
          <w:kern w:val="0"/>
          <w:sz w:val="18"/>
          <w:szCs w:val="18"/>
          <w:lang w:eastAsia="ru-RU"/>
        </w:rPr>
        <w:t>подотряд</w:t>
      </w:r>
      <w:r w:rsidRPr="00FD795F">
        <w:rPr>
          <w:rFonts w:ascii="Trebuchet MS" w:eastAsia="Times New Roman" w:hAnsi="Trebuchet MS" w:cs="Times New Roman"/>
          <w:color w:val="000000"/>
          <w:kern w:val="0"/>
          <w:sz w:val="18"/>
          <w:szCs w:val="18"/>
          <w:lang w:eastAsia="ru-RU"/>
        </w:rPr>
        <w:t xml:space="preserve"> Dayellioida)</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color w:val="000000"/>
          <w:kern w:val="0"/>
          <w:sz w:val="18"/>
          <w:szCs w:val="18"/>
          <w:lang w:eastAsia="ru-RU"/>
        </w:rPr>
        <w:t xml:space="preserve">5.3. </w:t>
      </w:r>
      <w:r w:rsidRPr="00FD795F">
        <w:rPr>
          <w:rFonts w:ascii="Trebuchet MS" w:eastAsia="Times New Roman" w:hAnsi="Trebuchet MS" w:cs="Times New Roman" w:hint="eastAsia"/>
          <w:color w:val="000000"/>
          <w:kern w:val="0"/>
          <w:sz w:val="18"/>
          <w:szCs w:val="18"/>
          <w:lang w:eastAsia="ru-RU"/>
        </w:rPr>
        <w:t>Проблемы</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происхождения</w:t>
      </w:r>
      <w:r w:rsidRPr="00FD795F">
        <w:rPr>
          <w:rFonts w:ascii="Trebuchet MS" w:eastAsia="Times New Roman" w:hAnsi="Trebuchet MS" w:cs="Times New Roman"/>
          <w:color w:val="000000"/>
          <w:kern w:val="0"/>
          <w:sz w:val="18"/>
          <w:szCs w:val="18"/>
          <w:lang w:eastAsia="ru-RU"/>
        </w:rPr>
        <w:t xml:space="preserve"> Rhynchokarlingiidae </w:t>
      </w:r>
      <w:r w:rsidRPr="00FD795F">
        <w:rPr>
          <w:rFonts w:ascii="Trebuchet MS" w:eastAsia="Times New Roman" w:hAnsi="Trebuchet MS" w:cs="Times New Roman" w:hint="eastAsia"/>
          <w:color w:val="000000"/>
          <w:kern w:val="0"/>
          <w:sz w:val="18"/>
          <w:szCs w:val="18"/>
          <w:lang w:eastAsia="ru-RU"/>
        </w:rPr>
        <w:t>и</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их</w:t>
      </w:r>
      <w:r w:rsidRPr="00FD795F">
        <w:rPr>
          <w:rFonts w:ascii="Trebuchet MS" w:eastAsia="Times New Roman" w:hAnsi="Trebuchet MS" w:cs="Times New Roman"/>
          <w:color w:val="000000"/>
          <w:kern w:val="0"/>
          <w:sz w:val="18"/>
          <w:szCs w:val="18"/>
          <w:lang w:eastAsia="ru-RU"/>
        </w:rPr>
        <w:t xml:space="preserve"> 273 </w:t>
      </w:r>
      <w:r w:rsidRPr="00FD795F">
        <w:rPr>
          <w:rFonts w:ascii="Trebuchet MS" w:eastAsia="Times New Roman" w:hAnsi="Trebuchet MS" w:cs="Times New Roman" w:hint="eastAsia"/>
          <w:color w:val="000000"/>
          <w:kern w:val="0"/>
          <w:sz w:val="18"/>
          <w:szCs w:val="18"/>
          <w:lang w:eastAsia="ru-RU"/>
        </w:rPr>
        <w:t>филогенетических</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взаимоотношений</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ЗАКЛЮЧЕНИЕ</w:t>
      </w:r>
      <w:r w:rsidRPr="00FD795F">
        <w:rPr>
          <w:rFonts w:ascii="Trebuchet MS" w:eastAsia="Times New Roman" w:hAnsi="Trebuchet MS" w:cs="Times New Roman"/>
          <w:color w:val="000000"/>
          <w:kern w:val="0"/>
          <w:sz w:val="18"/>
          <w:szCs w:val="18"/>
          <w:lang w:eastAsia="ru-RU"/>
        </w:rPr>
        <w:t xml:space="preserve"> 278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ВЫВОДЫ</w:t>
      </w:r>
      <w:r w:rsidRPr="00FD795F">
        <w:rPr>
          <w:rFonts w:ascii="Trebuchet MS" w:eastAsia="Times New Roman" w:hAnsi="Trebuchet MS" w:cs="Times New Roman"/>
          <w:color w:val="000000"/>
          <w:kern w:val="0"/>
          <w:sz w:val="18"/>
          <w:szCs w:val="18"/>
          <w:lang w:eastAsia="ru-RU"/>
        </w:rPr>
        <w:t xml:space="preserve"> 284</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БЛАГОДАРНОСТИ</w:t>
      </w:r>
      <w:r w:rsidRPr="00FD795F">
        <w:rPr>
          <w:rFonts w:ascii="Trebuchet MS" w:eastAsia="Times New Roman" w:hAnsi="Trebuchet MS" w:cs="Times New Roman"/>
          <w:color w:val="000000"/>
          <w:kern w:val="0"/>
          <w:sz w:val="18"/>
          <w:szCs w:val="18"/>
          <w:lang w:eastAsia="ru-RU"/>
        </w:rPr>
        <w:t xml:space="preserve"> ' 288</w:t>
      </w:r>
    </w:p>
    <w:p w:rsidR="00FD795F" w:rsidRPr="00FD795F" w:rsidRDefault="00FD795F" w:rsidP="00FD795F">
      <w:pPr>
        <w:rPr>
          <w:rFonts w:ascii="Trebuchet MS" w:eastAsia="Times New Roman" w:hAnsi="Trebuchet MS" w:cs="Times New Roman"/>
          <w:color w:val="000000"/>
          <w:kern w:val="0"/>
          <w:sz w:val="18"/>
          <w:szCs w:val="18"/>
          <w:lang w:eastAsia="ru-RU"/>
        </w:rPr>
      </w:pPr>
    </w:p>
    <w:p w:rsidR="00FD795F" w:rsidRPr="00FD795F" w:rsidRDefault="00FD795F" w:rsidP="00FD795F">
      <w:pPr>
        <w:rPr>
          <w:rFonts w:ascii="Trebuchet MS" w:eastAsia="Times New Roman" w:hAnsi="Trebuchet MS" w:cs="Times New Roman"/>
          <w:color w:val="000000"/>
          <w:kern w:val="0"/>
          <w:sz w:val="18"/>
          <w:szCs w:val="18"/>
          <w:lang w:eastAsia="ru-RU"/>
        </w:rPr>
      </w:pPr>
      <w:r w:rsidRPr="00FD795F">
        <w:rPr>
          <w:rFonts w:ascii="Trebuchet MS" w:eastAsia="Times New Roman" w:hAnsi="Trebuchet MS" w:cs="Times New Roman" w:hint="eastAsia"/>
          <w:color w:val="000000"/>
          <w:kern w:val="0"/>
          <w:sz w:val="18"/>
          <w:szCs w:val="18"/>
          <w:lang w:eastAsia="ru-RU"/>
        </w:rPr>
        <w:t>СПИСОК</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ИСПОЛЬЗОВАННОЙ</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ЛИТЕРАТУРЫ</w:t>
      </w:r>
      <w:r w:rsidRPr="00FD795F">
        <w:rPr>
          <w:rFonts w:ascii="Trebuchet MS" w:eastAsia="Times New Roman" w:hAnsi="Trebuchet MS" w:cs="Times New Roman"/>
          <w:color w:val="000000"/>
          <w:kern w:val="0"/>
          <w:sz w:val="18"/>
          <w:szCs w:val="18"/>
          <w:lang w:eastAsia="ru-RU"/>
        </w:rPr>
        <w:t xml:space="preserve"> 291</w:t>
      </w:r>
    </w:p>
    <w:p w:rsidR="00FD795F" w:rsidRPr="00FD795F" w:rsidRDefault="00FD795F" w:rsidP="00FD795F">
      <w:pPr>
        <w:rPr>
          <w:rFonts w:ascii="Trebuchet MS" w:eastAsia="Times New Roman" w:hAnsi="Trebuchet MS" w:cs="Times New Roman"/>
          <w:color w:val="000000"/>
          <w:kern w:val="0"/>
          <w:sz w:val="18"/>
          <w:szCs w:val="18"/>
          <w:lang w:eastAsia="ru-RU"/>
        </w:rPr>
      </w:pPr>
    </w:p>
    <w:p w:rsidR="00985DAE" w:rsidRPr="00FD795F" w:rsidRDefault="00FD795F" w:rsidP="00FD795F">
      <w:r w:rsidRPr="00FD795F">
        <w:rPr>
          <w:rFonts w:ascii="Trebuchet MS" w:eastAsia="Times New Roman" w:hAnsi="Trebuchet MS" w:cs="Times New Roman" w:hint="eastAsia"/>
          <w:color w:val="000000"/>
          <w:kern w:val="0"/>
          <w:sz w:val="18"/>
          <w:szCs w:val="18"/>
          <w:lang w:eastAsia="ru-RU"/>
        </w:rPr>
        <w:t>ПРИЛОЖЕНИЯ</w:t>
      </w:r>
      <w:r w:rsidRPr="00FD795F">
        <w:rPr>
          <w:rFonts w:ascii="Trebuchet MS" w:eastAsia="Times New Roman" w:hAnsi="Trebuchet MS" w:cs="Times New Roman"/>
          <w:color w:val="000000"/>
          <w:kern w:val="0"/>
          <w:sz w:val="18"/>
          <w:szCs w:val="18"/>
          <w:lang w:eastAsia="ru-RU"/>
        </w:rPr>
        <w:t xml:space="preserve"> (</w:t>
      </w:r>
      <w:r w:rsidRPr="00FD795F">
        <w:rPr>
          <w:rFonts w:ascii="Trebuchet MS" w:eastAsia="Times New Roman" w:hAnsi="Trebuchet MS" w:cs="Times New Roman" w:hint="eastAsia"/>
          <w:color w:val="000000"/>
          <w:kern w:val="0"/>
          <w:sz w:val="18"/>
          <w:szCs w:val="18"/>
          <w:lang w:eastAsia="ru-RU"/>
        </w:rPr>
        <w:t>ТОМ</w:t>
      </w:r>
      <w:r w:rsidRPr="00FD795F">
        <w:rPr>
          <w:rFonts w:ascii="Trebuchet MS" w:eastAsia="Times New Roman" w:hAnsi="Trebuchet MS" w:cs="Times New Roman"/>
          <w:color w:val="000000"/>
          <w:kern w:val="0"/>
          <w:sz w:val="18"/>
          <w:szCs w:val="18"/>
          <w:lang w:eastAsia="ru-RU"/>
        </w:rPr>
        <w:t xml:space="preserve"> 2) 330</w:t>
      </w:r>
      <w:bookmarkStart w:id="0" w:name="_GoBack"/>
      <w:bookmarkEnd w:id="0"/>
    </w:p>
    <w:sectPr w:rsidR="00985DAE" w:rsidRPr="00FD795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049" w:rsidRDefault="00377049">
      <w:pPr>
        <w:spacing w:after="0" w:line="240" w:lineRule="auto"/>
      </w:pPr>
      <w:r>
        <w:separator/>
      </w:r>
    </w:p>
  </w:endnote>
  <w:endnote w:type="continuationSeparator" w:id="0">
    <w:p w:rsidR="00377049" w:rsidRDefault="00377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049" w:rsidRDefault="00377049"/>
    <w:p w:rsidR="00377049" w:rsidRDefault="00377049"/>
    <w:p w:rsidR="00377049" w:rsidRDefault="00377049"/>
    <w:p w:rsidR="00377049" w:rsidRDefault="00377049"/>
    <w:p w:rsidR="00377049" w:rsidRDefault="00377049"/>
    <w:p w:rsidR="00377049" w:rsidRDefault="00377049"/>
    <w:p w:rsidR="00377049" w:rsidRDefault="0037704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049" w:rsidRDefault="00377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7049" w:rsidRDefault="0037704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7049" w:rsidRDefault="00377049"/>
    <w:p w:rsidR="00377049" w:rsidRDefault="00377049"/>
    <w:p w:rsidR="00377049" w:rsidRDefault="0037704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7049" w:rsidRDefault="00377049"/>
                          <w:p w:rsidR="00377049" w:rsidRDefault="003770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7049" w:rsidRDefault="00377049"/>
                    <w:p w:rsidR="00377049" w:rsidRDefault="0037704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7049" w:rsidRDefault="00377049"/>
    <w:p w:rsidR="00377049" w:rsidRDefault="00377049">
      <w:pPr>
        <w:rPr>
          <w:sz w:val="2"/>
          <w:szCs w:val="2"/>
        </w:rPr>
      </w:pPr>
    </w:p>
    <w:p w:rsidR="00377049" w:rsidRDefault="00377049"/>
    <w:p w:rsidR="00377049" w:rsidRDefault="00377049">
      <w:pPr>
        <w:spacing w:after="0" w:line="240" w:lineRule="auto"/>
      </w:pPr>
    </w:p>
  </w:footnote>
  <w:footnote w:type="continuationSeparator" w:id="0">
    <w:p w:rsidR="00377049" w:rsidRDefault="003770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49"/>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A2348-C927-4337-9B48-7A60FAD37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24773</TotalTime>
  <Pages>7</Pages>
  <Words>771</Words>
  <Characters>4398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1753</cp:revision>
  <cp:lastPrinted>2009-02-06T05:36:00Z</cp:lastPrinted>
  <dcterms:created xsi:type="dcterms:W3CDTF">2023-09-07T12:38:00Z</dcterms:created>
  <dcterms:modified xsi:type="dcterms:W3CDTF">2023-12-06T19:14:00Z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