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7DE" w14:textId="31855804" w:rsidR="00D53450" w:rsidRDefault="00796EE9" w:rsidP="00796EE9">
      <w:r w:rsidRPr="00796EE9">
        <w:rPr>
          <w:rFonts w:hint="eastAsia"/>
        </w:rPr>
        <w:t>Нгуен</w:t>
      </w:r>
      <w:r w:rsidRPr="00796EE9">
        <w:t xml:space="preserve"> </w:t>
      </w:r>
      <w:r w:rsidRPr="00796EE9">
        <w:rPr>
          <w:rFonts w:hint="eastAsia"/>
        </w:rPr>
        <w:t>Ван</w:t>
      </w:r>
      <w:r w:rsidRPr="00796EE9">
        <w:t xml:space="preserve"> </w:t>
      </w:r>
      <w:r w:rsidRPr="00796EE9">
        <w:rPr>
          <w:rFonts w:hint="eastAsia"/>
        </w:rPr>
        <w:t>Хиеп</w:t>
      </w:r>
      <w:r>
        <w:t xml:space="preserve"> </w:t>
      </w:r>
      <w:r w:rsidRPr="00796EE9">
        <w:rPr>
          <w:rFonts w:hint="eastAsia"/>
        </w:rPr>
        <w:t>Развитие</w:t>
      </w:r>
      <w:r w:rsidRPr="00796EE9">
        <w:t xml:space="preserve"> </w:t>
      </w:r>
      <w:r w:rsidRPr="00796EE9">
        <w:rPr>
          <w:rFonts w:hint="eastAsia"/>
        </w:rPr>
        <w:t>производственного</w:t>
      </w:r>
      <w:r w:rsidRPr="00796EE9">
        <w:t xml:space="preserve"> </w:t>
      </w:r>
      <w:r w:rsidRPr="00796EE9">
        <w:rPr>
          <w:rFonts w:hint="eastAsia"/>
        </w:rPr>
        <w:t>потенциала</w:t>
      </w:r>
      <w:r w:rsidRPr="00796EE9">
        <w:t xml:space="preserve"> </w:t>
      </w:r>
      <w:r w:rsidRPr="00796EE9">
        <w:rPr>
          <w:rFonts w:hint="eastAsia"/>
        </w:rPr>
        <w:t>строительной</w:t>
      </w:r>
      <w:r w:rsidRPr="00796EE9">
        <w:t xml:space="preserve"> </w:t>
      </w:r>
      <w:r w:rsidRPr="00796EE9">
        <w:rPr>
          <w:rFonts w:hint="eastAsia"/>
        </w:rPr>
        <w:t>отрасли</w:t>
      </w:r>
      <w:r w:rsidRPr="00796EE9">
        <w:t xml:space="preserve"> </w:t>
      </w:r>
      <w:r w:rsidRPr="00796EE9">
        <w:rPr>
          <w:rFonts w:hint="eastAsia"/>
        </w:rPr>
        <w:t>Вьетнама</w:t>
      </w:r>
      <w:r w:rsidRPr="00796EE9">
        <w:t xml:space="preserve"> </w:t>
      </w:r>
      <w:r w:rsidRPr="00796EE9">
        <w:rPr>
          <w:rFonts w:hint="eastAsia"/>
        </w:rPr>
        <w:t>в</w:t>
      </w:r>
      <w:r w:rsidRPr="00796EE9">
        <w:t xml:space="preserve"> </w:t>
      </w:r>
      <w:r w:rsidRPr="00796EE9">
        <w:rPr>
          <w:rFonts w:hint="eastAsia"/>
        </w:rPr>
        <w:t>условиях</w:t>
      </w:r>
      <w:r w:rsidRPr="00796EE9">
        <w:t xml:space="preserve"> </w:t>
      </w:r>
      <w:r w:rsidRPr="00796EE9">
        <w:rPr>
          <w:rFonts w:hint="eastAsia"/>
        </w:rPr>
        <w:t>активизации</w:t>
      </w:r>
      <w:r w:rsidRPr="00796EE9">
        <w:t xml:space="preserve"> </w:t>
      </w:r>
      <w:r w:rsidRPr="00796EE9">
        <w:rPr>
          <w:rFonts w:hint="eastAsia"/>
        </w:rPr>
        <w:t>иностранных</w:t>
      </w:r>
      <w:r w:rsidRPr="00796EE9">
        <w:t xml:space="preserve"> </w:t>
      </w:r>
      <w:r w:rsidRPr="00796EE9">
        <w:rPr>
          <w:rFonts w:hint="eastAsia"/>
        </w:rPr>
        <w:t>инвестиций</w:t>
      </w:r>
    </w:p>
    <w:p w14:paraId="1FF96032" w14:textId="77777777" w:rsidR="00796EE9" w:rsidRDefault="00796EE9" w:rsidP="00796EE9">
      <w:r>
        <w:rPr>
          <w:rFonts w:hint="eastAsia"/>
        </w:rPr>
        <w:t>ОГЛАВЛЕНИЕ</w:t>
      </w:r>
      <w:r>
        <w:t xml:space="preserve"> </w:t>
      </w:r>
      <w:r>
        <w:rPr>
          <w:rFonts w:hint="eastAsia"/>
        </w:rPr>
        <w:t>ДИССЕРТАЦИИ</w:t>
      </w:r>
    </w:p>
    <w:p w14:paraId="3CEC20A0" w14:textId="77777777" w:rsidR="00796EE9" w:rsidRDefault="00796EE9" w:rsidP="00796EE9">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Ван</w:t>
      </w:r>
      <w:r>
        <w:t xml:space="preserve"> </w:t>
      </w:r>
      <w:r>
        <w:rPr>
          <w:rFonts w:hint="eastAsia"/>
        </w:rPr>
        <w:t>Хиеп</w:t>
      </w:r>
    </w:p>
    <w:p w14:paraId="49AC7862" w14:textId="77777777" w:rsidR="00796EE9" w:rsidRDefault="00796EE9" w:rsidP="00796EE9">
      <w:r>
        <w:rPr>
          <w:rFonts w:hint="eastAsia"/>
        </w:rPr>
        <w:t>ВВЕДЕНИЕ</w:t>
      </w:r>
    </w:p>
    <w:p w14:paraId="789334C5" w14:textId="77777777" w:rsidR="00796EE9" w:rsidRDefault="00796EE9" w:rsidP="00796EE9"/>
    <w:p w14:paraId="425C5C5B" w14:textId="77777777" w:rsidR="00796EE9" w:rsidRDefault="00796EE9" w:rsidP="00796EE9">
      <w:r>
        <w:rPr>
          <w:rFonts w:hint="eastAsia"/>
        </w:rPr>
        <w:t>Глава</w:t>
      </w:r>
      <w:r>
        <w:t xml:space="preserve"> 1. </w:t>
      </w:r>
      <w:r>
        <w:rPr>
          <w:rFonts w:hint="eastAsia"/>
        </w:rPr>
        <w:t>ОСОБЕННОСТИ</w:t>
      </w:r>
      <w:r>
        <w:t xml:space="preserve"> </w:t>
      </w:r>
      <w:r>
        <w:rPr>
          <w:rFonts w:hint="eastAsia"/>
        </w:rPr>
        <w:t>ФУНКЦИОНИРОВАНИЯ</w:t>
      </w:r>
      <w:r>
        <w:t xml:space="preserve"> </w:t>
      </w:r>
      <w:r>
        <w:rPr>
          <w:rFonts w:hint="eastAsia"/>
        </w:rPr>
        <w:t>СТРОИТЕЛЬНОЙ</w:t>
      </w:r>
      <w:r>
        <w:t xml:space="preserve"> </w:t>
      </w:r>
      <w:r>
        <w:rPr>
          <w:rFonts w:hint="eastAsia"/>
        </w:rPr>
        <w:t>ОТРАСЛИ</w:t>
      </w:r>
      <w:r>
        <w:t xml:space="preserve"> </w:t>
      </w:r>
      <w:r>
        <w:rPr>
          <w:rFonts w:hint="eastAsia"/>
        </w:rPr>
        <w:t>ВЬЕТНАМА</w:t>
      </w:r>
    </w:p>
    <w:p w14:paraId="6C4FF363" w14:textId="77777777" w:rsidR="00796EE9" w:rsidRDefault="00796EE9" w:rsidP="00796EE9"/>
    <w:p w14:paraId="5238FF1F" w14:textId="77777777" w:rsidR="00796EE9" w:rsidRDefault="00796EE9" w:rsidP="00796EE9">
      <w:r>
        <w:rPr>
          <w:rFonts w:hint="eastAsia"/>
        </w:rPr>
        <w:t>§</w:t>
      </w:r>
      <w:r>
        <w:t xml:space="preserve"> 1.1. </w:t>
      </w:r>
      <w:r>
        <w:rPr>
          <w:rFonts w:hint="eastAsia"/>
        </w:rPr>
        <w:t>Анализ</w:t>
      </w:r>
      <w:r>
        <w:t xml:space="preserve"> </w:t>
      </w:r>
      <w:r>
        <w:rPr>
          <w:rFonts w:hint="eastAsia"/>
        </w:rPr>
        <w:t>динамики</w:t>
      </w:r>
      <w:r>
        <w:t xml:space="preserve"> </w:t>
      </w:r>
      <w:r>
        <w:rPr>
          <w:rFonts w:hint="eastAsia"/>
        </w:rPr>
        <w:t>функционирования</w:t>
      </w:r>
      <w:r>
        <w:t xml:space="preserve"> </w:t>
      </w:r>
      <w:r>
        <w:rPr>
          <w:rFonts w:hint="eastAsia"/>
        </w:rPr>
        <w:t>предприятий</w:t>
      </w:r>
      <w:r>
        <w:t xml:space="preserve"> </w:t>
      </w:r>
      <w:r>
        <w:rPr>
          <w:rFonts w:hint="eastAsia"/>
        </w:rPr>
        <w:t>строительной</w:t>
      </w:r>
      <w:r>
        <w:t xml:space="preserve"> </w:t>
      </w:r>
      <w:r>
        <w:rPr>
          <w:rFonts w:hint="eastAsia"/>
        </w:rPr>
        <w:t>отрасли</w:t>
      </w:r>
      <w:r>
        <w:t xml:space="preserve">, </w:t>
      </w:r>
      <w:r>
        <w:rPr>
          <w:rFonts w:hint="eastAsia"/>
        </w:rPr>
        <w:t>основные</w:t>
      </w:r>
      <w:r>
        <w:t xml:space="preserve"> </w:t>
      </w:r>
      <w:r>
        <w:rPr>
          <w:rFonts w:hint="eastAsia"/>
        </w:rPr>
        <w:t>проблемы</w:t>
      </w:r>
      <w:r>
        <w:t xml:space="preserve"> </w:t>
      </w:r>
      <w:r>
        <w:rPr>
          <w:rFonts w:hint="eastAsia"/>
        </w:rPr>
        <w:t>и</w:t>
      </w:r>
      <w:r>
        <w:t xml:space="preserve"> </w:t>
      </w:r>
      <w:r>
        <w:rPr>
          <w:rFonts w:hint="eastAsia"/>
        </w:rPr>
        <w:t>задачи</w:t>
      </w:r>
      <w:r>
        <w:t xml:space="preserve"> </w:t>
      </w:r>
      <w:r>
        <w:rPr>
          <w:rFonts w:hint="eastAsia"/>
        </w:rPr>
        <w:t>развития</w:t>
      </w:r>
    </w:p>
    <w:p w14:paraId="6FA0204D" w14:textId="77777777" w:rsidR="00796EE9" w:rsidRDefault="00796EE9" w:rsidP="00796EE9"/>
    <w:p w14:paraId="6D041438" w14:textId="77777777" w:rsidR="00796EE9" w:rsidRDefault="00796EE9" w:rsidP="00796EE9">
      <w:r>
        <w:rPr>
          <w:rFonts w:hint="eastAsia"/>
        </w:rPr>
        <w:t>§</w:t>
      </w:r>
      <w:r>
        <w:t xml:space="preserve"> 1.2. </w:t>
      </w:r>
      <w:r>
        <w:rPr>
          <w:rFonts w:hint="eastAsia"/>
        </w:rPr>
        <w:t>Виды</w:t>
      </w:r>
      <w:r>
        <w:t xml:space="preserve"> </w:t>
      </w:r>
      <w:r>
        <w:rPr>
          <w:rFonts w:hint="eastAsia"/>
        </w:rPr>
        <w:t>и</w:t>
      </w:r>
      <w:r>
        <w:t xml:space="preserve"> </w:t>
      </w:r>
      <w:r>
        <w:rPr>
          <w:rFonts w:hint="eastAsia"/>
        </w:rPr>
        <w:t>формы</w:t>
      </w:r>
      <w:r>
        <w:t xml:space="preserve"> </w:t>
      </w:r>
      <w:r>
        <w:rPr>
          <w:rFonts w:hint="eastAsia"/>
        </w:rPr>
        <w:t>иностранных</w:t>
      </w:r>
      <w:r>
        <w:t xml:space="preserve"> </w:t>
      </w:r>
      <w:r>
        <w:rPr>
          <w:rFonts w:hint="eastAsia"/>
        </w:rPr>
        <w:t>инвестиций</w:t>
      </w:r>
      <w:r>
        <w:t xml:space="preserve">, </w:t>
      </w:r>
      <w:r>
        <w:rPr>
          <w:rFonts w:hint="eastAsia"/>
        </w:rPr>
        <w:t>выявление</w:t>
      </w:r>
      <w:r>
        <w:t xml:space="preserve"> </w:t>
      </w:r>
      <w:r>
        <w:rPr>
          <w:rFonts w:hint="eastAsia"/>
        </w:rPr>
        <w:t>взаимосвязи</w:t>
      </w:r>
      <w:r>
        <w:t xml:space="preserve"> </w:t>
      </w:r>
      <w:r>
        <w:rPr>
          <w:rFonts w:hint="eastAsia"/>
        </w:rPr>
        <w:t>объемов</w:t>
      </w:r>
      <w:r>
        <w:t xml:space="preserve"> </w:t>
      </w:r>
      <w:r>
        <w:rPr>
          <w:rFonts w:hint="eastAsia"/>
        </w:rPr>
        <w:t>инвестирования</w:t>
      </w:r>
      <w:r>
        <w:t xml:space="preserve"> </w:t>
      </w:r>
      <w:r>
        <w:rPr>
          <w:rFonts w:hint="eastAsia"/>
        </w:rPr>
        <w:t>с</w:t>
      </w:r>
      <w:r>
        <w:t xml:space="preserve"> </w:t>
      </w:r>
      <w:r>
        <w:rPr>
          <w:rFonts w:hint="eastAsia"/>
        </w:rPr>
        <w:t>уровнем</w:t>
      </w:r>
      <w:r>
        <w:t xml:space="preserve"> </w:t>
      </w:r>
      <w:r>
        <w:rPr>
          <w:rFonts w:hint="eastAsia"/>
        </w:rPr>
        <w:t>инвестиционного</w:t>
      </w:r>
      <w:r>
        <w:t xml:space="preserve"> </w:t>
      </w:r>
      <w:r>
        <w:rPr>
          <w:rFonts w:hint="eastAsia"/>
        </w:rPr>
        <w:t>климата</w:t>
      </w:r>
      <w:r>
        <w:t xml:space="preserve"> </w:t>
      </w:r>
      <w:r>
        <w:rPr>
          <w:rFonts w:hint="eastAsia"/>
        </w:rPr>
        <w:t>в</w:t>
      </w:r>
      <w:r>
        <w:t xml:space="preserve"> </w:t>
      </w:r>
      <w:r>
        <w:rPr>
          <w:rFonts w:hint="eastAsia"/>
        </w:rPr>
        <w:t>стране</w:t>
      </w:r>
    </w:p>
    <w:p w14:paraId="50889810" w14:textId="77777777" w:rsidR="00796EE9" w:rsidRDefault="00796EE9" w:rsidP="00796EE9"/>
    <w:p w14:paraId="233E710F" w14:textId="77777777" w:rsidR="00796EE9" w:rsidRDefault="00796EE9" w:rsidP="00796EE9">
      <w:r>
        <w:rPr>
          <w:rFonts w:hint="eastAsia"/>
        </w:rPr>
        <w:t>§</w:t>
      </w:r>
      <w:r>
        <w:t xml:space="preserve"> 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степени</w:t>
      </w:r>
      <w:r>
        <w:t xml:space="preserve"> </w:t>
      </w:r>
      <w:r>
        <w:rPr>
          <w:rFonts w:hint="eastAsia"/>
        </w:rPr>
        <w:t>использования</w:t>
      </w:r>
      <w:r>
        <w:t xml:space="preserve"> </w:t>
      </w:r>
      <w:r>
        <w:rPr>
          <w:rFonts w:hint="eastAsia"/>
        </w:rPr>
        <w:t>производственного</w:t>
      </w:r>
      <w:r>
        <w:t xml:space="preserve"> </w:t>
      </w:r>
      <w:r>
        <w:rPr>
          <w:rFonts w:hint="eastAsia"/>
        </w:rPr>
        <w:t>потенциала</w:t>
      </w:r>
      <w:r>
        <w:t xml:space="preserve"> </w:t>
      </w:r>
      <w:r>
        <w:rPr>
          <w:rFonts w:hint="eastAsia"/>
        </w:rPr>
        <w:t>предприятий</w:t>
      </w:r>
      <w:r>
        <w:t xml:space="preserve"> </w:t>
      </w:r>
      <w:r>
        <w:rPr>
          <w:rFonts w:hint="eastAsia"/>
        </w:rPr>
        <w:t>строительной</w:t>
      </w:r>
      <w:r>
        <w:t xml:space="preserve"> </w:t>
      </w:r>
      <w:r>
        <w:rPr>
          <w:rFonts w:hint="eastAsia"/>
        </w:rPr>
        <w:t>отрасли</w:t>
      </w:r>
    </w:p>
    <w:p w14:paraId="2D841EB9" w14:textId="77777777" w:rsidR="00796EE9" w:rsidRDefault="00796EE9" w:rsidP="00796EE9"/>
    <w:p w14:paraId="409B639E" w14:textId="77777777" w:rsidR="00796EE9" w:rsidRDefault="00796EE9" w:rsidP="00796EE9">
      <w:r>
        <w:rPr>
          <w:rFonts w:hint="eastAsia"/>
        </w:rPr>
        <w:t>Выводы</w:t>
      </w:r>
      <w:r>
        <w:t xml:space="preserve"> </w:t>
      </w:r>
      <w:r>
        <w:rPr>
          <w:rFonts w:hint="eastAsia"/>
        </w:rPr>
        <w:t>по</w:t>
      </w:r>
      <w:r>
        <w:t xml:space="preserve"> 1-</w:t>
      </w:r>
      <w:r>
        <w:rPr>
          <w:rFonts w:hint="eastAsia"/>
        </w:rPr>
        <w:t>й</w:t>
      </w:r>
      <w:r>
        <w:t xml:space="preserve"> </w:t>
      </w:r>
      <w:r>
        <w:rPr>
          <w:rFonts w:hint="eastAsia"/>
        </w:rPr>
        <w:t>главе</w:t>
      </w:r>
    </w:p>
    <w:p w14:paraId="24497805" w14:textId="77777777" w:rsidR="00796EE9" w:rsidRDefault="00796EE9" w:rsidP="00796EE9"/>
    <w:p w14:paraId="318E2691" w14:textId="77777777" w:rsidR="00796EE9" w:rsidRDefault="00796EE9" w:rsidP="00796EE9">
      <w:r>
        <w:rPr>
          <w:rFonts w:hint="eastAsia"/>
        </w:rPr>
        <w:t>Глава</w:t>
      </w:r>
      <w:r>
        <w:t xml:space="preserve"> 2.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АКТИВИЗАЦИИ</w:t>
      </w:r>
      <w:r>
        <w:t xml:space="preserve"> </w:t>
      </w:r>
      <w:r>
        <w:rPr>
          <w:rFonts w:hint="eastAsia"/>
        </w:rPr>
        <w:t>ПРИВЛЕЧЕНИЯ</w:t>
      </w:r>
      <w:r>
        <w:t xml:space="preserve"> </w:t>
      </w:r>
      <w:r>
        <w:rPr>
          <w:rFonts w:hint="eastAsia"/>
        </w:rPr>
        <w:t>ИНОСТРАННЫХ</w:t>
      </w:r>
      <w:r>
        <w:t xml:space="preserve"> </w:t>
      </w:r>
      <w:r>
        <w:rPr>
          <w:rFonts w:hint="eastAsia"/>
        </w:rPr>
        <w:t>ИНВЕСТИЦИЙ</w:t>
      </w:r>
      <w:r>
        <w:t xml:space="preserve"> </w:t>
      </w:r>
      <w:r>
        <w:rPr>
          <w:rFonts w:hint="eastAsia"/>
        </w:rPr>
        <w:t>И</w:t>
      </w:r>
      <w:r>
        <w:t xml:space="preserve"> </w:t>
      </w:r>
      <w:r>
        <w:rPr>
          <w:rFonts w:hint="eastAsia"/>
        </w:rPr>
        <w:t>РАЗВИТИЯ</w:t>
      </w:r>
      <w:r>
        <w:t xml:space="preserve"> </w:t>
      </w:r>
      <w:r>
        <w:rPr>
          <w:rFonts w:hint="eastAsia"/>
        </w:rPr>
        <w:t>ПРОИЗВОДСТВЕННЫХ</w:t>
      </w:r>
      <w:r>
        <w:t xml:space="preserve"> </w:t>
      </w:r>
      <w:r>
        <w:rPr>
          <w:rFonts w:hint="eastAsia"/>
        </w:rPr>
        <w:t>МОЩНОСТЕЙ</w:t>
      </w:r>
      <w:r>
        <w:t xml:space="preserve"> </w:t>
      </w:r>
      <w:r>
        <w:rPr>
          <w:rFonts w:hint="eastAsia"/>
        </w:rPr>
        <w:t>СТРОИТЕЛЬНОЙ</w:t>
      </w:r>
      <w:r>
        <w:t xml:space="preserve"> </w:t>
      </w:r>
      <w:r>
        <w:rPr>
          <w:rFonts w:hint="eastAsia"/>
        </w:rPr>
        <w:t>ОТРАСЛИ</w:t>
      </w:r>
    </w:p>
    <w:p w14:paraId="356A5ED8" w14:textId="77777777" w:rsidR="00796EE9" w:rsidRDefault="00796EE9" w:rsidP="00796EE9"/>
    <w:p w14:paraId="4CC559F6" w14:textId="77777777" w:rsidR="00796EE9" w:rsidRDefault="00796EE9" w:rsidP="00796EE9">
      <w:r>
        <w:rPr>
          <w:rFonts w:hint="eastAsia"/>
        </w:rPr>
        <w:t>§</w:t>
      </w:r>
      <w:r>
        <w:t xml:space="preserve"> 2.1. </w:t>
      </w:r>
      <w:r>
        <w:rPr>
          <w:rFonts w:hint="eastAsia"/>
        </w:rPr>
        <w:t>Инвестиционный</w:t>
      </w:r>
      <w:r>
        <w:t xml:space="preserve"> </w:t>
      </w:r>
      <w:r>
        <w:rPr>
          <w:rFonts w:hint="eastAsia"/>
        </w:rPr>
        <w:t>климат</w:t>
      </w:r>
      <w:r>
        <w:t xml:space="preserve"> </w:t>
      </w:r>
      <w:r>
        <w:rPr>
          <w:rFonts w:hint="eastAsia"/>
        </w:rPr>
        <w:t>страны</w:t>
      </w:r>
      <w:r>
        <w:t xml:space="preserve">, </w:t>
      </w:r>
      <w:r>
        <w:rPr>
          <w:rFonts w:hint="eastAsia"/>
        </w:rPr>
        <w:t>методика</w:t>
      </w:r>
      <w:r>
        <w:t xml:space="preserve"> </w:t>
      </w:r>
      <w:r>
        <w:rPr>
          <w:rFonts w:hint="eastAsia"/>
        </w:rPr>
        <w:t>количественной</w:t>
      </w:r>
      <w:r>
        <w:t xml:space="preserve"> </w:t>
      </w:r>
      <w:r>
        <w:rPr>
          <w:rFonts w:hint="eastAsia"/>
        </w:rPr>
        <w:t>оценки</w:t>
      </w:r>
      <w:r>
        <w:t xml:space="preserve"> </w:t>
      </w:r>
      <w:r>
        <w:rPr>
          <w:rFonts w:hint="eastAsia"/>
        </w:rPr>
        <w:t>уровня</w:t>
      </w:r>
      <w:r>
        <w:t xml:space="preserve"> </w:t>
      </w:r>
      <w:r>
        <w:rPr>
          <w:rFonts w:hint="eastAsia"/>
        </w:rPr>
        <w:t>его</w:t>
      </w:r>
      <w:r>
        <w:t xml:space="preserve"> </w:t>
      </w:r>
      <w:r>
        <w:rPr>
          <w:rFonts w:hint="eastAsia"/>
        </w:rPr>
        <w:t>привлекательности</w:t>
      </w:r>
    </w:p>
    <w:p w14:paraId="4A1915DF" w14:textId="77777777" w:rsidR="00796EE9" w:rsidRDefault="00796EE9" w:rsidP="00796EE9"/>
    <w:p w14:paraId="3F68EE3E" w14:textId="77777777" w:rsidR="00796EE9" w:rsidRDefault="00796EE9" w:rsidP="00796EE9">
      <w:r>
        <w:rPr>
          <w:rFonts w:hint="eastAsia"/>
        </w:rPr>
        <w:t>§</w:t>
      </w:r>
      <w:r>
        <w:t xml:space="preserve"> 2.2. </w:t>
      </w:r>
      <w:r>
        <w:rPr>
          <w:rFonts w:hint="eastAsia"/>
        </w:rPr>
        <w:t>Анализ</w:t>
      </w:r>
      <w:r>
        <w:t xml:space="preserve"> </w:t>
      </w:r>
      <w:r>
        <w:rPr>
          <w:rFonts w:hint="eastAsia"/>
        </w:rPr>
        <w:t>использования</w:t>
      </w:r>
      <w:r>
        <w:t xml:space="preserve"> </w:t>
      </w:r>
      <w:r>
        <w:rPr>
          <w:rFonts w:hint="eastAsia"/>
        </w:rPr>
        <w:t>производственных</w:t>
      </w:r>
      <w:r>
        <w:t xml:space="preserve"> </w:t>
      </w:r>
      <w:r>
        <w:rPr>
          <w:rFonts w:hint="eastAsia"/>
        </w:rPr>
        <w:t>мощностей</w:t>
      </w:r>
      <w:r>
        <w:t xml:space="preserve"> </w:t>
      </w:r>
      <w:r>
        <w:rPr>
          <w:rFonts w:hint="eastAsia"/>
        </w:rPr>
        <w:t>предприятий</w:t>
      </w:r>
      <w:r>
        <w:t xml:space="preserve"> </w:t>
      </w:r>
      <w:r>
        <w:rPr>
          <w:rFonts w:hint="eastAsia"/>
        </w:rPr>
        <w:t>строительной</w:t>
      </w:r>
      <w:r>
        <w:t xml:space="preserve"> </w:t>
      </w:r>
      <w:r>
        <w:rPr>
          <w:rFonts w:hint="eastAsia"/>
        </w:rPr>
        <w:t>отрасли</w:t>
      </w:r>
      <w:r>
        <w:t xml:space="preserve">, </w:t>
      </w:r>
      <w:r>
        <w:rPr>
          <w:rFonts w:hint="eastAsia"/>
        </w:rPr>
        <w:t>основные</w:t>
      </w:r>
      <w:r>
        <w:t xml:space="preserve"> </w:t>
      </w:r>
      <w:r>
        <w:rPr>
          <w:rFonts w:hint="eastAsia"/>
        </w:rPr>
        <w:t>возможности</w:t>
      </w:r>
      <w:r>
        <w:t xml:space="preserve"> </w:t>
      </w:r>
      <w:r>
        <w:rPr>
          <w:rFonts w:hint="eastAsia"/>
        </w:rPr>
        <w:t>и</w:t>
      </w:r>
      <w:r>
        <w:t xml:space="preserve"> </w:t>
      </w:r>
      <w:r>
        <w:rPr>
          <w:rFonts w:hint="eastAsia"/>
        </w:rPr>
        <w:t>направления</w:t>
      </w:r>
      <w:r>
        <w:t xml:space="preserve"> </w:t>
      </w:r>
      <w:r>
        <w:rPr>
          <w:rFonts w:hint="eastAsia"/>
        </w:rPr>
        <w:t>развития</w:t>
      </w:r>
    </w:p>
    <w:p w14:paraId="37889F62" w14:textId="77777777" w:rsidR="00796EE9" w:rsidRDefault="00796EE9" w:rsidP="00796EE9"/>
    <w:p w14:paraId="0F574ACC" w14:textId="77777777" w:rsidR="00796EE9" w:rsidRDefault="00796EE9" w:rsidP="00796EE9">
      <w:r>
        <w:rPr>
          <w:rFonts w:hint="eastAsia"/>
        </w:rPr>
        <w:t>§</w:t>
      </w:r>
      <w:r>
        <w:t xml:space="preserve"> 2.3. </w:t>
      </w:r>
      <w:r>
        <w:rPr>
          <w:rFonts w:hint="eastAsia"/>
        </w:rPr>
        <w:t>Разработка</w:t>
      </w:r>
      <w:r>
        <w:t xml:space="preserve"> </w:t>
      </w:r>
      <w:r>
        <w:rPr>
          <w:rFonts w:hint="eastAsia"/>
        </w:rPr>
        <w:t>механизма</w:t>
      </w:r>
      <w:r>
        <w:t xml:space="preserve"> </w:t>
      </w:r>
      <w:r>
        <w:rPr>
          <w:rFonts w:hint="eastAsia"/>
        </w:rPr>
        <w:t>развития</w:t>
      </w:r>
      <w:r>
        <w:t xml:space="preserve"> </w:t>
      </w:r>
      <w:r>
        <w:rPr>
          <w:rFonts w:hint="eastAsia"/>
        </w:rPr>
        <w:t>производстве</w:t>
      </w:r>
      <w:r>
        <w:rPr>
          <w:rFonts w:hint="eastAsia"/>
        </w:rPr>
        <w:lastRenderedPageBreak/>
        <w:t>нного</w:t>
      </w:r>
      <w:r>
        <w:t xml:space="preserve"> </w:t>
      </w:r>
      <w:r>
        <w:rPr>
          <w:rFonts w:hint="eastAsia"/>
        </w:rPr>
        <w:t>потенциала</w:t>
      </w:r>
      <w:r>
        <w:t xml:space="preserve"> </w:t>
      </w:r>
      <w:r>
        <w:rPr>
          <w:rFonts w:hint="eastAsia"/>
        </w:rPr>
        <w:t>строительной</w:t>
      </w:r>
      <w:r>
        <w:t xml:space="preserve"> </w:t>
      </w:r>
      <w:r>
        <w:rPr>
          <w:rFonts w:hint="eastAsia"/>
        </w:rPr>
        <w:t>отрасли</w:t>
      </w:r>
      <w:r>
        <w:t xml:space="preserve"> </w:t>
      </w:r>
      <w:r>
        <w:rPr>
          <w:rFonts w:hint="eastAsia"/>
        </w:rPr>
        <w:t>Вьетнама</w:t>
      </w:r>
      <w:r>
        <w:t xml:space="preserve"> </w:t>
      </w:r>
      <w:r>
        <w:rPr>
          <w:rFonts w:hint="eastAsia"/>
        </w:rPr>
        <w:t>в</w:t>
      </w:r>
      <w:r>
        <w:t xml:space="preserve"> </w:t>
      </w:r>
      <w:r>
        <w:rPr>
          <w:rFonts w:hint="eastAsia"/>
        </w:rPr>
        <w:t>условиях</w:t>
      </w:r>
      <w:r>
        <w:t xml:space="preserve"> </w:t>
      </w:r>
      <w:r>
        <w:rPr>
          <w:rFonts w:hint="eastAsia"/>
        </w:rPr>
        <w:t>активизации</w:t>
      </w:r>
      <w:r>
        <w:t xml:space="preserve"> </w:t>
      </w:r>
      <w:r>
        <w:rPr>
          <w:rFonts w:hint="eastAsia"/>
        </w:rPr>
        <w:t>привлечения</w:t>
      </w:r>
      <w:r>
        <w:t xml:space="preserve"> </w:t>
      </w:r>
      <w:r>
        <w:rPr>
          <w:rFonts w:hint="eastAsia"/>
        </w:rPr>
        <w:t>иностранных</w:t>
      </w:r>
      <w:r>
        <w:t xml:space="preserve"> </w:t>
      </w:r>
      <w:r>
        <w:rPr>
          <w:rFonts w:hint="eastAsia"/>
        </w:rPr>
        <w:t>инвестиций</w:t>
      </w:r>
    </w:p>
    <w:p w14:paraId="22DD1F92" w14:textId="77777777" w:rsidR="00796EE9" w:rsidRDefault="00796EE9" w:rsidP="00796EE9"/>
    <w:p w14:paraId="1810E501" w14:textId="77777777" w:rsidR="00796EE9" w:rsidRDefault="00796EE9" w:rsidP="00796EE9">
      <w:r>
        <w:rPr>
          <w:rFonts w:hint="eastAsia"/>
        </w:rPr>
        <w:t>Выводы</w:t>
      </w:r>
      <w:r>
        <w:t xml:space="preserve"> </w:t>
      </w:r>
      <w:r>
        <w:rPr>
          <w:rFonts w:hint="eastAsia"/>
        </w:rPr>
        <w:t>по</w:t>
      </w:r>
      <w:r>
        <w:t xml:space="preserve"> 2-</w:t>
      </w:r>
      <w:r>
        <w:rPr>
          <w:rFonts w:hint="eastAsia"/>
        </w:rPr>
        <w:t>й</w:t>
      </w:r>
      <w:r>
        <w:t xml:space="preserve"> </w:t>
      </w:r>
      <w:r>
        <w:rPr>
          <w:rFonts w:hint="eastAsia"/>
        </w:rPr>
        <w:t>главе</w:t>
      </w:r>
    </w:p>
    <w:p w14:paraId="5B2E1D58" w14:textId="77777777" w:rsidR="00796EE9" w:rsidRDefault="00796EE9" w:rsidP="00796EE9"/>
    <w:p w14:paraId="1328ABD6" w14:textId="77777777" w:rsidR="00796EE9" w:rsidRDefault="00796EE9" w:rsidP="00796EE9">
      <w:r>
        <w:rPr>
          <w:rFonts w:hint="eastAsia"/>
        </w:rPr>
        <w:t>Глава</w:t>
      </w:r>
      <w:r>
        <w:t xml:space="preserve"> 3. </w:t>
      </w:r>
      <w:r>
        <w:rPr>
          <w:rFonts w:hint="eastAsia"/>
        </w:rPr>
        <w:t>ПЛАНИРОВАНИЕ</w:t>
      </w:r>
      <w:r>
        <w:t xml:space="preserve"> </w:t>
      </w:r>
      <w:r>
        <w:rPr>
          <w:rFonts w:hint="eastAsia"/>
        </w:rPr>
        <w:t>РАЗВИТИЯ</w:t>
      </w:r>
      <w:r>
        <w:t xml:space="preserve"> </w:t>
      </w:r>
      <w:r>
        <w:rPr>
          <w:rFonts w:hint="eastAsia"/>
        </w:rPr>
        <w:t>СТРОИТЕЛЬНОЙ</w:t>
      </w:r>
      <w:r>
        <w:t xml:space="preserve"> </w:t>
      </w:r>
      <w:r>
        <w:rPr>
          <w:rFonts w:hint="eastAsia"/>
        </w:rPr>
        <w:t>ОТРАСЛИ</w:t>
      </w:r>
      <w:r>
        <w:t xml:space="preserve"> </w:t>
      </w:r>
      <w:r>
        <w:rPr>
          <w:rFonts w:hint="eastAsia"/>
        </w:rPr>
        <w:t>ВЬЕТНАМА</w:t>
      </w:r>
      <w:r>
        <w:t xml:space="preserve"> </w:t>
      </w:r>
      <w:r>
        <w:rPr>
          <w:rFonts w:hint="eastAsia"/>
        </w:rPr>
        <w:t>В</w:t>
      </w:r>
      <w:r>
        <w:t xml:space="preserve"> </w:t>
      </w:r>
      <w:r>
        <w:rPr>
          <w:rFonts w:hint="eastAsia"/>
        </w:rPr>
        <w:t>УСЛОВИЯХ</w:t>
      </w:r>
      <w:r>
        <w:t xml:space="preserve"> </w:t>
      </w:r>
      <w:r>
        <w:rPr>
          <w:rFonts w:hint="eastAsia"/>
        </w:rPr>
        <w:t>УЛУЧШЕНИЯ</w:t>
      </w:r>
      <w:r>
        <w:t xml:space="preserve"> </w:t>
      </w:r>
      <w:r>
        <w:rPr>
          <w:rFonts w:hint="eastAsia"/>
        </w:rPr>
        <w:t>ИНВЕСТИЦИОННОГО</w:t>
      </w:r>
      <w:r>
        <w:t xml:space="preserve"> </w:t>
      </w:r>
      <w:r>
        <w:rPr>
          <w:rFonts w:hint="eastAsia"/>
        </w:rPr>
        <w:t>КЛИМАТА</w:t>
      </w:r>
    </w:p>
    <w:p w14:paraId="1A54F5AE" w14:textId="77777777" w:rsidR="00796EE9" w:rsidRDefault="00796EE9" w:rsidP="00796EE9"/>
    <w:p w14:paraId="4861CBE2" w14:textId="77777777" w:rsidR="00796EE9" w:rsidRDefault="00796EE9" w:rsidP="00796EE9">
      <w:r>
        <w:rPr>
          <w:rFonts w:hint="eastAsia"/>
        </w:rPr>
        <w:t>§</w:t>
      </w:r>
      <w:r>
        <w:t xml:space="preserve"> 3.1. </w:t>
      </w:r>
      <w:r>
        <w:rPr>
          <w:rFonts w:hint="eastAsia"/>
        </w:rPr>
        <w:t>Планирование</w:t>
      </w:r>
      <w:r>
        <w:t xml:space="preserve"> </w:t>
      </w:r>
      <w:r>
        <w:rPr>
          <w:rFonts w:hint="eastAsia"/>
        </w:rPr>
        <w:t>мероприятий</w:t>
      </w:r>
      <w:r>
        <w:t xml:space="preserve"> </w:t>
      </w:r>
      <w:r>
        <w:rPr>
          <w:rFonts w:hint="eastAsia"/>
        </w:rPr>
        <w:t>по</w:t>
      </w:r>
      <w:r>
        <w:t xml:space="preserve"> </w:t>
      </w:r>
      <w:r>
        <w:rPr>
          <w:rFonts w:hint="eastAsia"/>
        </w:rPr>
        <w:t>улучшению</w:t>
      </w:r>
      <w:r>
        <w:t xml:space="preserve"> </w:t>
      </w:r>
      <w:r>
        <w:rPr>
          <w:rFonts w:hint="eastAsia"/>
        </w:rPr>
        <w:t>инвестиционного</w:t>
      </w:r>
      <w:r>
        <w:t xml:space="preserve"> </w:t>
      </w:r>
      <w:r>
        <w:rPr>
          <w:rFonts w:hint="eastAsia"/>
        </w:rPr>
        <w:t>климата</w:t>
      </w:r>
      <w:r>
        <w:t xml:space="preserve"> </w:t>
      </w:r>
      <w:r>
        <w:rPr>
          <w:rFonts w:hint="eastAsia"/>
        </w:rPr>
        <w:t>и</w:t>
      </w:r>
      <w:r>
        <w:t xml:space="preserve"> </w:t>
      </w:r>
      <w:r>
        <w:rPr>
          <w:rFonts w:hint="eastAsia"/>
        </w:rPr>
        <w:t>оценка</w:t>
      </w:r>
      <w:r>
        <w:t xml:space="preserve"> </w:t>
      </w:r>
      <w:r>
        <w:rPr>
          <w:rFonts w:hint="eastAsia"/>
        </w:rPr>
        <w:t>ожидаемого</w:t>
      </w:r>
      <w:r>
        <w:t xml:space="preserve"> </w:t>
      </w:r>
      <w:r>
        <w:rPr>
          <w:rFonts w:hint="eastAsia"/>
        </w:rPr>
        <w:t>результата</w:t>
      </w:r>
    </w:p>
    <w:p w14:paraId="6AD7755D" w14:textId="77777777" w:rsidR="00796EE9" w:rsidRDefault="00796EE9" w:rsidP="00796EE9"/>
    <w:p w14:paraId="66BE6FF0" w14:textId="77777777" w:rsidR="00796EE9" w:rsidRDefault="00796EE9" w:rsidP="00796EE9">
      <w:r>
        <w:rPr>
          <w:rFonts w:hint="eastAsia"/>
        </w:rPr>
        <w:t>§</w:t>
      </w:r>
      <w:r>
        <w:t xml:space="preserve"> 3.2. </w:t>
      </w:r>
      <w:r>
        <w:rPr>
          <w:rFonts w:hint="eastAsia"/>
        </w:rPr>
        <w:t>Обоснование</w:t>
      </w:r>
      <w:r>
        <w:t xml:space="preserve"> </w:t>
      </w:r>
      <w:r>
        <w:rPr>
          <w:rFonts w:hint="eastAsia"/>
        </w:rPr>
        <w:t>выбора</w:t>
      </w:r>
      <w:r>
        <w:t xml:space="preserve"> </w:t>
      </w:r>
      <w:r>
        <w:rPr>
          <w:rFonts w:hint="eastAsia"/>
        </w:rPr>
        <w:t>инвестиционного</w:t>
      </w:r>
      <w:r>
        <w:t xml:space="preserve"> </w:t>
      </w:r>
      <w:r>
        <w:rPr>
          <w:rFonts w:hint="eastAsia"/>
        </w:rPr>
        <w:t>проекта</w:t>
      </w:r>
      <w:r>
        <w:t xml:space="preserve"> </w:t>
      </w:r>
      <w:r>
        <w:rPr>
          <w:rFonts w:hint="eastAsia"/>
        </w:rPr>
        <w:t>и</w:t>
      </w:r>
      <w:r>
        <w:t xml:space="preserve"> </w:t>
      </w:r>
      <w:r>
        <w:rPr>
          <w:rFonts w:hint="eastAsia"/>
        </w:rPr>
        <w:t>генподрядной</w:t>
      </w:r>
      <w:r>
        <w:t xml:space="preserve"> </w:t>
      </w:r>
      <w:r>
        <w:rPr>
          <w:rFonts w:hint="eastAsia"/>
        </w:rPr>
        <w:t>организации</w:t>
      </w:r>
      <w:r>
        <w:t xml:space="preserve"> </w:t>
      </w:r>
      <w:r>
        <w:rPr>
          <w:rFonts w:hint="eastAsia"/>
        </w:rPr>
        <w:t>для</w:t>
      </w:r>
      <w:r>
        <w:t xml:space="preserve"> </w:t>
      </w:r>
      <w:r>
        <w:rPr>
          <w:rFonts w:hint="eastAsia"/>
        </w:rPr>
        <w:t>внедрения</w:t>
      </w:r>
      <w:r>
        <w:t xml:space="preserve"> </w:t>
      </w:r>
      <w:r>
        <w:rPr>
          <w:rFonts w:hint="eastAsia"/>
        </w:rPr>
        <w:t>методических</w:t>
      </w:r>
      <w:r>
        <w:t xml:space="preserve"> </w:t>
      </w:r>
      <w:r>
        <w:rPr>
          <w:rFonts w:hint="eastAsia"/>
        </w:rPr>
        <w:t>результатов</w:t>
      </w:r>
      <w:r>
        <w:t xml:space="preserve"> </w:t>
      </w:r>
      <w:r>
        <w:rPr>
          <w:rFonts w:hint="eastAsia"/>
        </w:rPr>
        <w:t>диссертации</w:t>
      </w:r>
    </w:p>
    <w:p w14:paraId="32D92D78" w14:textId="77777777" w:rsidR="00796EE9" w:rsidRDefault="00796EE9" w:rsidP="00796EE9"/>
    <w:p w14:paraId="50B221EB" w14:textId="77777777" w:rsidR="00796EE9" w:rsidRDefault="00796EE9" w:rsidP="00796EE9">
      <w:r>
        <w:rPr>
          <w:rFonts w:hint="eastAsia"/>
        </w:rPr>
        <w:t>§</w:t>
      </w:r>
      <w:r>
        <w:t xml:space="preserve"> 3.3. </w:t>
      </w:r>
      <w:r>
        <w:rPr>
          <w:rFonts w:hint="eastAsia"/>
        </w:rPr>
        <w:t>Алгоритм</w:t>
      </w:r>
      <w:r>
        <w:t xml:space="preserve"> </w:t>
      </w:r>
      <w:r>
        <w:rPr>
          <w:rFonts w:hint="eastAsia"/>
        </w:rPr>
        <w:t>и</w:t>
      </w:r>
      <w:r>
        <w:t xml:space="preserve"> </w:t>
      </w:r>
      <w:r>
        <w:rPr>
          <w:rFonts w:hint="eastAsia"/>
        </w:rPr>
        <w:t>результаты</w:t>
      </w:r>
      <w:r>
        <w:t xml:space="preserve"> </w:t>
      </w:r>
      <w:r>
        <w:rPr>
          <w:rFonts w:hint="eastAsia"/>
        </w:rPr>
        <w:t>применения</w:t>
      </w:r>
      <w:r>
        <w:t xml:space="preserve"> </w:t>
      </w:r>
      <w:r>
        <w:rPr>
          <w:rFonts w:hint="eastAsia"/>
        </w:rPr>
        <w:t>предложенного</w:t>
      </w:r>
      <w:r>
        <w:t xml:space="preserve"> </w:t>
      </w:r>
      <w:r>
        <w:rPr>
          <w:rFonts w:hint="eastAsia"/>
        </w:rPr>
        <w:t>методического</w:t>
      </w:r>
      <w:r>
        <w:t xml:space="preserve"> </w:t>
      </w:r>
      <w:r>
        <w:rPr>
          <w:rFonts w:hint="eastAsia"/>
        </w:rPr>
        <w:t>аппарата</w:t>
      </w:r>
      <w:r>
        <w:t xml:space="preserve"> </w:t>
      </w:r>
      <w:r>
        <w:rPr>
          <w:rFonts w:hint="eastAsia"/>
        </w:rPr>
        <w:t>на</w:t>
      </w:r>
      <w:r>
        <w:t xml:space="preserve"> </w:t>
      </w:r>
      <w:r>
        <w:rPr>
          <w:rFonts w:hint="eastAsia"/>
        </w:rPr>
        <w:t>примере</w:t>
      </w:r>
      <w:r>
        <w:t xml:space="preserve"> </w:t>
      </w:r>
      <w:r>
        <w:rPr>
          <w:rFonts w:hint="eastAsia"/>
        </w:rPr>
        <w:t>реализации</w:t>
      </w:r>
      <w:r>
        <w:t xml:space="preserve"> </w:t>
      </w:r>
      <w:r>
        <w:rPr>
          <w:rFonts w:hint="eastAsia"/>
        </w:rPr>
        <w:t>проекта</w:t>
      </w:r>
      <w:r>
        <w:t xml:space="preserve"> </w:t>
      </w:r>
      <w:r>
        <w:rPr>
          <w:rFonts w:hint="eastAsia"/>
        </w:rPr>
        <w:t>транспортного</w:t>
      </w:r>
      <w:r>
        <w:t xml:space="preserve"> </w:t>
      </w:r>
      <w:r>
        <w:rPr>
          <w:rFonts w:hint="eastAsia"/>
        </w:rPr>
        <w:t>строительства</w:t>
      </w:r>
    </w:p>
    <w:p w14:paraId="5CCC1F98" w14:textId="77777777" w:rsidR="00796EE9" w:rsidRDefault="00796EE9" w:rsidP="00796EE9"/>
    <w:p w14:paraId="1DE4E14A" w14:textId="77777777" w:rsidR="00796EE9" w:rsidRDefault="00796EE9" w:rsidP="00796EE9">
      <w:r>
        <w:rPr>
          <w:rFonts w:hint="eastAsia"/>
        </w:rPr>
        <w:t>Выводы</w:t>
      </w:r>
      <w:r>
        <w:t xml:space="preserve"> </w:t>
      </w:r>
      <w:r>
        <w:rPr>
          <w:rFonts w:hint="eastAsia"/>
        </w:rPr>
        <w:t>по</w:t>
      </w:r>
      <w:r>
        <w:t xml:space="preserve"> 3-</w:t>
      </w:r>
      <w:r>
        <w:rPr>
          <w:rFonts w:hint="eastAsia"/>
        </w:rPr>
        <w:t>й</w:t>
      </w:r>
      <w:r>
        <w:t xml:space="preserve"> </w:t>
      </w:r>
      <w:r>
        <w:rPr>
          <w:rFonts w:hint="eastAsia"/>
        </w:rPr>
        <w:t>главе</w:t>
      </w:r>
    </w:p>
    <w:p w14:paraId="70A389E7" w14:textId="77777777" w:rsidR="00796EE9" w:rsidRDefault="00796EE9" w:rsidP="00796EE9"/>
    <w:p w14:paraId="4CEE61B2" w14:textId="77777777" w:rsidR="00796EE9" w:rsidRDefault="00796EE9" w:rsidP="00796EE9">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заключение</w:t>
      </w:r>
    </w:p>
    <w:p w14:paraId="7026D063" w14:textId="77777777" w:rsidR="00796EE9" w:rsidRDefault="00796EE9" w:rsidP="00796EE9"/>
    <w:p w14:paraId="1C15674B" w14:textId="77777777" w:rsidR="00796EE9" w:rsidRDefault="00796EE9" w:rsidP="00796EE9">
      <w:r>
        <w:rPr>
          <w:rFonts w:hint="eastAsia"/>
        </w:rPr>
        <w:t>БИБЛИОГРАФИЧЕСКИЙ</w:t>
      </w:r>
      <w:r>
        <w:t xml:space="preserve"> </w:t>
      </w:r>
      <w:r>
        <w:rPr>
          <w:rFonts w:hint="eastAsia"/>
        </w:rPr>
        <w:t>СПИСОК</w:t>
      </w:r>
    </w:p>
    <w:p w14:paraId="7C286F80" w14:textId="77777777" w:rsidR="00796EE9" w:rsidRDefault="00796EE9" w:rsidP="00796EE9"/>
    <w:p w14:paraId="65F1195F" w14:textId="364A77BD" w:rsidR="00796EE9" w:rsidRPr="00796EE9" w:rsidRDefault="00796EE9" w:rsidP="00796EE9">
      <w:r>
        <w:rPr>
          <w:rFonts w:hint="eastAsia"/>
        </w:rPr>
        <w:t>ПРИЛОЖЕНИЯ</w:t>
      </w:r>
    </w:p>
    <w:sectPr w:rsidR="00796EE9" w:rsidRPr="00796EE9" w:rsidSect="00EF53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47F2" w14:textId="77777777" w:rsidR="00EF53FD" w:rsidRDefault="00EF53FD">
      <w:pPr>
        <w:spacing w:after="0" w:line="240" w:lineRule="auto"/>
      </w:pPr>
      <w:r>
        <w:separator/>
      </w:r>
    </w:p>
  </w:endnote>
  <w:endnote w:type="continuationSeparator" w:id="0">
    <w:p w14:paraId="573F91AF" w14:textId="77777777" w:rsidR="00EF53FD" w:rsidRDefault="00EF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9CB3" w14:textId="77777777" w:rsidR="00EF53FD" w:rsidRDefault="00EF53FD"/>
    <w:p w14:paraId="434A2DEF" w14:textId="77777777" w:rsidR="00EF53FD" w:rsidRDefault="00EF53FD"/>
    <w:p w14:paraId="0FD0F86D" w14:textId="77777777" w:rsidR="00EF53FD" w:rsidRDefault="00EF53FD"/>
    <w:p w14:paraId="5ED735D4" w14:textId="77777777" w:rsidR="00EF53FD" w:rsidRDefault="00EF53FD"/>
    <w:p w14:paraId="0138E3C1" w14:textId="77777777" w:rsidR="00EF53FD" w:rsidRDefault="00EF53FD"/>
    <w:p w14:paraId="7E861F81" w14:textId="77777777" w:rsidR="00EF53FD" w:rsidRDefault="00EF53FD"/>
    <w:p w14:paraId="7A738123" w14:textId="77777777" w:rsidR="00EF53FD" w:rsidRDefault="00EF53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8D46B" wp14:editId="2E89EA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458F" w14:textId="77777777" w:rsidR="00EF53FD" w:rsidRDefault="00EF5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8D4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79458F" w14:textId="77777777" w:rsidR="00EF53FD" w:rsidRDefault="00EF5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2E0909" w14:textId="77777777" w:rsidR="00EF53FD" w:rsidRDefault="00EF53FD"/>
    <w:p w14:paraId="4D1D78B5" w14:textId="77777777" w:rsidR="00EF53FD" w:rsidRDefault="00EF53FD"/>
    <w:p w14:paraId="7EAC9ACE" w14:textId="77777777" w:rsidR="00EF53FD" w:rsidRDefault="00EF53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45F52" wp14:editId="68F9BE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77089" w14:textId="77777777" w:rsidR="00EF53FD" w:rsidRDefault="00EF53FD"/>
                          <w:p w14:paraId="4EA503AC" w14:textId="77777777" w:rsidR="00EF53FD" w:rsidRDefault="00EF5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45F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F77089" w14:textId="77777777" w:rsidR="00EF53FD" w:rsidRDefault="00EF53FD"/>
                    <w:p w14:paraId="4EA503AC" w14:textId="77777777" w:rsidR="00EF53FD" w:rsidRDefault="00EF5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BD5FC" w14:textId="77777777" w:rsidR="00EF53FD" w:rsidRDefault="00EF53FD"/>
    <w:p w14:paraId="470CF5D8" w14:textId="77777777" w:rsidR="00EF53FD" w:rsidRDefault="00EF53FD">
      <w:pPr>
        <w:rPr>
          <w:sz w:val="2"/>
          <w:szCs w:val="2"/>
        </w:rPr>
      </w:pPr>
    </w:p>
    <w:p w14:paraId="57403C61" w14:textId="77777777" w:rsidR="00EF53FD" w:rsidRDefault="00EF53FD"/>
    <w:p w14:paraId="56593811" w14:textId="77777777" w:rsidR="00EF53FD" w:rsidRDefault="00EF53FD">
      <w:pPr>
        <w:spacing w:after="0" w:line="240" w:lineRule="auto"/>
      </w:pPr>
    </w:p>
  </w:footnote>
  <w:footnote w:type="continuationSeparator" w:id="0">
    <w:p w14:paraId="27E9D39B" w14:textId="77777777" w:rsidR="00EF53FD" w:rsidRDefault="00EF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3F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7825</TotalTime>
  <Pages>2</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1024</cp:revision>
  <cp:lastPrinted>2009-02-06T05:36:00Z</cp:lastPrinted>
  <dcterms:created xsi:type="dcterms:W3CDTF">2024-04-09T10:20:00Z</dcterms:created>
  <dcterms:modified xsi:type="dcterms:W3CDTF">2024-04-20T15:22:00Z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