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4B372" w14:textId="77777777" w:rsidR="006D6E98" w:rsidRPr="006D6E98" w:rsidRDefault="006D6E98" w:rsidP="006D6E98">
      <w:pPr>
        <w:rPr>
          <w:rFonts w:ascii="Courier New" w:eastAsia="Times New Roman" w:hAnsi="Courier New" w:cs="Times New Roman"/>
          <w:b/>
          <w:bCs/>
          <w:w w:val="70"/>
          <w:kern w:val="0"/>
          <w:sz w:val="31"/>
          <w:szCs w:val="31"/>
          <w:lang w:eastAsia="ru-RU"/>
        </w:rPr>
      </w:pPr>
      <w:r w:rsidRPr="006D6E98">
        <w:rPr>
          <w:rFonts w:ascii="Courier New" w:eastAsia="Times New Roman" w:hAnsi="Courier New" w:cs="Times New Roman" w:hint="eastAsia"/>
          <w:b/>
          <w:bCs/>
          <w:w w:val="70"/>
          <w:kern w:val="0"/>
          <w:sz w:val="31"/>
          <w:szCs w:val="31"/>
          <w:lang w:eastAsia="ru-RU"/>
        </w:rPr>
        <w:t>Саликова</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Татьяна</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Ивановна</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Клинико</w:t>
      </w:r>
      <w:r w:rsidRPr="006D6E98">
        <w:rPr>
          <w:rFonts w:ascii="Courier New" w:eastAsia="Times New Roman" w:hAnsi="Courier New" w:cs="Times New Roman"/>
          <w:b/>
          <w:bCs/>
          <w:w w:val="70"/>
          <w:kern w:val="0"/>
          <w:sz w:val="31"/>
          <w:szCs w:val="31"/>
          <w:lang w:eastAsia="ru-RU"/>
        </w:rPr>
        <w:t>-</w:t>
      </w:r>
      <w:r w:rsidRPr="006D6E98">
        <w:rPr>
          <w:rFonts w:ascii="Courier New" w:eastAsia="Times New Roman" w:hAnsi="Courier New" w:cs="Times New Roman" w:hint="eastAsia"/>
          <w:b/>
          <w:bCs/>
          <w:w w:val="70"/>
          <w:kern w:val="0"/>
          <w:sz w:val="31"/>
          <w:szCs w:val="31"/>
          <w:lang w:eastAsia="ru-RU"/>
        </w:rPr>
        <w:t>иммунологическая</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характеристика</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больных</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атопическим</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дерматитом</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с</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мутациями</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в</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гене</w:t>
      </w:r>
      <w:r w:rsidRPr="006D6E98">
        <w:rPr>
          <w:rFonts w:ascii="Courier New" w:eastAsia="Times New Roman" w:hAnsi="Courier New" w:cs="Times New Roman"/>
          <w:b/>
          <w:bCs/>
          <w:w w:val="70"/>
          <w:kern w:val="0"/>
          <w:sz w:val="31"/>
          <w:szCs w:val="31"/>
          <w:lang w:eastAsia="ru-RU"/>
        </w:rPr>
        <w:t xml:space="preserve"> </w:t>
      </w:r>
      <w:proofErr w:type="gramStart"/>
      <w:r w:rsidRPr="006D6E98">
        <w:rPr>
          <w:rFonts w:ascii="Courier New" w:eastAsia="Times New Roman" w:hAnsi="Courier New" w:cs="Times New Roman" w:hint="eastAsia"/>
          <w:b/>
          <w:bCs/>
          <w:w w:val="70"/>
          <w:kern w:val="0"/>
          <w:sz w:val="31"/>
          <w:szCs w:val="31"/>
          <w:lang w:eastAsia="ru-RU"/>
        </w:rPr>
        <w:t>филаггрина</w:t>
      </w:r>
      <w:r w:rsidRPr="006D6E98">
        <w:rPr>
          <w:rFonts w:ascii="Courier New" w:eastAsia="Times New Roman" w:hAnsi="Courier New" w:cs="Times New Roman"/>
          <w:b/>
          <w:bCs/>
          <w:w w:val="70"/>
          <w:kern w:val="0"/>
          <w:sz w:val="31"/>
          <w:szCs w:val="31"/>
          <w:lang w:eastAsia="ru-RU"/>
        </w:rPr>
        <w:t xml:space="preserve"> :</w:t>
      </w:r>
      <w:proofErr w:type="gramEnd"/>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диссертация</w:t>
      </w:r>
      <w:r w:rsidRPr="006D6E98">
        <w:rPr>
          <w:rFonts w:ascii="Courier New" w:eastAsia="Times New Roman" w:hAnsi="Courier New" w:cs="Times New Roman"/>
          <w:b/>
          <w:bCs/>
          <w:w w:val="70"/>
          <w:kern w:val="0"/>
          <w:sz w:val="31"/>
          <w:szCs w:val="31"/>
          <w:lang w:eastAsia="ru-RU"/>
        </w:rPr>
        <w:t xml:space="preserve"> ... </w:t>
      </w:r>
      <w:r w:rsidRPr="006D6E98">
        <w:rPr>
          <w:rFonts w:ascii="Courier New" w:eastAsia="Times New Roman" w:hAnsi="Courier New" w:cs="Times New Roman" w:hint="eastAsia"/>
          <w:b/>
          <w:bCs/>
          <w:w w:val="70"/>
          <w:kern w:val="0"/>
          <w:sz w:val="31"/>
          <w:szCs w:val="31"/>
          <w:lang w:eastAsia="ru-RU"/>
        </w:rPr>
        <w:t>кандидата</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медицинских</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наук</w:t>
      </w:r>
      <w:r w:rsidRPr="006D6E98">
        <w:rPr>
          <w:rFonts w:ascii="Courier New" w:eastAsia="Times New Roman" w:hAnsi="Courier New" w:cs="Times New Roman"/>
          <w:b/>
          <w:bCs/>
          <w:w w:val="70"/>
          <w:kern w:val="0"/>
          <w:sz w:val="31"/>
          <w:szCs w:val="31"/>
          <w:lang w:eastAsia="ru-RU"/>
        </w:rPr>
        <w:t xml:space="preserve"> : 14.03.09 / </w:t>
      </w:r>
      <w:r w:rsidRPr="006D6E98">
        <w:rPr>
          <w:rFonts w:ascii="Courier New" w:eastAsia="Times New Roman" w:hAnsi="Courier New" w:cs="Times New Roman" w:hint="eastAsia"/>
          <w:b/>
          <w:bCs/>
          <w:w w:val="70"/>
          <w:kern w:val="0"/>
          <w:sz w:val="31"/>
          <w:szCs w:val="31"/>
          <w:lang w:eastAsia="ru-RU"/>
        </w:rPr>
        <w:t>Саликова</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Татьяна</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Ивановна</w:t>
      </w:r>
      <w:r w:rsidRPr="006D6E98">
        <w:rPr>
          <w:rFonts w:ascii="Courier New" w:eastAsia="Times New Roman" w:hAnsi="Courier New" w:cs="Times New Roman"/>
          <w:b/>
          <w:bCs/>
          <w:w w:val="70"/>
          <w:kern w:val="0"/>
          <w:sz w:val="31"/>
          <w:szCs w:val="31"/>
          <w:lang w:eastAsia="ru-RU"/>
        </w:rPr>
        <w:t>; [</w:t>
      </w:r>
      <w:r w:rsidRPr="006D6E98">
        <w:rPr>
          <w:rFonts w:ascii="Courier New" w:eastAsia="Times New Roman" w:hAnsi="Courier New" w:cs="Times New Roman" w:hint="eastAsia"/>
          <w:b/>
          <w:bCs/>
          <w:w w:val="70"/>
          <w:kern w:val="0"/>
          <w:sz w:val="31"/>
          <w:szCs w:val="31"/>
          <w:lang w:eastAsia="ru-RU"/>
        </w:rPr>
        <w:t>Место</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защиты</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ГУ</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Научно</w:t>
      </w:r>
      <w:r w:rsidRPr="006D6E98">
        <w:rPr>
          <w:rFonts w:ascii="Courier New" w:eastAsia="Times New Roman" w:hAnsi="Courier New" w:cs="Times New Roman"/>
          <w:b/>
          <w:bCs/>
          <w:w w:val="70"/>
          <w:kern w:val="0"/>
          <w:sz w:val="31"/>
          <w:szCs w:val="31"/>
          <w:lang w:eastAsia="ru-RU"/>
        </w:rPr>
        <w:t>-</w:t>
      </w:r>
      <w:r w:rsidRPr="006D6E98">
        <w:rPr>
          <w:rFonts w:ascii="Courier New" w:eastAsia="Times New Roman" w:hAnsi="Courier New" w:cs="Times New Roman" w:hint="eastAsia"/>
          <w:b/>
          <w:bCs/>
          <w:w w:val="70"/>
          <w:kern w:val="0"/>
          <w:sz w:val="31"/>
          <w:szCs w:val="31"/>
          <w:lang w:eastAsia="ru-RU"/>
        </w:rPr>
        <w:t>исследовательский</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институт</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клинической</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иммунологии</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Сибирского</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отделения</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РАМН</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Новосибирск</w:t>
      </w:r>
      <w:r w:rsidRPr="006D6E98">
        <w:rPr>
          <w:rFonts w:ascii="Courier New" w:eastAsia="Times New Roman" w:hAnsi="Courier New" w:cs="Times New Roman"/>
          <w:b/>
          <w:bCs/>
          <w:w w:val="70"/>
          <w:kern w:val="0"/>
          <w:sz w:val="31"/>
          <w:szCs w:val="31"/>
          <w:lang w:eastAsia="ru-RU"/>
        </w:rPr>
        <w:t xml:space="preserve">, 2011.- 148 </w:t>
      </w:r>
      <w:r w:rsidRPr="006D6E98">
        <w:rPr>
          <w:rFonts w:ascii="Courier New" w:eastAsia="Times New Roman" w:hAnsi="Courier New" w:cs="Times New Roman" w:hint="eastAsia"/>
          <w:b/>
          <w:bCs/>
          <w:w w:val="70"/>
          <w:kern w:val="0"/>
          <w:sz w:val="31"/>
          <w:szCs w:val="31"/>
          <w:lang w:eastAsia="ru-RU"/>
        </w:rPr>
        <w:t>с</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ил</w:t>
      </w:r>
      <w:r w:rsidRPr="006D6E98">
        <w:rPr>
          <w:rFonts w:ascii="Courier New" w:eastAsia="Times New Roman" w:hAnsi="Courier New" w:cs="Times New Roman"/>
          <w:b/>
          <w:bCs/>
          <w:w w:val="70"/>
          <w:kern w:val="0"/>
          <w:sz w:val="31"/>
          <w:szCs w:val="31"/>
          <w:lang w:eastAsia="ru-RU"/>
        </w:rPr>
        <w:t>.</w:t>
      </w:r>
    </w:p>
    <w:p w14:paraId="5C54EA1D" w14:textId="77777777" w:rsidR="006D6E98" w:rsidRPr="006D6E98" w:rsidRDefault="006D6E98" w:rsidP="006D6E98">
      <w:pPr>
        <w:rPr>
          <w:rFonts w:ascii="Courier New" w:eastAsia="Times New Roman" w:hAnsi="Courier New" w:cs="Times New Roman"/>
          <w:b/>
          <w:bCs/>
          <w:w w:val="70"/>
          <w:kern w:val="0"/>
          <w:sz w:val="31"/>
          <w:szCs w:val="31"/>
          <w:lang w:eastAsia="ru-RU"/>
        </w:rPr>
      </w:pPr>
    </w:p>
    <w:p w14:paraId="40A6423C" w14:textId="77777777" w:rsidR="006D6E98" w:rsidRPr="006D6E98" w:rsidRDefault="006D6E98" w:rsidP="006D6E98">
      <w:pPr>
        <w:rPr>
          <w:rFonts w:ascii="Courier New" w:eastAsia="Times New Roman" w:hAnsi="Courier New" w:cs="Times New Roman"/>
          <w:b/>
          <w:bCs/>
          <w:w w:val="70"/>
          <w:kern w:val="0"/>
          <w:sz w:val="31"/>
          <w:szCs w:val="31"/>
          <w:lang w:eastAsia="ru-RU"/>
        </w:rPr>
      </w:pPr>
    </w:p>
    <w:p w14:paraId="4547E09F" w14:textId="77777777" w:rsidR="006D6E98" w:rsidRPr="006D6E98" w:rsidRDefault="006D6E98" w:rsidP="006D6E98">
      <w:pPr>
        <w:rPr>
          <w:rFonts w:ascii="Courier New" w:eastAsia="Times New Roman" w:hAnsi="Courier New" w:cs="Times New Roman"/>
          <w:b/>
          <w:bCs/>
          <w:w w:val="70"/>
          <w:kern w:val="0"/>
          <w:sz w:val="31"/>
          <w:szCs w:val="31"/>
          <w:lang w:eastAsia="ru-RU"/>
        </w:rPr>
      </w:pPr>
      <w:r w:rsidRPr="006D6E98">
        <w:rPr>
          <w:rFonts w:ascii="Courier New" w:eastAsia="Times New Roman" w:hAnsi="Courier New" w:cs="Times New Roman" w:hint="eastAsia"/>
          <w:b/>
          <w:bCs/>
          <w:w w:val="70"/>
          <w:kern w:val="0"/>
          <w:sz w:val="31"/>
          <w:szCs w:val="31"/>
          <w:lang w:eastAsia="ru-RU"/>
        </w:rPr>
        <w:t>ГОСУДАРСТВЕННОЕ</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ОБРАЗОВАТЕЛЬНОЕ</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УЧРЕЖДЕНИЕ</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ВЫСШЕГО</w:t>
      </w:r>
    </w:p>
    <w:p w14:paraId="71811205" w14:textId="77777777" w:rsidR="006D6E98" w:rsidRPr="006D6E98" w:rsidRDefault="006D6E98" w:rsidP="006D6E98">
      <w:pPr>
        <w:rPr>
          <w:rFonts w:ascii="Courier New" w:eastAsia="Times New Roman" w:hAnsi="Courier New" w:cs="Times New Roman"/>
          <w:b/>
          <w:bCs/>
          <w:w w:val="70"/>
          <w:kern w:val="0"/>
          <w:sz w:val="31"/>
          <w:szCs w:val="31"/>
          <w:lang w:eastAsia="ru-RU"/>
        </w:rPr>
      </w:pPr>
      <w:r w:rsidRPr="006D6E98">
        <w:rPr>
          <w:rFonts w:ascii="Courier New" w:eastAsia="Times New Roman" w:hAnsi="Courier New" w:cs="Times New Roman" w:hint="eastAsia"/>
          <w:b/>
          <w:bCs/>
          <w:w w:val="70"/>
          <w:kern w:val="0"/>
          <w:sz w:val="31"/>
          <w:szCs w:val="31"/>
          <w:lang w:eastAsia="ru-RU"/>
        </w:rPr>
        <w:t>ПРОФЕССИОНАЛЬНОГО</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ОБРАЗОВАНИЯ</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«СИБИРСКИЙ</w:t>
      </w:r>
    </w:p>
    <w:p w14:paraId="7F9D36FC" w14:textId="77777777" w:rsidR="006D6E98" w:rsidRPr="006D6E98" w:rsidRDefault="006D6E98" w:rsidP="006D6E98">
      <w:pPr>
        <w:rPr>
          <w:rFonts w:ascii="Courier New" w:eastAsia="Times New Roman" w:hAnsi="Courier New" w:cs="Times New Roman"/>
          <w:b/>
          <w:bCs/>
          <w:w w:val="70"/>
          <w:kern w:val="0"/>
          <w:sz w:val="31"/>
          <w:szCs w:val="31"/>
          <w:lang w:eastAsia="ru-RU"/>
        </w:rPr>
      </w:pPr>
      <w:r w:rsidRPr="006D6E98">
        <w:rPr>
          <w:rFonts w:ascii="Courier New" w:eastAsia="Times New Roman" w:hAnsi="Courier New" w:cs="Times New Roman" w:hint="eastAsia"/>
          <w:b/>
          <w:bCs/>
          <w:w w:val="70"/>
          <w:kern w:val="0"/>
          <w:sz w:val="31"/>
          <w:szCs w:val="31"/>
          <w:lang w:eastAsia="ru-RU"/>
        </w:rPr>
        <w:t>ГОСУДАРСТВЕННЫЙ</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МЕДИЦИНСКИЙ</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УНИВЕРСИТЕТ</w:t>
      </w:r>
    </w:p>
    <w:p w14:paraId="4D535469" w14:textId="77777777" w:rsidR="006D6E98" w:rsidRPr="006D6E98" w:rsidRDefault="006D6E98" w:rsidP="006D6E98">
      <w:pPr>
        <w:rPr>
          <w:rFonts w:ascii="Courier New" w:eastAsia="Times New Roman" w:hAnsi="Courier New" w:cs="Times New Roman"/>
          <w:b/>
          <w:bCs/>
          <w:w w:val="70"/>
          <w:kern w:val="0"/>
          <w:sz w:val="31"/>
          <w:szCs w:val="31"/>
          <w:lang w:eastAsia="ru-RU"/>
        </w:rPr>
      </w:pPr>
      <w:r w:rsidRPr="006D6E98">
        <w:rPr>
          <w:rFonts w:ascii="Courier New" w:eastAsia="Times New Roman" w:hAnsi="Courier New" w:cs="Times New Roman" w:hint="eastAsia"/>
          <w:b/>
          <w:bCs/>
          <w:w w:val="70"/>
          <w:kern w:val="0"/>
          <w:sz w:val="31"/>
          <w:szCs w:val="31"/>
          <w:lang w:eastAsia="ru-RU"/>
        </w:rPr>
        <w:t>МИНЗДРАВСОЦРАЗВИТИЯ</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РОССИИ»</w:t>
      </w:r>
    </w:p>
    <w:p w14:paraId="10DA2B85" w14:textId="77777777" w:rsidR="006D6E98" w:rsidRPr="006D6E98" w:rsidRDefault="006D6E98" w:rsidP="006D6E98">
      <w:pPr>
        <w:rPr>
          <w:rFonts w:ascii="Courier New" w:eastAsia="Times New Roman" w:hAnsi="Courier New" w:cs="Times New Roman"/>
          <w:b/>
          <w:bCs/>
          <w:w w:val="70"/>
          <w:kern w:val="0"/>
          <w:sz w:val="31"/>
          <w:szCs w:val="31"/>
          <w:lang w:eastAsia="ru-RU"/>
        </w:rPr>
      </w:pPr>
      <w:r w:rsidRPr="006D6E98">
        <w:rPr>
          <w:rFonts w:ascii="Courier New" w:eastAsia="Times New Roman" w:hAnsi="Courier New" w:cs="Times New Roman" w:hint="eastAsia"/>
          <w:b/>
          <w:bCs/>
          <w:w w:val="70"/>
          <w:kern w:val="0"/>
          <w:sz w:val="31"/>
          <w:szCs w:val="31"/>
          <w:lang w:eastAsia="ru-RU"/>
        </w:rPr>
        <w:t>На</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правах</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рукописи</w:t>
      </w:r>
    </w:p>
    <w:p w14:paraId="1CC44BF5" w14:textId="77777777" w:rsidR="006D6E98" w:rsidRPr="006D6E98" w:rsidRDefault="006D6E98" w:rsidP="006D6E98">
      <w:pPr>
        <w:rPr>
          <w:rFonts w:ascii="Courier New" w:eastAsia="Times New Roman" w:hAnsi="Courier New" w:cs="Times New Roman"/>
          <w:b/>
          <w:bCs/>
          <w:w w:val="70"/>
          <w:kern w:val="0"/>
          <w:sz w:val="31"/>
          <w:szCs w:val="31"/>
          <w:lang w:eastAsia="ru-RU"/>
        </w:rPr>
      </w:pPr>
      <w:r w:rsidRPr="006D6E98">
        <w:rPr>
          <w:rFonts w:ascii="Courier New" w:eastAsia="Times New Roman" w:hAnsi="Courier New" w:cs="Times New Roman"/>
          <w:b/>
          <w:bCs/>
          <w:w w:val="70"/>
          <w:kern w:val="0"/>
          <w:sz w:val="31"/>
          <w:szCs w:val="31"/>
          <w:lang w:eastAsia="ru-RU"/>
        </w:rPr>
        <w:t>04201156942</w:t>
      </w:r>
    </w:p>
    <w:p w14:paraId="31A2CA26" w14:textId="77777777" w:rsidR="006D6E98" w:rsidRPr="006D6E98" w:rsidRDefault="006D6E98" w:rsidP="006D6E98">
      <w:pPr>
        <w:rPr>
          <w:rFonts w:ascii="Courier New" w:eastAsia="Times New Roman" w:hAnsi="Courier New" w:cs="Times New Roman"/>
          <w:b/>
          <w:bCs/>
          <w:w w:val="70"/>
          <w:kern w:val="0"/>
          <w:sz w:val="31"/>
          <w:szCs w:val="31"/>
          <w:lang w:eastAsia="ru-RU"/>
        </w:rPr>
      </w:pPr>
      <w:r w:rsidRPr="006D6E98">
        <w:rPr>
          <w:rFonts w:ascii="Courier New" w:eastAsia="Times New Roman" w:hAnsi="Courier New" w:cs="Times New Roman" w:hint="eastAsia"/>
          <w:b/>
          <w:bCs/>
          <w:w w:val="70"/>
          <w:kern w:val="0"/>
          <w:sz w:val="31"/>
          <w:szCs w:val="31"/>
          <w:lang w:eastAsia="ru-RU"/>
        </w:rPr>
        <w:t>Саликова</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Татьяна</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Ивановна</w:t>
      </w:r>
    </w:p>
    <w:p w14:paraId="4D31ECF8" w14:textId="77777777" w:rsidR="006D6E98" w:rsidRPr="006D6E98" w:rsidRDefault="006D6E98" w:rsidP="006D6E98">
      <w:pPr>
        <w:rPr>
          <w:rFonts w:ascii="Courier New" w:eastAsia="Times New Roman" w:hAnsi="Courier New" w:cs="Times New Roman"/>
          <w:b/>
          <w:bCs/>
          <w:w w:val="70"/>
          <w:kern w:val="0"/>
          <w:sz w:val="31"/>
          <w:szCs w:val="31"/>
          <w:lang w:eastAsia="ru-RU"/>
        </w:rPr>
      </w:pPr>
      <w:r w:rsidRPr="006D6E98">
        <w:rPr>
          <w:rFonts w:ascii="Courier New" w:eastAsia="Times New Roman" w:hAnsi="Courier New" w:cs="Times New Roman" w:hint="eastAsia"/>
          <w:b/>
          <w:bCs/>
          <w:w w:val="70"/>
          <w:kern w:val="0"/>
          <w:sz w:val="31"/>
          <w:szCs w:val="31"/>
          <w:lang w:eastAsia="ru-RU"/>
        </w:rPr>
        <w:t>КЛИНИКО</w:t>
      </w:r>
      <w:r w:rsidRPr="006D6E98">
        <w:rPr>
          <w:rFonts w:ascii="Courier New" w:eastAsia="Times New Roman" w:hAnsi="Courier New" w:cs="Times New Roman"/>
          <w:b/>
          <w:bCs/>
          <w:w w:val="70"/>
          <w:kern w:val="0"/>
          <w:sz w:val="31"/>
          <w:szCs w:val="31"/>
          <w:lang w:eastAsia="ru-RU"/>
        </w:rPr>
        <w:t>-</w:t>
      </w:r>
      <w:r w:rsidRPr="006D6E98">
        <w:rPr>
          <w:rFonts w:ascii="Courier New" w:eastAsia="Times New Roman" w:hAnsi="Courier New" w:cs="Times New Roman" w:hint="eastAsia"/>
          <w:b/>
          <w:bCs/>
          <w:w w:val="70"/>
          <w:kern w:val="0"/>
          <w:sz w:val="31"/>
          <w:szCs w:val="31"/>
          <w:lang w:eastAsia="ru-RU"/>
        </w:rPr>
        <w:t>ИММУНОЛОГИЧЕСКАЯ</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ХАРАКТЕРИСТИКА</w:t>
      </w:r>
    </w:p>
    <w:p w14:paraId="0F5CC5C8" w14:textId="77777777" w:rsidR="006D6E98" w:rsidRPr="006D6E98" w:rsidRDefault="006D6E98" w:rsidP="006D6E98">
      <w:pPr>
        <w:rPr>
          <w:rFonts w:ascii="Courier New" w:eastAsia="Times New Roman" w:hAnsi="Courier New" w:cs="Times New Roman"/>
          <w:b/>
          <w:bCs/>
          <w:w w:val="70"/>
          <w:kern w:val="0"/>
          <w:sz w:val="31"/>
          <w:szCs w:val="31"/>
          <w:lang w:eastAsia="ru-RU"/>
        </w:rPr>
      </w:pPr>
      <w:r w:rsidRPr="006D6E98">
        <w:rPr>
          <w:rFonts w:ascii="Courier New" w:eastAsia="Times New Roman" w:hAnsi="Courier New" w:cs="Times New Roman" w:hint="eastAsia"/>
          <w:b/>
          <w:bCs/>
          <w:w w:val="70"/>
          <w:kern w:val="0"/>
          <w:sz w:val="31"/>
          <w:szCs w:val="31"/>
          <w:lang w:eastAsia="ru-RU"/>
        </w:rPr>
        <w:t>БОЛЬНЫХ</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АТОПИЧЕСКИМ</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ДЕРМАТИТОМ</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С</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МУТАЦИЯМИ</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В</w:t>
      </w:r>
    </w:p>
    <w:p w14:paraId="751C3B68" w14:textId="77777777" w:rsidR="006D6E98" w:rsidRPr="006D6E98" w:rsidRDefault="006D6E98" w:rsidP="006D6E98">
      <w:pPr>
        <w:rPr>
          <w:rFonts w:ascii="Courier New" w:eastAsia="Times New Roman" w:hAnsi="Courier New" w:cs="Times New Roman"/>
          <w:b/>
          <w:bCs/>
          <w:w w:val="70"/>
          <w:kern w:val="0"/>
          <w:sz w:val="31"/>
          <w:szCs w:val="31"/>
          <w:lang w:eastAsia="ru-RU"/>
        </w:rPr>
      </w:pPr>
      <w:r w:rsidRPr="006D6E98">
        <w:rPr>
          <w:rFonts w:ascii="Courier New" w:eastAsia="Times New Roman" w:hAnsi="Courier New" w:cs="Times New Roman" w:hint="eastAsia"/>
          <w:b/>
          <w:bCs/>
          <w:w w:val="70"/>
          <w:kern w:val="0"/>
          <w:sz w:val="31"/>
          <w:szCs w:val="31"/>
          <w:lang w:eastAsia="ru-RU"/>
        </w:rPr>
        <w:t>ГЕНЕ</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ФИЛАГГРИНА</w:t>
      </w:r>
    </w:p>
    <w:p w14:paraId="571FF5FF" w14:textId="77777777" w:rsidR="006D6E98" w:rsidRPr="006D6E98" w:rsidRDefault="006D6E98" w:rsidP="006D6E98">
      <w:pPr>
        <w:rPr>
          <w:rFonts w:ascii="Courier New" w:eastAsia="Times New Roman" w:hAnsi="Courier New" w:cs="Times New Roman"/>
          <w:b/>
          <w:bCs/>
          <w:w w:val="70"/>
          <w:kern w:val="0"/>
          <w:sz w:val="31"/>
          <w:szCs w:val="31"/>
          <w:lang w:eastAsia="ru-RU"/>
        </w:rPr>
      </w:pPr>
      <w:r w:rsidRPr="006D6E98">
        <w:rPr>
          <w:rFonts w:ascii="Courier New" w:eastAsia="Times New Roman" w:hAnsi="Courier New" w:cs="Times New Roman"/>
          <w:b/>
          <w:bCs/>
          <w:w w:val="70"/>
          <w:kern w:val="0"/>
          <w:sz w:val="31"/>
          <w:szCs w:val="31"/>
          <w:lang w:eastAsia="ru-RU"/>
        </w:rPr>
        <w:t xml:space="preserve">14.03.09 - </w:t>
      </w:r>
      <w:r w:rsidRPr="006D6E98">
        <w:rPr>
          <w:rFonts w:ascii="Courier New" w:eastAsia="Times New Roman" w:hAnsi="Courier New" w:cs="Times New Roman" w:hint="eastAsia"/>
          <w:b/>
          <w:bCs/>
          <w:w w:val="70"/>
          <w:kern w:val="0"/>
          <w:sz w:val="31"/>
          <w:szCs w:val="31"/>
          <w:lang w:eastAsia="ru-RU"/>
        </w:rPr>
        <w:t>Клиническая</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иммунология</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аллергология</w:t>
      </w:r>
    </w:p>
    <w:p w14:paraId="002D232A" w14:textId="77777777" w:rsidR="006D6E98" w:rsidRPr="006D6E98" w:rsidRDefault="006D6E98" w:rsidP="006D6E98">
      <w:pPr>
        <w:rPr>
          <w:rFonts w:ascii="Courier New" w:eastAsia="Times New Roman" w:hAnsi="Courier New" w:cs="Times New Roman"/>
          <w:b/>
          <w:bCs/>
          <w:w w:val="70"/>
          <w:kern w:val="0"/>
          <w:sz w:val="31"/>
          <w:szCs w:val="31"/>
          <w:lang w:eastAsia="ru-RU"/>
        </w:rPr>
      </w:pPr>
      <w:r w:rsidRPr="006D6E98">
        <w:rPr>
          <w:rFonts w:ascii="Courier New" w:eastAsia="Times New Roman" w:hAnsi="Courier New" w:cs="Times New Roman"/>
          <w:b/>
          <w:bCs/>
          <w:w w:val="70"/>
          <w:kern w:val="0"/>
          <w:sz w:val="31"/>
          <w:szCs w:val="31"/>
          <w:lang w:eastAsia="ru-RU"/>
        </w:rPr>
        <w:t xml:space="preserve">14.01.10 - </w:t>
      </w:r>
      <w:r w:rsidRPr="006D6E98">
        <w:rPr>
          <w:rFonts w:ascii="Courier New" w:eastAsia="Times New Roman" w:hAnsi="Courier New" w:cs="Times New Roman" w:hint="eastAsia"/>
          <w:b/>
          <w:bCs/>
          <w:w w:val="70"/>
          <w:kern w:val="0"/>
          <w:sz w:val="31"/>
          <w:szCs w:val="31"/>
          <w:lang w:eastAsia="ru-RU"/>
        </w:rPr>
        <w:t>Кожные</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и</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венерические</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болезни</w:t>
      </w:r>
    </w:p>
    <w:p w14:paraId="5EAAA878" w14:textId="77777777" w:rsidR="006D6E98" w:rsidRPr="006D6E98" w:rsidRDefault="006D6E98" w:rsidP="006D6E98">
      <w:pPr>
        <w:rPr>
          <w:rFonts w:ascii="Courier New" w:eastAsia="Times New Roman" w:hAnsi="Courier New" w:cs="Times New Roman"/>
          <w:b/>
          <w:bCs/>
          <w:w w:val="70"/>
          <w:kern w:val="0"/>
          <w:sz w:val="31"/>
          <w:szCs w:val="31"/>
          <w:lang w:eastAsia="ru-RU"/>
        </w:rPr>
      </w:pPr>
      <w:r w:rsidRPr="006D6E98">
        <w:rPr>
          <w:rFonts w:ascii="Courier New" w:eastAsia="Times New Roman" w:hAnsi="Courier New" w:cs="Times New Roman" w:hint="eastAsia"/>
          <w:b/>
          <w:bCs/>
          <w:w w:val="70"/>
          <w:kern w:val="0"/>
          <w:sz w:val="31"/>
          <w:szCs w:val="31"/>
          <w:lang w:eastAsia="ru-RU"/>
        </w:rPr>
        <w:t>диссертации</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на</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соискание</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ученой</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степени</w:t>
      </w:r>
    </w:p>
    <w:p w14:paraId="540DF5DC" w14:textId="77777777" w:rsidR="006D6E98" w:rsidRPr="006D6E98" w:rsidRDefault="006D6E98" w:rsidP="006D6E98">
      <w:pPr>
        <w:rPr>
          <w:rFonts w:ascii="Courier New" w:eastAsia="Times New Roman" w:hAnsi="Courier New" w:cs="Times New Roman"/>
          <w:b/>
          <w:bCs/>
          <w:w w:val="70"/>
          <w:kern w:val="0"/>
          <w:sz w:val="31"/>
          <w:szCs w:val="31"/>
          <w:lang w:eastAsia="ru-RU"/>
        </w:rPr>
      </w:pPr>
      <w:r w:rsidRPr="006D6E98">
        <w:rPr>
          <w:rFonts w:ascii="Courier New" w:eastAsia="Times New Roman" w:hAnsi="Courier New" w:cs="Times New Roman" w:hint="eastAsia"/>
          <w:b/>
          <w:bCs/>
          <w:w w:val="70"/>
          <w:kern w:val="0"/>
          <w:sz w:val="31"/>
          <w:szCs w:val="31"/>
          <w:lang w:eastAsia="ru-RU"/>
        </w:rPr>
        <w:t>кандидата</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медицинских</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наук</w:t>
      </w:r>
    </w:p>
    <w:p w14:paraId="369DE139" w14:textId="77777777" w:rsidR="006D6E98" w:rsidRPr="006D6E98" w:rsidRDefault="006D6E98" w:rsidP="006D6E98">
      <w:pPr>
        <w:rPr>
          <w:rFonts w:ascii="Courier New" w:eastAsia="Times New Roman" w:hAnsi="Courier New" w:cs="Times New Roman"/>
          <w:b/>
          <w:bCs/>
          <w:w w:val="70"/>
          <w:kern w:val="0"/>
          <w:sz w:val="31"/>
          <w:szCs w:val="31"/>
          <w:lang w:eastAsia="ru-RU"/>
        </w:rPr>
      </w:pPr>
      <w:r w:rsidRPr="006D6E98">
        <w:rPr>
          <w:rFonts w:ascii="Courier New" w:eastAsia="Times New Roman" w:hAnsi="Courier New" w:cs="Times New Roman" w:hint="eastAsia"/>
          <w:b/>
          <w:bCs/>
          <w:w w:val="70"/>
          <w:kern w:val="0"/>
          <w:sz w:val="31"/>
          <w:szCs w:val="31"/>
          <w:lang w:eastAsia="ru-RU"/>
        </w:rPr>
        <w:t>Научный</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руководитель</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доктор</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медицинских</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наук</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профессор</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Климов</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В</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В</w:t>
      </w:r>
    </w:p>
    <w:p w14:paraId="61D61B8D" w14:textId="77777777" w:rsidR="006D6E98" w:rsidRPr="006D6E98" w:rsidRDefault="006D6E98" w:rsidP="006D6E98">
      <w:pPr>
        <w:rPr>
          <w:rFonts w:ascii="Courier New" w:eastAsia="Times New Roman" w:hAnsi="Courier New" w:cs="Times New Roman"/>
          <w:b/>
          <w:bCs/>
          <w:w w:val="70"/>
          <w:kern w:val="0"/>
          <w:sz w:val="31"/>
          <w:szCs w:val="31"/>
          <w:lang w:eastAsia="ru-RU"/>
        </w:rPr>
      </w:pPr>
      <w:r w:rsidRPr="006D6E98">
        <w:rPr>
          <w:rFonts w:ascii="Courier New" w:eastAsia="Times New Roman" w:hAnsi="Courier New" w:cs="Times New Roman" w:hint="eastAsia"/>
          <w:b/>
          <w:bCs/>
          <w:w w:val="70"/>
          <w:kern w:val="0"/>
          <w:sz w:val="31"/>
          <w:szCs w:val="31"/>
          <w:lang w:eastAsia="ru-RU"/>
        </w:rPr>
        <w:t>доктор</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медицинских</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наук</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профессор</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Пестерев</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П</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Н</w:t>
      </w:r>
      <w:r w:rsidRPr="006D6E98">
        <w:rPr>
          <w:rFonts w:ascii="Courier New" w:eastAsia="Times New Roman" w:hAnsi="Courier New" w:cs="Times New Roman"/>
          <w:b/>
          <w:bCs/>
          <w:w w:val="70"/>
          <w:kern w:val="0"/>
          <w:sz w:val="31"/>
          <w:szCs w:val="31"/>
          <w:lang w:eastAsia="ru-RU"/>
        </w:rPr>
        <w:t xml:space="preserve">. </w:t>
      </w:r>
    </w:p>
    <w:p w14:paraId="6DEBD3E0" w14:textId="77777777" w:rsidR="006D6E98" w:rsidRPr="006D6E98" w:rsidRDefault="006D6E98" w:rsidP="006D6E98">
      <w:pPr>
        <w:rPr>
          <w:rFonts w:ascii="Courier New" w:eastAsia="Times New Roman" w:hAnsi="Courier New" w:cs="Times New Roman"/>
          <w:b/>
          <w:bCs/>
          <w:w w:val="70"/>
          <w:kern w:val="0"/>
          <w:sz w:val="31"/>
          <w:szCs w:val="31"/>
          <w:lang w:eastAsia="ru-RU"/>
        </w:rPr>
      </w:pPr>
      <w:r w:rsidRPr="006D6E98">
        <w:rPr>
          <w:rFonts w:ascii="Courier New" w:eastAsia="Times New Roman" w:hAnsi="Courier New" w:cs="Times New Roman" w:hint="eastAsia"/>
          <w:b/>
          <w:bCs/>
          <w:w w:val="70"/>
          <w:kern w:val="0"/>
          <w:sz w:val="31"/>
          <w:szCs w:val="31"/>
          <w:lang w:eastAsia="ru-RU"/>
        </w:rPr>
        <w:t>СОДЕРЖАНИЕ</w:t>
      </w:r>
    </w:p>
    <w:p w14:paraId="0B2C288C" w14:textId="77777777" w:rsidR="006D6E98" w:rsidRPr="006D6E98" w:rsidRDefault="006D6E98" w:rsidP="006D6E98">
      <w:pPr>
        <w:rPr>
          <w:rFonts w:ascii="Courier New" w:eastAsia="Times New Roman" w:hAnsi="Courier New" w:cs="Times New Roman"/>
          <w:b/>
          <w:bCs/>
          <w:w w:val="70"/>
          <w:kern w:val="0"/>
          <w:sz w:val="31"/>
          <w:szCs w:val="31"/>
          <w:lang w:eastAsia="ru-RU"/>
        </w:rPr>
      </w:pPr>
      <w:r w:rsidRPr="006D6E98">
        <w:rPr>
          <w:rFonts w:ascii="Courier New" w:eastAsia="Times New Roman" w:hAnsi="Courier New" w:cs="Times New Roman" w:hint="eastAsia"/>
          <w:b/>
          <w:bCs/>
          <w:w w:val="70"/>
          <w:kern w:val="0"/>
          <w:sz w:val="31"/>
          <w:szCs w:val="31"/>
          <w:lang w:eastAsia="ru-RU"/>
        </w:rPr>
        <w:t>ВВЕДЕНИЕ</w:t>
      </w:r>
      <w:r w:rsidRPr="006D6E98">
        <w:rPr>
          <w:rFonts w:ascii="Courier New" w:eastAsia="Times New Roman" w:hAnsi="Courier New" w:cs="Times New Roman"/>
          <w:b/>
          <w:bCs/>
          <w:w w:val="70"/>
          <w:kern w:val="0"/>
          <w:sz w:val="31"/>
          <w:szCs w:val="31"/>
          <w:lang w:eastAsia="ru-RU"/>
        </w:rPr>
        <w:tab/>
        <w:t>5</w:t>
      </w:r>
    </w:p>
    <w:p w14:paraId="381C3330" w14:textId="77777777" w:rsidR="006D6E98" w:rsidRPr="006D6E98" w:rsidRDefault="006D6E98" w:rsidP="006D6E98">
      <w:pPr>
        <w:rPr>
          <w:rFonts w:ascii="Courier New" w:eastAsia="Times New Roman" w:hAnsi="Courier New" w:cs="Times New Roman"/>
          <w:b/>
          <w:bCs/>
          <w:w w:val="70"/>
          <w:kern w:val="0"/>
          <w:sz w:val="31"/>
          <w:szCs w:val="31"/>
          <w:lang w:eastAsia="ru-RU"/>
        </w:rPr>
      </w:pPr>
      <w:r w:rsidRPr="006D6E98">
        <w:rPr>
          <w:rFonts w:ascii="Courier New" w:eastAsia="Times New Roman" w:hAnsi="Courier New" w:cs="Times New Roman" w:hint="eastAsia"/>
          <w:b/>
          <w:bCs/>
          <w:w w:val="70"/>
          <w:kern w:val="0"/>
          <w:sz w:val="31"/>
          <w:szCs w:val="31"/>
          <w:lang w:eastAsia="ru-RU"/>
        </w:rPr>
        <w:t>Глава</w:t>
      </w:r>
      <w:r w:rsidRPr="006D6E98">
        <w:rPr>
          <w:rFonts w:ascii="Courier New" w:eastAsia="Times New Roman" w:hAnsi="Courier New" w:cs="Times New Roman"/>
          <w:b/>
          <w:bCs/>
          <w:w w:val="70"/>
          <w:kern w:val="0"/>
          <w:sz w:val="31"/>
          <w:szCs w:val="31"/>
          <w:lang w:eastAsia="ru-RU"/>
        </w:rPr>
        <w:t xml:space="preserve"> 1. </w:t>
      </w:r>
      <w:r w:rsidRPr="006D6E98">
        <w:rPr>
          <w:rFonts w:ascii="Courier New" w:eastAsia="Times New Roman" w:hAnsi="Courier New" w:cs="Times New Roman" w:hint="eastAsia"/>
          <w:b/>
          <w:bCs/>
          <w:w w:val="70"/>
          <w:kern w:val="0"/>
          <w:sz w:val="31"/>
          <w:szCs w:val="31"/>
          <w:lang w:eastAsia="ru-RU"/>
        </w:rPr>
        <w:t>Обзор</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литературы</w:t>
      </w:r>
      <w:r w:rsidRPr="006D6E98">
        <w:rPr>
          <w:rFonts w:ascii="Courier New" w:eastAsia="Times New Roman" w:hAnsi="Courier New" w:cs="Times New Roman"/>
          <w:b/>
          <w:bCs/>
          <w:w w:val="70"/>
          <w:kern w:val="0"/>
          <w:sz w:val="31"/>
          <w:szCs w:val="31"/>
          <w:lang w:eastAsia="ru-RU"/>
        </w:rPr>
        <w:tab/>
        <w:t>10</w:t>
      </w:r>
    </w:p>
    <w:p w14:paraId="2CE49859" w14:textId="77777777" w:rsidR="006D6E98" w:rsidRPr="006D6E98" w:rsidRDefault="006D6E98" w:rsidP="006D6E98">
      <w:pPr>
        <w:rPr>
          <w:rFonts w:ascii="Courier New" w:eastAsia="Times New Roman" w:hAnsi="Courier New" w:cs="Times New Roman"/>
          <w:b/>
          <w:bCs/>
          <w:w w:val="70"/>
          <w:kern w:val="0"/>
          <w:sz w:val="31"/>
          <w:szCs w:val="31"/>
          <w:lang w:eastAsia="ru-RU"/>
        </w:rPr>
      </w:pPr>
      <w:r w:rsidRPr="006D6E98">
        <w:rPr>
          <w:rFonts w:ascii="Courier New" w:eastAsia="Times New Roman" w:hAnsi="Courier New" w:cs="Times New Roman" w:hint="eastAsia"/>
          <w:b/>
          <w:bCs/>
          <w:w w:val="70"/>
          <w:kern w:val="0"/>
          <w:sz w:val="31"/>
          <w:szCs w:val="31"/>
          <w:lang w:eastAsia="ru-RU"/>
        </w:rPr>
        <w:t>Глава</w:t>
      </w:r>
      <w:r w:rsidRPr="006D6E98">
        <w:rPr>
          <w:rFonts w:ascii="Courier New" w:eastAsia="Times New Roman" w:hAnsi="Courier New" w:cs="Times New Roman"/>
          <w:b/>
          <w:bCs/>
          <w:w w:val="70"/>
          <w:kern w:val="0"/>
          <w:sz w:val="31"/>
          <w:szCs w:val="31"/>
          <w:lang w:eastAsia="ru-RU"/>
        </w:rPr>
        <w:t xml:space="preserve"> 1.1. </w:t>
      </w:r>
      <w:r w:rsidRPr="006D6E98">
        <w:rPr>
          <w:rFonts w:ascii="Courier New" w:eastAsia="Times New Roman" w:hAnsi="Courier New" w:cs="Times New Roman" w:hint="eastAsia"/>
          <w:b/>
          <w:bCs/>
          <w:w w:val="70"/>
          <w:kern w:val="0"/>
          <w:sz w:val="31"/>
          <w:szCs w:val="31"/>
          <w:lang w:eastAsia="ru-RU"/>
        </w:rPr>
        <w:t>Определение</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и</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классификация</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атопического</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дерматита</w:t>
      </w:r>
      <w:r w:rsidRPr="006D6E98">
        <w:rPr>
          <w:rFonts w:ascii="Courier New" w:eastAsia="Times New Roman" w:hAnsi="Courier New" w:cs="Times New Roman"/>
          <w:b/>
          <w:bCs/>
          <w:w w:val="70"/>
          <w:kern w:val="0"/>
          <w:sz w:val="31"/>
          <w:szCs w:val="31"/>
          <w:lang w:eastAsia="ru-RU"/>
        </w:rPr>
        <w:tab/>
        <w:t>10</w:t>
      </w:r>
    </w:p>
    <w:p w14:paraId="58B554FD" w14:textId="77777777" w:rsidR="006D6E98" w:rsidRPr="006D6E98" w:rsidRDefault="006D6E98" w:rsidP="006D6E98">
      <w:pPr>
        <w:rPr>
          <w:rFonts w:ascii="Courier New" w:eastAsia="Times New Roman" w:hAnsi="Courier New" w:cs="Times New Roman"/>
          <w:b/>
          <w:bCs/>
          <w:w w:val="70"/>
          <w:kern w:val="0"/>
          <w:sz w:val="31"/>
          <w:szCs w:val="31"/>
          <w:lang w:eastAsia="ru-RU"/>
        </w:rPr>
      </w:pPr>
      <w:r w:rsidRPr="006D6E98">
        <w:rPr>
          <w:rFonts w:ascii="Courier New" w:eastAsia="Times New Roman" w:hAnsi="Courier New" w:cs="Times New Roman" w:hint="eastAsia"/>
          <w:b/>
          <w:bCs/>
          <w:w w:val="70"/>
          <w:kern w:val="0"/>
          <w:sz w:val="31"/>
          <w:szCs w:val="31"/>
          <w:lang w:eastAsia="ru-RU"/>
        </w:rPr>
        <w:t>Глава</w:t>
      </w:r>
      <w:r w:rsidRPr="006D6E98">
        <w:rPr>
          <w:rFonts w:ascii="Courier New" w:eastAsia="Times New Roman" w:hAnsi="Courier New" w:cs="Times New Roman"/>
          <w:b/>
          <w:bCs/>
          <w:w w:val="70"/>
          <w:kern w:val="0"/>
          <w:sz w:val="31"/>
          <w:szCs w:val="31"/>
          <w:lang w:eastAsia="ru-RU"/>
        </w:rPr>
        <w:t xml:space="preserve"> 1.2. </w:t>
      </w:r>
      <w:r w:rsidRPr="006D6E98">
        <w:rPr>
          <w:rFonts w:ascii="Courier New" w:eastAsia="Times New Roman" w:hAnsi="Courier New" w:cs="Times New Roman" w:hint="eastAsia"/>
          <w:b/>
          <w:bCs/>
          <w:w w:val="70"/>
          <w:kern w:val="0"/>
          <w:sz w:val="31"/>
          <w:szCs w:val="31"/>
          <w:lang w:eastAsia="ru-RU"/>
        </w:rPr>
        <w:t>Патогенез</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атопического</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дерматита</w:t>
      </w:r>
      <w:r w:rsidRPr="006D6E98">
        <w:rPr>
          <w:rFonts w:ascii="Courier New" w:eastAsia="Times New Roman" w:hAnsi="Courier New" w:cs="Times New Roman"/>
          <w:b/>
          <w:bCs/>
          <w:w w:val="70"/>
          <w:kern w:val="0"/>
          <w:sz w:val="31"/>
          <w:szCs w:val="31"/>
          <w:lang w:eastAsia="ru-RU"/>
        </w:rPr>
        <w:tab/>
        <w:t>12</w:t>
      </w:r>
    </w:p>
    <w:p w14:paraId="3F8A52C4" w14:textId="77777777" w:rsidR="006D6E98" w:rsidRPr="006D6E98" w:rsidRDefault="006D6E98" w:rsidP="006D6E98">
      <w:pPr>
        <w:rPr>
          <w:rFonts w:ascii="Courier New" w:eastAsia="Times New Roman" w:hAnsi="Courier New" w:cs="Times New Roman"/>
          <w:b/>
          <w:bCs/>
          <w:w w:val="70"/>
          <w:kern w:val="0"/>
          <w:sz w:val="31"/>
          <w:szCs w:val="31"/>
          <w:lang w:eastAsia="ru-RU"/>
        </w:rPr>
      </w:pPr>
      <w:r w:rsidRPr="006D6E98">
        <w:rPr>
          <w:rFonts w:ascii="Courier New" w:eastAsia="Times New Roman" w:hAnsi="Courier New" w:cs="Times New Roman" w:hint="eastAsia"/>
          <w:b/>
          <w:bCs/>
          <w:w w:val="70"/>
          <w:kern w:val="0"/>
          <w:sz w:val="31"/>
          <w:szCs w:val="31"/>
          <w:lang w:eastAsia="ru-RU"/>
        </w:rPr>
        <w:lastRenderedPageBreak/>
        <w:t>Глава</w:t>
      </w:r>
      <w:r w:rsidRPr="006D6E98">
        <w:rPr>
          <w:rFonts w:ascii="Courier New" w:eastAsia="Times New Roman" w:hAnsi="Courier New" w:cs="Times New Roman"/>
          <w:b/>
          <w:bCs/>
          <w:w w:val="70"/>
          <w:kern w:val="0"/>
          <w:sz w:val="31"/>
          <w:szCs w:val="31"/>
          <w:lang w:eastAsia="ru-RU"/>
        </w:rPr>
        <w:t xml:space="preserve"> 1.2.1. </w:t>
      </w:r>
      <w:r w:rsidRPr="006D6E98">
        <w:rPr>
          <w:rFonts w:ascii="Courier New" w:eastAsia="Times New Roman" w:hAnsi="Courier New" w:cs="Times New Roman" w:hint="eastAsia"/>
          <w:b/>
          <w:bCs/>
          <w:w w:val="70"/>
          <w:kern w:val="0"/>
          <w:sz w:val="31"/>
          <w:szCs w:val="31"/>
          <w:lang w:eastAsia="ru-RU"/>
        </w:rPr>
        <w:t>Наследственная</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предрасположенность</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к</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атопии</w:t>
      </w:r>
      <w:r w:rsidRPr="006D6E98">
        <w:rPr>
          <w:rFonts w:ascii="Courier New" w:eastAsia="Times New Roman" w:hAnsi="Courier New" w:cs="Times New Roman"/>
          <w:b/>
          <w:bCs/>
          <w:w w:val="70"/>
          <w:kern w:val="0"/>
          <w:sz w:val="31"/>
          <w:szCs w:val="31"/>
          <w:lang w:eastAsia="ru-RU"/>
        </w:rPr>
        <w:tab/>
        <w:t>12</w:t>
      </w:r>
    </w:p>
    <w:p w14:paraId="3895EF69" w14:textId="77777777" w:rsidR="006D6E98" w:rsidRPr="006D6E98" w:rsidRDefault="006D6E98" w:rsidP="006D6E98">
      <w:pPr>
        <w:rPr>
          <w:rFonts w:ascii="Courier New" w:eastAsia="Times New Roman" w:hAnsi="Courier New" w:cs="Times New Roman"/>
          <w:b/>
          <w:bCs/>
          <w:w w:val="70"/>
          <w:kern w:val="0"/>
          <w:sz w:val="31"/>
          <w:szCs w:val="31"/>
          <w:lang w:eastAsia="ru-RU"/>
        </w:rPr>
      </w:pPr>
      <w:r w:rsidRPr="006D6E98">
        <w:rPr>
          <w:rFonts w:ascii="Courier New" w:eastAsia="Times New Roman" w:hAnsi="Courier New" w:cs="Times New Roman" w:hint="eastAsia"/>
          <w:b/>
          <w:bCs/>
          <w:w w:val="70"/>
          <w:kern w:val="0"/>
          <w:sz w:val="31"/>
          <w:szCs w:val="31"/>
          <w:lang w:eastAsia="ru-RU"/>
        </w:rPr>
        <w:t>Глава</w:t>
      </w:r>
      <w:r w:rsidRPr="006D6E98">
        <w:rPr>
          <w:rFonts w:ascii="Courier New" w:eastAsia="Times New Roman" w:hAnsi="Courier New" w:cs="Times New Roman"/>
          <w:b/>
          <w:bCs/>
          <w:w w:val="70"/>
          <w:kern w:val="0"/>
          <w:sz w:val="31"/>
          <w:szCs w:val="31"/>
          <w:lang w:eastAsia="ru-RU"/>
        </w:rPr>
        <w:t xml:space="preserve"> 1.2.2. </w:t>
      </w:r>
      <w:r w:rsidRPr="006D6E98">
        <w:rPr>
          <w:rFonts w:ascii="Courier New" w:eastAsia="Times New Roman" w:hAnsi="Courier New" w:cs="Times New Roman" w:hint="eastAsia"/>
          <w:b/>
          <w:bCs/>
          <w:w w:val="70"/>
          <w:kern w:val="0"/>
          <w:sz w:val="31"/>
          <w:szCs w:val="31"/>
          <w:lang w:eastAsia="ru-RU"/>
        </w:rPr>
        <w:t>Роль</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иммунорегуляторных</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клеток</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и</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цитокинов</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в</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патогенезе</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атопического</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дерматита</w:t>
      </w:r>
      <w:r w:rsidRPr="006D6E98">
        <w:rPr>
          <w:rFonts w:ascii="Courier New" w:eastAsia="Times New Roman" w:hAnsi="Courier New" w:cs="Times New Roman"/>
          <w:b/>
          <w:bCs/>
          <w:w w:val="70"/>
          <w:kern w:val="0"/>
          <w:sz w:val="31"/>
          <w:szCs w:val="31"/>
          <w:lang w:eastAsia="ru-RU"/>
        </w:rPr>
        <w:tab/>
        <w:t>26</w:t>
      </w:r>
    </w:p>
    <w:p w14:paraId="6B0E708D" w14:textId="77777777" w:rsidR="006D6E98" w:rsidRPr="006D6E98" w:rsidRDefault="006D6E98" w:rsidP="006D6E98">
      <w:pPr>
        <w:rPr>
          <w:rFonts w:ascii="Courier New" w:eastAsia="Times New Roman" w:hAnsi="Courier New" w:cs="Times New Roman"/>
          <w:b/>
          <w:bCs/>
          <w:w w:val="70"/>
          <w:kern w:val="0"/>
          <w:sz w:val="31"/>
          <w:szCs w:val="31"/>
          <w:lang w:eastAsia="ru-RU"/>
        </w:rPr>
      </w:pPr>
      <w:r w:rsidRPr="006D6E98">
        <w:rPr>
          <w:rFonts w:ascii="Courier New" w:eastAsia="Times New Roman" w:hAnsi="Courier New" w:cs="Times New Roman" w:hint="eastAsia"/>
          <w:b/>
          <w:bCs/>
          <w:w w:val="70"/>
          <w:kern w:val="0"/>
          <w:sz w:val="31"/>
          <w:szCs w:val="31"/>
          <w:lang w:eastAsia="ru-RU"/>
        </w:rPr>
        <w:t>Глава</w:t>
      </w:r>
      <w:r w:rsidRPr="006D6E98">
        <w:rPr>
          <w:rFonts w:ascii="Courier New" w:eastAsia="Times New Roman" w:hAnsi="Courier New" w:cs="Times New Roman"/>
          <w:b/>
          <w:bCs/>
          <w:w w:val="70"/>
          <w:kern w:val="0"/>
          <w:sz w:val="31"/>
          <w:szCs w:val="31"/>
          <w:lang w:eastAsia="ru-RU"/>
        </w:rPr>
        <w:t xml:space="preserve"> 1.2.3. </w:t>
      </w:r>
      <w:r w:rsidRPr="006D6E98">
        <w:rPr>
          <w:rFonts w:ascii="Courier New" w:eastAsia="Times New Roman" w:hAnsi="Courier New" w:cs="Times New Roman" w:hint="eastAsia"/>
          <w:b/>
          <w:bCs/>
          <w:w w:val="70"/>
          <w:kern w:val="0"/>
          <w:sz w:val="31"/>
          <w:szCs w:val="31"/>
          <w:lang w:eastAsia="ru-RU"/>
        </w:rPr>
        <w:t>Участие</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клеток</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Лангерганса</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и</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макрофагов</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в</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патогенезе</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атопического</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дерматита</w:t>
      </w:r>
      <w:r w:rsidRPr="006D6E98">
        <w:rPr>
          <w:rFonts w:ascii="Courier New" w:eastAsia="Times New Roman" w:hAnsi="Courier New" w:cs="Times New Roman"/>
          <w:b/>
          <w:bCs/>
          <w:w w:val="70"/>
          <w:kern w:val="0"/>
          <w:sz w:val="31"/>
          <w:szCs w:val="31"/>
          <w:lang w:eastAsia="ru-RU"/>
        </w:rPr>
        <w:tab/>
        <w:t>35</w:t>
      </w:r>
    </w:p>
    <w:p w14:paraId="2400B029" w14:textId="77777777" w:rsidR="006D6E98" w:rsidRPr="006D6E98" w:rsidRDefault="006D6E98" w:rsidP="006D6E98">
      <w:pPr>
        <w:rPr>
          <w:rFonts w:ascii="Courier New" w:eastAsia="Times New Roman" w:hAnsi="Courier New" w:cs="Times New Roman"/>
          <w:b/>
          <w:bCs/>
          <w:w w:val="70"/>
          <w:kern w:val="0"/>
          <w:sz w:val="31"/>
          <w:szCs w:val="31"/>
          <w:lang w:eastAsia="ru-RU"/>
        </w:rPr>
      </w:pPr>
      <w:r w:rsidRPr="006D6E98">
        <w:rPr>
          <w:rFonts w:ascii="Courier New" w:eastAsia="Times New Roman" w:hAnsi="Courier New" w:cs="Times New Roman" w:hint="eastAsia"/>
          <w:b/>
          <w:bCs/>
          <w:w w:val="70"/>
          <w:kern w:val="0"/>
          <w:sz w:val="31"/>
          <w:szCs w:val="31"/>
          <w:lang w:eastAsia="ru-RU"/>
        </w:rPr>
        <w:t>Глава</w:t>
      </w:r>
      <w:r w:rsidRPr="006D6E98">
        <w:rPr>
          <w:rFonts w:ascii="Courier New" w:eastAsia="Times New Roman" w:hAnsi="Courier New" w:cs="Times New Roman"/>
          <w:b/>
          <w:bCs/>
          <w:w w:val="70"/>
          <w:kern w:val="0"/>
          <w:sz w:val="31"/>
          <w:szCs w:val="31"/>
          <w:lang w:eastAsia="ru-RU"/>
        </w:rPr>
        <w:t xml:space="preserve"> 2. </w:t>
      </w:r>
      <w:r w:rsidRPr="006D6E98">
        <w:rPr>
          <w:rFonts w:ascii="Courier New" w:eastAsia="Times New Roman" w:hAnsi="Courier New" w:cs="Times New Roman" w:hint="eastAsia"/>
          <w:b/>
          <w:bCs/>
          <w:w w:val="70"/>
          <w:kern w:val="0"/>
          <w:sz w:val="31"/>
          <w:szCs w:val="31"/>
          <w:lang w:eastAsia="ru-RU"/>
        </w:rPr>
        <w:t>Материалы</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и</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методы</w:t>
      </w:r>
      <w:r w:rsidRPr="006D6E98">
        <w:rPr>
          <w:rFonts w:ascii="Courier New" w:eastAsia="Times New Roman" w:hAnsi="Courier New" w:cs="Times New Roman"/>
          <w:b/>
          <w:bCs/>
          <w:w w:val="70"/>
          <w:kern w:val="0"/>
          <w:sz w:val="31"/>
          <w:szCs w:val="31"/>
          <w:lang w:eastAsia="ru-RU"/>
        </w:rPr>
        <w:tab/>
        <w:t>43</w:t>
      </w:r>
    </w:p>
    <w:p w14:paraId="4972CDC4" w14:textId="77777777" w:rsidR="006D6E98" w:rsidRPr="006D6E98" w:rsidRDefault="006D6E98" w:rsidP="006D6E98">
      <w:pPr>
        <w:rPr>
          <w:rFonts w:ascii="Courier New" w:eastAsia="Times New Roman" w:hAnsi="Courier New" w:cs="Times New Roman"/>
          <w:b/>
          <w:bCs/>
          <w:w w:val="70"/>
          <w:kern w:val="0"/>
          <w:sz w:val="31"/>
          <w:szCs w:val="31"/>
          <w:lang w:eastAsia="ru-RU"/>
        </w:rPr>
      </w:pPr>
      <w:r w:rsidRPr="006D6E98">
        <w:rPr>
          <w:rFonts w:ascii="Courier New" w:eastAsia="Times New Roman" w:hAnsi="Courier New" w:cs="Times New Roman" w:hint="eastAsia"/>
          <w:b/>
          <w:bCs/>
          <w:w w:val="70"/>
          <w:kern w:val="0"/>
          <w:sz w:val="31"/>
          <w:szCs w:val="31"/>
          <w:lang w:eastAsia="ru-RU"/>
        </w:rPr>
        <w:t>Глава</w:t>
      </w:r>
      <w:r w:rsidRPr="006D6E98">
        <w:rPr>
          <w:rFonts w:ascii="Courier New" w:eastAsia="Times New Roman" w:hAnsi="Courier New" w:cs="Times New Roman"/>
          <w:b/>
          <w:bCs/>
          <w:w w:val="70"/>
          <w:kern w:val="0"/>
          <w:sz w:val="31"/>
          <w:szCs w:val="31"/>
          <w:lang w:eastAsia="ru-RU"/>
        </w:rPr>
        <w:t xml:space="preserve"> 2.1. </w:t>
      </w:r>
      <w:r w:rsidRPr="006D6E98">
        <w:rPr>
          <w:rFonts w:ascii="Courier New" w:eastAsia="Times New Roman" w:hAnsi="Courier New" w:cs="Times New Roman" w:hint="eastAsia"/>
          <w:b/>
          <w:bCs/>
          <w:w w:val="70"/>
          <w:kern w:val="0"/>
          <w:sz w:val="31"/>
          <w:szCs w:val="31"/>
          <w:lang w:eastAsia="ru-RU"/>
        </w:rPr>
        <w:t>Характеристика</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клинической</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группы</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генетических</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и</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клинико</w:t>
      </w:r>
      <w:r w:rsidRPr="006D6E98">
        <w:rPr>
          <w:rFonts w:ascii="Courier New" w:eastAsia="Times New Roman" w:hAnsi="Courier New" w:cs="Times New Roman"/>
          <w:b/>
          <w:bCs/>
          <w:w w:val="70"/>
          <w:kern w:val="0"/>
          <w:sz w:val="31"/>
          <w:szCs w:val="31"/>
          <w:lang w:eastAsia="ru-RU"/>
        </w:rPr>
        <w:t>-</w:t>
      </w:r>
      <w:r w:rsidRPr="006D6E98">
        <w:rPr>
          <w:rFonts w:ascii="Courier New" w:eastAsia="Times New Roman" w:hAnsi="Courier New" w:cs="Times New Roman" w:hint="eastAsia"/>
          <w:b/>
          <w:bCs/>
          <w:w w:val="70"/>
          <w:kern w:val="0"/>
          <w:sz w:val="31"/>
          <w:szCs w:val="31"/>
          <w:lang w:eastAsia="ru-RU"/>
        </w:rPr>
        <w:t>иммунологических</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исследований</w:t>
      </w:r>
      <w:r w:rsidRPr="006D6E98">
        <w:rPr>
          <w:rFonts w:ascii="Courier New" w:eastAsia="Times New Roman" w:hAnsi="Courier New" w:cs="Times New Roman"/>
          <w:b/>
          <w:bCs/>
          <w:w w:val="70"/>
          <w:kern w:val="0"/>
          <w:sz w:val="31"/>
          <w:szCs w:val="31"/>
          <w:lang w:eastAsia="ru-RU"/>
        </w:rPr>
        <w:tab/>
        <w:t>43</w:t>
      </w:r>
    </w:p>
    <w:p w14:paraId="544CACDF" w14:textId="77777777" w:rsidR="006D6E98" w:rsidRPr="006D6E98" w:rsidRDefault="006D6E98" w:rsidP="006D6E98">
      <w:pPr>
        <w:rPr>
          <w:rFonts w:ascii="Courier New" w:eastAsia="Times New Roman" w:hAnsi="Courier New" w:cs="Times New Roman"/>
          <w:b/>
          <w:bCs/>
          <w:w w:val="70"/>
          <w:kern w:val="0"/>
          <w:sz w:val="31"/>
          <w:szCs w:val="31"/>
          <w:lang w:eastAsia="ru-RU"/>
        </w:rPr>
      </w:pPr>
      <w:r w:rsidRPr="006D6E98">
        <w:rPr>
          <w:rFonts w:ascii="Courier New" w:eastAsia="Times New Roman" w:hAnsi="Courier New" w:cs="Times New Roman" w:hint="eastAsia"/>
          <w:b/>
          <w:bCs/>
          <w:w w:val="70"/>
          <w:kern w:val="0"/>
          <w:sz w:val="31"/>
          <w:szCs w:val="31"/>
          <w:lang w:eastAsia="ru-RU"/>
        </w:rPr>
        <w:t>Глава</w:t>
      </w:r>
      <w:r w:rsidRPr="006D6E98">
        <w:rPr>
          <w:rFonts w:ascii="Courier New" w:eastAsia="Times New Roman" w:hAnsi="Courier New" w:cs="Times New Roman"/>
          <w:b/>
          <w:bCs/>
          <w:w w:val="70"/>
          <w:kern w:val="0"/>
          <w:sz w:val="31"/>
          <w:szCs w:val="31"/>
          <w:lang w:eastAsia="ru-RU"/>
        </w:rPr>
        <w:t xml:space="preserve"> 2.2. </w:t>
      </w:r>
      <w:r w:rsidRPr="006D6E98">
        <w:rPr>
          <w:rFonts w:ascii="Courier New" w:eastAsia="Times New Roman" w:hAnsi="Courier New" w:cs="Times New Roman" w:hint="eastAsia"/>
          <w:b/>
          <w:bCs/>
          <w:w w:val="70"/>
          <w:kern w:val="0"/>
          <w:sz w:val="31"/>
          <w:szCs w:val="31"/>
          <w:lang w:eastAsia="ru-RU"/>
        </w:rPr>
        <w:t>Методы</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исследования</w:t>
      </w:r>
      <w:r w:rsidRPr="006D6E98">
        <w:rPr>
          <w:rFonts w:ascii="Courier New" w:eastAsia="Times New Roman" w:hAnsi="Courier New" w:cs="Times New Roman"/>
          <w:b/>
          <w:bCs/>
          <w:w w:val="70"/>
          <w:kern w:val="0"/>
          <w:sz w:val="31"/>
          <w:szCs w:val="31"/>
          <w:lang w:eastAsia="ru-RU"/>
        </w:rPr>
        <w:tab/>
        <w:t>46</w:t>
      </w:r>
    </w:p>
    <w:p w14:paraId="1C90CA98" w14:textId="77777777" w:rsidR="006D6E98" w:rsidRPr="006D6E98" w:rsidRDefault="006D6E98" w:rsidP="006D6E98">
      <w:pPr>
        <w:rPr>
          <w:rFonts w:ascii="Courier New" w:eastAsia="Times New Roman" w:hAnsi="Courier New" w:cs="Times New Roman"/>
          <w:b/>
          <w:bCs/>
          <w:w w:val="70"/>
          <w:kern w:val="0"/>
          <w:sz w:val="31"/>
          <w:szCs w:val="31"/>
          <w:lang w:eastAsia="ru-RU"/>
        </w:rPr>
      </w:pPr>
      <w:r w:rsidRPr="006D6E98">
        <w:rPr>
          <w:rFonts w:ascii="Courier New" w:eastAsia="Times New Roman" w:hAnsi="Courier New" w:cs="Times New Roman" w:hint="eastAsia"/>
          <w:b/>
          <w:bCs/>
          <w:w w:val="70"/>
          <w:kern w:val="0"/>
          <w:sz w:val="31"/>
          <w:szCs w:val="31"/>
          <w:lang w:eastAsia="ru-RU"/>
        </w:rPr>
        <w:t>Глава</w:t>
      </w:r>
      <w:r w:rsidRPr="006D6E98">
        <w:rPr>
          <w:rFonts w:ascii="Courier New" w:eastAsia="Times New Roman" w:hAnsi="Courier New" w:cs="Times New Roman"/>
          <w:b/>
          <w:bCs/>
          <w:w w:val="70"/>
          <w:kern w:val="0"/>
          <w:sz w:val="31"/>
          <w:szCs w:val="31"/>
          <w:lang w:eastAsia="ru-RU"/>
        </w:rPr>
        <w:t xml:space="preserve"> 2.1.</w:t>
      </w:r>
      <w:proofErr w:type="gramStart"/>
      <w:r w:rsidRPr="006D6E98">
        <w:rPr>
          <w:rFonts w:ascii="Courier New" w:eastAsia="Times New Roman" w:hAnsi="Courier New" w:cs="Times New Roman"/>
          <w:b/>
          <w:bCs/>
          <w:w w:val="70"/>
          <w:kern w:val="0"/>
          <w:sz w:val="31"/>
          <w:szCs w:val="31"/>
          <w:lang w:eastAsia="ru-RU"/>
        </w:rPr>
        <w:t>1.</w:t>
      </w:r>
      <w:r w:rsidRPr="006D6E98">
        <w:rPr>
          <w:rFonts w:ascii="Courier New" w:eastAsia="Times New Roman" w:hAnsi="Courier New" w:cs="Times New Roman" w:hint="eastAsia"/>
          <w:b/>
          <w:bCs/>
          <w:w w:val="70"/>
          <w:kern w:val="0"/>
          <w:sz w:val="31"/>
          <w:szCs w:val="31"/>
          <w:lang w:eastAsia="ru-RU"/>
        </w:rPr>
        <w:t>Генотипирование</w:t>
      </w:r>
      <w:proofErr w:type="gramEnd"/>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на</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наличие</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мутаций</w:t>
      </w:r>
      <w:r w:rsidRPr="006D6E98">
        <w:rPr>
          <w:rFonts w:ascii="Courier New" w:eastAsia="Times New Roman" w:hAnsi="Courier New" w:cs="Times New Roman"/>
          <w:b/>
          <w:bCs/>
          <w:w w:val="70"/>
          <w:kern w:val="0"/>
          <w:sz w:val="31"/>
          <w:szCs w:val="31"/>
          <w:lang w:eastAsia="ru-RU"/>
        </w:rPr>
        <w:t xml:space="preserve"> R501X </w:t>
      </w:r>
      <w:r w:rsidRPr="006D6E98">
        <w:rPr>
          <w:rFonts w:ascii="Courier New" w:eastAsia="Times New Roman" w:hAnsi="Courier New" w:cs="Times New Roman" w:hint="eastAsia"/>
          <w:b/>
          <w:bCs/>
          <w:w w:val="70"/>
          <w:kern w:val="0"/>
          <w:sz w:val="31"/>
          <w:szCs w:val="31"/>
          <w:lang w:eastAsia="ru-RU"/>
        </w:rPr>
        <w:t>и</w:t>
      </w:r>
      <w:r w:rsidRPr="006D6E98">
        <w:rPr>
          <w:rFonts w:ascii="Courier New" w:eastAsia="Times New Roman" w:hAnsi="Courier New" w:cs="Times New Roman"/>
          <w:b/>
          <w:bCs/>
          <w:w w:val="70"/>
          <w:kern w:val="0"/>
          <w:sz w:val="31"/>
          <w:szCs w:val="31"/>
          <w:lang w:eastAsia="ru-RU"/>
        </w:rPr>
        <w:t xml:space="preserve"> 2282del4 </w:t>
      </w:r>
      <w:r w:rsidRPr="006D6E98">
        <w:rPr>
          <w:rFonts w:ascii="Courier New" w:eastAsia="Times New Roman" w:hAnsi="Courier New" w:cs="Times New Roman" w:hint="eastAsia"/>
          <w:b/>
          <w:bCs/>
          <w:w w:val="70"/>
          <w:kern w:val="0"/>
          <w:sz w:val="31"/>
          <w:szCs w:val="31"/>
          <w:lang w:eastAsia="ru-RU"/>
        </w:rPr>
        <w:t>в</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гене</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филаггрина</w:t>
      </w:r>
      <w:r w:rsidRPr="006D6E98">
        <w:rPr>
          <w:rFonts w:ascii="Courier New" w:eastAsia="Times New Roman" w:hAnsi="Courier New" w:cs="Times New Roman"/>
          <w:b/>
          <w:bCs/>
          <w:w w:val="70"/>
          <w:kern w:val="0"/>
          <w:sz w:val="31"/>
          <w:szCs w:val="31"/>
          <w:lang w:eastAsia="ru-RU"/>
        </w:rPr>
        <w:tab/>
        <w:t>46</w:t>
      </w:r>
    </w:p>
    <w:p w14:paraId="79B8EC0D" w14:textId="77777777" w:rsidR="006D6E98" w:rsidRPr="006D6E98" w:rsidRDefault="006D6E98" w:rsidP="006D6E98">
      <w:pPr>
        <w:rPr>
          <w:rFonts w:ascii="Courier New" w:eastAsia="Times New Roman" w:hAnsi="Courier New" w:cs="Times New Roman"/>
          <w:b/>
          <w:bCs/>
          <w:w w:val="70"/>
          <w:kern w:val="0"/>
          <w:sz w:val="31"/>
          <w:szCs w:val="31"/>
          <w:lang w:eastAsia="ru-RU"/>
        </w:rPr>
      </w:pPr>
      <w:r w:rsidRPr="006D6E98">
        <w:rPr>
          <w:rFonts w:ascii="Courier New" w:eastAsia="Times New Roman" w:hAnsi="Courier New" w:cs="Times New Roman" w:hint="eastAsia"/>
          <w:b/>
          <w:bCs/>
          <w:w w:val="70"/>
          <w:kern w:val="0"/>
          <w:sz w:val="31"/>
          <w:szCs w:val="31"/>
          <w:lang w:eastAsia="ru-RU"/>
        </w:rPr>
        <w:t>Глава</w:t>
      </w:r>
      <w:r w:rsidRPr="006D6E98">
        <w:rPr>
          <w:rFonts w:ascii="Courier New" w:eastAsia="Times New Roman" w:hAnsi="Courier New" w:cs="Times New Roman"/>
          <w:b/>
          <w:bCs/>
          <w:w w:val="70"/>
          <w:kern w:val="0"/>
          <w:sz w:val="31"/>
          <w:szCs w:val="31"/>
          <w:lang w:eastAsia="ru-RU"/>
        </w:rPr>
        <w:t xml:space="preserve"> 2.2.2. </w:t>
      </w:r>
      <w:r w:rsidRPr="006D6E98">
        <w:rPr>
          <w:rFonts w:ascii="Courier New" w:eastAsia="Times New Roman" w:hAnsi="Courier New" w:cs="Times New Roman" w:hint="eastAsia"/>
          <w:b/>
          <w:bCs/>
          <w:w w:val="70"/>
          <w:kern w:val="0"/>
          <w:sz w:val="31"/>
          <w:szCs w:val="31"/>
          <w:lang w:eastAsia="ru-RU"/>
        </w:rPr>
        <w:t>Кожное</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окно</w:t>
      </w:r>
      <w:r w:rsidRPr="006D6E98">
        <w:rPr>
          <w:rFonts w:ascii="Courier New" w:eastAsia="Times New Roman" w:hAnsi="Courier New" w:cs="Times New Roman"/>
          <w:b/>
          <w:bCs/>
          <w:w w:val="70"/>
          <w:kern w:val="0"/>
          <w:sz w:val="31"/>
          <w:szCs w:val="31"/>
          <w:lang w:eastAsia="ru-RU"/>
        </w:rPr>
        <w:tab/>
        <w:t>50</w:t>
      </w:r>
    </w:p>
    <w:p w14:paraId="4644AFD3" w14:textId="77777777" w:rsidR="006D6E98" w:rsidRPr="006D6E98" w:rsidRDefault="006D6E98" w:rsidP="006D6E98">
      <w:pPr>
        <w:rPr>
          <w:rFonts w:ascii="Courier New" w:eastAsia="Times New Roman" w:hAnsi="Courier New" w:cs="Times New Roman"/>
          <w:b/>
          <w:bCs/>
          <w:w w:val="70"/>
          <w:kern w:val="0"/>
          <w:sz w:val="31"/>
          <w:szCs w:val="31"/>
          <w:lang w:eastAsia="ru-RU"/>
        </w:rPr>
      </w:pPr>
      <w:r w:rsidRPr="006D6E98">
        <w:rPr>
          <w:rFonts w:ascii="Courier New" w:eastAsia="Times New Roman" w:hAnsi="Courier New" w:cs="Times New Roman" w:hint="eastAsia"/>
          <w:b/>
          <w:bCs/>
          <w:w w:val="70"/>
          <w:kern w:val="0"/>
          <w:sz w:val="31"/>
          <w:szCs w:val="31"/>
          <w:lang w:eastAsia="ru-RU"/>
        </w:rPr>
        <w:t>Глава</w:t>
      </w:r>
      <w:r w:rsidRPr="006D6E98">
        <w:rPr>
          <w:rFonts w:ascii="Courier New" w:eastAsia="Times New Roman" w:hAnsi="Courier New" w:cs="Times New Roman"/>
          <w:b/>
          <w:bCs/>
          <w:w w:val="70"/>
          <w:kern w:val="0"/>
          <w:sz w:val="31"/>
          <w:szCs w:val="31"/>
          <w:lang w:eastAsia="ru-RU"/>
        </w:rPr>
        <w:t xml:space="preserve"> 2.2.3. </w:t>
      </w:r>
      <w:r w:rsidRPr="006D6E98">
        <w:rPr>
          <w:rFonts w:ascii="Courier New" w:eastAsia="Times New Roman" w:hAnsi="Courier New" w:cs="Times New Roman" w:hint="eastAsia"/>
          <w:b/>
          <w:bCs/>
          <w:w w:val="70"/>
          <w:kern w:val="0"/>
          <w:sz w:val="31"/>
          <w:szCs w:val="31"/>
          <w:lang w:eastAsia="ru-RU"/>
        </w:rPr>
        <w:t>Определение</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концентрации</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цитокинов</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в</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экссудате</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«кожного</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окна»</w:t>
      </w:r>
      <w:r w:rsidRPr="006D6E98">
        <w:rPr>
          <w:rFonts w:ascii="Courier New" w:eastAsia="Times New Roman" w:hAnsi="Courier New" w:cs="Times New Roman"/>
          <w:b/>
          <w:bCs/>
          <w:w w:val="70"/>
          <w:kern w:val="0"/>
          <w:sz w:val="31"/>
          <w:szCs w:val="31"/>
          <w:lang w:eastAsia="ru-RU"/>
        </w:rPr>
        <w:tab/>
        <w:t>51</w:t>
      </w:r>
    </w:p>
    <w:p w14:paraId="541A0A4B" w14:textId="77777777" w:rsidR="006D6E98" w:rsidRPr="006D6E98" w:rsidRDefault="006D6E98" w:rsidP="006D6E98">
      <w:pPr>
        <w:rPr>
          <w:rFonts w:ascii="Courier New" w:eastAsia="Times New Roman" w:hAnsi="Courier New" w:cs="Times New Roman"/>
          <w:b/>
          <w:bCs/>
          <w:w w:val="70"/>
          <w:kern w:val="0"/>
          <w:sz w:val="31"/>
          <w:szCs w:val="31"/>
          <w:lang w:eastAsia="ru-RU"/>
        </w:rPr>
      </w:pPr>
      <w:r w:rsidRPr="006D6E98">
        <w:rPr>
          <w:rFonts w:ascii="Courier New" w:eastAsia="Times New Roman" w:hAnsi="Courier New" w:cs="Times New Roman" w:hint="eastAsia"/>
          <w:b/>
          <w:bCs/>
          <w:w w:val="70"/>
          <w:kern w:val="0"/>
          <w:sz w:val="31"/>
          <w:szCs w:val="31"/>
          <w:lang w:eastAsia="ru-RU"/>
        </w:rPr>
        <w:t>Глава</w:t>
      </w:r>
      <w:r w:rsidRPr="006D6E98">
        <w:rPr>
          <w:rFonts w:ascii="Courier New" w:eastAsia="Times New Roman" w:hAnsi="Courier New" w:cs="Times New Roman"/>
          <w:b/>
          <w:bCs/>
          <w:w w:val="70"/>
          <w:kern w:val="0"/>
          <w:sz w:val="31"/>
          <w:szCs w:val="31"/>
          <w:lang w:eastAsia="ru-RU"/>
        </w:rPr>
        <w:t xml:space="preserve"> 2.2.4. </w:t>
      </w:r>
      <w:r w:rsidRPr="006D6E98">
        <w:rPr>
          <w:rFonts w:ascii="Courier New" w:eastAsia="Times New Roman" w:hAnsi="Courier New" w:cs="Times New Roman" w:hint="eastAsia"/>
          <w:b/>
          <w:bCs/>
          <w:w w:val="70"/>
          <w:kern w:val="0"/>
          <w:sz w:val="31"/>
          <w:szCs w:val="31"/>
          <w:lang w:eastAsia="ru-RU"/>
        </w:rPr>
        <w:t>Иммуногистохимическое</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определение</w:t>
      </w:r>
      <w:r w:rsidRPr="006D6E98">
        <w:rPr>
          <w:rFonts w:ascii="Courier New" w:eastAsia="Times New Roman" w:hAnsi="Courier New" w:cs="Times New Roman"/>
          <w:b/>
          <w:bCs/>
          <w:w w:val="70"/>
          <w:kern w:val="0"/>
          <w:sz w:val="31"/>
          <w:szCs w:val="31"/>
          <w:lang w:eastAsia="ru-RU"/>
        </w:rPr>
        <w:t xml:space="preserve"> CD la, CD68 </w:t>
      </w:r>
      <w:r w:rsidRPr="006D6E98">
        <w:rPr>
          <w:rFonts w:ascii="Courier New" w:eastAsia="Times New Roman" w:hAnsi="Courier New" w:cs="Times New Roman" w:hint="eastAsia"/>
          <w:b/>
          <w:bCs/>
          <w:w w:val="70"/>
          <w:kern w:val="0"/>
          <w:sz w:val="31"/>
          <w:szCs w:val="31"/>
          <w:lang w:eastAsia="ru-RU"/>
        </w:rPr>
        <w:t>в</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биоптатах</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кожи</w:t>
      </w:r>
      <w:r w:rsidRPr="006D6E98">
        <w:rPr>
          <w:rFonts w:ascii="Courier New" w:eastAsia="Times New Roman" w:hAnsi="Courier New" w:cs="Times New Roman"/>
          <w:b/>
          <w:bCs/>
          <w:w w:val="70"/>
          <w:kern w:val="0"/>
          <w:sz w:val="31"/>
          <w:szCs w:val="31"/>
          <w:lang w:eastAsia="ru-RU"/>
        </w:rPr>
        <w:tab/>
        <w:t>52</w:t>
      </w:r>
    </w:p>
    <w:p w14:paraId="0609B485" w14:textId="77777777" w:rsidR="006D6E98" w:rsidRPr="006D6E98" w:rsidRDefault="006D6E98" w:rsidP="006D6E98">
      <w:pPr>
        <w:rPr>
          <w:rFonts w:ascii="Courier New" w:eastAsia="Times New Roman" w:hAnsi="Courier New" w:cs="Times New Roman"/>
          <w:b/>
          <w:bCs/>
          <w:w w:val="70"/>
          <w:kern w:val="0"/>
          <w:sz w:val="31"/>
          <w:szCs w:val="31"/>
          <w:lang w:eastAsia="ru-RU"/>
        </w:rPr>
      </w:pPr>
      <w:r w:rsidRPr="006D6E98">
        <w:rPr>
          <w:rFonts w:ascii="Courier New" w:eastAsia="Times New Roman" w:hAnsi="Courier New" w:cs="Times New Roman" w:hint="eastAsia"/>
          <w:b/>
          <w:bCs/>
          <w:w w:val="70"/>
          <w:kern w:val="0"/>
          <w:sz w:val="31"/>
          <w:szCs w:val="31"/>
          <w:lang w:eastAsia="ru-RU"/>
        </w:rPr>
        <w:t>Глава</w:t>
      </w:r>
      <w:r w:rsidRPr="006D6E98">
        <w:rPr>
          <w:rFonts w:ascii="Courier New" w:eastAsia="Times New Roman" w:hAnsi="Courier New" w:cs="Times New Roman"/>
          <w:b/>
          <w:bCs/>
          <w:w w:val="70"/>
          <w:kern w:val="0"/>
          <w:sz w:val="31"/>
          <w:szCs w:val="31"/>
          <w:lang w:eastAsia="ru-RU"/>
        </w:rPr>
        <w:t xml:space="preserve"> 2.2.5. </w:t>
      </w:r>
      <w:r w:rsidRPr="006D6E98">
        <w:rPr>
          <w:rFonts w:ascii="Courier New" w:eastAsia="Times New Roman" w:hAnsi="Courier New" w:cs="Times New Roman" w:hint="eastAsia"/>
          <w:b/>
          <w:bCs/>
          <w:w w:val="70"/>
          <w:kern w:val="0"/>
          <w:sz w:val="31"/>
          <w:szCs w:val="31"/>
          <w:lang w:eastAsia="ru-RU"/>
        </w:rPr>
        <w:t>Электронная</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микроскопия</w:t>
      </w:r>
      <w:r w:rsidRPr="006D6E98">
        <w:rPr>
          <w:rFonts w:ascii="Courier New" w:eastAsia="Times New Roman" w:hAnsi="Courier New" w:cs="Times New Roman"/>
          <w:b/>
          <w:bCs/>
          <w:w w:val="70"/>
          <w:kern w:val="0"/>
          <w:sz w:val="31"/>
          <w:szCs w:val="31"/>
          <w:lang w:eastAsia="ru-RU"/>
        </w:rPr>
        <w:tab/>
        <w:t xml:space="preserve">54 </w:t>
      </w:r>
    </w:p>
    <w:p w14:paraId="3D5EFA8E" w14:textId="77777777" w:rsidR="006D6E98" w:rsidRPr="006D6E98" w:rsidRDefault="006D6E98" w:rsidP="006D6E98">
      <w:pPr>
        <w:rPr>
          <w:rFonts w:ascii="Courier New" w:eastAsia="Times New Roman" w:hAnsi="Courier New" w:cs="Times New Roman"/>
          <w:b/>
          <w:bCs/>
          <w:w w:val="70"/>
          <w:kern w:val="0"/>
          <w:sz w:val="31"/>
          <w:szCs w:val="31"/>
          <w:lang w:eastAsia="ru-RU"/>
        </w:rPr>
      </w:pPr>
      <w:r w:rsidRPr="006D6E98">
        <w:rPr>
          <w:rFonts w:ascii="Courier New" w:eastAsia="Times New Roman" w:hAnsi="Courier New" w:cs="Times New Roman" w:hint="eastAsia"/>
          <w:b/>
          <w:bCs/>
          <w:w w:val="70"/>
          <w:kern w:val="0"/>
          <w:sz w:val="31"/>
          <w:szCs w:val="31"/>
          <w:lang w:eastAsia="ru-RU"/>
        </w:rPr>
        <w:t>з</w:t>
      </w:r>
    </w:p>
    <w:p w14:paraId="7FBEE1D0" w14:textId="77777777" w:rsidR="006D6E98" w:rsidRPr="006D6E98" w:rsidRDefault="006D6E98" w:rsidP="006D6E98">
      <w:pPr>
        <w:rPr>
          <w:rFonts w:ascii="Courier New" w:eastAsia="Times New Roman" w:hAnsi="Courier New" w:cs="Times New Roman"/>
          <w:b/>
          <w:bCs/>
          <w:w w:val="70"/>
          <w:kern w:val="0"/>
          <w:sz w:val="31"/>
          <w:szCs w:val="31"/>
          <w:lang w:eastAsia="ru-RU"/>
        </w:rPr>
      </w:pPr>
      <w:r w:rsidRPr="006D6E98">
        <w:rPr>
          <w:rFonts w:ascii="Courier New" w:eastAsia="Times New Roman" w:hAnsi="Courier New" w:cs="Times New Roman" w:hint="eastAsia"/>
          <w:b/>
          <w:bCs/>
          <w:w w:val="70"/>
          <w:kern w:val="0"/>
          <w:sz w:val="31"/>
          <w:szCs w:val="31"/>
          <w:lang w:eastAsia="ru-RU"/>
        </w:rPr>
        <w:t>Глава</w:t>
      </w:r>
      <w:r w:rsidRPr="006D6E98">
        <w:rPr>
          <w:rFonts w:ascii="Courier New" w:eastAsia="Times New Roman" w:hAnsi="Courier New" w:cs="Times New Roman"/>
          <w:b/>
          <w:bCs/>
          <w:w w:val="70"/>
          <w:kern w:val="0"/>
          <w:sz w:val="31"/>
          <w:szCs w:val="31"/>
          <w:lang w:eastAsia="ru-RU"/>
        </w:rPr>
        <w:t xml:space="preserve"> 3. </w:t>
      </w:r>
      <w:r w:rsidRPr="006D6E98">
        <w:rPr>
          <w:rFonts w:ascii="Courier New" w:eastAsia="Times New Roman" w:hAnsi="Courier New" w:cs="Times New Roman" w:hint="eastAsia"/>
          <w:b/>
          <w:bCs/>
          <w:w w:val="70"/>
          <w:kern w:val="0"/>
          <w:sz w:val="31"/>
          <w:szCs w:val="31"/>
          <w:lang w:eastAsia="ru-RU"/>
        </w:rPr>
        <w:t>Клинические</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особенности</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пациентов</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с</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делецией</w:t>
      </w:r>
      <w:r w:rsidRPr="006D6E98">
        <w:rPr>
          <w:rFonts w:ascii="Courier New" w:eastAsia="Times New Roman" w:hAnsi="Courier New" w:cs="Times New Roman"/>
          <w:b/>
          <w:bCs/>
          <w:w w:val="70"/>
          <w:kern w:val="0"/>
          <w:sz w:val="31"/>
          <w:szCs w:val="31"/>
          <w:lang w:eastAsia="ru-RU"/>
        </w:rPr>
        <w:t xml:space="preserve"> 2282del4 </w:t>
      </w:r>
      <w:r w:rsidRPr="006D6E98">
        <w:rPr>
          <w:rFonts w:ascii="Courier New" w:eastAsia="Times New Roman" w:hAnsi="Courier New" w:cs="Times New Roman" w:hint="eastAsia"/>
          <w:b/>
          <w:bCs/>
          <w:w w:val="70"/>
          <w:kern w:val="0"/>
          <w:sz w:val="31"/>
          <w:szCs w:val="31"/>
          <w:lang w:eastAsia="ru-RU"/>
        </w:rPr>
        <w:t>и</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мутацией</w:t>
      </w:r>
      <w:r w:rsidRPr="006D6E98">
        <w:rPr>
          <w:rFonts w:ascii="Courier New" w:eastAsia="Times New Roman" w:hAnsi="Courier New" w:cs="Times New Roman"/>
          <w:b/>
          <w:bCs/>
          <w:w w:val="70"/>
          <w:kern w:val="0"/>
          <w:sz w:val="31"/>
          <w:szCs w:val="31"/>
          <w:lang w:eastAsia="ru-RU"/>
        </w:rPr>
        <w:t xml:space="preserve"> R501X </w:t>
      </w:r>
      <w:r w:rsidRPr="006D6E98">
        <w:rPr>
          <w:rFonts w:ascii="Courier New" w:eastAsia="Times New Roman" w:hAnsi="Courier New" w:cs="Times New Roman" w:hint="eastAsia"/>
          <w:b/>
          <w:bCs/>
          <w:w w:val="70"/>
          <w:kern w:val="0"/>
          <w:sz w:val="31"/>
          <w:szCs w:val="31"/>
          <w:lang w:eastAsia="ru-RU"/>
        </w:rPr>
        <w:t>в</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гене</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филаггрина</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при</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атопическом</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дерматите</w:t>
      </w:r>
      <w:r w:rsidRPr="006D6E98">
        <w:rPr>
          <w:rFonts w:ascii="Courier New" w:eastAsia="Times New Roman" w:hAnsi="Courier New" w:cs="Times New Roman"/>
          <w:b/>
          <w:bCs/>
          <w:w w:val="70"/>
          <w:kern w:val="0"/>
          <w:sz w:val="31"/>
          <w:szCs w:val="31"/>
          <w:lang w:eastAsia="ru-RU"/>
        </w:rPr>
        <w:tab/>
        <w:t>56</w:t>
      </w:r>
    </w:p>
    <w:p w14:paraId="58E9ECA9" w14:textId="77777777" w:rsidR="006D6E98" w:rsidRPr="006D6E98" w:rsidRDefault="006D6E98" w:rsidP="006D6E98">
      <w:pPr>
        <w:rPr>
          <w:rFonts w:ascii="Courier New" w:eastAsia="Times New Roman" w:hAnsi="Courier New" w:cs="Times New Roman"/>
          <w:b/>
          <w:bCs/>
          <w:w w:val="70"/>
          <w:kern w:val="0"/>
          <w:sz w:val="31"/>
          <w:szCs w:val="31"/>
          <w:lang w:eastAsia="ru-RU"/>
        </w:rPr>
      </w:pPr>
      <w:r w:rsidRPr="006D6E98">
        <w:rPr>
          <w:rFonts w:ascii="Courier New" w:eastAsia="Times New Roman" w:hAnsi="Courier New" w:cs="Times New Roman" w:hint="eastAsia"/>
          <w:b/>
          <w:bCs/>
          <w:w w:val="70"/>
          <w:kern w:val="0"/>
          <w:sz w:val="31"/>
          <w:szCs w:val="31"/>
          <w:lang w:eastAsia="ru-RU"/>
        </w:rPr>
        <w:t>Глава</w:t>
      </w:r>
      <w:r w:rsidRPr="006D6E98">
        <w:rPr>
          <w:rFonts w:ascii="Courier New" w:eastAsia="Times New Roman" w:hAnsi="Courier New" w:cs="Times New Roman"/>
          <w:b/>
          <w:bCs/>
          <w:w w:val="70"/>
          <w:kern w:val="0"/>
          <w:sz w:val="31"/>
          <w:szCs w:val="31"/>
          <w:lang w:eastAsia="ru-RU"/>
        </w:rPr>
        <w:t xml:space="preserve"> 4. </w:t>
      </w:r>
      <w:r w:rsidRPr="006D6E98">
        <w:rPr>
          <w:rFonts w:ascii="Courier New" w:eastAsia="Times New Roman" w:hAnsi="Courier New" w:cs="Times New Roman" w:hint="eastAsia"/>
          <w:b/>
          <w:bCs/>
          <w:w w:val="70"/>
          <w:kern w:val="0"/>
          <w:sz w:val="31"/>
          <w:szCs w:val="31"/>
          <w:lang w:eastAsia="ru-RU"/>
        </w:rPr>
        <w:t>Цитокиновый</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профиль</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«кожного</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окна»</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и</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иммуногистохимические</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аспекты</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местного</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иммунитета</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кожи</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пациентов</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с</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делецией</w:t>
      </w:r>
      <w:r w:rsidRPr="006D6E98">
        <w:rPr>
          <w:rFonts w:ascii="Courier New" w:eastAsia="Times New Roman" w:hAnsi="Courier New" w:cs="Times New Roman"/>
          <w:b/>
          <w:bCs/>
          <w:w w:val="70"/>
          <w:kern w:val="0"/>
          <w:sz w:val="31"/>
          <w:szCs w:val="31"/>
          <w:lang w:eastAsia="ru-RU"/>
        </w:rPr>
        <w:t xml:space="preserve"> 2282del4 </w:t>
      </w:r>
      <w:r w:rsidRPr="006D6E98">
        <w:rPr>
          <w:rFonts w:ascii="Courier New" w:eastAsia="Times New Roman" w:hAnsi="Courier New" w:cs="Times New Roman" w:hint="eastAsia"/>
          <w:b/>
          <w:bCs/>
          <w:w w:val="70"/>
          <w:kern w:val="0"/>
          <w:sz w:val="31"/>
          <w:szCs w:val="31"/>
          <w:lang w:eastAsia="ru-RU"/>
        </w:rPr>
        <w:t>и</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мутацией</w:t>
      </w:r>
      <w:r w:rsidRPr="006D6E98">
        <w:rPr>
          <w:rFonts w:ascii="Courier New" w:eastAsia="Times New Roman" w:hAnsi="Courier New" w:cs="Times New Roman"/>
          <w:b/>
          <w:bCs/>
          <w:w w:val="70"/>
          <w:kern w:val="0"/>
          <w:sz w:val="31"/>
          <w:szCs w:val="31"/>
          <w:lang w:eastAsia="ru-RU"/>
        </w:rPr>
        <w:t xml:space="preserve"> R501X </w:t>
      </w:r>
      <w:r w:rsidRPr="006D6E98">
        <w:rPr>
          <w:rFonts w:ascii="Courier New" w:eastAsia="Times New Roman" w:hAnsi="Courier New" w:cs="Times New Roman" w:hint="eastAsia"/>
          <w:b/>
          <w:bCs/>
          <w:w w:val="70"/>
          <w:kern w:val="0"/>
          <w:sz w:val="31"/>
          <w:szCs w:val="31"/>
          <w:lang w:eastAsia="ru-RU"/>
        </w:rPr>
        <w:t>в</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гене</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филаггрина</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при</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атопическом</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дерматите</w:t>
      </w:r>
      <w:r w:rsidRPr="006D6E98">
        <w:rPr>
          <w:rFonts w:ascii="Courier New" w:eastAsia="Times New Roman" w:hAnsi="Courier New" w:cs="Times New Roman"/>
          <w:b/>
          <w:bCs/>
          <w:w w:val="70"/>
          <w:kern w:val="0"/>
          <w:sz w:val="31"/>
          <w:szCs w:val="31"/>
          <w:lang w:eastAsia="ru-RU"/>
        </w:rPr>
        <w:tab/>
        <w:t>71</w:t>
      </w:r>
    </w:p>
    <w:p w14:paraId="2128F23A" w14:textId="77777777" w:rsidR="006D6E98" w:rsidRPr="006D6E98" w:rsidRDefault="006D6E98" w:rsidP="006D6E98">
      <w:pPr>
        <w:rPr>
          <w:rFonts w:ascii="Courier New" w:eastAsia="Times New Roman" w:hAnsi="Courier New" w:cs="Times New Roman"/>
          <w:b/>
          <w:bCs/>
          <w:w w:val="70"/>
          <w:kern w:val="0"/>
          <w:sz w:val="31"/>
          <w:szCs w:val="31"/>
          <w:lang w:eastAsia="ru-RU"/>
        </w:rPr>
      </w:pPr>
      <w:r w:rsidRPr="006D6E98">
        <w:rPr>
          <w:rFonts w:ascii="Courier New" w:eastAsia="Times New Roman" w:hAnsi="Courier New" w:cs="Times New Roman" w:hint="eastAsia"/>
          <w:b/>
          <w:bCs/>
          <w:w w:val="70"/>
          <w:kern w:val="0"/>
          <w:sz w:val="31"/>
          <w:szCs w:val="31"/>
          <w:lang w:eastAsia="ru-RU"/>
        </w:rPr>
        <w:t>Глава</w:t>
      </w:r>
      <w:r w:rsidRPr="006D6E98">
        <w:rPr>
          <w:rFonts w:ascii="Courier New" w:eastAsia="Times New Roman" w:hAnsi="Courier New" w:cs="Times New Roman"/>
          <w:b/>
          <w:bCs/>
          <w:w w:val="70"/>
          <w:kern w:val="0"/>
          <w:sz w:val="31"/>
          <w:szCs w:val="31"/>
          <w:lang w:eastAsia="ru-RU"/>
        </w:rPr>
        <w:t xml:space="preserve"> 4.1. </w:t>
      </w:r>
      <w:r w:rsidRPr="006D6E98">
        <w:rPr>
          <w:rFonts w:ascii="Courier New" w:eastAsia="Times New Roman" w:hAnsi="Courier New" w:cs="Times New Roman" w:hint="eastAsia"/>
          <w:b/>
          <w:bCs/>
          <w:w w:val="70"/>
          <w:kern w:val="0"/>
          <w:sz w:val="31"/>
          <w:szCs w:val="31"/>
          <w:lang w:eastAsia="ru-RU"/>
        </w:rPr>
        <w:t>Особенности</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показателей</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цитокинов</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кожного</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окна</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у</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пациентов</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с</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атопическим</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дермтаитом</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с</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мутациями</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в</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гене</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филаггрина</w:t>
      </w:r>
      <w:r w:rsidRPr="006D6E98">
        <w:rPr>
          <w:rFonts w:ascii="Courier New" w:eastAsia="Times New Roman" w:hAnsi="Courier New" w:cs="Times New Roman"/>
          <w:b/>
          <w:bCs/>
          <w:w w:val="70"/>
          <w:kern w:val="0"/>
          <w:sz w:val="31"/>
          <w:szCs w:val="31"/>
          <w:lang w:eastAsia="ru-RU"/>
        </w:rPr>
        <w:t xml:space="preserve"> 71</w:t>
      </w:r>
    </w:p>
    <w:p w14:paraId="3AE164F3" w14:textId="77777777" w:rsidR="006D6E98" w:rsidRPr="006D6E98" w:rsidRDefault="006D6E98" w:rsidP="006D6E98">
      <w:pPr>
        <w:rPr>
          <w:rFonts w:ascii="Courier New" w:eastAsia="Times New Roman" w:hAnsi="Courier New" w:cs="Times New Roman"/>
          <w:b/>
          <w:bCs/>
          <w:w w:val="70"/>
          <w:kern w:val="0"/>
          <w:sz w:val="31"/>
          <w:szCs w:val="31"/>
          <w:lang w:eastAsia="ru-RU"/>
        </w:rPr>
      </w:pPr>
      <w:r w:rsidRPr="006D6E98">
        <w:rPr>
          <w:rFonts w:ascii="Courier New" w:eastAsia="Times New Roman" w:hAnsi="Courier New" w:cs="Times New Roman" w:hint="eastAsia"/>
          <w:b/>
          <w:bCs/>
          <w:w w:val="70"/>
          <w:kern w:val="0"/>
          <w:sz w:val="31"/>
          <w:szCs w:val="31"/>
          <w:lang w:eastAsia="ru-RU"/>
        </w:rPr>
        <w:t>Глава</w:t>
      </w:r>
      <w:r w:rsidRPr="006D6E98">
        <w:rPr>
          <w:rFonts w:ascii="Courier New" w:eastAsia="Times New Roman" w:hAnsi="Courier New" w:cs="Times New Roman"/>
          <w:b/>
          <w:bCs/>
          <w:w w:val="70"/>
          <w:kern w:val="0"/>
          <w:sz w:val="31"/>
          <w:szCs w:val="31"/>
          <w:lang w:eastAsia="ru-RU"/>
        </w:rPr>
        <w:t xml:space="preserve"> 4.2. </w:t>
      </w:r>
      <w:r w:rsidRPr="006D6E98">
        <w:rPr>
          <w:rFonts w:ascii="Courier New" w:eastAsia="Times New Roman" w:hAnsi="Courier New" w:cs="Times New Roman" w:hint="eastAsia"/>
          <w:b/>
          <w:bCs/>
          <w:w w:val="70"/>
          <w:kern w:val="0"/>
          <w:sz w:val="31"/>
          <w:szCs w:val="31"/>
          <w:lang w:eastAsia="ru-RU"/>
        </w:rPr>
        <w:t>Исследование</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количества</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клеток</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Лангерганса</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и</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макрофагов</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в</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биоптатах</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кожи</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методом</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иммуногистохимии</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у</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пацинтов</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с</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атопическим</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дерматитом</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с</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мутациями</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в</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гене</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филаггрина</w:t>
      </w:r>
      <w:r w:rsidRPr="006D6E98">
        <w:rPr>
          <w:rFonts w:ascii="Courier New" w:eastAsia="Times New Roman" w:hAnsi="Courier New" w:cs="Times New Roman"/>
          <w:b/>
          <w:bCs/>
          <w:w w:val="70"/>
          <w:kern w:val="0"/>
          <w:sz w:val="31"/>
          <w:szCs w:val="31"/>
          <w:lang w:eastAsia="ru-RU"/>
        </w:rPr>
        <w:tab/>
        <w:t>85</w:t>
      </w:r>
    </w:p>
    <w:p w14:paraId="73EA9BDC" w14:textId="77777777" w:rsidR="006D6E98" w:rsidRPr="006D6E98" w:rsidRDefault="006D6E98" w:rsidP="006D6E98">
      <w:pPr>
        <w:rPr>
          <w:rFonts w:ascii="Courier New" w:eastAsia="Times New Roman" w:hAnsi="Courier New" w:cs="Times New Roman"/>
          <w:b/>
          <w:bCs/>
          <w:w w:val="70"/>
          <w:kern w:val="0"/>
          <w:sz w:val="31"/>
          <w:szCs w:val="31"/>
          <w:lang w:eastAsia="ru-RU"/>
        </w:rPr>
      </w:pPr>
      <w:r w:rsidRPr="006D6E98">
        <w:rPr>
          <w:rFonts w:ascii="Courier New" w:eastAsia="Times New Roman" w:hAnsi="Courier New" w:cs="Times New Roman" w:hint="eastAsia"/>
          <w:b/>
          <w:bCs/>
          <w:w w:val="70"/>
          <w:kern w:val="0"/>
          <w:sz w:val="31"/>
          <w:szCs w:val="31"/>
          <w:lang w:eastAsia="ru-RU"/>
        </w:rPr>
        <w:t>Глава</w:t>
      </w:r>
      <w:r w:rsidRPr="006D6E98">
        <w:rPr>
          <w:rFonts w:ascii="Courier New" w:eastAsia="Times New Roman" w:hAnsi="Courier New" w:cs="Times New Roman"/>
          <w:b/>
          <w:bCs/>
          <w:w w:val="70"/>
          <w:kern w:val="0"/>
          <w:sz w:val="31"/>
          <w:szCs w:val="31"/>
          <w:lang w:eastAsia="ru-RU"/>
        </w:rPr>
        <w:t xml:space="preserve"> 4.2.1. </w:t>
      </w:r>
      <w:r w:rsidRPr="006D6E98">
        <w:rPr>
          <w:rFonts w:ascii="Courier New" w:eastAsia="Times New Roman" w:hAnsi="Courier New" w:cs="Times New Roman" w:hint="eastAsia"/>
          <w:b/>
          <w:bCs/>
          <w:w w:val="70"/>
          <w:kern w:val="0"/>
          <w:sz w:val="31"/>
          <w:szCs w:val="31"/>
          <w:lang w:eastAsia="ru-RU"/>
        </w:rPr>
        <w:t>Особенности</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локализации</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и</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количества</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клеток</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Лангерганса</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и</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их</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отростков</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в</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эпидермисе</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у</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пациентов</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с</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мутациями</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в</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гене</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филаггрина</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при</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атопическом</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дерматите</w:t>
      </w:r>
      <w:r w:rsidRPr="006D6E98">
        <w:rPr>
          <w:rFonts w:ascii="Courier New" w:eastAsia="Times New Roman" w:hAnsi="Courier New" w:cs="Times New Roman"/>
          <w:b/>
          <w:bCs/>
          <w:w w:val="70"/>
          <w:kern w:val="0"/>
          <w:sz w:val="31"/>
          <w:szCs w:val="31"/>
          <w:lang w:eastAsia="ru-RU"/>
        </w:rPr>
        <w:tab/>
        <w:t>85</w:t>
      </w:r>
    </w:p>
    <w:p w14:paraId="0A6A421C" w14:textId="77777777" w:rsidR="006D6E98" w:rsidRPr="006D6E98" w:rsidRDefault="006D6E98" w:rsidP="006D6E98">
      <w:pPr>
        <w:rPr>
          <w:rFonts w:ascii="Courier New" w:eastAsia="Times New Roman" w:hAnsi="Courier New" w:cs="Times New Roman"/>
          <w:b/>
          <w:bCs/>
          <w:w w:val="70"/>
          <w:kern w:val="0"/>
          <w:sz w:val="31"/>
          <w:szCs w:val="31"/>
          <w:lang w:eastAsia="ru-RU"/>
        </w:rPr>
      </w:pPr>
      <w:r w:rsidRPr="006D6E98">
        <w:rPr>
          <w:rFonts w:ascii="Courier New" w:eastAsia="Times New Roman" w:hAnsi="Courier New" w:cs="Times New Roman" w:hint="eastAsia"/>
          <w:b/>
          <w:bCs/>
          <w:w w:val="70"/>
          <w:kern w:val="0"/>
          <w:sz w:val="31"/>
          <w:szCs w:val="31"/>
          <w:lang w:eastAsia="ru-RU"/>
        </w:rPr>
        <w:lastRenderedPageBreak/>
        <w:t>Глава</w:t>
      </w:r>
      <w:r w:rsidRPr="006D6E98">
        <w:rPr>
          <w:rFonts w:ascii="Courier New" w:eastAsia="Times New Roman" w:hAnsi="Courier New" w:cs="Times New Roman"/>
          <w:b/>
          <w:bCs/>
          <w:w w:val="70"/>
          <w:kern w:val="0"/>
          <w:sz w:val="31"/>
          <w:szCs w:val="31"/>
          <w:lang w:eastAsia="ru-RU"/>
        </w:rPr>
        <w:t xml:space="preserve"> 4.2.2. </w:t>
      </w:r>
      <w:r w:rsidRPr="006D6E98">
        <w:rPr>
          <w:rFonts w:ascii="Courier New" w:eastAsia="Times New Roman" w:hAnsi="Courier New" w:cs="Times New Roman" w:hint="eastAsia"/>
          <w:b/>
          <w:bCs/>
          <w:w w:val="70"/>
          <w:kern w:val="0"/>
          <w:sz w:val="31"/>
          <w:szCs w:val="31"/>
          <w:lang w:eastAsia="ru-RU"/>
        </w:rPr>
        <w:t>Особенности</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количественного</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состава</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макрофагов</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в</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дерме</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у</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пациентов</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с</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мутациями</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в</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гене</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филаггрина</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при</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атопическом</w:t>
      </w:r>
    </w:p>
    <w:p w14:paraId="2976D0F7" w14:textId="77777777" w:rsidR="006D6E98" w:rsidRPr="006D6E98" w:rsidRDefault="006D6E98" w:rsidP="006D6E98">
      <w:pPr>
        <w:rPr>
          <w:rFonts w:ascii="Courier New" w:eastAsia="Times New Roman" w:hAnsi="Courier New" w:cs="Times New Roman"/>
          <w:b/>
          <w:bCs/>
          <w:w w:val="70"/>
          <w:kern w:val="0"/>
          <w:sz w:val="31"/>
          <w:szCs w:val="31"/>
          <w:lang w:eastAsia="ru-RU"/>
        </w:rPr>
      </w:pPr>
      <w:r w:rsidRPr="006D6E98">
        <w:rPr>
          <w:rFonts w:ascii="Courier New" w:eastAsia="Times New Roman" w:hAnsi="Courier New" w:cs="Times New Roman" w:hint="eastAsia"/>
          <w:b/>
          <w:bCs/>
          <w:w w:val="70"/>
          <w:kern w:val="0"/>
          <w:sz w:val="31"/>
          <w:szCs w:val="31"/>
          <w:lang w:eastAsia="ru-RU"/>
        </w:rPr>
        <w:t>дерматите</w:t>
      </w:r>
      <w:r w:rsidRPr="006D6E98">
        <w:rPr>
          <w:rFonts w:ascii="Courier New" w:eastAsia="Times New Roman" w:hAnsi="Courier New" w:cs="Times New Roman"/>
          <w:b/>
          <w:bCs/>
          <w:w w:val="70"/>
          <w:kern w:val="0"/>
          <w:sz w:val="31"/>
          <w:szCs w:val="31"/>
          <w:lang w:eastAsia="ru-RU"/>
        </w:rPr>
        <w:tab/>
      </w:r>
      <w:r w:rsidRPr="006D6E98">
        <w:rPr>
          <w:rFonts w:ascii="Courier New" w:eastAsia="Times New Roman" w:hAnsi="Courier New" w:cs="Times New Roman" w:hint="eastAsia"/>
          <w:b/>
          <w:bCs/>
          <w:w w:val="70"/>
          <w:kern w:val="0"/>
          <w:sz w:val="31"/>
          <w:szCs w:val="31"/>
          <w:lang w:eastAsia="ru-RU"/>
        </w:rPr>
        <w:t>’</w:t>
      </w:r>
      <w:r w:rsidRPr="006D6E98">
        <w:rPr>
          <w:rFonts w:ascii="Courier New" w:eastAsia="Times New Roman" w:hAnsi="Courier New" w:cs="Times New Roman"/>
          <w:b/>
          <w:bCs/>
          <w:w w:val="70"/>
          <w:kern w:val="0"/>
          <w:sz w:val="31"/>
          <w:szCs w:val="31"/>
          <w:lang w:eastAsia="ru-RU"/>
        </w:rPr>
        <w:tab/>
        <w:t>92</w:t>
      </w:r>
    </w:p>
    <w:p w14:paraId="4E3B4E53" w14:textId="77777777" w:rsidR="006D6E98" w:rsidRPr="006D6E98" w:rsidRDefault="006D6E98" w:rsidP="006D6E98">
      <w:pPr>
        <w:rPr>
          <w:rFonts w:ascii="Courier New" w:eastAsia="Times New Roman" w:hAnsi="Courier New" w:cs="Times New Roman"/>
          <w:b/>
          <w:bCs/>
          <w:w w:val="70"/>
          <w:kern w:val="0"/>
          <w:sz w:val="31"/>
          <w:szCs w:val="31"/>
          <w:lang w:eastAsia="ru-RU"/>
        </w:rPr>
      </w:pPr>
      <w:r w:rsidRPr="006D6E98">
        <w:rPr>
          <w:rFonts w:ascii="Courier New" w:eastAsia="Times New Roman" w:hAnsi="Courier New" w:cs="Times New Roman" w:hint="eastAsia"/>
          <w:b/>
          <w:bCs/>
          <w:w w:val="70"/>
          <w:kern w:val="0"/>
          <w:sz w:val="31"/>
          <w:szCs w:val="31"/>
          <w:lang w:eastAsia="ru-RU"/>
        </w:rPr>
        <w:t>Глава</w:t>
      </w:r>
      <w:r w:rsidRPr="006D6E98">
        <w:rPr>
          <w:rFonts w:ascii="Courier New" w:eastAsia="Times New Roman" w:hAnsi="Courier New" w:cs="Times New Roman"/>
          <w:b/>
          <w:bCs/>
          <w:w w:val="70"/>
          <w:kern w:val="0"/>
          <w:sz w:val="31"/>
          <w:szCs w:val="31"/>
          <w:lang w:eastAsia="ru-RU"/>
        </w:rPr>
        <w:t xml:space="preserve"> 4.3. </w:t>
      </w:r>
      <w:r w:rsidRPr="006D6E98">
        <w:rPr>
          <w:rFonts w:ascii="Courier New" w:eastAsia="Times New Roman" w:hAnsi="Courier New" w:cs="Times New Roman" w:hint="eastAsia"/>
          <w:b/>
          <w:bCs/>
          <w:w w:val="70"/>
          <w:kern w:val="0"/>
          <w:sz w:val="31"/>
          <w:szCs w:val="31"/>
          <w:lang w:eastAsia="ru-RU"/>
        </w:rPr>
        <w:t>Особенности</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электронной</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микроскопии</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кожи</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у</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пациентов</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с</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мутациями</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в</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гене</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филаггрина</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при</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атопическом</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дерматите</w:t>
      </w:r>
      <w:r w:rsidRPr="006D6E98">
        <w:rPr>
          <w:rFonts w:ascii="Courier New" w:eastAsia="Times New Roman" w:hAnsi="Courier New" w:cs="Times New Roman"/>
          <w:b/>
          <w:bCs/>
          <w:w w:val="70"/>
          <w:kern w:val="0"/>
          <w:sz w:val="31"/>
          <w:szCs w:val="31"/>
          <w:lang w:eastAsia="ru-RU"/>
        </w:rPr>
        <w:tab/>
        <w:t>96</w:t>
      </w:r>
    </w:p>
    <w:p w14:paraId="5438A1A4" w14:textId="77777777" w:rsidR="006D6E98" w:rsidRPr="006D6E98" w:rsidRDefault="006D6E98" w:rsidP="006D6E98">
      <w:pPr>
        <w:rPr>
          <w:rFonts w:ascii="Courier New" w:eastAsia="Times New Roman" w:hAnsi="Courier New" w:cs="Times New Roman"/>
          <w:b/>
          <w:bCs/>
          <w:w w:val="70"/>
          <w:kern w:val="0"/>
          <w:sz w:val="31"/>
          <w:szCs w:val="31"/>
          <w:lang w:eastAsia="ru-RU"/>
        </w:rPr>
      </w:pPr>
      <w:r w:rsidRPr="006D6E98">
        <w:rPr>
          <w:rFonts w:ascii="Courier New" w:eastAsia="Times New Roman" w:hAnsi="Courier New" w:cs="Times New Roman" w:hint="eastAsia"/>
          <w:b/>
          <w:bCs/>
          <w:w w:val="70"/>
          <w:kern w:val="0"/>
          <w:sz w:val="31"/>
          <w:szCs w:val="31"/>
          <w:lang w:eastAsia="ru-RU"/>
        </w:rPr>
        <w:t>Глава</w:t>
      </w:r>
      <w:r w:rsidRPr="006D6E98">
        <w:rPr>
          <w:rFonts w:ascii="Courier New" w:eastAsia="Times New Roman" w:hAnsi="Courier New" w:cs="Times New Roman"/>
          <w:b/>
          <w:bCs/>
          <w:w w:val="70"/>
          <w:kern w:val="0"/>
          <w:sz w:val="31"/>
          <w:szCs w:val="31"/>
          <w:lang w:eastAsia="ru-RU"/>
        </w:rPr>
        <w:t xml:space="preserve"> 5. </w:t>
      </w:r>
      <w:r w:rsidRPr="006D6E98">
        <w:rPr>
          <w:rFonts w:ascii="Courier New" w:eastAsia="Times New Roman" w:hAnsi="Courier New" w:cs="Times New Roman" w:hint="eastAsia"/>
          <w:b/>
          <w:bCs/>
          <w:w w:val="70"/>
          <w:kern w:val="0"/>
          <w:sz w:val="31"/>
          <w:szCs w:val="31"/>
          <w:lang w:eastAsia="ru-RU"/>
        </w:rPr>
        <w:t>Обсуждение</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результатов</w:t>
      </w:r>
      <w:r w:rsidRPr="006D6E98">
        <w:rPr>
          <w:rFonts w:ascii="Courier New" w:eastAsia="Times New Roman" w:hAnsi="Courier New" w:cs="Times New Roman"/>
          <w:b/>
          <w:bCs/>
          <w:w w:val="70"/>
          <w:kern w:val="0"/>
          <w:sz w:val="31"/>
          <w:szCs w:val="31"/>
          <w:lang w:eastAsia="ru-RU"/>
        </w:rPr>
        <w:tab/>
        <w:t>98</w:t>
      </w:r>
    </w:p>
    <w:p w14:paraId="1B9DE21A" w14:textId="77777777" w:rsidR="006D6E98" w:rsidRPr="006D6E98" w:rsidRDefault="006D6E98" w:rsidP="006D6E98">
      <w:pPr>
        <w:rPr>
          <w:rFonts w:ascii="Courier New" w:eastAsia="Times New Roman" w:hAnsi="Courier New" w:cs="Times New Roman"/>
          <w:b/>
          <w:bCs/>
          <w:w w:val="70"/>
          <w:kern w:val="0"/>
          <w:sz w:val="31"/>
          <w:szCs w:val="31"/>
          <w:lang w:eastAsia="ru-RU"/>
        </w:rPr>
      </w:pPr>
      <w:r w:rsidRPr="006D6E98">
        <w:rPr>
          <w:rFonts w:ascii="Courier New" w:eastAsia="Times New Roman" w:hAnsi="Courier New" w:cs="Times New Roman" w:hint="eastAsia"/>
          <w:b/>
          <w:bCs/>
          <w:w w:val="70"/>
          <w:kern w:val="0"/>
          <w:sz w:val="31"/>
          <w:szCs w:val="31"/>
          <w:lang w:eastAsia="ru-RU"/>
        </w:rPr>
        <w:t>ВЫВОДЫ</w:t>
      </w:r>
      <w:r w:rsidRPr="006D6E98">
        <w:rPr>
          <w:rFonts w:ascii="Courier New" w:eastAsia="Times New Roman" w:hAnsi="Courier New" w:cs="Times New Roman"/>
          <w:b/>
          <w:bCs/>
          <w:w w:val="70"/>
          <w:kern w:val="0"/>
          <w:sz w:val="31"/>
          <w:szCs w:val="31"/>
          <w:lang w:eastAsia="ru-RU"/>
        </w:rPr>
        <w:tab/>
        <w:t>116</w:t>
      </w:r>
    </w:p>
    <w:p w14:paraId="12F7CAE7" w14:textId="77777777" w:rsidR="006D6E98" w:rsidRPr="006D6E98" w:rsidRDefault="006D6E98" w:rsidP="006D6E98">
      <w:pPr>
        <w:rPr>
          <w:rFonts w:ascii="Courier New" w:eastAsia="Times New Roman" w:hAnsi="Courier New" w:cs="Times New Roman"/>
          <w:b/>
          <w:bCs/>
          <w:w w:val="70"/>
          <w:kern w:val="0"/>
          <w:sz w:val="31"/>
          <w:szCs w:val="31"/>
          <w:lang w:eastAsia="ru-RU"/>
        </w:rPr>
      </w:pPr>
      <w:r w:rsidRPr="006D6E98">
        <w:rPr>
          <w:rFonts w:ascii="Courier New" w:eastAsia="Times New Roman" w:hAnsi="Courier New" w:cs="Times New Roman" w:hint="eastAsia"/>
          <w:b/>
          <w:bCs/>
          <w:w w:val="70"/>
          <w:kern w:val="0"/>
          <w:sz w:val="31"/>
          <w:szCs w:val="31"/>
          <w:lang w:eastAsia="ru-RU"/>
        </w:rPr>
        <w:t>ПРАКТИЧЕСКИЕ</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РЕКОМЕНДАЦИИ</w:t>
      </w:r>
      <w:r w:rsidRPr="006D6E98">
        <w:rPr>
          <w:rFonts w:ascii="Courier New" w:eastAsia="Times New Roman" w:hAnsi="Courier New" w:cs="Times New Roman"/>
          <w:b/>
          <w:bCs/>
          <w:w w:val="70"/>
          <w:kern w:val="0"/>
          <w:sz w:val="31"/>
          <w:szCs w:val="31"/>
          <w:lang w:eastAsia="ru-RU"/>
        </w:rPr>
        <w:tab/>
        <w:t>117</w:t>
      </w:r>
    </w:p>
    <w:p w14:paraId="7D7EE10C" w14:textId="550CBD08" w:rsidR="00420185" w:rsidRDefault="006D6E98" w:rsidP="006D6E98">
      <w:pPr>
        <w:rPr>
          <w:rFonts w:ascii="Courier New" w:eastAsia="Times New Roman" w:hAnsi="Courier New" w:cs="Times New Roman"/>
          <w:b/>
          <w:bCs/>
          <w:w w:val="70"/>
          <w:kern w:val="0"/>
          <w:sz w:val="31"/>
          <w:szCs w:val="31"/>
          <w:lang w:eastAsia="ru-RU"/>
        </w:rPr>
      </w:pPr>
      <w:r w:rsidRPr="006D6E98">
        <w:rPr>
          <w:rFonts w:ascii="Courier New" w:eastAsia="Times New Roman" w:hAnsi="Courier New" w:cs="Times New Roman" w:hint="eastAsia"/>
          <w:b/>
          <w:bCs/>
          <w:w w:val="70"/>
          <w:kern w:val="0"/>
          <w:sz w:val="31"/>
          <w:szCs w:val="31"/>
          <w:lang w:eastAsia="ru-RU"/>
        </w:rPr>
        <w:t>СПИСОК</w:t>
      </w:r>
      <w:r w:rsidRPr="006D6E98">
        <w:rPr>
          <w:rFonts w:ascii="Courier New" w:eastAsia="Times New Roman" w:hAnsi="Courier New" w:cs="Times New Roman"/>
          <w:b/>
          <w:bCs/>
          <w:w w:val="70"/>
          <w:kern w:val="0"/>
          <w:sz w:val="31"/>
          <w:szCs w:val="31"/>
          <w:lang w:eastAsia="ru-RU"/>
        </w:rPr>
        <w:t xml:space="preserve"> </w:t>
      </w:r>
      <w:r w:rsidRPr="006D6E98">
        <w:rPr>
          <w:rFonts w:ascii="Courier New" w:eastAsia="Times New Roman" w:hAnsi="Courier New" w:cs="Times New Roman" w:hint="eastAsia"/>
          <w:b/>
          <w:bCs/>
          <w:w w:val="70"/>
          <w:kern w:val="0"/>
          <w:sz w:val="31"/>
          <w:szCs w:val="31"/>
          <w:lang w:eastAsia="ru-RU"/>
        </w:rPr>
        <w:t>ЛИТЕРАТУРЫ</w:t>
      </w:r>
    </w:p>
    <w:p w14:paraId="64BCC3D4" w14:textId="6851E673" w:rsidR="006D6E98" w:rsidRDefault="006D6E98" w:rsidP="006D6E98">
      <w:pPr>
        <w:rPr>
          <w:rFonts w:ascii="Courier New" w:eastAsia="Times New Roman" w:hAnsi="Courier New" w:cs="Times New Roman"/>
          <w:b/>
          <w:bCs/>
          <w:w w:val="70"/>
          <w:kern w:val="0"/>
          <w:sz w:val="31"/>
          <w:szCs w:val="31"/>
          <w:lang w:eastAsia="ru-RU"/>
        </w:rPr>
      </w:pPr>
    </w:p>
    <w:p w14:paraId="2902B201" w14:textId="67739D3D" w:rsidR="006D6E98" w:rsidRDefault="006D6E98" w:rsidP="006D6E98">
      <w:pPr>
        <w:rPr>
          <w:rFonts w:ascii="Courier New" w:eastAsia="Times New Roman" w:hAnsi="Courier New" w:cs="Times New Roman"/>
          <w:b/>
          <w:bCs/>
          <w:w w:val="70"/>
          <w:kern w:val="0"/>
          <w:sz w:val="31"/>
          <w:szCs w:val="31"/>
          <w:lang w:eastAsia="ru-RU"/>
        </w:rPr>
      </w:pPr>
    </w:p>
    <w:p w14:paraId="33325835" w14:textId="77777777" w:rsidR="006D6E98" w:rsidRPr="006D6E98" w:rsidRDefault="006D6E98" w:rsidP="006D6E98">
      <w:pPr>
        <w:keepNext/>
        <w:keepLines/>
        <w:tabs>
          <w:tab w:val="clear" w:pos="709"/>
        </w:tabs>
        <w:suppressAutoHyphens w:val="0"/>
        <w:spacing w:after="419" w:line="400" w:lineRule="exact"/>
        <w:ind w:left="20" w:firstLine="0"/>
        <w:jc w:val="center"/>
        <w:outlineLvl w:val="0"/>
        <w:rPr>
          <w:rFonts w:ascii="Times New Roman" w:eastAsia="Times New Roman" w:hAnsi="Times New Roman" w:cs="Times New Roman"/>
          <w:spacing w:val="-10"/>
          <w:kern w:val="0"/>
          <w:sz w:val="40"/>
          <w:szCs w:val="40"/>
          <w:lang w:eastAsia="ru-RU"/>
        </w:rPr>
      </w:pPr>
      <w:bookmarkStart w:id="0" w:name="bookmark31"/>
      <w:r w:rsidRPr="006D6E98">
        <w:rPr>
          <w:rFonts w:ascii="Times New Roman" w:eastAsia="Times New Roman" w:hAnsi="Times New Roman" w:cs="Times New Roman"/>
          <w:color w:val="000000"/>
          <w:spacing w:val="-10"/>
          <w:kern w:val="0"/>
          <w:sz w:val="40"/>
          <w:szCs w:val="40"/>
          <w:shd w:val="clear" w:color="auto" w:fill="FFFFFF"/>
          <w:lang w:eastAsia="ru-RU"/>
        </w:rPr>
        <w:t>выводы</w:t>
      </w:r>
      <w:bookmarkEnd w:id="0"/>
    </w:p>
    <w:p w14:paraId="2D6EC3EC" w14:textId="77777777" w:rsidR="006D6E98" w:rsidRPr="006D6E98" w:rsidRDefault="006D6E98" w:rsidP="006D6E98">
      <w:pPr>
        <w:numPr>
          <w:ilvl w:val="0"/>
          <w:numId w:val="47"/>
        </w:numPr>
        <w:tabs>
          <w:tab w:val="clear" w:pos="709"/>
          <w:tab w:val="left" w:pos="366"/>
        </w:tabs>
        <w:suppressAutoHyphens w:val="0"/>
        <w:spacing w:after="0" w:line="442" w:lineRule="exact"/>
        <w:ind w:left="400" w:hanging="400"/>
        <w:jc w:val="left"/>
        <w:rPr>
          <w:rFonts w:ascii="Times New Roman" w:eastAsia="Times New Roman" w:hAnsi="Times New Roman" w:cs="Times New Roman"/>
          <w:kern w:val="0"/>
          <w:sz w:val="26"/>
          <w:szCs w:val="26"/>
          <w:lang w:eastAsia="ru-RU"/>
        </w:rPr>
      </w:pPr>
      <w:r w:rsidRPr="006D6E98">
        <w:rPr>
          <w:rFonts w:ascii="Times New Roman" w:eastAsia="Times New Roman" w:hAnsi="Times New Roman" w:cs="Times New Roman"/>
          <w:color w:val="000000"/>
          <w:kern w:val="0"/>
          <w:sz w:val="26"/>
          <w:szCs w:val="26"/>
          <w:shd w:val="clear" w:color="auto" w:fill="FFFFFF"/>
          <w:lang w:eastAsia="ru-RU"/>
        </w:rPr>
        <w:t xml:space="preserve">Частота мутаций </w:t>
      </w:r>
      <w:r w:rsidRPr="006D6E98">
        <w:rPr>
          <w:rFonts w:ascii="Times New Roman" w:eastAsia="Times New Roman" w:hAnsi="Times New Roman" w:cs="Times New Roman"/>
          <w:color w:val="000000"/>
          <w:kern w:val="0"/>
          <w:sz w:val="26"/>
          <w:szCs w:val="26"/>
          <w:shd w:val="clear" w:color="auto" w:fill="FFFFFF"/>
          <w:lang w:eastAsia="en-US"/>
        </w:rPr>
        <w:t>2282</w:t>
      </w:r>
      <w:r w:rsidRPr="006D6E98">
        <w:rPr>
          <w:rFonts w:ascii="Times New Roman" w:eastAsia="Times New Roman" w:hAnsi="Times New Roman" w:cs="Times New Roman"/>
          <w:color w:val="000000"/>
          <w:kern w:val="0"/>
          <w:sz w:val="26"/>
          <w:szCs w:val="26"/>
          <w:shd w:val="clear" w:color="auto" w:fill="FFFFFF"/>
          <w:lang w:val="en-US" w:eastAsia="en-US"/>
        </w:rPr>
        <w:t>del</w:t>
      </w:r>
      <w:r w:rsidRPr="006D6E98">
        <w:rPr>
          <w:rFonts w:ascii="Times New Roman" w:eastAsia="Times New Roman" w:hAnsi="Times New Roman" w:cs="Times New Roman"/>
          <w:color w:val="000000"/>
          <w:kern w:val="0"/>
          <w:sz w:val="26"/>
          <w:szCs w:val="26"/>
          <w:shd w:val="clear" w:color="auto" w:fill="FFFFFF"/>
          <w:lang w:eastAsia="en-US"/>
        </w:rPr>
        <w:t xml:space="preserve">4 </w:t>
      </w:r>
      <w:r w:rsidRPr="006D6E98">
        <w:rPr>
          <w:rFonts w:ascii="Times New Roman" w:eastAsia="Times New Roman" w:hAnsi="Times New Roman" w:cs="Times New Roman"/>
          <w:color w:val="000000"/>
          <w:kern w:val="0"/>
          <w:sz w:val="26"/>
          <w:szCs w:val="26"/>
          <w:shd w:val="clear" w:color="auto" w:fill="FFFFFF"/>
          <w:lang w:eastAsia="ru-RU"/>
        </w:rPr>
        <w:t xml:space="preserve">и </w:t>
      </w:r>
      <w:r w:rsidRPr="006D6E98">
        <w:rPr>
          <w:rFonts w:ascii="Times New Roman" w:eastAsia="Times New Roman" w:hAnsi="Times New Roman" w:cs="Times New Roman"/>
          <w:color w:val="000000"/>
          <w:kern w:val="0"/>
          <w:sz w:val="26"/>
          <w:szCs w:val="26"/>
          <w:shd w:val="clear" w:color="auto" w:fill="FFFFFF"/>
          <w:lang w:val="en-US" w:eastAsia="en-US"/>
        </w:rPr>
        <w:t>R</w:t>
      </w:r>
      <w:r w:rsidRPr="006D6E98">
        <w:rPr>
          <w:rFonts w:ascii="Times New Roman" w:eastAsia="Times New Roman" w:hAnsi="Times New Roman" w:cs="Times New Roman"/>
          <w:color w:val="000000"/>
          <w:kern w:val="0"/>
          <w:sz w:val="26"/>
          <w:szCs w:val="26"/>
          <w:shd w:val="clear" w:color="auto" w:fill="FFFFFF"/>
          <w:lang w:eastAsia="en-US"/>
        </w:rPr>
        <w:t>501</w:t>
      </w:r>
      <w:r w:rsidRPr="006D6E98">
        <w:rPr>
          <w:rFonts w:ascii="Times New Roman" w:eastAsia="Times New Roman" w:hAnsi="Times New Roman" w:cs="Times New Roman"/>
          <w:color w:val="000000"/>
          <w:kern w:val="0"/>
          <w:sz w:val="26"/>
          <w:szCs w:val="26"/>
          <w:shd w:val="clear" w:color="auto" w:fill="FFFFFF"/>
          <w:lang w:val="en-US" w:eastAsia="en-US"/>
        </w:rPr>
        <w:t>X</w:t>
      </w:r>
      <w:r w:rsidRPr="006D6E98">
        <w:rPr>
          <w:rFonts w:ascii="Times New Roman" w:eastAsia="Times New Roman" w:hAnsi="Times New Roman" w:cs="Times New Roman"/>
          <w:color w:val="000000"/>
          <w:kern w:val="0"/>
          <w:sz w:val="26"/>
          <w:szCs w:val="26"/>
          <w:shd w:val="clear" w:color="auto" w:fill="FFFFFF"/>
          <w:lang w:eastAsia="en-US"/>
        </w:rPr>
        <w:t xml:space="preserve"> </w:t>
      </w:r>
      <w:r w:rsidRPr="006D6E98">
        <w:rPr>
          <w:rFonts w:ascii="Times New Roman" w:eastAsia="Times New Roman" w:hAnsi="Times New Roman" w:cs="Times New Roman"/>
          <w:color w:val="000000"/>
          <w:kern w:val="0"/>
          <w:sz w:val="26"/>
          <w:szCs w:val="26"/>
          <w:shd w:val="clear" w:color="auto" w:fill="FFFFFF"/>
          <w:lang w:eastAsia="ru-RU"/>
        </w:rPr>
        <w:t>в гене филаприна в обследованной популяции больных атопическим дерматитом (п=143) составила соответственно 9,1% и 2,1%. Пациенты с атопическим дерматитом с мутациями в гене филаггрина имеют клинические особенности по сравнению с пациентами без мутаций, заключающиеся в более выраженном шелушении кожи и документально подтвержденными частыми осложнениями вторичной инфекции, что обусловлено нарушениями барьерной функции кожи.</w:t>
      </w:r>
    </w:p>
    <w:p w14:paraId="0D5EEE5C" w14:textId="77777777" w:rsidR="006D6E98" w:rsidRPr="006D6E98" w:rsidRDefault="006D6E98" w:rsidP="006D6E98">
      <w:pPr>
        <w:numPr>
          <w:ilvl w:val="0"/>
          <w:numId w:val="47"/>
        </w:numPr>
        <w:tabs>
          <w:tab w:val="clear" w:pos="709"/>
          <w:tab w:val="left" w:pos="366"/>
        </w:tabs>
        <w:suppressAutoHyphens w:val="0"/>
        <w:spacing w:after="0" w:line="442" w:lineRule="exact"/>
        <w:ind w:left="400" w:hanging="400"/>
        <w:jc w:val="left"/>
        <w:rPr>
          <w:rFonts w:ascii="Times New Roman" w:eastAsia="Times New Roman" w:hAnsi="Times New Roman" w:cs="Times New Roman"/>
          <w:kern w:val="0"/>
          <w:sz w:val="26"/>
          <w:szCs w:val="26"/>
          <w:lang w:eastAsia="ru-RU"/>
        </w:rPr>
      </w:pPr>
      <w:r w:rsidRPr="006D6E98">
        <w:rPr>
          <w:rFonts w:ascii="Times New Roman" w:eastAsia="Times New Roman" w:hAnsi="Times New Roman" w:cs="Times New Roman"/>
          <w:color w:val="000000"/>
          <w:kern w:val="0"/>
          <w:sz w:val="26"/>
          <w:szCs w:val="26"/>
          <w:shd w:val="clear" w:color="auto" w:fill="FFFFFF"/>
          <w:lang w:eastAsia="ru-RU"/>
        </w:rPr>
        <w:t xml:space="preserve">В периоды обострения и ремиссии атопического дерматита в обеих группах пациентов выявлено однонаправленное достоверное повышение в кожных экссудатах по отношению к контролю содержания </w:t>
      </w:r>
      <w:r w:rsidRPr="006D6E98">
        <w:rPr>
          <w:rFonts w:ascii="Times New Roman" w:eastAsia="Times New Roman" w:hAnsi="Times New Roman" w:cs="Times New Roman"/>
          <w:color w:val="000000"/>
          <w:kern w:val="0"/>
          <w:sz w:val="26"/>
          <w:szCs w:val="26"/>
          <w:shd w:val="clear" w:color="auto" w:fill="FFFFFF"/>
          <w:lang w:val="en-US" w:eastAsia="en-US"/>
        </w:rPr>
        <w:t>IL</w:t>
      </w:r>
      <w:r w:rsidRPr="006D6E98">
        <w:rPr>
          <w:rFonts w:ascii="Times New Roman" w:eastAsia="Times New Roman" w:hAnsi="Times New Roman" w:cs="Times New Roman"/>
          <w:color w:val="000000"/>
          <w:kern w:val="0"/>
          <w:sz w:val="26"/>
          <w:szCs w:val="26"/>
          <w:shd w:val="clear" w:color="auto" w:fill="FFFFFF"/>
          <w:lang w:eastAsia="en-US"/>
        </w:rPr>
        <w:t xml:space="preserve">-4 </w:t>
      </w:r>
      <w:r w:rsidRPr="006D6E98">
        <w:rPr>
          <w:rFonts w:ascii="Times New Roman" w:eastAsia="Times New Roman" w:hAnsi="Times New Roman" w:cs="Times New Roman"/>
          <w:color w:val="000000"/>
          <w:kern w:val="0"/>
          <w:sz w:val="26"/>
          <w:szCs w:val="26"/>
          <w:shd w:val="clear" w:color="auto" w:fill="FFFFFF"/>
          <w:lang w:eastAsia="ru-RU"/>
        </w:rPr>
        <w:t xml:space="preserve">и </w:t>
      </w:r>
      <w:r w:rsidRPr="006D6E98">
        <w:rPr>
          <w:rFonts w:ascii="Times New Roman" w:eastAsia="Times New Roman" w:hAnsi="Times New Roman" w:cs="Times New Roman"/>
          <w:color w:val="000000"/>
          <w:kern w:val="0"/>
          <w:sz w:val="26"/>
          <w:szCs w:val="26"/>
          <w:shd w:val="clear" w:color="auto" w:fill="FFFFFF"/>
          <w:lang w:val="en-US" w:eastAsia="en-US"/>
        </w:rPr>
        <w:t>IL</w:t>
      </w:r>
      <w:r w:rsidRPr="006D6E98">
        <w:rPr>
          <w:rFonts w:ascii="Times New Roman" w:eastAsia="Times New Roman" w:hAnsi="Times New Roman" w:cs="Times New Roman"/>
          <w:color w:val="000000"/>
          <w:kern w:val="0"/>
          <w:sz w:val="26"/>
          <w:szCs w:val="26"/>
          <w:shd w:val="clear" w:color="auto" w:fill="FFFFFF"/>
          <w:lang w:eastAsia="en-US"/>
        </w:rPr>
        <w:t xml:space="preserve">-10, </w:t>
      </w:r>
      <w:r w:rsidRPr="006D6E98">
        <w:rPr>
          <w:rFonts w:ascii="Times New Roman" w:eastAsia="Times New Roman" w:hAnsi="Times New Roman" w:cs="Times New Roman"/>
          <w:color w:val="000000"/>
          <w:kern w:val="0"/>
          <w:sz w:val="26"/>
          <w:szCs w:val="26"/>
          <w:shd w:val="clear" w:color="auto" w:fill="FFFFFF"/>
          <w:lang w:eastAsia="ru-RU"/>
        </w:rPr>
        <w:t xml:space="preserve">а в стадию ремиссии - снижение </w:t>
      </w:r>
      <w:r w:rsidRPr="006D6E98">
        <w:rPr>
          <w:rFonts w:ascii="Times New Roman" w:eastAsia="Times New Roman" w:hAnsi="Times New Roman" w:cs="Times New Roman"/>
          <w:color w:val="000000"/>
          <w:kern w:val="0"/>
          <w:sz w:val="26"/>
          <w:szCs w:val="26"/>
          <w:shd w:val="clear" w:color="auto" w:fill="FFFFFF"/>
          <w:lang w:val="en-US" w:eastAsia="en-US"/>
        </w:rPr>
        <w:t>EFN</w:t>
      </w:r>
      <w:r w:rsidRPr="006D6E98">
        <w:rPr>
          <w:rFonts w:ascii="Times New Roman" w:eastAsia="Times New Roman" w:hAnsi="Times New Roman" w:cs="Times New Roman"/>
          <w:color w:val="000000"/>
          <w:kern w:val="0"/>
          <w:sz w:val="26"/>
          <w:szCs w:val="26"/>
          <w:shd w:val="clear" w:color="auto" w:fill="FFFFFF"/>
          <w:lang w:eastAsia="en-US"/>
        </w:rPr>
        <w:t>-</w:t>
      </w:r>
      <w:r w:rsidRPr="006D6E98">
        <w:rPr>
          <w:rFonts w:ascii="Times New Roman" w:eastAsia="Times New Roman" w:hAnsi="Times New Roman" w:cs="Times New Roman"/>
          <w:color w:val="000000"/>
          <w:kern w:val="0"/>
          <w:sz w:val="26"/>
          <w:szCs w:val="26"/>
          <w:shd w:val="clear" w:color="auto" w:fill="FFFFFF"/>
          <w:lang w:val="en-US" w:eastAsia="en-US"/>
        </w:rPr>
        <w:t>y</w:t>
      </w:r>
      <w:r w:rsidRPr="006D6E98">
        <w:rPr>
          <w:rFonts w:ascii="Times New Roman" w:eastAsia="Times New Roman" w:hAnsi="Times New Roman" w:cs="Times New Roman"/>
          <w:color w:val="000000"/>
          <w:kern w:val="0"/>
          <w:sz w:val="26"/>
          <w:szCs w:val="26"/>
          <w:shd w:val="clear" w:color="auto" w:fill="FFFFFF"/>
          <w:lang w:eastAsia="en-US"/>
        </w:rPr>
        <w:t xml:space="preserve">. </w:t>
      </w:r>
      <w:r w:rsidRPr="006D6E98">
        <w:rPr>
          <w:rFonts w:ascii="Times New Roman" w:eastAsia="Times New Roman" w:hAnsi="Times New Roman" w:cs="Times New Roman"/>
          <w:color w:val="000000"/>
          <w:kern w:val="0"/>
          <w:sz w:val="26"/>
          <w:szCs w:val="26"/>
          <w:shd w:val="clear" w:color="auto" w:fill="FFFFFF"/>
          <w:lang w:eastAsia="ru-RU"/>
        </w:rPr>
        <w:t xml:space="preserve">Это может свидетельствовать о дисбалансе </w:t>
      </w:r>
      <w:r w:rsidRPr="006D6E98">
        <w:rPr>
          <w:rFonts w:ascii="Times New Roman" w:eastAsia="Times New Roman" w:hAnsi="Times New Roman" w:cs="Times New Roman"/>
          <w:color w:val="000000"/>
          <w:kern w:val="0"/>
          <w:sz w:val="26"/>
          <w:szCs w:val="26"/>
          <w:shd w:val="clear" w:color="auto" w:fill="FFFFFF"/>
          <w:lang w:val="en-US" w:eastAsia="en-US"/>
        </w:rPr>
        <w:t>Thl</w:t>
      </w:r>
      <w:r w:rsidRPr="006D6E98">
        <w:rPr>
          <w:rFonts w:ascii="Times New Roman" w:eastAsia="Times New Roman" w:hAnsi="Times New Roman" w:cs="Times New Roman"/>
          <w:color w:val="000000"/>
          <w:kern w:val="0"/>
          <w:sz w:val="26"/>
          <w:szCs w:val="26"/>
          <w:shd w:val="clear" w:color="auto" w:fill="FFFFFF"/>
          <w:lang w:eastAsia="en-US"/>
        </w:rPr>
        <w:t>/</w:t>
      </w:r>
      <w:r w:rsidRPr="006D6E98">
        <w:rPr>
          <w:rFonts w:ascii="Times New Roman" w:eastAsia="Times New Roman" w:hAnsi="Times New Roman" w:cs="Times New Roman"/>
          <w:color w:val="000000"/>
          <w:kern w:val="0"/>
          <w:sz w:val="26"/>
          <w:szCs w:val="26"/>
          <w:shd w:val="clear" w:color="auto" w:fill="FFFFFF"/>
          <w:lang w:val="en-US" w:eastAsia="en-US"/>
        </w:rPr>
        <w:t>Th</w:t>
      </w:r>
      <w:r w:rsidRPr="006D6E98">
        <w:rPr>
          <w:rFonts w:ascii="Times New Roman" w:eastAsia="Times New Roman" w:hAnsi="Times New Roman" w:cs="Times New Roman"/>
          <w:color w:val="000000"/>
          <w:kern w:val="0"/>
          <w:sz w:val="26"/>
          <w:szCs w:val="26"/>
          <w:shd w:val="clear" w:color="auto" w:fill="FFFFFF"/>
          <w:lang w:eastAsia="en-US"/>
        </w:rPr>
        <w:t xml:space="preserve">2 </w:t>
      </w:r>
      <w:r w:rsidRPr="006D6E98">
        <w:rPr>
          <w:rFonts w:ascii="Times New Roman" w:eastAsia="Times New Roman" w:hAnsi="Times New Roman" w:cs="Times New Roman"/>
          <w:color w:val="000000"/>
          <w:kern w:val="0"/>
          <w:sz w:val="26"/>
          <w:szCs w:val="26"/>
          <w:shd w:val="clear" w:color="auto" w:fill="FFFFFF"/>
          <w:lang w:eastAsia="ru-RU"/>
        </w:rPr>
        <w:t xml:space="preserve">в сторону активации </w:t>
      </w:r>
      <w:r w:rsidRPr="006D6E98">
        <w:rPr>
          <w:rFonts w:ascii="Times New Roman" w:eastAsia="Times New Roman" w:hAnsi="Times New Roman" w:cs="Times New Roman"/>
          <w:color w:val="000000"/>
          <w:kern w:val="0"/>
          <w:sz w:val="26"/>
          <w:szCs w:val="26"/>
          <w:shd w:val="clear" w:color="auto" w:fill="FFFFFF"/>
          <w:lang w:val="en-US" w:eastAsia="en-US"/>
        </w:rPr>
        <w:t>Th</w:t>
      </w:r>
      <w:r w:rsidRPr="006D6E98">
        <w:rPr>
          <w:rFonts w:ascii="Times New Roman" w:eastAsia="Times New Roman" w:hAnsi="Times New Roman" w:cs="Times New Roman"/>
          <w:color w:val="000000"/>
          <w:kern w:val="0"/>
          <w:sz w:val="26"/>
          <w:szCs w:val="26"/>
          <w:shd w:val="clear" w:color="auto" w:fill="FFFFFF"/>
          <w:lang w:eastAsia="en-US"/>
        </w:rPr>
        <w:t xml:space="preserve">2 </w:t>
      </w:r>
      <w:r w:rsidRPr="006D6E98">
        <w:rPr>
          <w:rFonts w:ascii="Times New Roman" w:eastAsia="Times New Roman" w:hAnsi="Times New Roman" w:cs="Times New Roman"/>
          <w:color w:val="000000"/>
          <w:kern w:val="0"/>
          <w:sz w:val="26"/>
          <w:szCs w:val="26"/>
          <w:shd w:val="clear" w:color="auto" w:fill="FFFFFF"/>
          <w:lang w:eastAsia="ru-RU"/>
        </w:rPr>
        <w:t xml:space="preserve">и вовлечении в процесс других клеток </w:t>
      </w:r>
      <w:r w:rsidRPr="006D6E98">
        <w:rPr>
          <w:rFonts w:ascii="Times New Roman" w:eastAsia="Times New Roman" w:hAnsi="Times New Roman" w:cs="Times New Roman"/>
          <w:color w:val="000000"/>
          <w:kern w:val="0"/>
          <w:sz w:val="26"/>
          <w:szCs w:val="26"/>
          <w:shd w:val="clear" w:color="auto" w:fill="FFFFFF"/>
          <w:lang w:eastAsia="en-US"/>
        </w:rPr>
        <w:t>(</w:t>
      </w:r>
      <w:r w:rsidRPr="006D6E98">
        <w:rPr>
          <w:rFonts w:ascii="Times New Roman" w:eastAsia="Times New Roman" w:hAnsi="Times New Roman" w:cs="Times New Roman"/>
          <w:color w:val="000000"/>
          <w:kern w:val="0"/>
          <w:sz w:val="26"/>
          <w:szCs w:val="26"/>
          <w:shd w:val="clear" w:color="auto" w:fill="FFFFFF"/>
          <w:lang w:val="en-US" w:eastAsia="en-US"/>
        </w:rPr>
        <w:t>Trl</w:t>
      </w:r>
      <w:r w:rsidRPr="006D6E98">
        <w:rPr>
          <w:rFonts w:ascii="Times New Roman" w:eastAsia="Times New Roman" w:hAnsi="Times New Roman" w:cs="Times New Roman"/>
          <w:color w:val="000000"/>
          <w:kern w:val="0"/>
          <w:sz w:val="26"/>
          <w:szCs w:val="26"/>
          <w:shd w:val="clear" w:color="auto" w:fill="FFFFFF"/>
          <w:lang w:eastAsia="en-US"/>
        </w:rPr>
        <w:t xml:space="preserve">, </w:t>
      </w:r>
      <w:r w:rsidRPr="006D6E98">
        <w:rPr>
          <w:rFonts w:ascii="Times New Roman" w:eastAsia="Times New Roman" w:hAnsi="Times New Roman" w:cs="Times New Roman"/>
          <w:color w:val="000000"/>
          <w:kern w:val="0"/>
          <w:sz w:val="26"/>
          <w:szCs w:val="26"/>
          <w:shd w:val="clear" w:color="auto" w:fill="FFFFFF"/>
          <w:lang w:eastAsia="ru-RU"/>
        </w:rPr>
        <w:t>дендритных клеток и др.).</w:t>
      </w:r>
    </w:p>
    <w:p w14:paraId="0DEAE6B0" w14:textId="77777777" w:rsidR="006D6E98" w:rsidRPr="006D6E98" w:rsidRDefault="006D6E98" w:rsidP="006D6E98">
      <w:pPr>
        <w:numPr>
          <w:ilvl w:val="0"/>
          <w:numId w:val="47"/>
        </w:numPr>
        <w:tabs>
          <w:tab w:val="clear" w:pos="709"/>
          <w:tab w:val="left" w:pos="366"/>
        </w:tabs>
        <w:suppressAutoHyphens w:val="0"/>
        <w:spacing w:after="0" w:line="442" w:lineRule="exact"/>
        <w:ind w:left="400" w:hanging="400"/>
        <w:jc w:val="left"/>
        <w:rPr>
          <w:rFonts w:ascii="Times New Roman" w:eastAsia="Times New Roman" w:hAnsi="Times New Roman" w:cs="Times New Roman"/>
          <w:kern w:val="0"/>
          <w:sz w:val="26"/>
          <w:szCs w:val="26"/>
          <w:lang w:eastAsia="ru-RU"/>
        </w:rPr>
      </w:pPr>
      <w:r w:rsidRPr="006D6E98">
        <w:rPr>
          <w:rFonts w:ascii="Times New Roman" w:eastAsia="Times New Roman" w:hAnsi="Times New Roman" w:cs="Times New Roman"/>
          <w:color w:val="000000"/>
          <w:kern w:val="0"/>
          <w:sz w:val="26"/>
          <w:szCs w:val="26"/>
          <w:shd w:val="clear" w:color="auto" w:fill="FFFFFF"/>
          <w:lang w:eastAsia="ru-RU"/>
        </w:rPr>
        <w:t xml:space="preserve">У пациентов с мутациями в гене филаггрина зарегистрировано в периоде ремиссии болезни достоверное повышение в кожных экссудатах содержания </w:t>
      </w:r>
      <w:r w:rsidRPr="006D6E98">
        <w:rPr>
          <w:rFonts w:ascii="Times New Roman" w:eastAsia="Times New Roman" w:hAnsi="Times New Roman" w:cs="Times New Roman"/>
          <w:color w:val="000000"/>
          <w:kern w:val="0"/>
          <w:sz w:val="26"/>
          <w:szCs w:val="26"/>
          <w:shd w:val="clear" w:color="auto" w:fill="FFFFFF"/>
          <w:lang w:val="en-US" w:eastAsia="en-US"/>
        </w:rPr>
        <w:t>IL</w:t>
      </w:r>
      <w:r w:rsidRPr="006D6E98">
        <w:rPr>
          <w:rFonts w:ascii="Times New Roman" w:eastAsia="Times New Roman" w:hAnsi="Times New Roman" w:cs="Times New Roman"/>
          <w:color w:val="000000"/>
          <w:kern w:val="0"/>
          <w:sz w:val="26"/>
          <w:szCs w:val="26"/>
          <w:shd w:val="clear" w:color="auto" w:fill="FFFFFF"/>
          <w:lang w:eastAsia="en-US"/>
        </w:rPr>
        <w:t xml:space="preserve">-4 </w:t>
      </w:r>
      <w:r w:rsidRPr="006D6E98">
        <w:rPr>
          <w:rFonts w:ascii="Times New Roman" w:eastAsia="Times New Roman" w:hAnsi="Times New Roman" w:cs="Times New Roman"/>
          <w:color w:val="000000"/>
          <w:kern w:val="0"/>
          <w:sz w:val="26"/>
          <w:szCs w:val="26"/>
          <w:shd w:val="clear" w:color="auto" w:fill="FFFFFF"/>
          <w:lang w:eastAsia="ru-RU"/>
        </w:rPr>
        <w:t xml:space="preserve">и </w:t>
      </w:r>
      <w:r w:rsidRPr="006D6E98">
        <w:rPr>
          <w:rFonts w:ascii="Times New Roman" w:eastAsia="Times New Roman" w:hAnsi="Times New Roman" w:cs="Times New Roman"/>
          <w:color w:val="000000"/>
          <w:kern w:val="0"/>
          <w:sz w:val="26"/>
          <w:szCs w:val="26"/>
          <w:shd w:val="clear" w:color="auto" w:fill="FFFFFF"/>
          <w:lang w:val="en-US" w:eastAsia="en-US"/>
        </w:rPr>
        <w:t>IL</w:t>
      </w:r>
      <w:r w:rsidRPr="006D6E98">
        <w:rPr>
          <w:rFonts w:ascii="Times New Roman" w:eastAsia="Times New Roman" w:hAnsi="Times New Roman" w:cs="Times New Roman"/>
          <w:color w:val="000000"/>
          <w:kern w:val="0"/>
          <w:sz w:val="26"/>
          <w:szCs w:val="26"/>
          <w:shd w:val="clear" w:color="auto" w:fill="FFFFFF"/>
          <w:lang w:eastAsia="en-US"/>
        </w:rPr>
        <w:t xml:space="preserve">-17 </w:t>
      </w:r>
      <w:r w:rsidRPr="006D6E98">
        <w:rPr>
          <w:rFonts w:ascii="Times New Roman" w:eastAsia="Times New Roman" w:hAnsi="Times New Roman" w:cs="Times New Roman"/>
          <w:color w:val="000000"/>
          <w:kern w:val="0"/>
          <w:sz w:val="26"/>
          <w:szCs w:val="26"/>
          <w:shd w:val="clear" w:color="auto" w:fill="FFFFFF"/>
          <w:lang w:eastAsia="ru-RU"/>
        </w:rPr>
        <w:t>по сравнению с пациентами без мутаций, что может отражать более высокий уровень резидуального аллергического воспаления в коже в этой группе пациентов.</w:t>
      </w:r>
    </w:p>
    <w:p w14:paraId="07A0A84F" w14:textId="77777777" w:rsidR="006D6E98" w:rsidRPr="006D6E98" w:rsidRDefault="006D6E98" w:rsidP="006D6E98">
      <w:pPr>
        <w:numPr>
          <w:ilvl w:val="0"/>
          <w:numId w:val="47"/>
        </w:numPr>
        <w:tabs>
          <w:tab w:val="clear" w:pos="709"/>
          <w:tab w:val="left" w:pos="366"/>
        </w:tabs>
        <w:suppressAutoHyphens w:val="0"/>
        <w:spacing w:after="0" w:line="442" w:lineRule="exact"/>
        <w:ind w:left="400" w:hanging="400"/>
        <w:jc w:val="left"/>
        <w:rPr>
          <w:rFonts w:ascii="Times New Roman" w:eastAsia="Times New Roman" w:hAnsi="Times New Roman" w:cs="Times New Roman"/>
          <w:kern w:val="0"/>
          <w:sz w:val="26"/>
          <w:szCs w:val="26"/>
          <w:lang w:eastAsia="ru-RU"/>
        </w:rPr>
      </w:pPr>
      <w:r w:rsidRPr="006D6E98">
        <w:rPr>
          <w:rFonts w:ascii="Times New Roman" w:eastAsia="Times New Roman" w:hAnsi="Times New Roman" w:cs="Times New Roman"/>
          <w:color w:val="000000"/>
          <w:kern w:val="0"/>
          <w:sz w:val="26"/>
          <w:szCs w:val="26"/>
          <w:shd w:val="clear" w:color="auto" w:fill="FFFFFF"/>
          <w:lang w:eastAsia="ru-RU"/>
        </w:rPr>
        <w:t xml:space="preserve">В период обострения атопического дерматита у пациентов обеих групп отмечается достоверное повышение </w:t>
      </w:r>
      <w:r w:rsidRPr="006D6E98">
        <w:rPr>
          <w:rFonts w:ascii="Times New Roman" w:eastAsia="Times New Roman" w:hAnsi="Times New Roman" w:cs="Times New Roman"/>
          <w:color w:val="000000"/>
          <w:kern w:val="0"/>
          <w:sz w:val="26"/>
          <w:szCs w:val="26"/>
          <w:shd w:val="clear" w:color="auto" w:fill="FFFFFF"/>
          <w:lang w:val="en-US" w:eastAsia="en-US"/>
        </w:rPr>
        <w:t>CDla</w:t>
      </w:r>
      <w:r w:rsidRPr="006D6E98">
        <w:rPr>
          <w:rFonts w:ascii="Times New Roman" w:eastAsia="Times New Roman" w:hAnsi="Times New Roman" w:cs="Times New Roman"/>
          <w:color w:val="000000"/>
          <w:kern w:val="0"/>
          <w:sz w:val="26"/>
          <w:szCs w:val="26"/>
          <w:shd w:val="clear" w:color="auto" w:fill="FFFFFF"/>
          <w:lang w:eastAsia="en-US"/>
        </w:rPr>
        <w:t xml:space="preserve">+ </w:t>
      </w:r>
      <w:r w:rsidRPr="006D6E98">
        <w:rPr>
          <w:rFonts w:ascii="Times New Roman" w:eastAsia="Times New Roman" w:hAnsi="Times New Roman" w:cs="Times New Roman"/>
          <w:color w:val="000000"/>
          <w:kern w:val="0"/>
          <w:sz w:val="26"/>
          <w:szCs w:val="26"/>
          <w:shd w:val="clear" w:color="auto" w:fill="FFFFFF"/>
          <w:lang w:eastAsia="ru-RU"/>
        </w:rPr>
        <w:t xml:space="preserve">клеток Лангерганса в эпидермисе и </w:t>
      </w:r>
      <w:r w:rsidRPr="006D6E98">
        <w:rPr>
          <w:rFonts w:ascii="Times New Roman" w:eastAsia="Times New Roman" w:hAnsi="Times New Roman" w:cs="Times New Roman"/>
          <w:color w:val="000000"/>
          <w:kern w:val="0"/>
          <w:sz w:val="26"/>
          <w:szCs w:val="26"/>
          <w:shd w:val="clear" w:color="auto" w:fill="FFFFFF"/>
          <w:lang w:val="en-US" w:eastAsia="en-US"/>
        </w:rPr>
        <w:t>CD</w:t>
      </w:r>
      <w:r w:rsidRPr="006D6E98">
        <w:rPr>
          <w:rFonts w:ascii="Times New Roman" w:eastAsia="Times New Roman" w:hAnsi="Times New Roman" w:cs="Times New Roman"/>
          <w:color w:val="000000"/>
          <w:kern w:val="0"/>
          <w:sz w:val="26"/>
          <w:szCs w:val="26"/>
          <w:shd w:val="clear" w:color="auto" w:fill="FFFFFF"/>
          <w:lang w:eastAsia="en-US"/>
        </w:rPr>
        <w:t xml:space="preserve">68+ </w:t>
      </w:r>
      <w:r w:rsidRPr="006D6E98">
        <w:rPr>
          <w:rFonts w:ascii="Times New Roman" w:eastAsia="Times New Roman" w:hAnsi="Times New Roman" w:cs="Times New Roman"/>
          <w:color w:val="000000"/>
          <w:kern w:val="0"/>
          <w:sz w:val="26"/>
          <w:szCs w:val="26"/>
          <w:shd w:val="clear" w:color="auto" w:fill="FFFFFF"/>
          <w:lang w:eastAsia="ru-RU"/>
        </w:rPr>
        <w:t xml:space="preserve">клеток </w:t>
      </w:r>
      <w:r w:rsidRPr="006D6E98">
        <w:rPr>
          <w:rFonts w:ascii="Times New Roman" w:eastAsia="Times New Roman" w:hAnsi="Times New Roman" w:cs="Times New Roman"/>
          <w:color w:val="000000"/>
          <w:kern w:val="0"/>
          <w:sz w:val="26"/>
          <w:szCs w:val="26"/>
          <w:shd w:val="clear" w:color="auto" w:fill="FFFFFF"/>
          <w:lang w:eastAsia="ru-RU"/>
        </w:rPr>
        <w:lastRenderedPageBreak/>
        <w:t>(макрофагов) в дерме по сравнению со здоровыми лицами, что отражает высокий уровень распределения антигенпредставляющих клеток в коже и процессов её ремоделирования при атопическом дерматите.</w:t>
      </w:r>
    </w:p>
    <w:p w14:paraId="3965A548" w14:textId="77777777" w:rsidR="006D6E98" w:rsidRPr="006D6E98" w:rsidRDefault="006D6E98" w:rsidP="006D6E98">
      <w:pPr>
        <w:numPr>
          <w:ilvl w:val="0"/>
          <w:numId w:val="47"/>
        </w:numPr>
        <w:tabs>
          <w:tab w:val="clear" w:pos="709"/>
          <w:tab w:val="left" w:pos="366"/>
        </w:tabs>
        <w:suppressAutoHyphens w:val="0"/>
        <w:spacing w:after="0" w:line="442" w:lineRule="exact"/>
        <w:ind w:left="400" w:hanging="400"/>
        <w:jc w:val="left"/>
        <w:rPr>
          <w:rFonts w:ascii="Times New Roman" w:eastAsia="Times New Roman" w:hAnsi="Times New Roman" w:cs="Times New Roman"/>
          <w:kern w:val="0"/>
          <w:sz w:val="26"/>
          <w:szCs w:val="26"/>
          <w:lang w:eastAsia="ru-RU"/>
        </w:rPr>
      </w:pPr>
      <w:r w:rsidRPr="006D6E98">
        <w:rPr>
          <w:rFonts w:ascii="Times New Roman" w:eastAsia="Times New Roman" w:hAnsi="Times New Roman" w:cs="Times New Roman"/>
          <w:color w:val="000000"/>
          <w:kern w:val="0"/>
          <w:sz w:val="26"/>
          <w:szCs w:val="26"/>
          <w:shd w:val="clear" w:color="auto" w:fill="FFFFFF"/>
          <w:lang w:eastAsia="ru-RU"/>
        </w:rPr>
        <w:t xml:space="preserve">У пациентов с мутациями в гене филаггрина зарегистрировано достоверное повышение </w:t>
      </w:r>
      <w:r w:rsidRPr="006D6E98">
        <w:rPr>
          <w:rFonts w:ascii="Times New Roman" w:eastAsia="Times New Roman" w:hAnsi="Times New Roman" w:cs="Times New Roman"/>
          <w:color w:val="000000"/>
          <w:kern w:val="0"/>
          <w:sz w:val="26"/>
          <w:szCs w:val="26"/>
          <w:shd w:val="clear" w:color="auto" w:fill="FFFFFF"/>
          <w:lang w:val="en-US" w:eastAsia="en-US"/>
        </w:rPr>
        <w:t>CDla</w:t>
      </w:r>
      <w:r w:rsidRPr="006D6E98">
        <w:rPr>
          <w:rFonts w:ascii="Times New Roman" w:eastAsia="Times New Roman" w:hAnsi="Times New Roman" w:cs="Times New Roman"/>
          <w:color w:val="000000"/>
          <w:kern w:val="0"/>
          <w:sz w:val="26"/>
          <w:szCs w:val="26"/>
          <w:shd w:val="clear" w:color="auto" w:fill="FFFFFF"/>
          <w:lang w:eastAsia="en-US"/>
        </w:rPr>
        <w:t xml:space="preserve">+ </w:t>
      </w:r>
      <w:r w:rsidRPr="006D6E98">
        <w:rPr>
          <w:rFonts w:ascii="Times New Roman" w:eastAsia="Times New Roman" w:hAnsi="Times New Roman" w:cs="Times New Roman"/>
          <w:color w:val="000000"/>
          <w:kern w:val="0"/>
          <w:sz w:val="26"/>
          <w:szCs w:val="26"/>
          <w:shd w:val="clear" w:color="auto" w:fill="FFFFFF"/>
          <w:lang w:eastAsia="ru-RU"/>
        </w:rPr>
        <w:t>клеток Лангерганса и их отростков в периоде ремиссии болезни по сравнению с контролем й с группой пациентов без мутаций, что свидетельствует о более высоком уровне готовности к инициации иммунных ответов в коже у больных данной группы.</w:t>
      </w:r>
    </w:p>
    <w:p w14:paraId="596414EF" w14:textId="77777777" w:rsidR="006D6E98" w:rsidRPr="006D6E98" w:rsidRDefault="006D6E98" w:rsidP="006D6E98"/>
    <w:sectPr w:rsidR="006D6E98" w:rsidRPr="006D6E9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74F6D" w14:textId="77777777" w:rsidR="006109B4" w:rsidRDefault="006109B4">
      <w:pPr>
        <w:spacing w:after="0" w:line="240" w:lineRule="auto"/>
      </w:pPr>
      <w:r>
        <w:separator/>
      </w:r>
    </w:p>
  </w:endnote>
  <w:endnote w:type="continuationSeparator" w:id="0">
    <w:p w14:paraId="41009A7F" w14:textId="77777777" w:rsidR="006109B4" w:rsidRDefault="00610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Yu Gothic"/>
    <w:panose1 w:val="02020609040205080304"/>
    <w:charset w:val="80"/>
    <w:family w:val="roman"/>
    <w:pitch w:val="fixed"/>
    <w:sig w:usb0="00000203"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69C6B" w14:textId="77777777" w:rsidR="006109B4" w:rsidRDefault="006109B4"/>
    <w:p w14:paraId="3EDBAA95" w14:textId="77777777" w:rsidR="006109B4" w:rsidRDefault="006109B4"/>
    <w:p w14:paraId="0C2BFDC2" w14:textId="77777777" w:rsidR="006109B4" w:rsidRDefault="006109B4"/>
    <w:p w14:paraId="0EB2B6F9" w14:textId="77777777" w:rsidR="006109B4" w:rsidRDefault="006109B4"/>
    <w:p w14:paraId="79222A79" w14:textId="77777777" w:rsidR="006109B4" w:rsidRDefault="006109B4"/>
    <w:p w14:paraId="2EC450C1" w14:textId="77777777" w:rsidR="006109B4" w:rsidRDefault="006109B4"/>
    <w:p w14:paraId="3C5ACC10" w14:textId="77777777" w:rsidR="006109B4" w:rsidRDefault="006109B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81074F" wp14:editId="6902468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3E94E" w14:textId="77777777" w:rsidR="006109B4" w:rsidRDefault="006109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8107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493E94E" w14:textId="77777777" w:rsidR="006109B4" w:rsidRDefault="006109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535463" w14:textId="77777777" w:rsidR="006109B4" w:rsidRDefault="006109B4"/>
    <w:p w14:paraId="51D913E2" w14:textId="77777777" w:rsidR="006109B4" w:rsidRDefault="006109B4"/>
    <w:p w14:paraId="0FDCAE9B" w14:textId="77777777" w:rsidR="006109B4" w:rsidRDefault="006109B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597BCC" wp14:editId="5EEEFC2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B7A9E" w14:textId="77777777" w:rsidR="006109B4" w:rsidRDefault="006109B4"/>
                          <w:p w14:paraId="427BB319" w14:textId="77777777" w:rsidR="006109B4" w:rsidRDefault="006109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597BC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A5B7A9E" w14:textId="77777777" w:rsidR="006109B4" w:rsidRDefault="006109B4"/>
                    <w:p w14:paraId="427BB319" w14:textId="77777777" w:rsidR="006109B4" w:rsidRDefault="006109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233133" w14:textId="77777777" w:rsidR="006109B4" w:rsidRDefault="006109B4"/>
    <w:p w14:paraId="0123308C" w14:textId="77777777" w:rsidR="006109B4" w:rsidRDefault="006109B4">
      <w:pPr>
        <w:rPr>
          <w:sz w:val="2"/>
          <w:szCs w:val="2"/>
        </w:rPr>
      </w:pPr>
    </w:p>
    <w:p w14:paraId="3E0A151F" w14:textId="77777777" w:rsidR="006109B4" w:rsidRDefault="006109B4"/>
    <w:p w14:paraId="23D90AD3" w14:textId="77777777" w:rsidR="006109B4" w:rsidRDefault="006109B4">
      <w:pPr>
        <w:spacing w:after="0" w:line="240" w:lineRule="auto"/>
      </w:pPr>
    </w:p>
  </w:footnote>
  <w:footnote w:type="continuationSeparator" w:id="0">
    <w:p w14:paraId="35B71B9B" w14:textId="77777777" w:rsidR="006109B4" w:rsidRDefault="00610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5" w15:restartNumberingAfterBreak="0">
    <w:nsid w:val="00000005"/>
    <w:multiLevelType w:val="multilevel"/>
    <w:tmpl w:val="00000004"/>
    <w:lvl w:ilvl="0">
      <w:start w:val="1"/>
      <w:numFmt w:val="bullet"/>
      <w:lvlText w:val="-"/>
      <w:lvlJc w:val="left"/>
      <w:rPr>
        <w:rFonts w:ascii="MS Mincho" w:hAnsi="Courier New" w:cs="MS Mincho"/>
        <w:b/>
        <w:bCs/>
        <w:i w:val="0"/>
        <w:iCs w:val="0"/>
        <w:smallCaps w:val="0"/>
        <w:strike w:val="0"/>
        <w:color w:val="000000"/>
        <w:spacing w:val="-30"/>
        <w:w w:val="100"/>
        <w:position w:val="0"/>
        <w:sz w:val="27"/>
        <w:szCs w:val="27"/>
        <w:u w:val="none"/>
      </w:rPr>
    </w:lvl>
    <w:lvl w:ilvl="1">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6" w15:restartNumberingAfterBreak="0">
    <w:nsid w:val="00000007"/>
    <w:multiLevelType w:val="multilevel"/>
    <w:tmpl w:val="00000006"/>
    <w:lvl w:ilvl="0">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2">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3">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4">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5">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6">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7">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8">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7" w15:restartNumberingAfterBreak="0">
    <w:nsid w:val="00000009"/>
    <w:multiLevelType w:val="multilevel"/>
    <w:tmpl w:val="00000008"/>
    <w:lvl w:ilvl="0">
      <w:start w:val="53"/>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111"/>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174"/>
      <w:numFmt w:val="decimal"/>
      <w:lvlText w:val="%3."/>
      <w:lvlJc w:val="left"/>
      <w:rPr>
        <w:rFonts w:ascii="MS Mincho" w:hAnsi="Courier New" w:cs="MS Mincho"/>
        <w:b/>
        <w:bCs/>
        <w:i w:val="0"/>
        <w:iCs w:val="0"/>
        <w:smallCaps w:val="0"/>
        <w:strike w:val="0"/>
        <w:color w:val="000000"/>
        <w:spacing w:val="0"/>
        <w:w w:val="100"/>
        <w:position w:val="0"/>
        <w:sz w:val="25"/>
        <w:szCs w:val="25"/>
        <w:u w:val="none"/>
      </w:rPr>
    </w:lvl>
    <w:lvl w:ilvl="3">
      <w:start w:val="210"/>
      <w:numFmt w:val="decimal"/>
      <w:lvlText w:val="%4."/>
      <w:lvlJc w:val="left"/>
      <w:rPr>
        <w:rFonts w:ascii="MS Mincho" w:hAnsi="Courier New" w:cs="MS Mincho"/>
        <w:b/>
        <w:bCs/>
        <w:i w:val="0"/>
        <w:iCs w:val="0"/>
        <w:smallCaps w:val="0"/>
        <w:strike w:val="0"/>
        <w:color w:val="000000"/>
        <w:spacing w:val="0"/>
        <w:w w:val="100"/>
        <w:position w:val="0"/>
        <w:sz w:val="25"/>
        <w:szCs w:val="25"/>
        <w:u w:val="none"/>
      </w:rPr>
    </w:lvl>
    <w:lvl w:ilvl="4">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5">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6">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7">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8">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abstractNum>
  <w:abstractNum w:abstractNumId="8" w15:restartNumberingAfterBreak="0">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10"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23"/>
    <w:multiLevelType w:val="multilevel"/>
    <w:tmpl w:val="0000002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8"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2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5"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6"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7"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8"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9"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4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5" w15:restartNumberingAfterBreak="0">
    <w:nsid w:val="00000053"/>
    <w:multiLevelType w:val="multilevel"/>
    <w:tmpl w:val="0000005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abstractNum>
  <w:abstractNum w:abstractNumId="46"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7" w15:restartNumberingAfterBreak="0">
    <w:nsid w:val="00000055"/>
    <w:multiLevelType w:val="multilevel"/>
    <w:tmpl w:val="0000005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8" w15:restartNumberingAfterBreak="0">
    <w:nsid w:val="00000057"/>
    <w:multiLevelType w:val="multilevel"/>
    <w:tmpl w:val="0000005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1"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3" w15:restartNumberingAfterBreak="0">
    <w:nsid w:val="00000061"/>
    <w:multiLevelType w:val="multilevel"/>
    <w:tmpl w:val="0000006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4" w15:restartNumberingAfterBreak="0">
    <w:nsid w:val="00000063"/>
    <w:multiLevelType w:val="multilevel"/>
    <w:tmpl w:val="00000062"/>
    <w:lvl w:ilvl="0">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55" w15:restartNumberingAfterBreak="0">
    <w:nsid w:val="00000065"/>
    <w:multiLevelType w:val="multilevel"/>
    <w:tmpl w:val="000000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6" w15:restartNumberingAfterBreak="0">
    <w:nsid w:val="00000067"/>
    <w:multiLevelType w:val="multilevel"/>
    <w:tmpl w:val="0000006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0" w15:restartNumberingAfterBreak="0">
    <w:nsid w:val="00000077"/>
    <w:multiLevelType w:val="multilevel"/>
    <w:tmpl w:val="00000076"/>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2" w15:restartNumberingAfterBreak="0">
    <w:nsid w:val="0000007F"/>
    <w:multiLevelType w:val="multilevel"/>
    <w:tmpl w:val="000000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6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65"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6"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67"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8"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9"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0" w15:restartNumberingAfterBreak="0">
    <w:nsid w:val="0000008F"/>
    <w:multiLevelType w:val="multilevel"/>
    <w:tmpl w:val="0000008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3" w15:restartNumberingAfterBreak="0">
    <w:nsid w:val="00000097"/>
    <w:multiLevelType w:val="multilevel"/>
    <w:tmpl w:val="000000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75"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76"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7"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8"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9"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0"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1"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2"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3"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4" w15:restartNumberingAfterBreak="0">
    <w:nsid w:val="000000C7"/>
    <w:multiLevelType w:val="multilevel"/>
    <w:tmpl w:val="000000C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5" w15:restartNumberingAfterBreak="0">
    <w:nsid w:val="000000CD"/>
    <w:multiLevelType w:val="multilevel"/>
    <w:tmpl w:val="000000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6" w15:restartNumberingAfterBreak="0">
    <w:nsid w:val="000000D5"/>
    <w:multiLevelType w:val="multilevel"/>
    <w:tmpl w:val="000000D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7"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0"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1"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2"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3"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4"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5"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6"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7"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8"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9"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2"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3"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4"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5" w15:restartNumberingAfterBreak="0">
    <w:nsid w:val="22AA0CD7"/>
    <w:multiLevelType w:val="singleLevel"/>
    <w:tmpl w:val="A4887E74"/>
    <w:lvl w:ilvl="0">
      <w:start w:val="4"/>
      <w:numFmt w:val="decimal"/>
      <w:lvlText w:val="%1."/>
      <w:legacy w:legacy="1" w:legacySpace="0" w:legacyIndent="279"/>
      <w:lvlJc w:val="left"/>
      <w:rPr>
        <w:rFonts w:ascii="Times New Roman" w:hAnsi="Times New Roman" w:cs="Times New Roman" w:hint="default"/>
      </w:rPr>
    </w:lvl>
  </w:abstractNum>
  <w:abstractNum w:abstractNumId="10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07"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8" w15:restartNumberingAfterBreak="0">
    <w:nsid w:val="2D9C6736"/>
    <w:multiLevelType w:val="singleLevel"/>
    <w:tmpl w:val="7B7E162E"/>
    <w:lvl w:ilvl="0">
      <w:start w:val="2"/>
      <w:numFmt w:val="decimal"/>
      <w:lvlText w:val="%1."/>
      <w:legacy w:legacy="1" w:legacySpace="0" w:legacyIndent="279"/>
      <w:lvlJc w:val="left"/>
      <w:rPr>
        <w:rFonts w:ascii="Times New Roman" w:hAnsi="Times New Roman" w:cs="Times New Roman" w:hint="default"/>
      </w:rPr>
    </w:lvl>
  </w:abstractNum>
  <w:abstractNum w:abstractNumId="109" w15:restartNumberingAfterBreak="0">
    <w:nsid w:val="3D6E6FA7"/>
    <w:multiLevelType w:val="hybridMultilevel"/>
    <w:tmpl w:val="822EC642"/>
    <w:lvl w:ilvl="0" w:tplc="0178A954">
      <w:start w:val="1"/>
      <w:numFmt w:val="decimal"/>
      <w:lvlText w:val="%1."/>
      <w:lvlJc w:val="left"/>
      <w:pPr>
        <w:tabs>
          <w:tab w:val="num" w:pos="17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1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52"/>
  </w:num>
  <w:num w:numId="6">
    <w:abstractNumId w:val="4"/>
  </w:num>
  <w:num w:numId="7">
    <w:abstractNumId w:val="5"/>
  </w:num>
  <w:num w:numId="8">
    <w:abstractNumId w:val="6"/>
  </w:num>
  <w:num w:numId="9">
    <w:abstractNumId w:val="7"/>
  </w:num>
  <w:num w:numId="10">
    <w:abstractNumId w:val="108"/>
  </w:num>
  <w:num w:numId="11">
    <w:abstractNumId w:val="105"/>
  </w:num>
  <w:num w:numId="12">
    <w:abstractNumId w:val="9"/>
  </w:num>
  <w:num w:numId="13">
    <w:abstractNumId w:val="59"/>
  </w:num>
  <w:num w:numId="14">
    <w:abstractNumId w:val="10"/>
  </w:num>
  <w:num w:numId="15">
    <w:abstractNumId w:val="39"/>
  </w:num>
  <w:num w:numId="16">
    <w:abstractNumId w:val="84"/>
  </w:num>
  <w:num w:numId="17">
    <w:abstractNumId w:val="85"/>
  </w:num>
  <w:num w:numId="18">
    <w:abstractNumId w:val="62"/>
  </w:num>
  <w:num w:numId="19">
    <w:abstractNumId w:val="64"/>
  </w:num>
  <w:num w:numId="20">
    <w:abstractNumId w:val="65"/>
  </w:num>
  <w:num w:numId="21">
    <w:abstractNumId w:val="32"/>
  </w:num>
  <w:num w:numId="22">
    <w:abstractNumId w:val="50"/>
  </w:num>
  <w:num w:numId="23">
    <w:abstractNumId w:val="51"/>
  </w:num>
  <w:num w:numId="24">
    <w:abstractNumId w:val="55"/>
  </w:num>
  <w:num w:numId="25">
    <w:abstractNumId w:val="73"/>
  </w:num>
  <w:num w:numId="26">
    <w:abstractNumId w:val="57"/>
  </w:num>
  <w:num w:numId="27">
    <w:abstractNumId w:val="58"/>
  </w:num>
  <w:num w:numId="28">
    <w:abstractNumId w:val="45"/>
  </w:num>
  <w:num w:numId="29">
    <w:abstractNumId w:val="56"/>
  </w:num>
  <w:num w:numId="30">
    <w:abstractNumId w:val="16"/>
  </w:num>
  <w:num w:numId="31">
    <w:abstractNumId w:val="109"/>
  </w:num>
  <w:num w:numId="32">
    <w:abstractNumId w:val="70"/>
  </w:num>
  <w:num w:numId="33">
    <w:abstractNumId w:val="47"/>
  </w:num>
  <w:num w:numId="34">
    <w:abstractNumId w:val="48"/>
  </w:num>
  <w:num w:numId="35">
    <w:abstractNumId w:val="60"/>
  </w:num>
  <w:num w:numId="36">
    <w:abstractNumId w:val="12"/>
  </w:num>
  <w:num w:numId="37">
    <w:abstractNumId w:val="14"/>
  </w:num>
  <w:num w:numId="38">
    <w:abstractNumId w:val="54"/>
  </w:num>
  <w:num w:numId="39">
    <w:abstractNumId w:val="67"/>
  </w:num>
  <w:num w:numId="40">
    <w:abstractNumId w:val="53"/>
  </w:num>
  <w:num w:numId="41">
    <w:abstractNumId w:val="26"/>
  </w:num>
  <w:num w:numId="42">
    <w:abstractNumId w:val="28"/>
  </w:num>
  <w:num w:numId="43">
    <w:abstractNumId w:val="71"/>
  </w:num>
  <w:num w:numId="44">
    <w:abstractNumId w:val="35"/>
  </w:num>
  <w:num w:numId="45">
    <w:abstractNumId w:val="86"/>
  </w:num>
  <w:num w:numId="46">
    <w:abstractNumId w:val="8"/>
  </w:num>
  <w:num w:numId="4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9B4"/>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103776</TotalTime>
  <Pages>4</Pages>
  <Words>718</Words>
  <Characters>4096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1093</cp:revision>
  <cp:lastPrinted>2009-02-06T05:36:00Z</cp:lastPrinted>
  <dcterms:created xsi:type="dcterms:W3CDTF">2024-01-07T13:43:00Z</dcterms:created>
  <dcterms:modified xsi:type="dcterms:W3CDTF">2025-05-31T20:26:00Z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