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8AA3E" w14:textId="161DFA13" w:rsidR="00C3539A" w:rsidRDefault="00805349" w:rsidP="00805349">
      <w:r w:rsidRPr="00805349">
        <w:rPr>
          <w:rFonts w:hint="eastAsia"/>
        </w:rPr>
        <w:t>Ветеринарная</w:t>
      </w:r>
      <w:r w:rsidRPr="00805349">
        <w:t xml:space="preserve"> </w:t>
      </w:r>
      <w:r w:rsidRPr="00805349">
        <w:rPr>
          <w:rFonts w:hint="eastAsia"/>
        </w:rPr>
        <w:t>служба</w:t>
      </w:r>
      <w:r w:rsidRPr="00805349">
        <w:t xml:space="preserve"> </w:t>
      </w:r>
      <w:r w:rsidRPr="00805349">
        <w:rPr>
          <w:rFonts w:hint="eastAsia"/>
        </w:rPr>
        <w:t>сельского</w:t>
      </w:r>
      <w:r w:rsidRPr="00805349">
        <w:t xml:space="preserve"> </w:t>
      </w:r>
      <w:r w:rsidRPr="00805349">
        <w:rPr>
          <w:rFonts w:hint="eastAsia"/>
        </w:rPr>
        <w:t>района</w:t>
      </w:r>
      <w:r w:rsidRPr="00805349">
        <w:t xml:space="preserve"> </w:t>
      </w:r>
      <w:r w:rsidRPr="00805349">
        <w:rPr>
          <w:rFonts w:hint="eastAsia"/>
        </w:rPr>
        <w:t>в</w:t>
      </w:r>
      <w:r w:rsidRPr="00805349">
        <w:t xml:space="preserve"> </w:t>
      </w:r>
      <w:r w:rsidRPr="00805349">
        <w:rPr>
          <w:rFonts w:hint="eastAsia"/>
        </w:rPr>
        <w:t>условиях</w:t>
      </w:r>
      <w:r w:rsidRPr="00805349">
        <w:t xml:space="preserve"> </w:t>
      </w:r>
      <w:r w:rsidRPr="00805349">
        <w:rPr>
          <w:rFonts w:hint="eastAsia"/>
        </w:rPr>
        <w:t>формирования</w:t>
      </w:r>
      <w:r w:rsidRPr="00805349">
        <w:t xml:space="preserve"> </w:t>
      </w:r>
      <w:r w:rsidRPr="00805349">
        <w:rPr>
          <w:rFonts w:hint="eastAsia"/>
        </w:rPr>
        <w:t>рынка</w:t>
      </w:r>
      <w:r w:rsidRPr="00805349">
        <w:t xml:space="preserve"> </w:t>
      </w:r>
      <w:r w:rsidRPr="00805349">
        <w:rPr>
          <w:rFonts w:hint="eastAsia"/>
        </w:rPr>
        <w:t>ветеринарных</w:t>
      </w:r>
      <w:r w:rsidRPr="00805349">
        <w:t xml:space="preserve"> </w:t>
      </w:r>
      <w:r w:rsidRPr="00805349">
        <w:rPr>
          <w:rFonts w:hint="eastAsia"/>
        </w:rPr>
        <w:t>услуг</w:t>
      </w:r>
      <w:r>
        <w:t xml:space="preserve"> </w:t>
      </w:r>
      <w:r w:rsidRPr="00805349">
        <w:rPr>
          <w:rFonts w:hint="eastAsia"/>
        </w:rPr>
        <w:t>Баязитов</w:t>
      </w:r>
      <w:r w:rsidRPr="00805349">
        <w:t xml:space="preserve">, </w:t>
      </w:r>
      <w:r w:rsidRPr="00805349">
        <w:rPr>
          <w:rFonts w:hint="eastAsia"/>
        </w:rPr>
        <w:t>Гелюс</w:t>
      </w:r>
      <w:r w:rsidRPr="00805349">
        <w:t xml:space="preserve"> </w:t>
      </w:r>
      <w:r w:rsidRPr="00805349">
        <w:rPr>
          <w:rFonts w:hint="eastAsia"/>
        </w:rPr>
        <w:t>Салимович</w:t>
      </w:r>
    </w:p>
    <w:p w14:paraId="4620DB85" w14:textId="77777777" w:rsidR="00805349" w:rsidRDefault="00805349" w:rsidP="00805349">
      <w:r>
        <w:rPr>
          <w:rFonts w:hint="eastAsia"/>
        </w:rPr>
        <w:t>ОГЛАВЛЕНИЕ</w:t>
      </w:r>
      <w:r>
        <w:t xml:space="preserve"> </w:t>
      </w:r>
      <w:r>
        <w:rPr>
          <w:rFonts w:hint="eastAsia"/>
        </w:rPr>
        <w:t>ДИССЕРТАЦИИ</w:t>
      </w:r>
    </w:p>
    <w:p w14:paraId="759253B5" w14:textId="77777777" w:rsidR="00805349" w:rsidRDefault="00805349" w:rsidP="00805349">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Баязитов</w:t>
      </w:r>
      <w:r>
        <w:t xml:space="preserve">, </w:t>
      </w:r>
      <w:r>
        <w:rPr>
          <w:rFonts w:hint="eastAsia"/>
        </w:rPr>
        <w:t>Гелюс</w:t>
      </w:r>
      <w:r>
        <w:t xml:space="preserve"> </w:t>
      </w:r>
      <w:r>
        <w:rPr>
          <w:rFonts w:hint="eastAsia"/>
        </w:rPr>
        <w:t>Салимович</w:t>
      </w:r>
    </w:p>
    <w:p w14:paraId="09A23128" w14:textId="77777777" w:rsidR="00805349" w:rsidRDefault="00805349" w:rsidP="00805349">
      <w:r>
        <w:rPr>
          <w:rFonts w:hint="eastAsia"/>
        </w:rPr>
        <w:t>Введение</w:t>
      </w:r>
    </w:p>
    <w:p w14:paraId="2E447C50" w14:textId="77777777" w:rsidR="00805349" w:rsidRDefault="00805349" w:rsidP="00805349"/>
    <w:p w14:paraId="1461C60F" w14:textId="77777777" w:rsidR="00805349" w:rsidRDefault="00805349" w:rsidP="00805349">
      <w:r>
        <w:rPr>
          <w:rFonts w:hint="eastAsia"/>
        </w:rPr>
        <w:t>Обзор</w:t>
      </w:r>
      <w:r>
        <w:t xml:space="preserve"> </w:t>
      </w:r>
      <w:r>
        <w:rPr>
          <w:rFonts w:hint="eastAsia"/>
        </w:rPr>
        <w:t>литературы</w:t>
      </w:r>
    </w:p>
    <w:p w14:paraId="05F7DB62" w14:textId="77777777" w:rsidR="00805349" w:rsidRDefault="00805349" w:rsidP="00805349"/>
    <w:p w14:paraId="10A7FF58" w14:textId="77777777" w:rsidR="00805349" w:rsidRDefault="00805349" w:rsidP="00805349">
      <w:r>
        <w:rPr>
          <w:rFonts w:hint="eastAsia"/>
        </w:rPr>
        <w:t>Собственные</w:t>
      </w:r>
      <w:r>
        <w:t xml:space="preserve"> </w:t>
      </w:r>
      <w:r>
        <w:rPr>
          <w:rFonts w:hint="eastAsia"/>
        </w:rPr>
        <w:t>исследования</w:t>
      </w:r>
    </w:p>
    <w:p w14:paraId="17FB840D" w14:textId="77777777" w:rsidR="00805349" w:rsidRDefault="00805349" w:rsidP="00805349"/>
    <w:p w14:paraId="2705993A" w14:textId="77777777" w:rsidR="00805349" w:rsidRDefault="00805349" w:rsidP="00805349">
      <w:r>
        <w:t xml:space="preserve">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1CD409E2" w14:textId="77777777" w:rsidR="00805349" w:rsidRDefault="00805349" w:rsidP="00805349"/>
    <w:p w14:paraId="0D8BE557" w14:textId="77777777" w:rsidR="00805349" w:rsidRDefault="00805349" w:rsidP="00805349">
      <w:r>
        <w:t xml:space="preserve">2. </w:t>
      </w:r>
      <w:r>
        <w:rPr>
          <w:rFonts w:hint="eastAsia"/>
        </w:rPr>
        <w:t>Результаты</w:t>
      </w:r>
      <w:r>
        <w:t xml:space="preserve"> </w:t>
      </w:r>
      <w:r>
        <w:rPr>
          <w:rFonts w:hint="eastAsia"/>
        </w:rPr>
        <w:t>собственных</w:t>
      </w:r>
      <w:r>
        <w:t xml:space="preserve"> </w:t>
      </w:r>
      <w:r>
        <w:rPr>
          <w:rFonts w:hint="eastAsia"/>
        </w:rPr>
        <w:t>исследований</w:t>
      </w:r>
    </w:p>
    <w:p w14:paraId="4AEA03F6" w14:textId="77777777" w:rsidR="00805349" w:rsidRDefault="00805349" w:rsidP="00805349"/>
    <w:p w14:paraId="0EA6C78A" w14:textId="77777777" w:rsidR="00805349" w:rsidRDefault="00805349" w:rsidP="00805349">
      <w:r>
        <w:t xml:space="preserve">2.1. </w:t>
      </w:r>
      <w:r>
        <w:rPr>
          <w:rFonts w:hint="eastAsia"/>
        </w:rPr>
        <w:t>Кадровое</w:t>
      </w:r>
      <w:r>
        <w:t xml:space="preserve"> </w:t>
      </w:r>
      <w:r>
        <w:rPr>
          <w:rFonts w:hint="eastAsia"/>
        </w:rPr>
        <w:t>обеспечение</w:t>
      </w:r>
      <w:r>
        <w:t xml:space="preserve"> </w:t>
      </w:r>
      <w:r>
        <w:rPr>
          <w:rFonts w:hint="eastAsia"/>
        </w:rPr>
        <w:t>ветеринарной</w:t>
      </w:r>
      <w:r>
        <w:t xml:space="preserve"> </w:t>
      </w:r>
      <w:r>
        <w:rPr>
          <w:rFonts w:hint="eastAsia"/>
        </w:rPr>
        <w:t>службы</w:t>
      </w:r>
      <w:r>
        <w:t xml:space="preserve"> </w:t>
      </w:r>
      <w:r>
        <w:rPr>
          <w:rFonts w:hint="eastAsia"/>
        </w:rPr>
        <w:t>в</w:t>
      </w:r>
      <w:r>
        <w:t xml:space="preserve"> </w:t>
      </w:r>
      <w:r>
        <w:rPr>
          <w:rFonts w:hint="eastAsia"/>
        </w:rPr>
        <w:t>сельских</w:t>
      </w:r>
      <w:r>
        <w:t xml:space="preserve"> </w:t>
      </w:r>
      <w:r>
        <w:rPr>
          <w:rFonts w:hint="eastAsia"/>
        </w:rPr>
        <w:t>районах</w:t>
      </w:r>
    </w:p>
    <w:p w14:paraId="2F41C470" w14:textId="77777777" w:rsidR="00805349" w:rsidRDefault="00805349" w:rsidP="00805349"/>
    <w:p w14:paraId="0919C539" w14:textId="77777777" w:rsidR="00805349" w:rsidRDefault="00805349" w:rsidP="00805349">
      <w:r>
        <w:t xml:space="preserve">2.2. </w:t>
      </w:r>
      <w:r>
        <w:rPr>
          <w:rFonts w:hint="eastAsia"/>
        </w:rPr>
        <w:t>Маркетинговые</w:t>
      </w:r>
      <w:r>
        <w:t xml:space="preserve"> </w:t>
      </w:r>
      <w:r>
        <w:rPr>
          <w:rFonts w:hint="eastAsia"/>
        </w:rPr>
        <w:t>исследования</w:t>
      </w:r>
      <w:r>
        <w:t xml:space="preserve"> </w:t>
      </w:r>
      <w:r>
        <w:rPr>
          <w:rFonts w:hint="eastAsia"/>
        </w:rPr>
        <w:t>рынка</w:t>
      </w:r>
      <w:r>
        <w:t xml:space="preserve"> </w:t>
      </w:r>
      <w:r>
        <w:rPr>
          <w:rFonts w:hint="eastAsia"/>
        </w:rPr>
        <w:t>ветеринарных</w:t>
      </w:r>
      <w:r>
        <w:t xml:space="preserve"> </w:t>
      </w:r>
      <w:r>
        <w:rPr>
          <w:rFonts w:hint="eastAsia"/>
        </w:rPr>
        <w:t>услуг</w:t>
      </w:r>
      <w:r>
        <w:t xml:space="preserve"> </w:t>
      </w:r>
      <w:r>
        <w:rPr>
          <w:rFonts w:hint="eastAsia"/>
        </w:rPr>
        <w:t>и</w:t>
      </w:r>
      <w:r>
        <w:t xml:space="preserve"> </w:t>
      </w:r>
      <w:r>
        <w:rPr>
          <w:rFonts w:hint="eastAsia"/>
        </w:rPr>
        <w:t>товаров</w:t>
      </w:r>
      <w:r>
        <w:t xml:space="preserve"> </w:t>
      </w:r>
      <w:r>
        <w:rPr>
          <w:rFonts w:hint="eastAsia"/>
        </w:rPr>
        <w:t>в</w:t>
      </w:r>
      <w:r>
        <w:t xml:space="preserve"> </w:t>
      </w:r>
      <w:r>
        <w:rPr>
          <w:rFonts w:hint="eastAsia"/>
        </w:rPr>
        <w:t>сельских</w:t>
      </w:r>
      <w:r>
        <w:t xml:space="preserve"> </w:t>
      </w:r>
      <w:r>
        <w:rPr>
          <w:rFonts w:hint="eastAsia"/>
        </w:rPr>
        <w:t>районах</w:t>
      </w:r>
    </w:p>
    <w:p w14:paraId="3CAFC897" w14:textId="77777777" w:rsidR="00805349" w:rsidRDefault="00805349" w:rsidP="00805349"/>
    <w:p w14:paraId="3EAF1B21" w14:textId="77777777" w:rsidR="00805349" w:rsidRDefault="00805349" w:rsidP="00805349">
      <w:r>
        <w:t xml:space="preserve">- 2.2.1. </w:t>
      </w:r>
      <w:r>
        <w:rPr>
          <w:rFonts w:hint="eastAsia"/>
        </w:rPr>
        <w:t>Объем</w:t>
      </w:r>
      <w:r>
        <w:t xml:space="preserve"> </w:t>
      </w:r>
      <w:r>
        <w:rPr>
          <w:rFonts w:hint="eastAsia"/>
        </w:rPr>
        <w:t>рынка</w:t>
      </w:r>
      <w:r>
        <w:t xml:space="preserve"> </w:t>
      </w:r>
      <w:r>
        <w:rPr>
          <w:rFonts w:hint="eastAsia"/>
        </w:rPr>
        <w:t>ветеринарных</w:t>
      </w:r>
      <w:r>
        <w:t xml:space="preserve"> </w:t>
      </w:r>
      <w:r>
        <w:rPr>
          <w:rFonts w:hint="eastAsia"/>
        </w:rPr>
        <w:t>услуг</w:t>
      </w:r>
      <w:r>
        <w:t>;</w:t>
      </w:r>
    </w:p>
    <w:p w14:paraId="5EB08565" w14:textId="77777777" w:rsidR="00805349" w:rsidRDefault="00805349" w:rsidP="00805349"/>
    <w:p w14:paraId="34FA6DAD" w14:textId="77777777" w:rsidR="00805349" w:rsidRDefault="00805349" w:rsidP="00805349">
      <w:r>
        <w:t xml:space="preserve">- 2.2.2. </w:t>
      </w:r>
      <w:r>
        <w:rPr>
          <w:rFonts w:hint="eastAsia"/>
        </w:rPr>
        <w:t>Структура</w:t>
      </w:r>
      <w:r>
        <w:t xml:space="preserve"> </w:t>
      </w:r>
      <w:r>
        <w:rPr>
          <w:rFonts w:hint="eastAsia"/>
        </w:rPr>
        <w:t>рынка</w:t>
      </w:r>
      <w:r>
        <w:t xml:space="preserve"> </w:t>
      </w:r>
      <w:r>
        <w:rPr>
          <w:rFonts w:hint="eastAsia"/>
        </w:rPr>
        <w:t>ветеринарных</w:t>
      </w:r>
      <w:r>
        <w:t xml:space="preserve"> </w:t>
      </w:r>
      <w:r>
        <w:rPr>
          <w:rFonts w:hint="eastAsia"/>
        </w:rPr>
        <w:t>услуг</w:t>
      </w:r>
      <w:r>
        <w:t>;</w:t>
      </w:r>
    </w:p>
    <w:p w14:paraId="064E549A" w14:textId="77777777" w:rsidR="00805349" w:rsidRDefault="00805349" w:rsidP="00805349"/>
    <w:p w14:paraId="061047C1" w14:textId="77777777" w:rsidR="00805349" w:rsidRDefault="00805349" w:rsidP="00805349">
      <w:r>
        <w:t xml:space="preserve">- 2.2.3. </w:t>
      </w:r>
      <w:r>
        <w:rPr>
          <w:rFonts w:hint="eastAsia"/>
        </w:rPr>
        <w:t>Сегментация</w:t>
      </w:r>
      <w:r>
        <w:t xml:space="preserve"> </w:t>
      </w:r>
      <w:r>
        <w:rPr>
          <w:rFonts w:hint="eastAsia"/>
        </w:rPr>
        <w:t>рынка</w:t>
      </w:r>
      <w:r>
        <w:t xml:space="preserve"> </w:t>
      </w:r>
      <w:r>
        <w:rPr>
          <w:rFonts w:hint="eastAsia"/>
        </w:rPr>
        <w:t>ветеринарных</w:t>
      </w:r>
      <w:r>
        <w:t xml:space="preserve"> </w:t>
      </w:r>
      <w:r>
        <w:rPr>
          <w:rFonts w:hint="eastAsia"/>
        </w:rPr>
        <w:t>услуг</w:t>
      </w:r>
      <w:r>
        <w:t xml:space="preserve"> </w:t>
      </w:r>
      <w:r>
        <w:rPr>
          <w:rFonts w:hint="eastAsia"/>
        </w:rPr>
        <w:t>в</w:t>
      </w:r>
      <w:r>
        <w:t xml:space="preserve"> </w:t>
      </w:r>
      <w:r>
        <w:rPr>
          <w:rFonts w:hint="eastAsia"/>
        </w:rPr>
        <w:t>отдельных</w:t>
      </w:r>
      <w:r>
        <w:t xml:space="preserve"> </w:t>
      </w:r>
      <w:r>
        <w:rPr>
          <w:rFonts w:hint="eastAsia"/>
        </w:rPr>
        <w:t>отраслях</w:t>
      </w:r>
      <w:r>
        <w:t xml:space="preserve"> </w:t>
      </w:r>
      <w:r>
        <w:rPr>
          <w:rFonts w:hint="eastAsia"/>
        </w:rPr>
        <w:t>животноводства</w:t>
      </w:r>
      <w:r>
        <w:t>;</w:t>
      </w:r>
    </w:p>
    <w:p w14:paraId="399D663E" w14:textId="77777777" w:rsidR="00805349" w:rsidRDefault="00805349" w:rsidP="00805349"/>
    <w:p w14:paraId="66683C07" w14:textId="77777777" w:rsidR="00805349" w:rsidRDefault="00805349" w:rsidP="00805349">
      <w:r>
        <w:t xml:space="preserve">- 2.2.4. </w:t>
      </w:r>
      <w:r>
        <w:rPr>
          <w:rFonts w:hint="eastAsia"/>
        </w:rPr>
        <w:t>Рыночный</w:t>
      </w:r>
      <w:r>
        <w:t xml:space="preserve"> </w:t>
      </w:r>
      <w:r>
        <w:rPr>
          <w:rFonts w:hint="eastAsia"/>
        </w:rPr>
        <w:t>спрос</w:t>
      </w:r>
      <w:r>
        <w:t xml:space="preserve"> </w:t>
      </w:r>
      <w:r>
        <w:rPr>
          <w:rFonts w:hint="eastAsia"/>
        </w:rPr>
        <w:t>на</w:t>
      </w:r>
      <w:r>
        <w:t xml:space="preserve"> </w:t>
      </w:r>
      <w:r>
        <w:rPr>
          <w:rFonts w:hint="eastAsia"/>
        </w:rPr>
        <w:t>ветеринарные</w:t>
      </w:r>
      <w:r>
        <w:t xml:space="preserve"> </w:t>
      </w:r>
      <w:r>
        <w:rPr>
          <w:rFonts w:hint="eastAsia"/>
        </w:rPr>
        <w:t>услуги</w:t>
      </w:r>
      <w:r>
        <w:t xml:space="preserve"> </w:t>
      </w:r>
      <w:r>
        <w:rPr>
          <w:rFonts w:hint="eastAsia"/>
        </w:rPr>
        <w:t>и</w:t>
      </w:r>
      <w:r>
        <w:t xml:space="preserve"> </w:t>
      </w:r>
      <w:r>
        <w:rPr>
          <w:rFonts w:hint="eastAsia"/>
        </w:rPr>
        <w:t>товары</w:t>
      </w:r>
    </w:p>
    <w:p w14:paraId="47D3BAC6" w14:textId="77777777" w:rsidR="00805349" w:rsidRDefault="00805349" w:rsidP="00805349"/>
    <w:p w14:paraId="20B11CCB" w14:textId="77777777" w:rsidR="00805349" w:rsidRDefault="00805349" w:rsidP="00805349">
      <w:r>
        <w:t xml:space="preserve">2.3. </w:t>
      </w:r>
      <w:r>
        <w:rPr>
          <w:rFonts w:hint="eastAsia"/>
        </w:rPr>
        <w:t>Материальные</w:t>
      </w:r>
      <w:r>
        <w:t xml:space="preserve"> </w:t>
      </w:r>
      <w:r>
        <w:rPr>
          <w:rFonts w:hint="eastAsia"/>
        </w:rPr>
        <w:t>затраты</w:t>
      </w:r>
      <w:r>
        <w:t xml:space="preserve"> </w:t>
      </w:r>
      <w:r>
        <w:rPr>
          <w:rFonts w:hint="eastAsia"/>
        </w:rPr>
        <w:t>на</w:t>
      </w:r>
      <w:r>
        <w:t xml:space="preserve"> </w:t>
      </w:r>
      <w:r>
        <w:rPr>
          <w:rFonts w:hint="eastAsia"/>
        </w:rPr>
        <w:t>осуществление</w:t>
      </w:r>
      <w:r>
        <w:t xml:space="preserve"> </w:t>
      </w:r>
      <w:r>
        <w:rPr>
          <w:rFonts w:hint="eastAsia"/>
        </w:rPr>
        <w:t>рынка</w:t>
      </w:r>
      <w:r>
        <w:t xml:space="preserve"> </w:t>
      </w:r>
      <w:r>
        <w:rPr>
          <w:rFonts w:hint="eastAsia"/>
        </w:rPr>
        <w:t>ветеринарных</w:t>
      </w:r>
      <w:r>
        <w:t xml:space="preserve"> </w:t>
      </w:r>
      <w:r>
        <w:rPr>
          <w:rFonts w:hint="eastAsia"/>
        </w:rPr>
        <w:t>услуг</w:t>
      </w:r>
      <w:r>
        <w:t xml:space="preserve"> </w:t>
      </w:r>
      <w:r>
        <w:rPr>
          <w:rFonts w:hint="eastAsia"/>
        </w:rPr>
        <w:t>в</w:t>
      </w:r>
      <w:r>
        <w:t xml:space="preserve"> </w:t>
      </w:r>
      <w:r>
        <w:rPr>
          <w:rFonts w:hint="eastAsia"/>
        </w:rPr>
        <w:t>сельских</w:t>
      </w:r>
      <w:r>
        <w:t xml:space="preserve"> </w:t>
      </w:r>
      <w:r>
        <w:rPr>
          <w:rFonts w:hint="eastAsia"/>
        </w:rPr>
        <w:t>районах</w:t>
      </w:r>
    </w:p>
    <w:p w14:paraId="45AA4993" w14:textId="77777777" w:rsidR="00805349" w:rsidRDefault="00805349" w:rsidP="00805349"/>
    <w:p w14:paraId="30D55E3A" w14:textId="77777777" w:rsidR="00805349" w:rsidRDefault="00805349" w:rsidP="00805349">
      <w:r>
        <w:lastRenderedPageBreak/>
        <w:t xml:space="preserve">2.4. </w:t>
      </w:r>
      <w:r>
        <w:rPr>
          <w:rFonts w:hint="eastAsia"/>
        </w:rPr>
        <w:t>Платные</w:t>
      </w:r>
      <w:r>
        <w:t xml:space="preserve"> </w:t>
      </w:r>
      <w:r>
        <w:rPr>
          <w:rFonts w:hint="eastAsia"/>
        </w:rPr>
        <w:t>ветеринарные</w:t>
      </w:r>
      <w:r>
        <w:t xml:space="preserve"> </w:t>
      </w:r>
      <w:r>
        <w:rPr>
          <w:rFonts w:hint="eastAsia"/>
        </w:rPr>
        <w:t>услуги</w:t>
      </w:r>
      <w:r>
        <w:t xml:space="preserve">, </w:t>
      </w:r>
      <w:r>
        <w:rPr>
          <w:rFonts w:hint="eastAsia"/>
        </w:rPr>
        <w:t>оказываемые</w:t>
      </w:r>
      <w:r>
        <w:t xml:space="preserve"> </w:t>
      </w:r>
      <w:r>
        <w:rPr>
          <w:rFonts w:hint="eastAsia"/>
        </w:rPr>
        <w:t>ветеринарными</w:t>
      </w:r>
      <w:r>
        <w:t xml:space="preserve"> </w:t>
      </w:r>
      <w:r>
        <w:rPr>
          <w:rFonts w:hint="eastAsia"/>
        </w:rPr>
        <w:t>учреждениями</w:t>
      </w:r>
      <w:r>
        <w:t xml:space="preserve"> </w:t>
      </w:r>
      <w:r>
        <w:rPr>
          <w:rFonts w:hint="eastAsia"/>
        </w:rPr>
        <w:t>и</w:t>
      </w:r>
      <w:r>
        <w:t xml:space="preserve"> </w:t>
      </w:r>
      <w:r>
        <w:rPr>
          <w:rFonts w:hint="eastAsia"/>
        </w:rPr>
        <w:t>специалистами</w:t>
      </w:r>
      <w:r>
        <w:t xml:space="preserve"> </w:t>
      </w:r>
      <w:r>
        <w:rPr>
          <w:rFonts w:hint="eastAsia"/>
        </w:rPr>
        <w:t>в</w:t>
      </w:r>
      <w:r>
        <w:t xml:space="preserve"> </w:t>
      </w:r>
      <w:r>
        <w:rPr>
          <w:rFonts w:hint="eastAsia"/>
        </w:rPr>
        <w:t>сельских</w:t>
      </w:r>
      <w:r>
        <w:t xml:space="preserve"> </w:t>
      </w:r>
      <w:r>
        <w:rPr>
          <w:rFonts w:hint="eastAsia"/>
        </w:rPr>
        <w:t>районах</w:t>
      </w:r>
    </w:p>
    <w:p w14:paraId="048C9809" w14:textId="77777777" w:rsidR="00805349" w:rsidRDefault="00805349" w:rsidP="00805349"/>
    <w:p w14:paraId="46CC3C92" w14:textId="20B15741" w:rsidR="00805349" w:rsidRPr="00805349" w:rsidRDefault="00805349" w:rsidP="00805349">
      <w:r>
        <w:t xml:space="preserve">2.5. </w:t>
      </w:r>
      <w:r>
        <w:rPr>
          <w:rFonts w:hint="eastAsia"/>
        </w:rPr>
        <w:t>Разработка</w:t>
      </w:r>
      <w:r>
        <w:t xml:space="preserve"> </w:t>
      </w:r>
      <w:r>
        <w:rPr>
          <w:rFonts w:hint="eastAsia"/>
        </w:rPr>
        <w:t>бизнес</w:t>
      </w:r>
      <w:r>
        <w:t>-</w:t>
      </w:r>
      <w:r>
        <w:rPr>
          <w:rFonts w:hint="eastAsia"/>
        </w:rPr>
        <w:t>плана</w:t>
      </w:r>
      <w:r>
        <w:t xml:space="preserve"> </w:t>
      </w:r>
      <w:r>
        <w:rPr>
          <w:rFonts w:hint="eastAsia"/>
        </w:rPr>
        <w:t>ветеринарных</w:t>
      </w:r>
      <w:r>
        <w:t xml:space="preserve"> </w:t>
      </w:r>
      <w:r>
        <w:rPr>
          <w:rFonts w:hint="eastAsia"/>
        </w:rPr>
        <w:t>учреждений</w:t>
      </w:r>
      <w:r>
        <w:t xml:space="preserve"> </w:t>
      </w:r>
      <w:r>
        <w:rPr>
          <w:rFonts w:hint="eastAsia"/>
        </w:rPr>
        <w:t>и</w:t>
      </w:r>
      <w:r>
        <w:t xml:space="preserve"> </w:t>
      </w:r>
      <w:r>
        <w:rPr>
          <w:rFonts w:hint="eastAsia"/>
        </w:rPr>
        <w:t>специалистов</w:t>
      </w:r>
      <w:r>
        <w:t xml:space="preserve"> </w:t>
      </w:r>
      <w:r>
        <w:rPr>
          <w:rFonts w:hint="eastAsia"/>
        </w:rPr>
        <w:t>сельских</w:t>
      </w:r>
      <w:r>
        <w:t xml:space="preserve"> </w:t>
      </w:r>
      <w:r>
        <w:rPr>
          <w:rFonts w:hint="eastAsia"/>
        </w:rPr>
        <w:t>районов</w:t>
      </w:r>
      <w:r>
        <w:t xml:space="preserve">, </w:t>
      </w:r>
      <w:r>
        <w:rPr>
          <w:rFonts w:hint="eastAsia"/>
        </w:rPr>
        <w:t>оказывающих</w:t>
      </w:r>
      <w:r>
        <w:t xml:space="preserve"> </w:t>
      </w:r>
      <w:r>
        <w:rPr>
          <w:rFonts w:hint="eastAsia"/>
        </w:rPr>
        <w:t>платные</w:t>
      </w:r>
      <w:r>
        <w:t xml:space="preserve"> </w:t>
      </w:r>
      <w:r>
        <w:rPr>
          <w:rFonts w:hint="eastAsia"/>
        </w:rPr>
        <w:t>ветеринарные</w:t>
      </w:r>
      <w:r>
        <w:t xml:space="preserve"> </w:t>
      </w:r>
      <w:r>
        <w:rPr>
          <w:rFonts w:hint="eastAsia"/>
        </w:rPr>
        <w:t>услуги</w:t>
      </w:r>
      <w:r>
        <w:t xml:space="preserve"> ]</w:t>
      </w:r>
    </w:p>
    <w:sectPr w:rsidR="00805349" w:rsidRPr="0080534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92FDA" w14:textId="77777777" w:rsidR="004C483F" w:rsidRPr="008D1934" w:rsidRDefault="004C483F">
      <w:pPr>
        <w:spacing w:after="0" w:line="240" w:lineRule="auto"/>
      </w:pPr>
      <w:r w:rsidRPr="008D1934">
        <w:separator/>
      </w:r>
    </w:p>
  </w:endnote>
  <w:endnote w:type="continuationSeparator" w:id="0">
    <w:p w14:paraId="6825A238" w14:textId="77777777" w:rsidR="004C483F" w:rsidRPr="008D1934" w:rsidRDefault="004C483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5D9E0" w14:textId="77777777" w:rsidR="004C483F" w:rsidRPr="008D1934" w:rsidRDefault="004C483F"/>
    <w:p w14:paraId="56944A67" w14:textId="77777777" w:rsidR="004C483F" w:rsidRPr="008D1934" w:rsidRDefault="004C483F"/>
    <w:p w14:paraId="11F73E24" w14:textId="77777777" w:rsidR="004C483F" w:rsidRPr="008D1934" w:rsidRDefault="004C483F"/>
    <w:p w14:paraId="5517B40F" w14:textId="77777777" w:rsidR="004C483F" w:rsidRPr="008D1934" w:rsidRDefault="004C483F"/>
    <w:p w14:paraId="09637A25" w14:textId="77777777" w:rsidR="004C483F" w:rsidRPr="008D1934" w:rsidRDefault="004C483F"/>
    <w:p w14:paraId="485196FC" w14:textId="77777777" w:rsidR="004C483F" w:rsidRPr="008D1934" w:rsidRDefault="004C483F"/>
    <w:p w14:paraId="7D1A2E90" w14:textId="77777777" w:rsidR="004C483F" w:rsidRPr="008D1934" w:rsidRDefault="004C483F">
      <w:pPr>
        <w:rPr>
          <w:sz w:val="2"/>
          <w:szCs w:val="2"/>
        </w:rPr>
      </w:pPr>
      <w:r>
        <w:rPr>
          <w:noProof/>
        </w:rPr>
        <mc:AlternateContent>
          <mc:Choice Requires="wps">
            <w:drawing>
              <wp:anchor distT="0" distB="0" distL="63500" distR="63500" simplePos="0" relativeHeight="251660288" behindDoc="1" locked="0" layoutInCell="1" allowOverlap="1" wp14:anchorId="4715CC63" wp14:editId="2A4EBC8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EFE7504" w14:textId="77777777" w:rsidR="004C483F" w:rsidRPr="008D1934" w:rsidRDefault="004C483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15CC6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EFE7504" w14:textId="77777777" w:rsidR="004C483F" w:rsidRPr="008D1934" w:rsidRDefault="004C483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0795587" w14:textId="77777777" w:rsidR="004C483F" w:rsidRPr="008D1934" w:rsidRDefault="004C483F"/>
    <w:p w14:paraId="79D308C3" w14:textId="77777777" w:rsidR="004C483F" w:rsidRPr="008D1934" w:rsidRDefault="004C483F"/>
    <w:p w14:paraId="30041042" w14:textId="77777777" w:rsidR="004C483F" w:rsidRPr="008D1934" w:rsidRDefault="004C483F">
      <w:pPr>
        <w:rPr>
          <w:sz w:val="2"/>
          <w:szCs w:val="2"/>
        </w:rPr>
      </w:pPr>
      <w:r>
        <w:rPr>
          <w:noProof/>
        </w:rPr>
        <mc:AlternateContent>
          <mc:Choice Requires="wps">
            <w:drawing>
              <wp:anchor distT="0" distB="0" distL="63500" distR="63500" simplePos="0" relativeHeight="251659264" behindDoc="1" locked="0" layoutInCell="1" allowOverlap="1" wp14:anchorId="29A309E4" wp14:editId="6EBF45E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B433267" w14:textId="77777777" w:rsidR="004C483F" w:rsidRPr="008D1934" w:rsidRDefault="004C483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A309E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433267" w14:textId="77777777" w:rsidR="004C483F" w:rsidRPr="008D1934" w:rsidRDefault="004C483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6F091B7" w14:textId="77777777" w:rsidR="004C483F" w:rsidRPr="008D1934" w:rsidRDefault="004C483F"/>
    <w:p w14:paraId="7612D5DF" w14:textId="77777777" w:rsidR="004C483F" w:rsidRPr="008D1934" w:rsidRDefault="004C483F">
      <w:pPr>
        <w:rPr>
          <w:sz w:val="2"/>
          <w:szCs w:val="2"/>
        </w:rPr>
      </w:pPr>
    </w:p>
    <w:p w14:paraId="4BA3B549" w14:textId="77777777" w:rsidR="004C483F" w:rsidRPr="008D1934" w:rsidRDefault="004C483F"/>
    <w:p w14:paraId="626E934D" w14:textId="77777777" w:rsidR="004C483F" w:rsidRPr="008D1934" w:rsidRDefault="004C483F">
      <w:pPr>
        <w:spacing w:after="0" w:line="240" w:lineRule="auto"/>
      </w:pPr>
    </w:p>
  </w:footnote>
  <w:footnote w:type="continuationSeparator" w:id="0">
    <w:p w14:paraId="473CF49A" w14:textId="77777777" w:rsidR="004C483F" w:rsidRPr="008D1934" w:rsidRDefault="004C483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3F"/>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11307</TotalTime>
  <Pages>2</Pages>
  <Words>152</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547</cp:revision>
  <cp:lastPrinted>2024-05-12T14:21:00Z</cp:lastPrinted>
  <dcterms:created xsi:type="dcterms:W3CDTF">2024-05-20T16:55:00Z</dcterms:created>
  <dcterms:modified xsi:type="dcterms:W3CDTF">2024-06-09T13:16:00Z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