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304F9" w14:textId="72757201" w:rsidR="002A5AE3" w:rsidRDefault="00F604DE" w:rsidP="00F604DE">
      <w:r w:rsidRPr="00F604DE">
        <w:rPr>
          <w:rFonts w:hint="eastAsia"/>
        </w:rPr>
        <w:t>Лесняков</w:t>
      </w:r>
      <w:r w:rsidRPr="00F604DE">
        <w:t xml:space="preserve"> </w:t>
      </w:r>
      <w:r w:rsidRPr="00F604DE">
        <w:rPr>
          <w:rFonts w:hint="eastAsia"/>
        </w:rPr>
        <w:t>Александр</w:t>
      </w:r>
      <w:r w:rsidRPr="00F604DE">
        <w:t xml:space="preserve"> </w:t>
      </w:r>
      <w:r w:rsidRPr="00F604DE">
        <w:rPr>
          <w:rFonts w:hint="eastAsia"/>
        </w:rPr>
        <w:t>Александрович</w:t>
      </w:r>
      <w:r>
        <w:t xml:space="preserve"> </w:t>
      </w:r>
      <w:r w:rsidRPr="00F604DE">
        <w:rPr>
          <w:rFonts w:hint="eastAsia"/>
        </w:rPr>
        <w:t>Совершенствование</w:t>
      </w:r>
      <w:r w:rsidRPr="00F604DE">
        <w:t xml:space="preserve"> </w:t>
      </w:r>
      <w:r w:rsidRPr="00F604DE">
        <w:rPr>
          <w:rFonts w:hint="eastAsia"/>
        </w:rPr>
        <w:t>механизма</w:t>
      </w:r>
      <w:r w:rsidRPr="00F604DE">
        <w:t xml:space="preserve"> </w:t>
      </w:r>
      <w:r w:rsidRPr="00F604DE">
        <w:rPr>
          <w:rFonts w:hint="eastAsia"/>
        </w:rPr>
        <w:t>формирования</w:t>
      </w:r>
      <w:r w:rsidRPr="00F604DE">
        <w:t xml:space="preserve"> </w:t>
      </w:r>
      <w:r w:rsidRPr="00F604DE">
        <w:rPr>
          <w:rFonts w:hint="eastAsia"/>
        </w:rPr>
        <w:t>единого</w:t>
      </w:r>
      <w:r w:rsidRPr="00F604DE">
        <w:t xml:space="preserve"> </w:t>
      </w:r>
      <w:r w:rsidRPr="00F604DE">
        <w:rPr>
          <w:rFonts w:hint="eastAsia"/>
        </w:rPr>
        <w:t>транспортного</w:t>
      </w:r>
      <w:r w:rsidRPr="00F604DE">
        <w:t xml:space="preserve"> </w:t>
      </w:r>
      <w:r w:rsidRPr="00F604DE">
        <w:rPr>
          <w:rFonts w:hint="eastAsia"/>
        </w:rPr>
        <w:t>пространства</w:t>
      </w:r>
      <w:r w:rsidRPr="00F604DE">
        <w:t xml:space="preserve"> </w:t>
      </w:r>
      <w:r w:rsidRPr="00F604DE">
        <w:rPr>
          <w:rFonts w:hint="eastAsia"/>
        </w:rPr>
        <w:t>на</w:t>
      </w:r>
      <w:r w:rsidRPr="00F604DE">
        <w:t xml:space="preserve"> </w:t>
      </w:r>
      <w:r w:rsidRPr="00F604DE">
        <w:rPr>
          <w:rFonts w:hint="eastAsia"/>
        </w:rPr>
        <w:t>территории</w:t>
      </w:r>
      <w:r w:rsidRPr="00F604DE">
        <w:t xml:space="preserve"> </w:t>
      </w:r>
      <w:r w:rsidRPr="00F604DE">
        <w:rPr>
          <w:rFonts w:hint="eastAsia"/>
        </w:rPr>
        <w:t>Евразийского</w:t>
      </w:r>
      <w:r w:rsidRPr="00F604DE">
        <w:t xml:space="preserve"> </w:t>
      </w:r>
      <w:r w:rsidRPr="00F604DE">
        <w:rPr>
          <w:rFonts w:hint="eastAsia"/>
        </w:rPr>
        <w:t>экономического</w:t>
      </w:r>
      <w:r w:rsidRPr="00F604DE">
        <w:t xml:space="preserve"> </w:t>
      </w:r>
      <w:r w:rsidRPr="00F604DE">
        <w:rPr>
          <w:rFonts w:hint="eastAsia"/>
        </w:rPr>
        <w:t>союза</w:t>
      </w:r>
      <w:r w:rsidRPr="00F604DE">
        <w:t xml:space="preserve"> (</w:t>
      </w:r>
      <w:r w:rsidRPr="00F604DE">
        <w:rPr>
          <w:rFonts w:hint="eastAsia"/>
        </w:rPr>
        <w:t>на</w:t>
      </w:r>
      <w:r w:rsidRPr="00F604DE">
        <w:t xml:space="preserve"> </w:t>
      </w:r>
      <w:r w:rsidRPr="00F604DE">
        <w:rPr>
          <w:rFonts w:hint="eastAsia"/>
        </w:rPr>
        <w:t>примере</w:t>
      </w:r>
      <w:r w:rsidRPr="00F604DE">
        <w:t xml:space="preserve"> </w:t>
      </w:r>
      <w:r w:rsidRPr="00F604DE">
        <w:rPr>
          <w:rFonts w:hint="eastAsia"/>
        </w:rPr>
        <w:t>автомобильных</w:t>
      </w:r>
      <w:r w:rsidRPr="00F604DE">
        <w:t xml:space="preserve"> </w:t>
      </w:r>
      <w:r w:rsidRPr="00F604DE">
        <w:rPr>
          <w:rFonts w:hint="eastAsia"/>
        </w:rPr>
        <w:t>грузовых</w:t>
      </w:r>
      <w:r w:rsidRPr="00F604DE">
        <w:t xml:space="preserve"> </w:t>
      </w:r>
      <w:r w:rsidRPr="00F604DE">
        <w:rPr>
          <w:rFonts w:hint="eastAsia"/>
        </w:rPr>
        <w:t>перевозок</w:t>
      </w:r>
      <w:r w:rsidRPr="00F604DE">
        <w:t>)</w:t>
      </w:r>
    </w:p>
    <w:p w14:paraId="37E8ABB9" w14:textId="77777777" w:rsidR="00F604DE" w:rsidRDefault="00F604DE" w:rsidP="00F604DE">
      <w:r>
        <w:rPr>
          <w:rFonts w:hint="eastAsia"/>
        </w:rPr>
        <w:t>ОГЛАВЛЕНИЕ</w:t>
      </w:r>
      <w:r>
        <w:t xml:space="preserve"> </w:t>
      </w:r>
      <w:r>
        <w:rPr>
          <w:rFonts w:hint="eastAsia"/>
        </w:rPr>
        <w:t>ДИССЕРТАЦИИ</w:t>
      </w:r>
    </w:p>
    <w:p w14:paraId="7410A23C" w14:textId="77777777" w:rsidR="00F604DE" w:rsidRDefault="00F604DE" w:rsidP="00F604DE">
      <w:r>
        <w:rPr>
          <w:rFonts w:hint="eastAsia"/>
        </w:rPr>
        <w:t>кандидат</w:t>
      </w:r>
      <w:r>
        <w:t xml:space="preserve"> </w:t>
      </w:r>
      <w:r>
        <w:rPr>
          <w:rFonts w:hint="eastAsia"/>
        </w:rPr>
        <w:t>наук</w:t>
      </w:r>
      <w:r>
        <w:t xml:space="preserve"> </w:t>
      </w:r>
      <w:r>
        <w:rPr>
          <w:rFonts w:hint="eastAsia"/>
        </w:rPr>
        <w:t>Лесняков</w:t>
      </w:r>
      <w:r>
        <w:t xml:space="preserve"> </w:t>
      </w:r>
      <w:r>
        <w:rPr>
          <w:rFonts w:hint="eastAsia"/>
        </w:rPr>
        <w:t>Александр</w:t>
      </w:r>
      <w:r>
        <w:t xml:space="preserve"> </w:t>
      </w:r>
      <w:r>
        <w:rPr>
          <w:rFonts w:hint="eastAsia"/>
        </w:rPr>
        <w:t>Александрович</w:t>
      </w:r>
    </w:p>
    <w:p w14:paraId="3D2CC352" w14:textId="77777777" w:rsidR="00F604DE" w:rsidRDefault="00F604DE" w:rsidP="00F604DE">
      <w:r>
        <w:rPr>
          <w:rFonts w:hint="eastAsia"/>
        </w:rPr>
        <w:t>ВВЕДЕНИЕ</w:t>
      </w:r>
    </w:p>
    <w:p w14:paraId="794DED70" w14:textId="77777777" w:rsidR="00F604DE" w:rsidRDefault="00F604DE" w:rsidP="00F604DE"/>
    <w:p w14:paraId="3D9ADAEC" w14:textId="77777777" w:rsidR="00F604DE" w:rsidRDefault="00F604DE" w:rsidP="00F604DE">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ЕДИНОГО</w:t>
      </w:r>
      <w:r>
        <w:t xml:space="preserve"> </w:t>
      </w:r>
      <w:r>
        <w:rPr>
          <w:rFonts w:hint="eastAsia"/>
        </w:rPr>
        <w:t>ТРАНСПОРТНОГО</w:t>
      </w:r>
      <w:r>
        <w:t xml:space="preserve"> </w:t>
      </w:r>
      <w:r>
        <w:rPr>
          <w:rFonts w:hint="eastAsia"/>
        </w:rPr>
        <w:t>ПРОСТРАНСТВА</w:t>
      </w:r>
      <w:r>
        <w:t xml:space="preserve"> </w:t>
      </w:r>
      <w:r>
        <w:rPr>
          <w:rFonts w:hint="eastAsia"/>
        </w:rPr>
        <w:t>В</w:t>
      </w:r>
      <w:r>
        <w:t xml:space="preserve"> </w:t>
      </w:r>
      <w:r>
        <w:rPr>
          <w:rFonts w:hint="eastAsia"/>
        </w:rPr>
        <w:t>ИНТЕГРАЦИОННЫХ</w:t>
      </w:r>
      <w:r>
        <w:t xml:space="preserve"> </w:t>
      </w:r>
      <w:r>
        <w:rPr>
          <w:rFonts w:hint="eastAsia"/>
        </w:rPr>
        <w:t>ОБЪЕДИНЕНИЯХ</w:t>
      </w:r>
    </w:p>
    <w:p w14:paraId="78CD65AD" w14:textId="77777777" w:rsidR="00F604DE" w:rsidRDefault="00F604DE" w:rsidP="00F604DE"/>
    <w:p w14:paraId="7AC284CC" w14:textId="77777777" w:rsidR="00F604DE" w:rsidRDefault="00F604DE" w:rsidP="00F604DE">
      <w:r>
        <w:t xml:space="preserve">1.1 </w:t>
      </w:r>
      <w:r>
        <w:rPr>
          <w:rFonts w:hint="eastAsia"/>
        </w:rPr>
        <w:t>Сущность</w:t>
      </w:r>
      <w:r>
        <w:t xml:space="preserve"> </w:t>
      </w:r>
      <w:r>
        <w:rPr>
          <w:rFonts w:hint="eastAsia"/>
        </w:rPr>
        <w:t>и</w:t>
      </w:r>
      <w:r>
        <w:t xml:space="preserve"> </w:t>
      </w:r>
      <w:r>
        <w:rPr>
          <w:rFonts w:hint="eastAsia"/>
        </w:rPr>
        <w:t>процесс</w:t>
      </w:r>
      <w:r>
        <w:t xml:space="preserve"> </w:t>
      </w:r>
      <w:r>
        <w:rPr>
          <w:rFonts w:hint="eastAsia"/>
        </w:rPr>
        <w:t>формирования</w:t>
      </w:r>
      <w:r>
        <w:t xml:space="preserve"> </w:t>
      </w:r>
      <w:r>
        <w:rPr>
          <w:rFonts w:hint="eastAsia"/>
        </w:rPr>
        <w:t>единого</w:t>
      </w:r>
      <w:r>
        <w:t xml:space="preserve"> </w:t>
      </w:r>
      <w:r>
        <w:rPr>
          <w:rFonts w:hint="eastAsia"/>
        </w:rPr>
        <w:t>транспортного</w:t>
      </w:r>
      <w:r>
        <w:t xml:space="preserve"> </w:t>
      </w:r>
      <w:r>
        <w:rPr>
          <w:rFonts w:hint="eastAsia"/>
        </w:rPr>
        <w:t>пространства</w:t>
      </w:r>
      <w:r>
        <w:t xml:space="preserve"> </w:t>
      </w:r>
      <w:r>
        <w:rPr>
          <w:rFonts w:hint="eastAsia"/>
        </w:rPr>
        <w:t>в</w:t>
      </w:r>
      <w:r>
        <w:t xml:space="preserve"> </w:t>
      </w:r>
      <w:r>
        <w:rPr>
          <w:rFonts w:hint="eastAsia"/>
        </w:rPr>
        <w:t>интеграционных</w:t>
      </w:r>
      <w:r>
        <w:t xml:space="preserve"> </w:t>
      </w:r>
      <w:r>
        <w:rPr>
          <w:rFonts w:hint="eastAsia"/>
        </w:rPr>
        <w:t>объединениях</w:t>
      </w:r>
    </w:p>
    <w:p w14:paraId="136D7621" w14:textId="77777777" w:rsidR="00F604DE" w:rsidRDefault="00F604DE" w:rsidP="00F604DE"/>
    <w:p w14:paraId="695998BE" w14:textId="77777777" w:rsidR="00F604DE" w:rsidRDefault="00F604DE" w:rsidP="00F604DE">
      <w:r>
        <w:t xml:space="preserve">1.2 </w:t>
      </w:r>
      <w:r>
        <w:rPr>
          <w:rFonts w:hint="eastAsia"/>
        </w:rPr>
        <w:t>Опыт</w:t>
      </w:r>
      <w:r>
        <w:t xml:space="preserve"> </w:t>
      </w:r>
      <w:r>
        <w:rPr>
          <w:rFonts w:hint="eastAsia"/>
        </w:rPr>
        <w:t>интеграционных</w:t>
      </w:r>
      <w:r>
        <w:t xml:space="preserve"> </w:t>
      </w:r>
      <w:r>
        <w:rPr>
          <w:rFonts w:hint="eastAsia"/>
        </w:rPr>
        <w:t>группировок</w:t>
      </w:r>
      <w:r>
        <w:t xml:space="preserve"> </w:t>
      </w:r>
      <w:r>
        <w:rPr>
          <w:rFonts w:hint="eastAsia"/>
        </w:rPr>
        <w:t>в</w:t>
      </w:r>
      <w:r>
        <w:t xml:space="preserve"> </w:t>
      </w:r>
      <w:r>
        <w:rPr>
          <w:rFonts w:hint="eastAsia"/>
        </w:rPr>
        <w:t>создании</w:t>
      </w:r>
      <w:r>
        <w:t xml:space="preserve"> </w:t>
      </w:r>
      <w:r>
        <w:rPr>
          <w:rFonts w:hint="eastAsia"/>
        </w:rPr>
        <w:t>единого</w:t>
      </w:r>
      <w:r>
        <w:t xml:space="preserve"> </w:t>
      </w:r>
      <w:r>
        <w:rPr>
          <w:rFonts w:hint="eastAsia"/>
        </w:rPr>
        <w:t>транспортного</w:t>
      </w:r>
      <w:r>
        <w:t xml:space="preserve"> </w:t>
      </w:r>
      <w:r>
        <w:rPr>
          <w:rFonts w:hint="eastAsia"/>
        </w:rPr>
        <w:t>пространства</w:t>
      </w:r>
    </w:p>
    <w:p w14:paraId="2D45992D" w14:textId="77777777" w:rsidR="00F604DE" w:rsidRDefault="00F604DE" w:rsidP="00F604DE"/>
    <w:p w14:paraId="62121941" w14:textId="77777777" w:rsidR="00F604DE" w:rsidRDefault="00F604DE" w:rsidP="00F604DE">
      <w:r>
        <w:t xml:space="preserve">1.3 </w:t>
      </w:r>
      <w:r>
        <w:rPr>
          <w:rFonts w:hint="eastAsia"/>
        </w:rPr>
        <w:t>Научно</w:t>
      </w:r>
      <w:r>
        <w:t>-</w:t>
      </w:r>
      <w:r>
        <w:rPr>
          <w:rFonts w:hint="eastAsia"/>
        </w:rPr>
        <w:t>методический</w:t>
      </w:r>
      <w:r>
        <w:t xml:space="preserve"> </w:t>
      </w:r>
      <w:r>
        <w:rPr>
          <w:rFonts w:hint="eastAsia"/>
        </w:rPr>
        <w:t>аппарат</w:t>
      </w:r>
      <w:r>
        <w:t xml:space="preserve"> </w:t>
      </w:r>
      <w:r>
        <w:rPr>
          <w:rFonts w:hint="eastAsia"/>
        </w:rPr>
        <w:t>механизма</w:t>
      </w:r>
      <w:r>
        <w:t xml:space="preserve"> </w:t>
      </w:r>
      <w:r>
        <w:rPr>
          <w:rFonts w:hint="eastAsia"/>
        </w:rPr>
        <w:t>формирования</w:t>
      </w:r>
      <w:r>
        <w:t xml:space="preserve"> </w:t>
      </w:r>
      <w:r>
        <w:rPr>
          <w:rFonts w:hint="eastAsia"/>
        </w:rPr>
        <w:t>единого</w:t>
      </w:r>
    </w:p>
    <w:p w14:paraId="6B5FBE82" w14:textId="77777777" w:rsidR="00F604DE" w:rsidRDefault="00F604DE" w:rsidP="00F604DE"/>
    <w:p w14:paraId="531C70A5" w14:textId="77777777" w:rsidR="00F604DE" w:rsidRDefault="00F604DE" w:rsidP="00F604DE">
      <w:r>
        <w:rPr>
          <w:rFonts w:hint="eastAsia"/>
        </w:rPr>
        <w:t>транспортного</w:t>
      </w:r>
      <w:r>
        <w:t xml:space="preserve"> </w:t>
      </w:r>
      <w:r>
        <w:rPr>
          <w:rFonts w:hint="eastAsia"/>
        </w:rPr>
        <w:t>пространства</w:t>
      </w:r>
      <w:r>
        <w:t xml:space="preserve"> </w:t>
      </w:r>
      <w:r>
        <w:rPr>
          <w:rFonts w:hint="eastAsia"/>
        </w:rPr>
        <w:t>в</w:t>
      </w:r>
      <w:r>
        <w:t xml:space="preserve"> </w:t>
      </w:r>
      <w:r>
        <w:rPr>
          <w:rFonts w:hint="eastAsia"/>
        </w:rPr>
        <w:t>рамках</w:t>
      </w:r>
      <w:r>
        <w:t xml:space="preserve"> </w:t>
      </w:r>
      <w:r>
        <w:rPr>
          <w:rFonts w:hint="eastAsia"/>
        </w:rPr>
        <w:t>интеграционных</w:t>
      </w:r>
      <w:r>
        <w:t xml:space="preserve"> </w:t>
      </w:r>
      <w:r>
        <w:rPr>
          <w:rFonts w:hint="eastAsia"/>
        </w:rPr>
        <w:t>объединений</w:t>
      </w:r>
    </w:p>
    <w:p w14:paraId="051A47AE" w14:textId="77777777" w:rsidR="00F604DE" w:rsidRDefault="00F604DE" w:rsidP="00F604DE"/>
    <w:p w14:paraId="5C3C9A9A" w14:textId="77777777" w:rsidR="00F604DE" w:rsidRDefault="00F604DE" w:rsidP="00F604DE">
      <w:r>
        <w:rPr>
          <w:rFonts w:hint="eastAsia"/>
        </w:rPr>
        <w:t>Выводы</w:t>
      </w:r>
      <w:r>
        <w:t xml:space="preserve"> </w:t>
      </w:r>
      <w:r>
        <w:rPr>
          <w:rFonts w:hint="eastAsia"/>
        </w:rPr>
        <w:t>по</w:t>
      </w:r>
      <w:r>
        <w:t xml:space="preserve"> </w:t>
      </w:r>
      <w:r>
        <w:rPr>
          <w:rFonts w:hint="eastAsia"/>
        </w:rPr>
        <w:t>главе</w:t>
      </w:r>
    </w:p>
    <w:p w14:paraId="1C03EF39" w14:textId="77777777" w:rsidR="00F604DE" w:rsidRDefault="00F604DE" w:rsidP="00F604DE"/>
    <w:p w14:paraId="5DFD190C" w14:textId="77777777" w:rsidR="00F604DE" w:rsidRDefault="00F604DE" w:rsidP="00F604DE">
      <w:r>
        <w:rPr>
          <w:rFonts w:hint="eastAsia"/>
        </w:rPr>
        <w:t>ГЛАВА</w:t>
      </w:r>
      <w:r>
        <w:t xml:space="preserve"> 2 </w:t>
      </w:r>
      <w:r>
        <w:rPr>
          <w:rFonts w:hint="eastAsia"/>
        </w:rPr>
        <w:t>ОЦЕНКА</w:t>
      </w:r>
      <w:r>
        <w:t xml:space="preserve"> </w:t>
      </w:r>
      <w:r>
        <w:rPr>
          <w:rFonts w:hint="eastAsia"/>
        </w:rPr>
        <w:t>МЕХАНИЗМА</w:t>
      </w:r>
      <w:r>
        <w:t xml:space="preserve"> </w:t>
      </w:r>
      <w:r>
        <w:rPr>
          <w:rFonts w:hint="eastAsia"/>
        </w:rPr>
        <w:t>ФОРМИРОВАНИЯ</w:t>
      </w:r>
      <w:r>
        <w:t xml:space="preserve"> </w:t>
      </w:r>
      <w:r>
        <w:rPr>
          <w:rFonts w:hint="eastAsia"/>
        </w:rPr>
        <w:t>ЕДИНОГО</w:t>
      </w:r>
      <w:r>
        <w:t xml:space="preserve"> </w:t>
      </w:r>
      <w:r>
        <w:rPr>
          <w:rFonts w:hint="eastAsia"/>
        </w:rPr>
        <w:t>ТРАНСПОРТНОГО</w:t>
      </w:r>
      <w:r>
        <w:t xml:space="preserve"> </w:t>
      </w:r>
      <w:r>
        <w:rPr>
          <w:rFonts w:hint="eastAsia"/>
        </w:rPr>
        <w:t>ПРОСТРАНСТВА</w:t>
      </w:r>
      <w:r>
        <w:t xml:space="preserve"> </w:t>
      </w:r>
      <w:r>
        <w:rPr>
          <w:rFonts w:hint="eastAsia"/>
        </w:rPr>
        <w:t>В</w:t>
      </w:r>
      <w:r>
        <w:t xml:space="preserve"> </w:t>
      </w:r>
      <w:r>
        <w:rPr>
          <w:rFonts w:hint="eastAsia"/>
        </w:rPr>
        <w:t>ЕВРАЗИЙСКОМ</w:t>
      </w:r>
      <w:r>
        <w:t xml:space="preserve"> </w:t>
      </w:r>
      <w:r>
        <w:rPr>
          <w:rFonts w:hint="eastAsia"/>
        </w:rPr>
        <w:t>ЭКОНОМИЧЕСКОМ</w:t>
      </w:r>
      <w:r>
        <w:t xml:space="preserve"> </w:t>
      </w:r>
      <w:r>
        <w:rPr>
          <w:rFonts w:hint="eastAsia"/>
        </w:rPr>
        <w:t>СОЮЗЕ</w:t>
      </w:r>
    </w:p>
    <w:p w14:paraId="51B6DC2B" w14:textId="77777777" w:rsidR="00F604DE" w:rsidRDefault="00F604DE" w:rsidP="00F604DE"/>
    <w:p w14:paraId="6F292C4B" w14:textId="77777777" w:rsidR="00F604DE" w:rsidRDefault="00F604DE" w:rsidP="00F604DE">
      <w:r>
        <w:t xml:space="preserve">2.1 </w:t>
      </w:r>
      <w:r>
        <w:rPr>
          <w:rFonts w:hint="eastAsia"/>
        </w:rPr>
        <w:t>Ретроспективный</w:t>
      </w:r>
      <w:r>
        <w:t xml:space="preserve"> </w:t>
      </w:r>
      <w:r>
        <w:rPr>
          <w:rFonts w:hint="eastAsia"/>
        </w:rPr>
        <w:t>анализ</w:t>
      </w:r>
      <w:r>
        <w:t xml:space="preserve"> </w:t>
      </w:r>
      <w:r>
        <w:rPr>
          <w:rFonts w:hint="eastAsia"/>
        </w:rPr>
        <w:t>процесса</w:t>
      </w:r>
      <w:r>
        <w:t xml:space="preserve"> </w:t>
      </w:r>
      <w:r>
        <w:rPr>
          <w:rFonts w:hint="eastAsia"/>
        </w:rPr>
        <w:t>создания</w:t>
      </w:r>
      <w:r>
        <w:t xml:space="preserve"> </w:t>
      </w:r>
      <w:r>
        <w:rPr>
          <w:rFonts w:hint="eastAsia"/>
        </w:rPr>
        <w:t>механизма</w:t>
      </w:r>
      <w:r>
        <w:t xml:space="preserve"> </w:t>
      </w:r>
      <w:r>
        <w:rPr>
          <w:rFonts w:hint="eastAsia"/>
        </w:rPr>
        <w:t>формирования</w:t>
      </w:r>
      <w:r>
        <w:t xml:space="preserve"> </w:t>
      </w:r>
      <w:r>
        <w:rPr>
          <w:rFonts w:hint="eastAsia"/>
        </w:rPr>
        <w:t>единого</w:t>
      </w:r>
      <w:r>
        <w:t xml:space="preserve"> </w:t>
      </w:r>
      <w:r>
        <w:rPr>
          <w:rFonts w:hint="eastAsia"/>
        </w:rPr>
        <w:t>транспортного</w:t>
      </w:r>
      <w:r>
        <w:t xml:space="preserve"> </w:t>
      </w:r>
      <w:r>
        <w:rPr>
          <w:rFonts w:hint="eastAsia"/>
        </w:rPr>
        <w:t>пространства</w:t>
      </w:r>
      <w:r>
        <w:t xml:space="preserve"> </w:t>
      </w:r>
      <w:r>
        <w:rPr>
          <w:rFonts w:hint="eastAsia"/>
        </w:rPr>
        <w:t>в</w:t>
      </w:r>
      <w:r>
        <w:t xml:space="preserve"> </w:t>
      </w:r>
      <w:r>
        <w:rPr>
          <w:rFonts w:hint="eastAsia"/>
        </w:rPr>
        <w:t>Евразийском</w:t>
      </w:r>
      <w:r>
        <w:t xml:space="preserve"> </w:t>
      </w:r>
      <w:r>
        <w:rPr>
          <w:rFonts w:hint="eastAsia"/>
        </w:rPr>
        <w:t>экономическом</w:t>
      </w:r>
      <w:r>
        <w:t xml:space="preserve"> </w:t>
      </w:r>
      <w:r>
        <w:rPr>
          <w:rFonts w:hint="eastAsia"/>
        </w:rPr>
        <w:t>союзе</w:t>
      </w:r>
    </w:p>
    <w:p w14:paraId="19952ED0" w14:textId="77777777" w:rsidR="00F604DE" w:rsidRDefault="00F604DE" w:rsidP="00F604DE"/>
    <w:p w14:paraId="0B3194E4" w14:textId="77777777" w:rsidR="00F604DE" w:rsidRDefault="00F604DE" w:rsidP="00F604DE">
      <w:r>
        <w:lastRenderedPageBreak/>
        <w:t xml:space="preserve">2.2 </w:t>
      </w:r>
      <w:r>
        <w:rPr>
          <w:rFonts w:hint="eastAsia"/>
        </w:rPr>
        <w:t>Проблемы</w:t>
      </w:r>
      <w:r>
        <w:t xml:space="preserve"> </w:t>
      </w:r>
      <w:r>
        <w:rPr>
          <w:rFonts w:hint="eastAsia"/>
        </w:rPr>
        <w:t>формирования</w:t>
      </w:r>
      <w:r>
        <w:t xml:space="preserve"> </w:t>
      </w:r>
      <w:r>
        <w:rPr>
          <w:rFonts w:hint="eastAsia"/>
        </w:rPr>
        <w:t>единого</w:t>
      </w:r>
      <w:r>
        <w:t xml:space="preserve"> </w:t>
      </w:r>
      <w:r>
        <w:rPr>
          <w:rFonts w:hint="eastAsia"/>
        </w:rPr>
        <w:t>транспортного</w:t>
      </w:r>
      <w:r>
        <w:t xml:space="preserve"> </w:t>
      </w:r>
      <w:r>
        <w:rPr>
          <w:rFonts w:hint="eastAsia"/>
        </w:rPr>
        <w:t>пространства</w:t>
      </w:r>
      <w:r>
        <w:t xml:space="preserve"> </w:t>
      </w:r>
      <w:r>
        <w:rPr>
          <w:rFonts w:hint="eastAsia"/>
        </w:rPr>
        <w:t>в</w:t>
      </w:r>
    </w:p>
    <w:p w14:paraId="0829B291" w14:textId="77777777" w:rsidR="00F604DE" w:rsidRDefault="00F604DE" w:rsidP="00F604DE"/>
    <w:p w14:paraId="42B41FF2" w14:textId="77777777" w:rsidR="00F604DE" w:rsidRDefault="00F604DE" w:rsidP="00F604DE">
      <w:r>
        <w:rPr>
          <w:rFonts w:hint="eastAsia"/>
        </w:rPr>
        <w:t>Евразийском</w:t>
      </w:r>
      <w:r>
        <w:t xml:space="preserve"> </w:t>
      </w:r>
      <w:r>
        <w:rPr>
          <w:rFonts w:hint="eastAsia"/>
        </w:rPr>
        <w:t>экономическом</w:t>
      </w:r>
      <w:r>
        <w:t xml:space="preserve"> </w:t>
      </w:r>
      <w:r>
        <w:rPr>
          <w:rFonts w:hint="eastAsia"/>
        </w:rPr>
        <w:t>союзе</w:t>
      </w:r>
    </w:p>
    <w:p w14:paraId="133A5465" w14:textId="77777777" w:rsidR="00F604DE" w:rsidRDefault="00F604DE" w:rsidP="00F604DE"/>
    <w:p w14:paraId="3FC45320" w14:textId="77777777" w:rsidR="00F604DE" w:rsidRDefault="00F604DE" w:rsidP="00F604DE">
      <w:r>
        <w:t xml:space="preserve">2.3. </w:t>
      </w:r>
      <w:r>
        <w:rPr>
          <w:rFonts w:hint="eastAsia"/>
        </w:rPr>
        <w:t>Особенности</w:t>
      </w:r>
      <w:r>
        <w:t xml:space="preserve"> </w:t>
      </w:r>
      <w:r>
        <w:rPr>
          <w:rFonts w:hint="eastAsia"/>
        </w:rPr>
        <w:t>создания</w:t>
      </w:r>
      <w:r>
        <w:t xml:space="preserve"> </w:t>
      </w:r>
      <w:r>
        <w:rPr>
          <w:rFonts w:hint="eastAsia"/>
        </w:rPr>
        <w:t>механизма</w:t>
      </w:r>
      <w:r>
        <w:t xml:space="preserve"> </w:t>
      </w:r>
      <w:r>
        <w:rPr>
          <w:rFonts w:hint="eastAsia"/>
        </w:rPr>
        <w:t>формирования</w:t>
      </w:r>
      <w:r>
        <w:t xml:space="preserve"> </w:t>
      </w:r>
      <w:r>
        <w:rPr>
          <w:rFonts w:hint="eastAsia"/>
        </w:rPr>
        <w:t>единого</w:t>
      </w:r>
      <w:r>
        <w:t xml:space="preserve"> </w:t>
      </w:r>
      <w:r>
        <w:rPr>
          <w:rFonts w:hint="eastAsia"/>
        </w:rPr>
        <w:t>транспортного</w:t>
      </w:r>
      <w:r>
        <w:t xml:space="preserve"> </w:t>
      </w:r>
      <w:r>
        <w:rPr>
          <w:rFonts w:hint="eastAsia"/>
        </w:rPr>
        <w:t>пространства</w:t>
      </w:r>
      <w:r>
        <w:t xml:space="preserve"> </w:t>
      </w:r>
      <w:r>
        <w:rPr>
          <w:rFonts w:hint="eastAsia"/>
        </w:rPr>
        <w:t>в</w:t>
      </w:r>
      <w:r>
        <w:t xml:space="preserve"> </w:t>
      </w:r>
      <w:r>
        <w:rPr>
          <w:rFonts w:hint="eastAsia"/>
        </w:rPr>
        <w:t>сфере</w:t>
      </w:r>
      <w:r>
        <w:t xml:space="preserve"> </w:t>
      </w:r>
      <w:r>
        <w:rPr>
          <w:rFonts w:hint="eastAsia"/>
        </w:rPr>
        <w:t>грузовых</w:t>
      </w:r>
      <w:r>
        <w:t xml:space="preserve"> </w:t>
      </w:r>
      <w:r>
        <w:rPr>
          <w:rFonts w:hint="eastAsia"/>
        </w:rPr>
        <w:t>автомобильных</w:t>
      </w:r>
      <w:r>
        <w:t xml:space="preserve"> </w:t>
      </w:r>
      <w:r>
        <w:rPr>
          <w:rFonts w:hint="eastAsia"/>
        </w:rPr>
        <w:t>перевозок</w:t>
      </w:r>
      <w:r>
        <w:t xml:space="preserve"> </w:t>
      </w:r>
      <w:r>
        <w:rPr>
          <w:rFonts w:hint="eastAsia"/>
        </w:rPr>
        <w:t>Евразийского</w:t>
      </w:r>
    </w:p>
    <w:p w14:paraId="69B5C173" w14:textId="77777777" w:rsidR="00F604DE" w:rsidRDefault="00F604DE" w:rsidP="00F604DE"/>
    <w:p w14:paraId="7CCB35E9" w14:textId="77777777" w:rsidR="00F604DE" w:rsidRDefault="00F604DE" w:rsidP="00F604DE">
      <w:r>
        <w:rPr>
          <w:rFonts w:hint="eastAsia"/>
        </w:rPr>
        <w:t>экономического</w:t>
      </w:r>
      <w:r>
        <w:t xml:space="preserve"> </w:t>
      </w:r>
      <w:r>
        <w:rPr>
          <w:rFonts w:hint="eastAsia"/>
        </w:rPr>
        <w:t>союза</w:t>
      </w:r>
    </w:p>
    <w:p w14:paraId="1AE02362" w14:textId="77777777" w:rsidR="00F604DE" w:rsidRDefault="00F604DE" w:rsidP="00F604DE"/>
    <w:p w14:paraId="23BA2445" w14:textId="77777777" w:rsidR="00F604DE" w:rsidRDefault="00F604DE" w:rsidP="00F604DE">
      <w:r>
        <w:rPr>
          <w:rFonts w:hint="eastAsia"/>
        </w:rPr>
        <w:t>Выводы</w:t>
      </w:r>
      <w:r>
        <w:t xml:space="preserve"> </w:t>
      </w:r>
      <w:r>
        <w:rPr>
          <w:rFonts w:hint="eastAsia"/>
        </w:rPr>
        <w:t>по</w:t>
      </w:r>
      <w:r>
        <w:t xml:space="preserve"> </w:t>
      </w:r>
      <w:r>
        <w:rPr>
          <w:rFonts w:hint="eastAsia"/>
        </w:rPr>
        <w:t>главе</w:t>
      </w:r>
    </w:p>
    <w:p w14:paraId="370E315A" w14:textId="77777777" w:rsidR="00F604DE" w:rsidRDefault="00F604DE" w:rsidP="00F604DE"/>
    <w:p w14:paraId="36880BB5" w14:textId="77777777" w:rsidR="00F604DE" w:rsidRDefault="00F604DE" w:rsidP="00F604DE">
      <w:r>
        <w:rPr>
          <w:rFonts w:hint="eastAsia"/>
        </w:rPr>
        <w:t>ГЛАВА</w:t>
      </w:r>
      <w:r>
        <w:t xml:space="preserve"> 3 </w:t>
      </w:r>
      <w:r>
        <w:rPr>
          <w:rFonts w:hint="eastAsia"/>
        </w:rPr>
        <w:t>СОВЕРШЕНСТВОВАНИЕ</w:t>
      </w:r>
      <w:r>
        <w:t xml:space="preserve"> </w:t>
      </w:r>
      <w:r>
        <w:rPr>
          <w:rFonts w:hint="eastAsia"/>
        </w:rPr>
        <w:t>МЕХАНИЗМА</w:t>
      </w:r>
      <w:r>
        <w:t xml:space="preserve"> </w:t>
      </w:r>
      <w:r>
        <w:rPr>
          <w:rFonts w:hint="eastAsia"/>
        </w:rPr>
        <w:t>ФОРМИРОВАНИЯ</w:t>
      </w:r>
      <w:r>
        <w:t xml:space="preserve"> </w:t>
      </w:r>
      <w:r>
        <w:rPr>
          <w:rFonts w:hint="eastAsia"/>
        </w:rPr>
        <w:t>ЕДИНОГО</w:t>
      </w:r>
      <w:r>
        <w:t xml:space="preserve"> </w:t>
      </w:r>
      <w:r>
        <w:rPr>
          <w:rFonts w:hint="eastAsia"/>
        </w:rPr>
        <w:t>ТРАНСПОРТНОГО</w:t>
      </w:r>
      <w:r>
        <w:t xml:space="preserve"> </w:t>
      </w:r>
      <w:r>
        <w:rPr>
          <w:rFonts w:hint="eastAsia"/>
        </w:rPr>
        <w:t>ПРОСТРАНСТВА</w:t>
      </w:r>
      <w:r>
        <w:t xml:space="preserve"> </w:t>
      </w:r>
      <w:r>
        <w:rPr>
          <w:rFonts w:hint="eastAsia"/>
        </w:rPr>
        <w:t>В</w:t>
      </w:r>
      <w:r>
        <w:t xml:space="preserve"> </w:t>
      </w:r>
      <w:r>
        <w:rPr>
          <w:rFonts w:hint="eastAsia"/>
        </w:rPr>
        <w:t>ЕВРАЗИЙСКОМ</w:t>
      </w:r>
      <w:r>
        <w:t xml:space="preserve"> </w:t>
      </w:r>
      <w:r>
        <w:rPr>
          <w:rFonts w:hint="eastAsia"/>
        </w:rPr>
        <w:t>ЭКОНОМИЧЕСКОМ</w:t>
      </w:r>
      <w:r>
        <w:t xml:space="preserve"> </w:t>
      </w:r>
      <w:r>
        <w:rPr>
          <w:rFonts w:hint="eastAsia"/>
        </w:rPr>
        <w:t>СОЮЗЕ</w:t>
      </w:r>
    </w:p>
    <w:p w14:paraId="1C35F992" w14:textId="77777777" w:rsidR="00F604DE" w:rsidRDefault="00F604DE" w:rsidP="00F604DE"/>
    <w:p w14:paraId="5DB40F35" w14:textId="77777777" w:rsidR="00F604DE" w:rsidRDefault="00F604DE" w:rsidP="00F604DE">
      <w:r>
        <w:t xml:space="preserve">3.1 </w:t>
      </w:r>
      <w:r>
        <w:rPr>
          <w:rFonts w:hint="eastAsia"/>
        </w:rPr>
        <w:t>Методика</w:t>
      </w:r>
      <w:r>
        <w:t xml:space="preserve"> </w:t>
      </w:r>
      <w:r>
        <w:rPr>
          <w:rFonts w:hint="eastAsia"/>
        </w:rPr>
        <w:t>оценки</w:t>
      </w:r>
      <w:r>
        <w:t xml:space="preserve"> </w:t>
      </w:r>
      <w:r>
        <w:rPr>
          <w:rFonts w:hint="eastAsia"/>
        </w:rPr>
        <w:t>эффективности</w:t>
      </w:r>
      <w:r>
        <w:t xml:space="preserve"> </w:t>
      </w:r>
      <w:r>
        <w:rPr>
          <w:rFonts w:hint="eastAsia"/>
        </w:rPr>
        <w:t>механизма</w:t>
      </w:r>
      <w:r>
        <w:t xml:space="preserve"> </w:t>
      </w:r>
      <w:r>
        <w:rPr>
          <w:rFonts w:hint="eastAsia"/>
        </w:rPr>
        <w:t>формирования</w:t>
      </w:r>
      <w:r>
        <w:t xml:space="preserve"> </w:t>
      </w:r>
      <w:r>
        <w:rPr>
          <w:rFonts w:hint="eastAsia"/>
        </w:rPr>
        <w:t>единого</w:t>
      </w:r>
      <w:r>
        <w:t xml:space="preserve"> </w:t>
      </w:r>
      <w:r>
        <w:rPr>
          <w:rFonts w:hint="eastAsia"/>
        </w:rPr>
        <w:t>транспортного</w:t>
      </w:r>
      <w:r>
        <w:t xml:space="preserve"> </w:t>
      </w:r>
      <w:r>
        <w:rPr>
          <w:rFonts w:hint="eastAsia"/>
        </w:rPr>
        <w:t>пространства</w:t>
      </w:r>
      <w:r>
        <w:t xml:space="preserve"> </w:t>
      </w:r>
      <w:r>
        <w:rPr>
          <w:rFonts w:hint="eastAsia"/>
        </w:rPr>
        <w:t>в</w:t>
      </w:r>
      <w:r>
        <w:t xml:space="preserve"> </w:t>
      </w:r>
      <w:r>
        <w:rPr>
          <w:rFonts w:hint="eastAsia"/>
        </w:rPr>
        <w:t>сфере</w:t>
      </w:r>
      <w:r>
        <w:t xml:space="preserve"> </w:t>
      </w:r>
      <w:r>
        <w:rPr>
          <w:rFonts w:hint="eastAsia"/>
        </w:rPr>
        <w:t>автомобильных</w:t>
      </w:r>
      <w:r>
        <w:t xml:space="preserve"> </w:t>
      </w:r>
      <w:r>
        <w:rPr>
          <w:rFonts w:hint="eastAsia"/>
        </w:rPr>
        <w:t>грузовых</w:t>
      </w:r>
      <w:r>
        <w:t xml:space="preserve"> </w:t>
      </w:r>
      <w:r>
        <w:rPr>
          <w:rFonts w:hint="eastAsia"/>
        </w:rPr>
        <w:t>перевозок</w:t>
      </w:r>
    </w:p>
    <w:p w14:paraId="5FB854CB" w14:textId="77777777" w:rsidR="00F604DE" w:rsidRDefault="00F604DE" w:rsidP="00F604DE"/>
    <w:p w14:paraId="3D99E935" w14:textId="77777777" w:rsidR="00F604DE" w:rsidRDefault="00F604DE" w:rsidP="00F604DE">
      <w:r>
        <w:t xml:space="preserve">3.2 </w:t>
      </w:r>
      <w:r>
        <w:rPr>
          <w:rFonts w:hint="eastAsia"/>
        </w:rPr>
        <w:t>Разработка</w:t>
      </w:r>
      <w:r>
        <w:t xml:space="preserve"> </w:t>
      </w:r>
      <w:r>
        <w:rPr>
          <w:rFonts w:hint="eastAsia"/>
        </w:rPr>
        <w:t>критериев</w:t>
      </w:r>
      <w:r>
        <w:t xml:space="preserve"> </w:t>
      </w:r>
      <w:r>
        <w:rPr>
          <w:rFonts w:hint="eastAsia"/>
        </w:rPr>
        <w:t>эффективности</w:t>
      </w:r>
      <w:r>
        <w:t xml:space="preserve"> </w:t>
      </w:r>
      <w:r>
        <w:rPr>
          <w:rFonts w:hint="eastAsia"/>
        </w:rPr>
        <w:t>и</w:t>
      </w:r>
      <w:r>
        <w:t xml:space="preserve"> </w:t>
      </w:r>
      <w:r>
        <w:rPr>
          <w:rFonts w:hint="eastAsia"/>
        </w:rPr>
        <w:t>транспортных</w:t>
      </w:r>
      <w:r>
        <w:t xml:space="preserve"> </w:t>
      </w:r>
      <w:r>
        <w:rPr>
          <w:rFonts w:hint="eastAsia"/>
        </w:rPr>
        <w:t>показателей</w:t>
      </w:r>
      <w:r>
        <w:t xml:space="preserve"> </w:t>
      </w:r>
      <w:r>
        <w:rPr>
          <w:rFonts w:hint="eastAsia"/>
        </w:rPr>
        <w:t>методики</w:t>
      </w:r>
      <w:r>
        <w:t xml:space="preserve"> </w:t>
      </w:r>
      <w:r>
        <w:rPr>
          <w:rFonts w:hint="eastAsia"/>
        </w:rPr>
        <w:t>оценки</w:t>
      </w:r>
      <w:r>
        <w:t xml:space="preserve"> </w:t>
      </w:r>
      <w:r>
        <w:rPr>
          <w:rFonts w:hint="eastAsia"/>
        </w:rPr>
        <w:t>эффективности</w:t>
      </w:r>
      <w:r>
        <w:t xml:space="preserve"> </w:t>
      </w:r>
      <w:r>
        <w:rPr>
          <w:rFonts w:hint="eastAsia"/>
        </w:rPr>
        <w:t>механизма</w:t>
      </w:r>
      <w:r>
        <w:t xml:space="preserve"> </w:t>
      </w:r>
      <w:r>
        <w:rPr>
          <w:rFonts w:hint="eastAsia"/>
        </w:rPr>
        <w:t>формирования</w:t>
      </w:r>
      <w:r>
        <w:t xml:space="preserve"> </w:t>
      </w:r>
      <w:r>
        <w:rPr>
          <w:rFonts w:hint="eastAsia"/>
        </w:rPr>
        <w:t>единого</w:t>
      </w:r>
      <w:r>
        <w:t xml:space="preserve"> </w:t>
      </w:r>
      <w:r>
        <w:rPr>
          <w:rFonts w:hint="eastAsia"/>
        </w:rPr>
        <w:t>транспортного</w:t>
      </w:r>
      <w:r>
        <w:t xml:space="preserve"> </w:t>
      </w:r>
      <w:r>
        <w:rPr>
          <w:rFonts w:hint="eastAsia"/>
        </w:rPr>
        <w:t>пространства</w:t>
      </w:r>
      <w:r>
        <w:t xml:space="preserve"> </w:t>
      </w:r>
      <w:r>
        <w:rPr>
          <w:rFonts w:hint="eastAsia"/>
        </w:rPr>
        <w:t>в</w:t>
      </w:r>
      <w:r>
        <w:t xml:space="preserve"> </w:t>
      </w:r>
      <w:r>
        <w:rPr>
          <w:rFonts w:hint="eastAsia"/>
        </w:rPr>
        <w:t>сфере</w:t>
      </w:r>
      <w:r>
        <w:t xml:space="preserve"> </w:t>
      </w:r>
      <w:r>
        <w:rPr>
          <w:rFonts w:hint="eastAsia"/>
        </w:rPr>
        <w:t>автомобильных</w:t>
      </w:r>
      <w:r>
        <w:t xml:space="preserve"> </w:t>
      </w:r>
      <w:r>
        <w:rPr>
          <w:rFonts w:hint="eastAsia"/>
        </w:rPr>
        <w:t>грузовых</w:t>
      </w:r>
      <w:r>
        <w:t xml:space="preserve"> </w:t>
      </w:r>
      <w:r>
        <w:rPr>
          <w:rFonts w:hint="eastAsia"/>
        </w:rPr>
        <w:t>перевозок</w:t>
      </w:r>
      <w:r>
        <w:t xml:space="preserve"> .. 107 3.3. </w:t>
      </w:r>
      <w:r>
        <w:rPr>
          <w:rFonts w:hint="eastAsia"/>
        </w:rPr>
        <w:t>Разработка</w:t>
      </w:r>
      <w:r>
        <w:t xml:space="preserve"> </w:t>
      </w:r>
      <w:r>
        <w:rPr>
          <w:rFonts w:hint="eastAsia"/>
        </w:rPr>
        <w:t>целевых</w:t>
      </w:r>
      <w:r>
        <w:t xml:space="preserve"> </w:t>
      </w:r>
      <w:r>
        <w:rPr>
          <w:rFonts w:hint="eastAsia"/>
        </w:rPr>
        <w:t>индикаторов</w:t>
      </w:r>
      <w:r>
        <w:t xml:space="preserve"> </w:t>
      </w:r>
      <w:r>
        <w:rPr>
          <w:rFonts w:hint="eastAsia"/>
        </w:rPr>
        <w:t>методики</w:t>
      </w:r>
      <w:r>
        <w:t xml:space="preserve"> </w:t>
      </w:r>
      <w:r>
        <w:rPr>
          <w:rFonts w:hint="eastAsia"/>
        </w:rPr>
        <w:t>оценки</w:t>
      </w:r>
      <w:r>
        <w:t xml:space="preserve"> </w:t>
      </w:r>
      <w:r>
        <w:rPr>
          <w:rFonts w:hint="eastAsia"/>
        </w:rPr>
        <w:t>эффективности</w:t>
      </w:r>
      <w:r>
        <w:t xml:space="preserve"> </w:t>
      </w:r>
      <w:r>
        <w:rPr>
          <w:rFonts w:hint="eastAsia"/>
        </w:rPr>
        <w:t>механизма</w:t>
      </w:r>
      <w:r>
        <w:t xml:space="preserve"> </w:t>
      </w:r>
      <w:r>
        <w:rPr>
          <w:rFonts w:hint="eastAsia"/>
        </w:rPr>
        <w:t>формирования</w:t>
      </w:r>
      <w:r>
        <w:t xml:space="preserve"> </w:t>
      </w:r>
      <w:r>
        <w:rPr>
          <w:rFonts w:hint="eastAsia"/>
        </w:rPr>
        <w:t>единого</w:t>
      </w:r>
      <w:r>
        <w:t xml:space="preserve"> </w:t>
      </w:r>
      <w:r>
        <w:rPr>
          <w:rFonts w:hint="eastAsia"/>
        </w:rPr>
        <w:t>транспортного</w:t>
      </w:r>
      <w:r>
        <w:t xml:space="preserve"> </w:t>
      </w:r>
      <w:r>
        <w:rPr>
          <w:rFonts w:hint="eastAsia"/>
        </w:rPr>
        <w:t>пространства</w:t>
      </w:r>
      <w:r>
        <w:t xml:space="preserve"> </w:t>
      </w:r>
      <w:r>
        <w:rPr>
          <w:rFonts w:hint="eastAsia"/>
        </w:rPr>
        <w:t>в</w:t>
      </w:r>
      <w:r>
        <w:t xml:space="preserve"> </w:t>
      </w:r>
      <w:r>
        <w:rPr>
          <w:rFonts w:hint="eastAsia"/>
        </w:rPr>
        <w:t>сфере</w:t>
      </w:r>
    </w:p>
    <w:p w14:paraId="54945A96" w14:textId="77777777" w:rsidR="00F604DE" w:rsidRDefault="00F604DE" w:rsidP="00F604DE"/>
    <w:p w14:paraId="5A641F81" w14:textId="77777777" w:rsidR="00F604DE" w:rsidRDefault="00F604DE" w:rsidP="00F604DE">
      <w:r>
        <w:rPr>
          <w:rFonts w:hint="eastAsia"/>
        </w:rPr>
        <w:t>автомобильных</w:t>
      </w:r>
      <w:r>
        <w:t xml:space="preserve"> </w:t>
      </w:r>
      <w:r>
        <w:rPr>
          <w:rFonts w:hint="eastAsia"/>
        </w:rPr>
        <w:t>грузовых</w:t>
      </w:r>
      <w:r>
        <w:t xml:space="preserve"> </w:t>
      </w:r>
      <w:r>
        <w:rPr>
          <w:rFonts w:hint="eastAsia"/>
        </w:rPr>
        <w:t>перевозок</w:t>
      </w:r>
    </w:p>
    <w:p w14:paraId="4E199119" w14:textId="77777777" w:rsidR="00F604DE" w:rsidRDefault="00F604DE" w:rsidP="00F604DE"/>
    <w:p w14:paraId="45E041E0" w14:textId="77777777" w:rsidR="00F604DE" w:rsidRDefault="00F604DE" w:rsidP="00F604DE">
      <w:r>
        <w:rPr>
          <w:rFonts w:hint="eastAsia"/>
        </w:rPr>
        <w:t>Выводы</w:t>
      </w:r>
      <w:r>
        <w:t xml:space="preserve"> </w:t>
      </w:r>
      <w:r>
        <w:rPr>
          <w:rFonts w:hint="eastAsia"/>
        </w:rPr>
        <w:t>по</w:t>
      </w:r>
      <w:r>
        <w:t xml:space="preserve"> </w:t>
      </w:r>
      <w:r>
        <w:rPr>
          <w:rFonts w:hint="eastAsia"/>
        </w:rPr>
        <w:t>главе</w:t>
      </w:r>
    </w:p>
    <w:p w14:paraId="474C0764" w14:textId="77777777" w:rsidR="00F604DE" w:rsidRDefault="00F604DE" w:rsidP="00F604DE"/>
    <w:p w14:paraId="4AC45913" w14:textId="77777777" w:rsidR="00F604DE" w:rsidRDefault="00F604DE" w:rsidP="00F604DE">
      <w:r>
        <w:rPr>
          <w:rFonts w:hint="eastAsia"/>
        </w:rPr>
        <w:t>ЗАКЛЮЧЕНИЕ</w:t>
      </w:r>
    </w:p>
    <w:p w14:paraId="699A0E42" w14:textId="77777777" w:rsidR="00F604DE" w:rsidRDefault="00F604DE" w:rsidP="00F604DE"/>
    <w:p w14:paraId="5621EA71" w14:textId="77777777" w:rsidR="00F604DE" w:rsidRDefault="00F604DE" w:rsidP="00F604DE">
      <w:r>
        <w:rPr>
          <w:rFonts w:hint="eastAsia"/>
        </w:rPr>
        <w:t>СПИСОК</w:t>
      </w:r>
      <w:r>
        <w:t xml:space="preserve"> </w:t>
      </w:r>
      <w:r>
        <w:rPr>
          <w:rFonts w:hint="eastAsia"/>
        </w:rPr>
        <w:t>ЛИТЕРАТУРЫ</w:t>
      </w:r>
    </w:p>
    <w:p w14:paraId="6E2BE38A" w14:textId="77777777" w:rsidR="00F604DE" w:rsidRDefault="00F604DE" w:rsidP="00F604DE"/>
    <w:p w14:paraId="01951788" w14:textId="24C513F4" w:rsidR="00F604DE" w:rsidRPr="00F604DE" w:rsidRDefault="00F604DE" w:rsidP="00F604DE">
      <w:r>
        <w:rPr>
          <w:rFonts w:hint="eastAsia"/>
        </w:rPr>
        <w:t>ПРИЛОЖЕНИЯ</w:t>
      </w:r>
    </w:p>
    <w:sectPr w:rsidR="00F604DE" w:rsidRPr="00F604DE" w:rsidSect="004C04D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36612" w14:textId="77777777" w:rsidR="004C04D8" w:rsidRDefault="004C04D8">
      <w:pPr>
        <w:spacing w:after="0" w:line="240" w:lineRule="auto"/>
      </w:pPr>
      <w:r>
        <w:separator/>
      </w:r>
    </w:p>
  </w:endnote>
  <w:endnote w:type="continuationSeparator" w:id="0">
    <w:p w14:paraId="408FD8DD" w14:textId="77777777" w:rsidR="004C04D8" w:rsidRDefault="004C0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1E8A8" w14:textId="77777777" w:rsidR="004C04D8" w:rsidRDefault="004C04D8"/>
    <w:p w14:paraId="58F73398" w14:textId="77777777" w:rsidR="004C04D8" w:rsidRDefault="004C04D8"/>
    <w:p w14:paraId="1E8341C3" w14:textId="77777777" w:rsidR="004C04D8" w:rsidRDefault="004C04D8"/>
    <w:p w14:paraId="2C7E8CC4" w14:textId="77777777" w:rsidR="004C04D8" w:rsidRDefault="004C04D8"/>
    <w:p w14:paraId="0DEAF427" w14:textId="77777777" w:rsidR="004C04D8" w:rsidRDefault="004C04D8"/>
    <w:p w14:paraId="09A53172" w14:textId="77777777" w:rsidR="004C04D8" w:rsidRDefault="004C04D8"/>
    <w:p w14:paraId="21669B83" w14:textId="77777777" w:rsidR="004C04D8" w:rsidRDefault="004C04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82BBA7" wp14:editId="0765CC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5EA95" w14:textId="77777777" w:rsidR="004C04D8" w:rsidRDefault="004C04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82BBA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E5EA95" w14:textId="77777777" w:rsidR="004C04D8" w:rsidRDefault="004C04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68B3CC" w14:textId="77777777" w:rsidR="004C04D8" w:rsidRDefault="004C04D8"/>
    <w:p w14:paraId="63C696B0" w14:textId="77777777" w:rsidR="004C04D8" w:rsidRDefault="004C04D8"/>
    <w:p w14:paraId="548FC843" w14:textId="77777777" w:rsidR="004C04D8" w:rsidRDefault="004C04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6944D0" wp14:editId="4C81BC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4B08F" w14:textId="77777777" w:rsidR="004C04D8" w:rsidRDefault="004C04D8"/>
                          <w:p w14:paraId="52064400" w14:textId="77777777" w:rsidR="004C04D8" w:rsidRDefault="004C04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6944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54B08F" w14:textId="77777777" w:rsidR="004C04D8" w:rsidRDefault="004C04D8"/>
                    <w:p w14:paraId="52064400" w14:textId="77777777" w:rsidR="004C04D8" w:rsidRDefault="004C04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028284" w14:textId="77777777" w:rsidR="004C04D8" w:rsidRDefault="004C04D8"/>
    <w:p w14:paraId="1A55C312" w14:textId="77777777" w:rsidR="004C04D8" w:rsidRDefault="004C04D8">
      <w:pPr>
        <w:rPr>
          <w:sz w:val="2"/>
          <w:szCs w:val="2"/>
        </w:rPr>
      </w:pPr>
    </w:p>
    <w:p w14:paraId="67293718" w14:textId="77777777" w:rsidR="004C04D8" w:rsidRDefault="004C04D8"/>
    <w:p w14:paraId="33337E58" w14:textId="77777777" w:rsidR="004C04D8" w:rsidRDefault="004C04D8">
      <w:pPr>
        <w:spacing w:after="0" w:line="240" w:lineRule="auto"/>
      </w:pPr>
    </w:p>
  </w:footnote>
  <w:footnote w:type="continuationSeparator" w:id="0">
    <w:p w14:paraId="06500DD0" w14:textId="77777777" w:rsidR="004C04D8" w:rsidRDefault="004C0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4D8"/>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16607</TotalTime>
  <Pages>3</Pages>
  <Words>287</Words>
  <Characters>1636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2577</cp:revision>
  <cp:lastPrinted>2009-02-06T05:36:00Z</cp:lastPrinted>
  <dcterms:created xsi:type="dcterms:W3CDTF">2024-04-09T10:20:00Z</dcterms:created>
  <dcterms:modified xsi:type="dcterms:W3CDTF">2024-04-29T13:58:00Z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