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6F3" w:rsidRDefault="00AA496E" w:rsidP="00AA496E">
      <w:pPr>
        <w:rPr>
          <w:rFonts w:ascii="Times New Roman" w:eastAsia="Times New Roman" w:hAnsi="Times New Roman" w:cs="Times New Roman"/>
          <w:kern w:val="0"/>
          <w:sz w:val="28"/>
          <w:szCs w:val="28"/>
          <w:lang w:eastAsia="ru-RU"/>
        </w:rPr>
      </w:pPr>
      <w:bookmarkStart w:id="0" w:name="_GoBack"/>
      <w:proofErr w:type="spellStart"/>
      <w:r w:rsidRPr="00AA496E">
        <w:rPr>
          <w:rFonts w:ascii="Times New Roman" w:eastAsia="Times New Roman" w:hAnsi="Times New Roman" w:cs="Times New Roman" w:hint="eastAsia"/>
          <w:kern w:val="0"/>
          <w:sz w:val="28"/>
          <w:szCs w:val="28"/>
          <w:lang w:eastAsia="ru-RU"/>
        </w:rPr>
        <w:t>Мігай</w:t>
      </w:r>
      <w:proofErr w:type="spellEnd"/>
      <w:r w:rsidRPr="00AA496E">
        <w:rPr>
          <w:rFonts w:ascii="Times New Roman" w:eastAsia="Times New Roman" w:hAnsi="Times New Roman" w:cs="Times New Roman"/>
          <w:kern w:val="0"/>
          <w:sz w:val="28"/>
          <w:szCs w:val="28"/>
          <w:lang w:eastAsia="ru-RU"/>
        </w:rPr>
        <w:t xml:space="preserve"> </w:t>
      </w:r>
      <w:r w:rsidRPr="00AA496E">
        <w:rPr>
          <w:rFonts w:ascii="Times New Roman" w:eastAsia="Times New Roman" w:hAnsi="Times New Roman" w:cs="Times New Roman" w:hint="eastAsia"/>
          <w:kern w:val="0"/>
          <w:sz w:val="28"/>
          <w:szCs w:val="28"/>
          <w:lang w:eastAsia="ru-RU"/>
        </w:rPr>
        <w:t>Наталя</w:t>
      </w:r>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Борисівна</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Організаційно</w:t>
      </w:r>
      <w:r w:rsidRPr="00AA496E">
        <w:rPr>
          <w:rFonts w:ascii="Times New Roman" w:eastAsia="Times New Roman" w:hAnsi="Times New Roman" w:cs="Times New Roman"/>
          <w:kern w:val="0"/>
          <w:sz w:val="28"/>
          <w:szCs w:val="28"/>
          <w:lang w:eastAsia="ru-RU"/>
        </w:rPr>
        <w:t>-</w:t>
      </w:r>
      <w:r w:rsidRPr="00AA496E">
        <w:rPr>
          <w:rFonts w:ascii="Times New Roman" w:eastAsia="Times New Roman" w:hAnsi="Times New Roman" w:cs="Times New Roman" w:hint="eastAsia"/>
          <w:kern w:val="0"/>
          <w:sz w:val="28"/>
          <w:szCs w:val="28"/>
          <w:lang w:eastAsia="ru-RU"/>
        </w:rPr>
        <w:t>економічний</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механізм</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підвищення</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ефективності</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використання</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науково</w:t>
      </w:r>
      <w:r w:rsidRPr="00AA496E">
        <w:rPr>
          <w:rFonts w:ascii="Times New Roman" w:eastAsia="Times New Roman" w:hAnsi="Times New Roman" w:cs="Times New Roman"/>
          <w:kern w:val="0"/>
          <w:sz w:val="28"/>
          <w:szCs w:val="28"/>
          <w:lang w:eastAsia="ru-RU"/>
        </w:rPr>
        <w:t>-</w:t>
      </w:r>
      <w:r w:rsidRPr="00AA496E">
        <w:rPr>
          <w:rFonts w:ascii="Times New Roman" w:eastAsia="Times New Roman" w:hAnsi="Times New Roman" w:cs="Times New Roman" w:hint="eastAsia"/>
          <w:kern w:val="0"/>
          <w:sz w:val="28"/>
          <w:szCs w:val="28"/>
          <w:lang w:eastAsia="ru-RU"/>
        </w:rPr>
        <w:t>технічного</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потенціалу</w:t>
      </w:r>
      <w:proofErr w:type="spell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машинобудівних</w:t>
      </w:r>
      <w:proofErr w:type="spellEnd"/>
      <w:r w:rsidRPr="00AA496E">
        <w:rPr>
          <w:rFonts w:ascii="Times New Roman" w:eastAsia="Times New Roman" w:hAnsi="Times New Roman" w:cs="Times New Roman"/>
          <w:kern w:val="0"/>
          <w:sz w:val="28"/>
          <w:szCs w:val="28"/>
          <w:lang w:eastAsia="ru-RU"/>
        </w:rPr>
        <w:t xml:space="preserve"> </w:t>
      </w:r>
      <w:proofErr w:type="spellStart"/>
      <w:proofErr w:type="gramStart"/>
      <w:r w:rsidRPr="00AA496E">
        <w:rPr>
          <w:rFonts w:ascii="Times New Roman" w:eastAsia="Times New Roman" w:hAnsi="Times New Roman" w:cs="Times New Roman" w:hint="eastAsia"/>
          <w:kern w:val="0"/>
          <w:sz w:val="28"/>
          <w:szCs w:val="28"/>
          <w:lang w:eastAsia="ru-RU"/>
        </w:rPr>
        <w:t>підприємств</w:t>
      </w:r>
      <w:proofErr w:type="spellEnd"/>
      <w:r w:rsidRPr="00AA496E">
        <w:rPr>
          <w:rFonts w:ascii="Times New Roman" w:eastAsia="Times New Roman" w:hAnsi="Times New Roman" w:cs="Times New Roman"/>
          <w:kern w:val="0"/>
          <w:sz w:val="28"/>
          <w:szCs w:val="28"/>
          <w:lang w:eastAsia="ru-RU"/>
        </w:rPr>
        <w:t xml:space="preserve"> :</w:t>
      </w:r>
      <w:proofErr w:type="gramEnd"/>
      <w:r w:rsidRPr="00AA496E">
        <w:rPr>
          <w:rFonts w:ascii="Times New Roman" w:eastAsia="Times New Roman" w:hAnsi="Times New Roman" w:cs="Times New Roman"/>
          <w:kern w:val="0"/>
          <w:sz w:val="28"/>
          <w:szCs w:val="28"/>
          <w:lang w:eastAsia="ru-RU"/>
        </w:rPr>
        <w:t xml:space="preserve"> </w:t>
      </w:r>
      <w:proofErr w:type="spellStart"/>
      <w:r w:rsidRPr="00AA496E">
        <w:rPr>
          <w:rFonts w:ascii="Times New Roman" w:eastAsia="Times New Roman" w:hAnsi="Times New Roman" w:cs="Times New Roman" w:hint="eastAsia"/>
          <w:kern w:val="0"/>
          <w:sz w:val="28"/>
          <w:szCs w:val="28"/>
          <w:lang w:eastAsia="ru-RU"/>
        </w:rPr>
        <w:t>Дис</w:t>
      </w:r>
      <w:proofErr w:type="spellEnd"/>
      <w:r w:rsidRPr="00AA496E">
        <w:rPr>
          <w:rFonts w:ascii="Times New Roman" w:eastAsia="Times New Roman" w:hAnsi="Times New Roman" w:cs="Times New Roman"/>
          <w:kern w:val="0"/>
          <w:sz w:val="28"/>
          <w:szCs w:val="28"/>
          <w:lang w:eastAsia="ru-RU"/>
        </w:rPr>
        <w:t xml:space="preserve">... </w:t>
      </w:r>
      <w:r w:rsidRPr="00AA496E">
        <w:rPr>
          <w:rFonts w:ascii="Times New Roman" w:eastAsia="Times New Roman" w:hAnsi="Times New Roman" w:cs="Times New Roman" w:hint="eastAsia"/>
          <w:kern w:val="0"/>
          <w:sz w:val="28"/>
          <w:szCs w:val="28"/>
          <w:lang w:eastAsia="ru-RU"/>
        </w:rPr>
        <w:t>канд</w:t>
      </w:r>
      <w:r w:rsidRPr="00AA496E">
        <w:rPr>
          <w:rFonts w:ascii="Times New Roman" w:eastAsia="Times New Roman" w:hAnsi="Times New Roman" w:cs="Times New Roman"/>
          <w:kern w:val="0"/>
          <w:sz w:val="28"/>
          <w:szCs w:val="28"/>
          <w:lang w:eastAsia="ru-RU"/>
        </w:rPr>
        <w:t xml:space="preserve">. </w:t>
      </w:r>
      <w:r w:rsidRPr="00AA496E">
        <w:rPr>
          <w:rFonts w:ascii="Times New Roman" w:eastAsia="Times New Roman" w:hAnsi="Times New Roman" w:cs="Times New Roman" w:hint="eastAsia"/>
          <w:kern w:val="0"/>
          <w:sz w:val="28"/>
          <w:szCs w:val="28"/>
          <w:lang w:eastAsia="ru-RU"/>
        </w:rPr>
        <w:t>наук</w:t>
      </w:r>
      <w:r w:rsidRPr="00AA496E">
        <w:rPr>
          <w:rFonts w:ascii="Times New Roman" w:eastAsia="Times New Roman" w:hAnsi="Times New Roman" w:cs="Times New Roman"/>
          <w:kern w:val="0"/>
          <w:sz w:val="28"/>
          <w:szCs w:val="28"/>
          <w:lang w:eastAsia="ru-RU"/>
        </w:rPr>
        <w:t>: 08.00.04 - 2008.</w:t>
      </w:r>
    </w:p>
    <w:p w:rsidR="00AA496E" w:rsidRDefault="00AA496E" w:rsidP="00AA496E">
      <w:r>
        <w:rPr>
          <w:rFonts w:hint="eastAsia"/>
        </w:rPr>
        <w:t>Мігай</w:t>
      </w:r>
      <w:r>
        <w:t></w:t>
      </w:r>
      <w:r>
        <w:rPr>
          <w:rFonts w:hint="eastAsia"/>
        </w:rPr>
        <w:t>Н</w:t>
      </w:r>
      <w:r>
        <w:t></w:t>
      </w:r>
      <w:r>
        <w:rPr>
          <w:rFonts w:hint="eastAsia"/>
        </w:rPr>
        <w:t>Б</w:t>
      </w:r>
      <w:r>
        <w:t></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науково</w:t>
      </w:r>
      <w:r>
        <w:t></w:t>
      </w:r>
      <w:r>
        <w:rPr>
          <w:rFonts w:hint="eastAsia"/>
        </w:rPr>
        <w:t>технічного</w:t>
      </w:r>
      <w:r>
        <w:t></w:t>
      </w:r>
      <w:r>
        <w:rPr>
          <w:rFonts w:hint="eastAsia"/>
        </w:rPr>
        <w:t>потенціалу</w:t>
      </w:r>
      <w:r>
        <w:t></w:t>
      </w:r>
      <w:r>
        <w:rPr>
          <w:rFonts w:hint="eastAsia"/>
        </w:rPr>
        <w:t>машинобудівних</w:t>
      </w:r>
      <w:r>
        <w:t></w:t>
      </w:r>
      <w:r>
        <w:rPr>
          <w:rFonts w:hint="eastAsia"/>
        </w:rPr>
        <w:t>підприємств</w:t>
      </w:r>
      <w:r>
        <w:t></w:t>
      </w:r>
      <w:r>
        <w:t></w:t>
      </w:r>
      <w:r>
        <w:rPr>
          <w:rFonts w:hint="eastAsia"/>
        </w:rPr>
        <w:t>–</w:t>
      </w:r>
      <w:r>
        <w:t></w:t>
      </w:r>
      <w:r>
        <w:rPr>
          <w:rFonts w:hint="eastAsia"/>
        </w:rPr>
        <w:t>Рукопис</w:t>
      </w:r>
      <w:r>
        <w:t></w:t>
      </w:r>
    </w:p>
    <w:p w:rsidR="00AA496E" w:rsidRDefault="00AA496E" w:rsidP="00AA496E"/>
    <w:p w:rsidR="00AA496E" w:rsidRDefault="00AA496E" w:rsidP="00AA496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машинобудівної</w:t>
      </w:r>
      <w:r>
        <w:t></w:t>
      </w:r>
      <w:r>
        <w:rPr>
          <w:rFonts w:hint="eastAsia"/>
        </w:rPr>
        <w:t>галузі</w:t>
      </w:r>
      <w:r>
        <w:t></w:t>
      </w:r>
      <w:r>
        <w:t></w:t>
      </w:r>
      <w:r>
        <w:t></w:t>
      </w:r>
      <w:r>
        <w:rPr>
          <w:rFonts w:hint="eastAsia"/>
        </w:rPr>
        <w:t>Інститут</w:t>
      </w:r>
      <w:r>
        <w:t></w:t>
      </w:r>
      <w:r>
        <w:rPr>
          <w:rFonts w:hint="eastAsia"/>
        </w:rPr>
        <w:t>проблем</w:t>
      </w:r>
      <w:r>
        <w:t></w:t>
      </w:r>
      <w:r>
        <w:rPr>
          <w:rFonts w:hint="eastAsia"/>
        </w:rPr>
        <w:t>ринку</w:t>
      </w:r>
      <w:r>
        <w:t></w:t>
      </w:r>
      <w:r>
        <w:rPr>
          <w:rFonts w:hint="eastAsia"/>
        </w:rPr>
        <w:t>та</w:t>
      </w:r>
      <w:r>
        <w:t></w:t>
      </w:r>
      <w:r>
        <w:rPr>
          <w:rFonts w:hint="eastAsia"/>
        </w:rPr>
        <w:t>економіко</w:t>
      </w:r>
      <w:r>
        <w:t></w:t>
      </w:r>
      <w:r>
        <w:rPr>
          <w:rFonts w:hint="eastAsia"/>
        </w:rPr>
        <w:t>екологічних</w:t>
      </w:r>
      <w:r>
        <w:t></w:t>
      </w:r>
      <w:r>
        <w:rPr>
          <w:rFonts w:hint="eastAsia"/>
        </w:rPr>
        <w:t>досліджень</w:t>
      </w:r>
      <w:r>
        <w:t></w:t>
      </w:r>
      <w:r>
        <w:rPr>
          <w:rFonts w:hint="eastAsia"/>
        </w:rPr>
        <w:t>НАН</w:t>
      </w:r>
      <w:r>
        <w:t></w:t>
      </w:r>
      <w:r>
        <w:rPr>
          <w:rFonts w:hint="eastAsia"/>
        </w:rPr>
        <w:t>України</w:t>
      </w:r>
      <w:r>
        <w:t></w:t>
      </w:r>
      <w:r>
        <w:t></w:t>
      </w:r>
      <w:r>
        <w:rPr>
          <w:rFonts w:hint="eastAsia"/>
        </w:rPr>
        <w:t>Одеса</w:t>
      </w:r>
      <w:r>
        <w:t></w:t>
      </w:r>
      <w:r>
        <w:t></w:t>
      </w:r>
      <w:r>
        <w:t></w:t>
      </w:r>
      <w:r>
        <w:t></w:t>
      </w:r>
      <w:r>
        <w:t></w:t>
      </w:r>
      <w:r>
        <w:t></w:t>
      </w:r>
      <w:r>
        <w:t></w:t>
      </w:r>
    </w:p>
    <w:p w:rsidR="00AA496E" w:rsidRDefault="00AA496E" w:rsidP="00AA496E"/>
    <w:p w:rsidR="00AA496E" w:rsidRPr="00AA496E" w:rsidRDefault="00AA496E" w:rsidP="00AA496E">
      <w:r>
        <w:rPr>
          <w:rFonts w:hint="eastAsia"/>
        </w:rPr>
        <w:t>Дисертацію</w:t>
      </w:r>
      <w:r>
        <w:t></w:t>
      </w:r>
      <w:r>
        <w:rPr>
          <w:rFonts w:hint="eastAsia"/>
        </w:rPr>
        <w:t>присвячено</w:t>
      </w:r>
      <w:r>
        <w:t></w:t>
      </w:r>
      <w:r>
        <w:rPr>
          <w:rFonts w:hint="eastAsia"/>
        </w:rPr>
        <w:t>розробці</w:t>
      </w:r>
      <w:r>
        <w:t></w:t>
      </w:r>
      <w:r>
        <w:rPr>
          <w:rFonts w:hint="eastAsia"/>
        </w:rPr>
        <w:t>теоретичних</w:t>
      </w:r>
      <w:r>
        <w:t></w:t>
      </w:r>
      <w:r>
        <w:rPr>
          <w:rFonts w:hint="eastAsia"/>
        </w:rPr>
        <w:t>та</w:t>
      </w:r>
      <w:r>
        <w:t></w:t>
      </w:r>
      <w:r>
        <w:rPr>
          <w:rFonts w:hint="eastAsia"/>
        </w:rPr>
        <w:t>практичних</w:t>
      </w:r>
      <w:r>
        <w:t></w:t>
      </w:r>
      <w:r>
        <w:rPr>
          <w:rFonts w:hint="eastAsia"/>
        </w:rPr>
        <w:t>проблем</w:t>
      </w:r>
      <w:r>
        <w:t></w:t>
      </w:r>
      <w:r>
        <w:rPr>
          <w:rFonts w:hint="eastAsia"/>
        </w:rPr>
        <w:t>формування</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науково</w:t>
      </w:r>
      <w:r>
        <w:t></w:t>
      </w:r>
      <w:r>
        <w:rPr>
          <w:rFonts w:hint="eastAsia"/>
        </w:rPr>
        <w:t>технічного</w:t>
      </w:r>
      <w:r>
        <w:t></w:t>
      </w:r>
      <w:r>
        <w:rPr>
          <w:rFonts w:hint="eastAsia"/>
        </w:rPr>
        <w:t>потенціалу</w:t>
      </w:r>
      <w:r>
        <w:t></w:t>
      </w:r>
      <w:r>
        <w:rPr>
          <w:rFonts w:hint="eastAsia"/>
        </w:rPr>
        <w:t>машинобудівних</w:t>
      </w:r>
      <w:r>
        <w:t></w:t>
      </w:r>
      <w:r>
        <w:rPr>
          <w:rFonts w:hint="eastAsia"/>
        </w:rPr>
        <w:t>підприємств</w:t>
      </w:r>
      <w:r>
        <w:t></w:t>
      </w:r>
      <w:r>
        <w:t></w:t>
      </w:r>
      <w:r>
        <w:rPr>
          <w:rFonts w:hint="eastAsia"/>
        </w:rPr>
        <w:t>В</w:t>
      </w:r>
      <w:r>
        <w:t></w:t>
      </w:r>
      <w:r>
        <w:rPr>
          <w:rFonts w:hint="eastAsia"/>
        </w:rPr>
        <w:t>роботі</w:t>
      </w:r>
      <w:r>
        <w:t></w:t>
      </w:r>
      <w:r>
        <w:rPr>
          <w:rFonts w:hint="eastAsia"/>
        </w:rPr>
        <w:t>проаналізовано</w:t>
      </w:r>
      <w:r>
        <w:t></w:t>
      </w:r>
      <w:r>
        <w:rPr>
          <w:rFonts w:hint="eastAsia"/>
        </w:rPr>
        <w:t>та</w:t>
      </w:r>
      <w:r>
        <w:t></w:t>
      </w:r>
      <w:r>
        <w:rPr>
          <w:rFonts w:hint="eastAsia"/>
        </w:rPr>
        <w:t>узагальнено</w:t>
      </w:r>
      <w:r>
        <w:t></w:t>
      </w:r>
      <w:r>
        <w:rPr>
          <w:rFonts w:hint="eastAsia"/>
        </w:rPr>
        <w:t>вітчизняний</w:t>
      </w:r>
      <w:r>
        <w:t></w:t>
      </w:r>
      <w:r>
        <w:rPr>
          <w:rFonts w:hint="eastAsia"/>
        </w:rPr>
        <w:t>та</w:t>
      </w:r>
      <w:r>
        <w:t></w:t>
      </w:r>
      <w:r>
        <w:rPr>
          <w:rFonts w:hint="eastAsia"/>
        </w:rPr>
        <w:t>світовий</w:t>
      </w:r>
      <w:r>
        <w:t></w:t>
      </w:r>
      <w:r>
        <w:rPr>
          <w:rFonts w:hint="eastAsia"/>
        </w:rPr>
        <w:t>досвід</w:t>
      </w:r>
      <w:r>
        <w:t></w:t>
      </w:r>
      <w:r>
        <w:rPr>
          <w:rFonts w:hint="eastAsia"/>
        </w:rPr>
        <w:t>управління</w:t>
      </w:r>
      <w:r>
        <w:t></w:t>
      </w:r>
      <w:r>
        <w:rPr>
          <w:rFonts w:hint="eastAsia"/>
        </w:rPr>
        <w:t>науково</w:t>
      </w:r>
      <w:r>
        <w:t></w:t>
      </w:r>
      <w:r>
        <w:rPr>
          <w:rFonts w:hint="eastAsia"/>
        </w:rPr>
        <w:t>технічним</w:t>
      </w:r>
      <w:r>
        <w:t></w:t>
      </w:r>
      <w:r>
        <w:rPr>
          <w:rFonts w:hint="eastAsia"/>
        </w:rPr>
        <w:t>розвитком</w:t>
      </w:r>
      <w:r>
        <w:t></w:t>
      </w:r>
      <w:r>
        <w:t></w:t>
      </w:r>
      <w:r>
        <w:rPr>
          <w:rFonts w:hint="eastAsia"/>
        </w:rPr>
        <w:t>Проаналізовано</w:t>
      </w:r>
      <w:r>
        <w:t></w:t>
      </w:r>
      <w:r>
        <w:rPr>
          <w:rFonts w:hint="eastAsia"/>
        </w:rPr>
        <w:t>стан</w:t>
      </w:r>
      <w:r>
        <w:t></w:t>
      </w:r>
      <w:r>
        <w:rPr>
          <w:rFonts w:hint="eastAsia"/>
        </w:rPr>
        <w:t>та</w:t>
      </w:r>
      <w:r>
        <w:t></w:t>
      </w:r>
      <w:r>
        <w:rPr>
          <w:rFonts w:hint="eastAsia"/>
        </w:rPr>
        <w:t>особливості</w:t>
      </w:r>
      <w:r>
        <w:t></w:t>
      </w:r>
      <w:r>
        <w:rPr>
          <w:rFonts w:hint="eastAsia"/>
        </w:rPr>
        <w:t>вітчизняного</w:t>
      </w:r>
      <w:r>
        <w:t></w:t>
      </w:r>
      <w:r>
        <w:rPr>
          <w:rFonts w:hint="eastAsia"/>
        </w:rPr>
        <w:t>науково</w:t>
      </w:r>
      <w:r>
        <w:t></w:t>
      </w:r>
      <w:r>
        <w:rPr>
          <w:rFonts w:hint="eastAsia"/>
        </w:rPr>
        <w:t>технічного</w:t>
      </w:r>
      <w:r>
        <w:t></w:t>
      </w:r>
      <w:r>
        <w:rPr>
          <w:rFonts w:hint="eastAsia"/>
        </w:rPr>
        <w:t>потенціалу</w:t>
      </w:r>
      <w:r>
        <w:t></w:t>
      </w:r>
      <w:r>
        <w:rPr>
          <w:rFonts w:hint="eastAsia"/>
        </w:rPr>
        <w:t>в</w:t>
      </w:r>
      <w:r>
        <w:t></w:t>
      </w:r>
      <w:r>
        <w:rPr>
          <w:rFonts w:hint="eastAsia"/>
        </w:rPr>
        <w:t>ринкових</w:t>
      </w:r>
      <w:r>
        <w:t></w:t>
      </w:r>
      <w:r>
        <w:rPr>
          <w:rFonts w:hint="eastAsia"/>
        </w:rPr>
        <w:t>умовах</w:t>
      </w:r>
      <w:r>
        <w:t></w:t>
      </w:r>
      <w:r>
        <w:rPr>
          <w:rFonts w:hint="eastAsia"/>
        </w:rPr>
        <w:t>господарювання</w:t>
      </w:r>
      <w:r>
        <w:t></w:t>
      </w:r>
      <w:r>
        <w:t></w:t>
      </w:r>
      <w:r>
        <w:rPr>
          <w:rFonts w:hint="eastAsia"/>
        </w:rPr>
        <w:t>Виявлено</w:t>
      </w:r>
      <w:r>
        <w:t></w:t>
      </w:r>
      <w:r>
        <w:rPr>
          <w:rFonts w:hint="eastAsia"/>
        </w:rPr>
        <w:t>внутрішні</w:t>
      </w:r>
      <w:r>
        <w:t></w:t>
      </w:r>
      <w:r>
        <w:rPr>
          <w:rFonts w:hint="eastAsia"/>
        </w:rPr>
        <w:t>та</w:t>
      </w:r>
      <w:r>
        <w:t></w:t>
      </w:r>
      <w:r>
        <w:rPr>
          <w:rFonts w:hint="eastAsia"/>
        </w:rPr>
        <w:t>зовнішні</w:t>
      </w:r>
      <w:r>
        <w:t></w:t>
      </w:r>
      <w:r>
        <w:rPr>
          <w:rFonts w:hint="eastAsia"/>
        </w:rPr>
        <w:t>фактори</w:t>
      </w:r>
      <w:r>
        <w:t></w:t>
      </w:r>
      <w:r>
        <w:rPr>
          <w:rFonts w:hint="eastAsia"/>
        </w:rPr>
        <w:t>переважаючого</w:t>
      </w:r>
      <w:r>
        <w:t></w:t>
      </w:r>
      <w:r>
        <w:rPr>
          <w:rFonts w:hint="eastAsia"/>
        </w:rPr>
        <w:t>впливу</w:t>
      </w:r>
      <w:r>
        <w:t></w:t>
      </w:r>
      <w:r>
        <w:rPr>
          <w:rFonts w:hint="eastAsia"/>
        </w:rPr>
        <w:t>на</w:t>
      </w:r>
      <w:r>
        <w:t></w:t>
      </w:r>
      <w:r>
        <w:rPr>
          <w:rFonts w:hint="eastAsia"/>
        </w:rPr>
        <w:t>науково</w:t>
      </w:r>
      <w:r>
        <w:t></w:t>
      </w:r>
      <w:r>
        <w:rPr>
          <w:rFonts w:hint="eastAsia"/>
        </w:rPr>
        <w:t>технічний</w:t>
      </w:r>
      <w:r>
        <w:t></w:t>
      </w:r>
      <w:r>
        <w:rPr>
          <w:rFonts w:hint="eastAsia"/>
        </w:rPr>
        <w:t>потенціал</w:t>
      </w:r>
      <w:r>
        <w:t></w:t>
      </w:r>
      <w:r>
        <w:rPr>
          <w:rFonts w:hint="eastAsia"/>
        </w:rPr>
        <w:t>підприємства</w:t>
      </w:r>
      <w:r>
        <w:t></w:t>
      </w:r>
      <w:r>
        <w:t></w:t>
      </w:r>
      <w:r>
        <w:rPr>
          <w:rFonts w:hint="eastAsia"/>
        </w:rPr>
        <w:t>Визначено</w:t>
      </w:r>
      <w:r>
        <w:t></w:t>
      </w:r>
      <w:r>
        <w:rPr>
          <w:rFonts w:hint="eastAsia"/>
        </w:rPr>
        <w:t>роль</w:t>
      </w:r>
      <w:r>
        <w:t></w:t>
      </w:r>
      <w:r>
        <w:rPr>
          <w:rFonts w:hint="eastAsia"/>
        </w:rPr>
        <w:t>науки</w:t>
      </w:r>
      <w:r>
        <w:t></w:t>
      </w:r>
      <w:r>
        <w:rPr>
          <w:rFonts w:hint="eastAsia"/>
        </w:rPr>
        <w:t>вищих</w:t>
      </w:r>
      <w:r>
        <w:t></w:t>
      </w:r>
      <w:r>
        <w:rPr>
          <w:rFonts w:hint="eastAsia"/>
        </w:rPr>
        <w:t>навчальних</w:t>
      </w:r>
      <w:r>
        <w:t></w:t>
      </w:r>
      <w:r>
        <w:rPr>
          <w:rFonts w:hint="eastAsia"/>
        </w:rPr>
        <w:t>закладів</w:t>
      </w:r>
      <w:r>
        <w:t></w:t>
      </w:r>
      <w:r>
        <w:rPr>
          <w:rFonts w:hint="eastAsia"/>
        </w:rPr>
        <w:t>у</w:t>
      </w:r>
      <w:r>
        <w:t></w:t>
      </w:r>
      <w:r>
        <w:rPr>
          <w:rFonts w:hint="eastAsia"/>
        </w:rPr>
        <w:t>розвитку</w:t>
      </w:r>
      <w:r>
        <w:t></w:t>
      </w:r>
      <w:r>
        <w:rPr>
          <w:rFonts w:hint="eastAsia"/>
        </w:rPr>
        <w:t>промисловості</w:t>
      </w:r>
      <w:r>
        <w:t></w:t>
      </w:r>
      <w:r>
        <w:t></w:t>
      </w:r>
      <w:r>
        <w:rPr>
          <w:rFonts w:hint="eastAsia"/>
        </w:rPr>
        <w:t>Обґрунтовано</w:t>
      </w:r>
      <w:r>
        <w:t></w:t>
      </w:r>
      <w:r>
        <w:rPr>
          <w:rFonts w:hint="eastAsia"/>
        </w:rPr>
        <w:t>необхідність</w:t>
      </w:r>
      <w:r>
        <w:t></w:t>
      </w:r>
      <w:r>
        <w:rPr>
          <w:rFonts w:hint="eastAsia"/>
        </w:rPr>
        <w:t>удосконалення</w:t>
      </w:r>
      <w:r>
        <w:t></w:t>
      </w:r>
      <w:r>
        <w:rPr>
          <w:rFonts w:hint="eastAsia"/>
        </w:rPr>
        <w:t>інфраструктури</w:t>
      </w:r>
      <w:r>
        <w:t></w:t>
      </w:r>
      <w:r>
        <w:rPr>
          <w:rFonts w:hint="eastAsia"/>
        </w:rPr>
        <w:t>науково</w:t>
      </w:r>
      <w:r>
        <w:t></w:t>
      </w:r>
      <w:r>
        <w:rPr>
          <w:rFonts w:hint="eastAsia"/>
        </w:rPr>
        <w:t>дослідних</w:t>
      </w:r>
      <w:r>
        <w:t></w:t>
      </w:r>
      <w:r>
        <w:rPr>
          <w:rFonts w:hint="eastAsia"/>
        </w:rPr>
        <w:t>установ</w:t>
      </w:r>
      <w:r>
        <w:t></w:t>
      </w:r>
      <w:r>
        <w:rPr>
          <w:rFonts w:hint="eastAsia"/>
        </w:rPr>
        <w:t>машинобудівної</w:t>
      </w:r>
      <w:r>
        <w:t></w:t>
      </w:r>
      <w:r>
        <w:rPr>
          <w:rFonts w:hint="eastAsia"/>
        </w:rPr>
        <w:t>галузі</w:t>
      </w:r>
      <w:r>
        <w:t></w:t>
      </w:r>
      <w:r>
        <w:t></w:t>
      </w:r>
      <w:r>
        <w:rPr>
          <w:rFonts w:hint="eastAsia"/>
        </w:rPr>
        <w:t>Сформовано</w:t>
      </w:r>
      <w:r>
        <w:t></w:t>
      </w:r>
      <w:r>
        <w:rPr>
          <w:rFonts w:hint="eastAsia"/>
        </w:rPr>
        <w:t>модель</w:t>
      </w:r>
      <w:r>
        <w:t></w:t>
      </w:r>
      <w:r>
        <w:rPr>
          <w:rFonts w:hint="eastAsia"/>
        </w:rPr>
        <w:t>фінансування</w:t>
      </w:r>
      <w:r>
        <w:t></w:t>
      </w:r>
      <w:r>
        <w:rPr>
          <w:rFonts w:hint="eastAsia"/>
        </w:rPr>
        <w:t>науково</w:t>
      </w:r>
      <w:r>
        <w:t></w:t>
      </w:r>
      <w:r>
        <w:rPr>
          <w:rFonts w:hint="eastAsia"/>
        </w:rPr>
        <w:t>технічної</w:t>
      </w:r>
      <w:r>
        <w:t></w:t>
      </w:r>
      <w:r>
        <w:rPr>
          <w:rFonts w:hint="eastAsia"/>
        </w:rPr>
        <w:t>діяльності</w:t>
      </w:r>
      <w:r>
        <w:t></w:t>
      </w:r>
      <w:r>
        <w:rPr>
          <w:rFonts w:hint="eastAsia"/>
        </w:rPr>
        <w:t>у</w:t>
      </w:r>
      <w:r>
        <w:t></w:t>
      </w:r>
      <w:r>
        <w:rPr>
          <w:rFonts w:hint="eastAsia"/>
        </w:rPr>
        <w:t>новому</w:t>
      </w:r>
      <w:r>
        <w:t></w:t>
      </w:r>
      <w:r>
        <w:rPr>
          <w:rFonts w:hint="eastAsia"/>
        </w:rPr>
        <w:t>організаційному</w:t>
      </w:r>
      <w:r>
        <w:t></w:t>
      </w:r>
      <w:r>
        <w:rPr>
          <w:rFonts w:hint="eastAsia"/>
        </w:rPr>
        <w:t>утворенні</w:t>
      </w:r>
      <w:r>
        <w:t></w:t>
      </w:r>
      <w:r>
        <w:t></w:t>
      </w:r>
      <w:r>
        <w:rPr>
          <w:rFonts w:hint="eastAsia"/>
        </w:rPr>
        <w:t>Наведено</w:t>
      </w:r>
      <w:r>
        <w:t></w:t>
      </w:r>
      <w:r>
        <w:rPr>
          <w:rFonts w:hint="eastAsia"/>
        </w:rPr>
        <w:t>рекомендації</w:t>
      </w:r>
      <w:r>
        <w:t></w:t>
      </w:r>
      <w:r>
        <w:rPr>
          <w:rFonts w:hint="eastAsia"/>
        </w:rPr>
        <w:t>щодо</w:t>
      </w:r>
      <w:r>
        <w:t></w:t>
      </w:r>
      <w:r>
        <w:rPr>
          <w:rFonts w:hint="eastAsia"/>
        </w:rPr>
        <w:t>розробки</w:t>
      </w:r>
      <w:r>
        <w:t></w:t>
      </w:r>
      <w:r>
        <w:rPr>
          <w:rFonts w:hint="eastAsia"/>
        </w:rPr>
        <w:t>методики</w:t>
      </w:r>
      <w:r>
        <w:t></w:t>
      </w:r>
      <w:r>
        <w:rPr>
          <w:rFonts w:hint="eastAsia"/>
        </w:rPr>
        <w:t>оцінки</w:t>
      </w:r>
      <w:r>
        <w:t></w:t>
      </w:r>
      <w:r>
        <w:rPr>
          <w:rFonts w:hint="eastAsia"/>
        </w:rPr>
        <w:t>науково</w:t>
      </w:r>
      <w:r>
        <w:t></w:t>
      </w:r>
      <w:r>
        <w:rPr>
          <w:rFonts w:hint="eastAsia"/>
        </w:rPr>
        <w:t>технічного</w:t>
      </w:r>
      <w:r>
        <w:t></w:t>
      </w:r>
      <w:r>
        <w:rPr>
          <w:rFonts w:hint="eastAsia"/>
        </w:rPr>
        <w:t>потенціалу</w:t>
      </w:r>
      <w:r>
        <w:t></w:t>
      </w:r>
      <w:r>
        <w:rPr>
          <w:rFonts w:hint="eastAsia"/>
        </w:rPr>
        <w:t>машинобудівних</w:t>
      </w:r>
      <w:r>
        <w:t></w:t>
      </w:r>
      <w:r>
        <w:rPr>
          <w:rFonts w:hint="eastAsia"/>
        </w:rPr>
        <w:t>підприємств</w:t>
      </w:r>
      <w:r>
        <w:t></w:t>
      </w:r>
      <w:bookmarkEnd w:id="0"/>
    </w:p>
    <w:sectPr w:rsidR="00AA496E" w:rsidRPr="00AA496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000" w:rsidRDefault="00C72000">
      <w:pPr>
        <w:spacing w:after="0" w:line="240" w:lineRule="auto"/>
      </w:pPr>
      <w:r>
        <w:separator/>
      </w:r>
    </w:p>
  </w:endnote>
  <w:endnote w:type="continuationSeparator" w:id="0">
    <w:p w:rsidR="00C72000" w:rsidRDefault="00C7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000" w:rsidRDefault="00C72000"/>
    <w:p w:rsidR="00C72000" w:rsidRDefault="00C72000"/>
    <w:p w:rsidR="00C72000" w:rsidRDefault="00C72000"/>
    <w:p w:rsidR="00C72000" w:rsidRDefault="00C72000"/>
    <w:p w:rsidR="00C72000" w:rsidRDefault="00C72000"/>
    <w:p w:rsidR="00C72000" w:rsidRDefault="00C72000"/>
    <w:p w:rsidR="00C72000" w:rsidRDefault="00C7200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00" w:rsidRDefault="00C72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72000" w:rsidRDefault="00C720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72000" w:rsidRDefault="00C72000"/>
    <w:p w:rsidR="00C72000" w:rsidRDefault="00C72000"/>
    <w:p w:rsidR="00C72000" w:rsidRDefault="00C7200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000" w:rsidRDefault="00C72000"/>
                          <w:p w:rsidR="00C72000" w:rsidRDefault="00C720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72000" w:rsidRDefault="00C72000"/>
                    <w:p w:rsidR="00C72000" w:rsidRDefault="00C7200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72000" w:rsidRDefault="00C72000"/>
    <w:p w:rsidR="00C72000" w:rsidRDefault="00C72000">
      <w:pPr>
        <w:rPr>
          <w:sz w:val="2"/>
          <w:szCs w:val="2"/>
        </w:rPr>
      </w:pPr>
    </w:p>
    <w:p w:rsidR="00C72000" w:rsidRDefault="00C72000"/>
    <w:p w:rsidR="00C72000" w:rsidRDefault="00C72000">
      <w:pPr>
        <w:spacing w:after="0" w:line="240" w:lineRule="auto"/>
      </w:pPr>
    </w:p>
  </w:footnote>
  <w:footnote w:type="continuationSeparator" w:id="0">
    <w:p w:rsidR="00C72000" w:rsidRDefault="00C72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00"/>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91416-F751-4034-ACD5-A9FF2841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17688</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927</cp:revision>
  <cp:lastPrinted>2009-02-06T05:36:00Z</cp:lastPrinted>
  <dcterms:created xsi:type="dcterms:W3CDTF">2023-09-07T12:38:00Z</dcterms:created>
  <dcterms:modified xsi:type="dcterms:W3CDTF">2023-11-23T15:38:00Z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