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6D6E35" w:rsidRDefault="006D6E35" w:rsidP="006D6E35">
      <w:r w:rsidRPr="006B3323">
        <w:rPr>
          <w:rFonts w:ascii="Times New Roman" w:eastAsia="Calibri" w:hAnsi="Times New Roman" w:cs="Times New Roman"/>
          <w:b/>
          <w:sz w:val="24"/>
          <w:szCs w:val="24"/>
        </w:rPr>
        <w:t>Паламарчук Віталій Дмитрович,</w:t>
      </w:r>
      <w:r w:rsidRPr="006B3323">
        <w:rPr>
          <w:rFonts w:ascii="Times New Roman" w:eastAsia="Calibri" w:hAnsi="Times New Roman" w:cs="Times New Roman"/>
          <w:sz w:val="24"/>
          <w:szCs w:val="24"/>
        </w:rPr>
        <w:t xml:space="preserve"> доцент кафедри рослинництва, селекції та біоенергетичних культур, Вінницький національний аграрний університет. Назва дисертації: «Науково-теоретичне обґрунтування технології вирощування та адаптивності гібридів кукурудзи для виробництва біоетанолу в умовах Лісостепу правобережного». Шифр та назва спеціальності – 06.01.09 - рослинництво. Спецрада Д 71.831.01 Подільського державного аграрно-технічного університету</w:t>
      </w:r>
    </w:p>
    <w:sectPr w:rsidR="00925CD0" w:rsidRPr="006D6E35"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86630-378F-4F96-B601-2C2B9BB1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2020-07-04T06:50:00Z</dcterms:created>
  <dcterms:modified xsi:type="dcterms:W3CDTF">2020-07-04T07:47:00Z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