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B8F60"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Ермакова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Ирина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Владимировна</w:t>
      </w:r>
      <w:r w:rsidRPr="00FD40E6">
        <w:rPr>
          <w:rFonts w:ascii="Helvetica" w:hAnsi="Helvetica" w:cs="Helvetica"/>
          <w:b/>
          <w:bCs/>
          <w:color w:val="222222"/>
          <w:sz w:val="21"/>
          <w:szCs w:val="21"/>
        </w:rPr>
        <w:t>.</w:t>
      </w:r>
    </w:p>
    <w:p w14:paraId="0D882C45"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Компенсаторно</w:t>
      </w:r>
      <w:r w:rsidRPr="00FD40E6">
        <w:rPr>
          <w:rFonts w:ascii="Helvetica" w:hAnsi="Helvetica" w:cs="Helvetica"/>
          <w:b/>
          <w:bCs/>
          <w:color w:val="222222"/>
          <w:sz w:val="21"/>
          <w:szCs w:val="21"/>
        </w:rPr>
        <w:t>-</w:t>
      </w:r>
      <w:r w:rsidRPr="00FD40E6">
        <w:rPr>
          <w:rFonts w:ascii="Helvetica" w:hAnsi="Helvetica" w:cs="Helvetica" w:hint="eastAsia"/>
          <w:b/>
          <w:bCs/>
          <w:color w:val="222222"/>
          <w:sz w:val="21"/>
          <w:szCs w:val="21"/>
        </w:rPr>
        <w:t>восстановительные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процессы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при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внутримозговой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незрелой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нервной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ткани</w:t>
      </w:r>
      <w:r w:rsidRPr="00FD40E6">
        <w:rPr>
          <w:rFonts w:ascii="Helvetica" w:hAnsi="Helvetica" w:cs="Helvetica"/>
          <w:b/>
          <w:bCs/>
          <w:color w:val="222222"/>
          <w:sz w:val="21"/>
          <w:szCs w:val="21"/>
        </w:rPr>
        <w:t xml:space="preserve"> : </w:t>
      </w:r>
      <w:r w:rsidRPr="00FD40E6">
        <w:rPr>
          <w:rFonts w:ascii="Helvetica" w:hAnsi="Helvetica" w:cs="Helvetica" w:hint="eastAsia"/>
          <w:b/>
          <w:bCs/>
          <w:color w:val="222222"/>
          <w:sz w:val="21"/>
          <w:szCs w:val="21"/>
        </w:rPr>
        <w:t>диссертация</w:t>
      </w:r>
      <w:r w:rsidRPr="00FD40E6">
        <w:rPr>
          <w:rFonts w:ascii="Helvetica" w:hAnsi="Helvetica" w:cs="Helvetica"/>
          <w:b/>
          <w:bCs/>
          <w:color w:val="222222"/>
          <w:sz w:val="21"/>
          <w:szCs w:val="21"/>
        </w:rPr>
        <w:t xml:space="preserve"> ... </w:t>
      </w:r>
      <w:r w:rsidRPr="00FD40E6">
        <w:rPr>
          <w:rFonts w:ascii="Helvetica" w:hAnsi="Helvetica" w:cs="Helvetica" w:hint="eastAsia"/>
          <w:b/>
          <w:bCs/>
          <w:color w:val="222222"/>
          <w:sz w:val="21"/>
          <w:szCs w:val="21"/>
        </w:rPr>
        <w:t>доктора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биологических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наук</w:t>
      </w:r>
      <w:r w:rsidRPr="00FD40E6">
        <w:rPr>
          <w:rFonts w:ascii="Helvetica" w:hAnsi="Helvetica" w:cs="Helvetica"/>
          <w:b/>
          <w:bCs/>
          <w:color w:val="222222"/>
          <w:sz w:val="21"/>
          <w:szCs w:val="21"/>
        </w:rPr>
        <w:t xml:space="preserve"> : 03.00.13. - </w:t>
      </w:r>
      <w:r w:rsidRPr="00FD40E6">
        <w:rPr>
          <w:rFonts w:ascii="Helvetica" w:hAnsi="Helvetica" w:cs="Helvetica" w:hint="eastAsia"/>
          <w:b/>
          <w:bCs/>
          <w:color w:val="222222"/>
          <w:sz w:val="21"/>
          <w:szCs w:val="21"/>
        </w:rPr>
        <w:t>Москва</w:t>
      </w:r>
      <w:r w:rsidRPr="00FD40E6">
        <w:rPr>
          <w:rFonts w:ascii="Helvetica" w:hAnsi="Helvetica" w:cs="Helvetica"/>
          <w:b/>
          <w:bCs/>
          <w:color w:val="222222"/>
          <w:sz w:val="21"/>
          <w:szCs w:val="21"/>
        </w:rPr>
        <w:t xml:space="preserve">, 2001. - 260 </w:t>
      </w:r>
      <w:r w:rsidRPr="00FD40E6">
        <w:rPr>
          <w:rFonts w:ascii="Helvetica" w:hAnsi="Helvetica" w:cs="Helvetica" w:hint="eastAsia"/>
          <w:b/>
          <w:bCs/>
          <w:color w:val="222222"/>
          <w:sz w:val="21"/>
          <w:szCs w:val="21"/>
        </w:rPr>
        <w:t>с</w:t>
      </w:r>
      <w:r w:rsidRPr="00FD40E6">
        <w:rPr>
          <w:rFonts w:ascii="Helvetica" w:hAnsi="Helvetica" w:cs="Helvetica"/>
          <w:b/>
          <w:bCs/>
          <w:color w:val="222222"/>
          <w:sz w:val="21"/>
          <w:szCs w:val="21"/>
        </w:rPr>
        <w:t xml:space="preserve">. : </w:t>
      </w:r>
      <w:r w:rsidRPr="00FD40E6">
        <w:rPr>
          <w:rFonts w:ascii="Helvetica" w:hAnsi="Helvetica" w:cs="Helvetica" w:hint="eastAsia"/>
          <w:b/>
          <w:bCs/>
          <w:color w:val="222222"/>
          <w:sz w:val="21"/>
          <w:szCs w:val="21"/>
        </w:rPr>
        <w:t>ил</w:t>
      </w:r>
      <w:r w:rsidRPr="00FD40E6">
        <w:rPr>
          <w:rFonts w:ascii="Helvetica" w:hAnsi="Helvetica" w:cs="Helvetica"/>
          <w:b/>
          <w:bCs/>
          <w:color w:val="222222"/>
          <w:sz w:val="21"/>
          <w:szCs w:val="21"/>
        </w:rPr>
        <w:t>.</w:t>
      </w:r>
    </w:p>
    <w:p w14:paraId="3C17171A"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больше</w:t>
      </w:r>
    </w:p>
    <w:p w14:paraId="5CDE1796"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Цитаты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из</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текста</w:t>
      </w:r>
      <w:r w:rsidRPr="00FD40E6">
        <w:rPr>
          <w:rFonts w:ascii="Helvetica" w:hAnsi="Helvetica" w:cs="Helvetica"/>
          <w:b/>
          <w:bCs/>
          <w:color w:val="222222"/>
          <w:sz w:val="21"/>
          <w:szCs w:val="21"/>
        </w:rPr>
        <w:t>:</w:t>
      </w:r>
    </w:p>
    <w:p w14:paraId="4F3BB8D9"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стр</w:t>
      </w:r>
      <w:r w:rsidRPr="00FD40E6">
        <w:rPr>
          <w:rFonts w:ascii="Helvetica" w:hAnsi="Helvetica" w:cs="Helvetica"/>
          <w:b/>
          <w:bCs/>
          <w:color w:val="222222"/>
          <w:sz w:val="21"/>
          <w:szCs w:val="21"/>
        </w:rPr>
        <w:t>. 1</w:t>
      </w:r>
    </w:p>
    <w:p w14:paraId="412F3120"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РОССИЙСКАЯ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АКАДЕМИЯ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У</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ИНСТИТУТ</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ВЫСШЕЙ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НЕРВНОЙ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ДЕЯТЕЛЬНОСТИ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НЕЙРОФИЗИОЛОГИИ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правах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рукописи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УДК</w:t>
      </w:r>
      <w:r w:rsidRPr="00FD40E6">
        <w:rPr>
          <w:rFonts w:ascii="Helvetica" w:hAnsi="Helvetica" w:cs="Helvetica"/>
          <w:b/>
          <w:bCs/>
          <w:color w:val="222222"/>
          <w:sz w:val="21"/>
          <w:szCs w:val="21"/>
        </w:rPr>
        <w:t xml:space="preserve"> 612.822,3+612.821.6 </w:t>
      </w:r>
      <w:r w:rsidRPr="00FD40E6">
        <w:rPr>
          <w:rFonts w:ascii="Helvetica" w:hAnsi="Helvetica" w:cs="Helvetica" w:hint="eastAsia"/>
          <w:b/>
          <w:bCs/>
          <w:color w:val="222222"/>
          <w:sz w:val="21"/>
          <w:szCs w:val="21"/>
        </w:rPr>
        <w:t>ЕРМАКОВА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Ирина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Владимировна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КОМПЕНСАТОРНО</w:t>
      </w:r>
      <w:r w:rsidRPr="00FD40E6">
        <w:rPr>
          <w:rFonts w:ascii="Helvetica" w:hAnsi="Helvetica" w:cs="Helvetica"/>
          <w:b/>
          <w:bCs/>
          <w:color w:val="222222"/>
          <w:sz w:val="21"/>
          <w:szCs w:val="21"/>
        </w:rPr>
        <w:t>-</w:t>
      </w:r>
      <w:r w:rsidRPr="00FD40E6">
        <w:rPr>
          <w:rFonts w:ascii="Helvetica" w:hAnsi="Helvetica" w:cs="Helvetica" w:hint="eastAsia"/>
          <w:b/>
          <w:bCs/>
          <w:color w:val="222222"/>
          <w:sz w:val="21"/>
          <w:szCs w:val="21"/>
        </w:rPr>
        <w:t>ВОССТАНОВИТЕЛЬНЫЕ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ПРОЦЕССЫ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ПРИ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ВНУТРИМОЗГОВОИ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ТРАНСНЛАНТАЦИИ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НЕЗРЕЛОЙ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НЕРВНОЙ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Специальность</w:t>
      </w:r>
      <w:r w:rsidRPr="00FD40E6">
        <w:rPr>
          <w:rFonts w:ascii="Helvetica" w:hAnsi="Helvetica" w:cs="Helvetica"/>
          <w:b/>
          <w:bCs/>
          <w:color w:val="222222"/>
          <w:sz w:val="21"/>
          <w:szCs w:val="21"/>
        </w:rPr>
        <w:t xml:space="preserve"> 03.00.13 </w:t>
      </w:r>
      <w:r w:rsidRPr="00FD40E6">
        <w:rPr>
          <w:rFonts w:ascii="Helvetica" w:hAnsi="Helvetica" w:cs="Helvetica" w:hint="eastAsia"/>
          <w:b/>
          <w:bCs/>
          <w:color w:val="222222"/>
          <w:sz w:val="21"/>
          <w:szCs w:val="21"/>
        </w:rPr>
        <w:t>«</w:t>
      </w:r>
      <w:r w:rsidRPr="00FD40E6">
        <w:rPr>
          <w:rFonts w:ascii="Helvetica" w:hAnsi="Helvetica" w:cs="Helvetica" w:hint="eastAsia"/>
          <w:b/>
          <w:bCs/>
          <w:color w:val="222222"/>
          <w:sz w:val="21"/>
          <w:szCs w:val="21"/>
        </w:rPr>
        <w:t>Физиология</w:t>
      </w:r>
      <w:r w:rsidRPr="00FD40E6">
        <w:rPr>
          <w:rFonts w:ascii="Helvetica" w:hAnsi="Helvetica" w:cs="Helvetica" w:hint="eastAsia"/>
          <w:b/>
          <w:bCs/>
          <w:color w:val="222222"/>
          <w:sz w:val="21"/>
          <w:szCs w:val="21"/>
        </w:rPr>
        <w:t>»</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Биологические</w:t>
      </w:r>
    </w:p>
    <w:p w14:paraId="4A7C7FBA"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стр</w:t>
      </w:r>
      <w:r w:rsidRPr="00FD40E6">
        <w:rPr>
          <w:rFonts w:ascii="Helvetica" w:hAnsi="Helvetica" w:cs="Helvetica"/>
          <w:b/>
          <w:bCs/>
          <w:color w:val="222222"/>
          <w:sz w:val="21"/>
          <w:szCs w:val="21"/>
        </w:rPr>
        <w:t>. 13</w:t>
      </w:r>
    </w:p>
    <w:p w14:paraId="253CDA03"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разных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формах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патологии</w:t>
      </w:r>
      <w:r w:rsidRPr="00FD40E6">
        <w:rPr>
          <w:rFonts w:ascii="Helvetica" w:hAnsi="Helvetica" w:cs="Helvetica"/>
          <w:b/>
          <w:bCs/>
          <w:color w:val="222222"/>
          <w:sz w:val="21"/>
          <w:szCs w:val="21"/>
        </w:rPr>
        <w:t xml:space="preserve">. 12 </w:t>
      </w:r>
      <w:r w:rsidRPr="00FD40E6">
        <w:rPr>
          <w:rFonts w:ascii="Helvetica" w:hAnsi="Helvetica" w:cs="Helvetica" w:hint="eastAsia"/>
          <w:b/>
          <w:bCs/>
          <w:color w:val="222222"/>
          <w:sz w:val="21"/>
          <w:szCs w:val="21"/>
        </w:rPr>
        <w:t>Цель</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работы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Используя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различной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сложности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поведенческие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модели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определить</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характер</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особенности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компенсаторно</w:t>
      </w:r>
      <w:r w:rsidRPr="00FD40E6">
        <w:rPr>
          <w:rFonts w:ascii="Helvetica" w:hAnsi="Helvetica" w:cs="Helvetica"/>
          <w:b/>
          <w:bCs/>
          <w:color w:val="222222"/>
          <w:sz w:val="21"/>
          <w:szCs w:val="21"/>
        </w:rPr>
        <w:t>-</w:t>
      </w:r>
      <w:r w:rsidRPr="00FD40E6">
        <w:rPr>
          <w:rFonts w:ascii="Helvetica" w:hAnsi="Helvetica" w:cs="Helvetica" w:hint="eastAsia"/>
          <w:b/>
          <w:bCs/>
          <w:color w:val="222222"/>
          <w:sz w:val="21"/>
          <w:szCs w:val="21"/>
        </w:rPr>
        <w:t>восстановительных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процессов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центральной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нервной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системе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животных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при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внутримозговой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незрелой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нервной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Задачи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исследования</w:t>
      </w:r>
      <w:r w:rsidRPr="00FD40E6">
        <w:rPr>
          <w:rFonts w:ascii="Helvetica" w:hAnsi="Helvetica" w:cs="Helvetica"/>
          <w:b/>
          <w:bCs/>
          <w:color w:val="222222"/>
          <w:sz w:val="21"/>
          <w:szCs w:val="21"/>
        </w:rPr>
        <w:t xml:space="preserve">: 1. </w:t>
      </w:r>
      <w:r w:rsidRPr="00FD40E6">
        <w:rPr>
          <w:rFonts w:ascii="Helvetica" w:hAnsi="Helvetica" w:cs="Helvetica" w:hint="eastAsia"/>
          <w:b/>
          <w:bCs/>
          <w:color w:val="222222"/>
          <w:sz w:val="21"/>
          <w:szCs w:val="21"/>
        </w:rPr>
        <w:t>Выявить</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характер</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влияния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незрелой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нервной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также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культуры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астроцитов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функциональное</w:t>
      </w:r>
      <w:r w:rsidRPr="00FD40E6">
        <w:rPr>
          <w:rFonts w:ascii="Helvetica" w:hAnsi="Helvetica" w:cs="Helvetica"/>
          <w:b/>
          <w:bCs/>
          <w:color w:val="222222"/>
          <w:sz w:val="21"/>
          <w:szCs w:val="21"/>
        </w:rPr>
        <w:t>...</w:t>
      </w:r>
    </w:p>
    <w:p w14:paraId="2A847DF5"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стр</w:t>
      </w:r>
      <w:r w:rsidRPr="00FD40E6">
        <w:rPr>
          <w:rFonts w:ascii="Helvetica" w:hAnsi="Helvetica" w:cs="Helvetica"/>
          <w:b/>
          <w:bCs/>
          <w:color w:val="222222"/>
          <w:sz w:val="21"/>
          <w:szCs w:val="21"/>
        </w:rPr>
        <w:t>. 21</w:t>
      </w:r>
    </w:p>
    <w:p w14:paraId="37E0E3D1"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иммунологические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аспекты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при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внутримозговой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незрелой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нервной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ткани</w:t>
      </w:r>
      <w:r w:rsidRPr="00FD40E6">
        <w:rPr>
          <w:rFonts w:ascii="Helvetica" w:hAnsi="Helvetica" w:cs="Helvetica"/>
          <w:b/>
          <w:bCs/>
          <w:color w:val="222222"/>
          <w:sz w:val="21"/>
          <w:szCs w:val="21"/>
        </w:rPr>
        <w:t xml:space="preserve">. G.Faldino (1924) </w:t>
      </w:r>
      <w:r w:rsidRPr="00FD40E6">
        <w:rPr>
          <w:rFonts w:ascii="Helvetica" w:hAnsi="Helvetica" w:cs="Helvetica" w:hint="eastAsia"/>
          <w:b/>
          <w:bCs/>
          <w:color w:val="222222"/>
          <w:sz w:val="21"/>
          <w:szCs w:val="21"/>
        </w:rPr>
        <w:t>и</w:t>
      </w:r>
      <w:r w:rsidRPr="00FD40E6">
        <w:rPr>
          <w:rFonts w:ascii="Helvetica" w:hAnsi="Helvetica" w:cs="Helvetica"/>
          <w:b/>
          <w:bCs/>
          <w:color w:val="222222"/>
          <w:sz w:val="21"/>
          <w:szCs w:val="21"/>
        </w:rPr>
        <w:t xml:space="preserve"> R.M.May (1930) </w:t>
      </w:r>
      <w:r w:rsidRPr="00FD40E6">
        <w:rPr>
          <w:rFonts w:ascii="Helvetica" w:hAnsi="Helvetica" w:cs="Helvetica" w:hint="eastAsia"/>
          <w:b/>
          <w:bCs/>
          <w:color w:val="222222"/>
          <w:sz w:val="21"/>
          <w:szCs w:val="21"/>
        </w:rPr>
        <w:t>описали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трансплантацию</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эмбриональной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ЦНС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млекопитающих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переднюю</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камеру</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глаза</w:t>
      </w:r>
      <w:r w:rsidRPr="00FD40E6">
        <w:rPr>
          <w:rFonts w:ascii="Helvetica" w:hAnsi="Helvetica" w:cs="Helvetica"/>
          <w:b/>
          <w:bCs/>
          <w:color w:val="222222"/>
          <w:sz w:val="21"/>
          <w:szCs w:val="21"/>
        </w:rPr>
        <w:t xml:space="preserve">. H.S.N.Greene </w:t>
      </w:r>
      <w:r w:rsidRPr="00FD40E6">
        <w:rPr>
          <w:rFonts w:ascii="Helvetica" w:hAnsi="Helvetica" w:cs="Helvetica" w:hint="eastAsia"/>
          <w:b/>
          <w:bCs/>
          <w:color w:val="222222"/>
          <w:sz w:val="21"/>
          <w:szCs w:val="21"/>
        </w:rPr>
        <w:t>и</w:t>
      </w:r>
      <w:r w:rsidRPr="00FD40E6">
        <w:rPr>
          <w:rFonts w:ascii="Helvetica" w:hAnsi="Helvetica" w:cs="Helvetica"/>
          <w:b/>
          <w:bCs/>
          <w:color w:val="222222"/>
          <w:sz w:val="21"/>
          <w:szCs w:val="21"/>
        </w:rPr>
        <w:t xml:space="preserve"> H.Arnold (1945), </w:t>
      </w:r>
      <w:r w:rsidRPr="00FD40E6">
        <w:rPr>
          <w:rFonts w:ascii="Helvetica" w:hAnsi="Helvetica" w:cs="Helvetica" w:hint="eastAsia"/>
          <w:b/>
          <w:bCs/>
          <w:color w:val="222222"/>
          <w:sz w:val="21"/>
          <w:szCs w:val="21"/>
        </w:rPr>
        <w:t>трансплантируя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переднюю</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камеру</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глаза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животных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фетальную</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ткань</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ЦНС</w:t>
      </w:r>
      <w:r w:rsidRPr="00FD40E6">
        <w:rPr>
          <w:rFonts w:ascii="Helvetica" w:hAnsi="Helvetica" w:cs="Helvetica"/>
          <w:b/>
          <w:bCs/>
          <w:color w:val="222222"/>
          <w:sz w:val="21"/>
          <w:szCs w:val="21"/>
        </w:rPr>
        <w:t>,</w:t>
      </w:r>
    </w:p>
    <w:p w14:paraId="49908B2A" w14:textId="77777777" w:rsidR="00FD40E6" w:rsidRPr="00FD40E6" w:rsidRDefault="00FD40E6" w:rsidP="00FD40E6">
      <w:pPr>
        <w:rPr>
          <w:rFonts w:ascii="Helvetica" w:hAnsi="Helvetica" w:cs="Helvetica"/>
          <w:b/>
          <w:bCs/>
          <w:color w:val="222222"/>
          <w:sz w:val="21"/>
          <w:szCs w:val="21"/>
        </w:rPr>
      </w:pPr>
    </w:p>
    <w:p w14:paraId="4937939D"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lastRenderedPageBreak/>
        <w:t>Оглавление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диссертации</w:t>
      </w:r>
    </w:p>
    <w:p w14:paraId="7426C134"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доктор</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биологических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наук</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Ермакова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Ирина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Владимировна</w:t>
      </w:r>
    </w:p>
    <w:p w14:paraId="0DCED98F"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ВВЕДЕНИЕ</w:t>
      </w:r>
      <w:r w:rsidRPr="00FD40E6">
        <w:rPr>
          <w:rFonts w:ascii="Helvetica" w:hAnsi="Helvetica" w:cs="Helvetica"/>
          <w:b/>
          <w:bCs/>
          <w:color w:val="222222"/>
          <w:sz w:val="21"/>
          <w:szCs w:val="21"/>
        </w:rPr>
        <w:t>.</w:t>
      </w:r>
    </w:p>
    <w:p w14:paraId="537D0B8E" w14:textId="77777777" w:rsidR="00FD40E6" w:rsidRPr="00FD40E6" w:rsidRDefault="00FD40E6" w:rsidP="00FD40E6">
      <w:pPr>
        <w:rPr>
          <w:rFonts w:ascii="Helvetica" w:hAnsi="Helvetica" w:cs="Helvetica"/>
          <w:b/>
          <w:bCs/>
          <w:color w:val="222222"/>
          <w:sz w:val="21"/>
          <w:szCs w:val="21"/>
        </w:rPr>
      </w:pPr>
    </w:p>
    <w:p w14:paraId="7F3120CC"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РАЗДЕЛ</w:t>
      </w:r>
      <w:r w:rsidRPr="00FD40E6">
        <w:rPr>
          <w:rFonts w:ascii="Helvetica" w:hAnsi="Helvetica" w:cs="Helvetica"/>
          <w:b/>
          <w:bCs/>
          <w:color w:val="222222"/>
          <w:sz w:val="21"/>
          <w:szCs w:val="21"/>
        </w:rPr>
        <w:t xml:space="preserve"> 1. </w:t>
      </w:r>
      <w:r w:rsidRPr="00FD40E6">
        <w:rPr>
          <w:rFonts w:ascii="Helvetica" w:hAnsi="Helvetica" w:cs="Helvetica" w:hint="eastAsia"/>
          <w:b/>
          <w:bCs/>
          <w:color w:val="222222"/>
          <w:sz w:val="21"/>
          <w:szCs w:val="21"/>
        </w:rPr>
        <w:t>ОБЗОР</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ЛИТЕРАТУРЫ</w:t>
      </w:r>
    </w:p>
    <w:p w14:paraId="1AC426A0" w14:textId="77777777" w:rsidR="00FD40E6" w:rsidRPr="00FD40E6" w:rsidRDefault="00FD40E6" w:rsidP="00FD40E6">
      <w:pPr>
        <w:rPr>
          <w:rFonts w:ascii="Helvetica" w:hAnsi="Helvetica" w:cs="Helvetica"/>
          <w:b/>
          <w:bCs/>
          <w:color w:val="222222"/>
          <w:sz w:val="21"/>
          <w:szCs w:val="21"/>
        </w:rPr>
      </w:pPr>
    </w:p>
    <w:p w14:paraId="720A8CFB"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Глава</w:t>
      </w:r>
      <w:r w:rsidRPr="00FD40E6">
        <w:rPr>
          <w:rFonts w:ascii="Helvetica" w:hAnsi="Helvetica" w:cs="Helvetica"/>
          <w:b/>
          <w:bCs/>
          <w:color w:val="222222"/>
          <w:sz w:val="21"/>
          <w:szCs w:val="21"/>
        </w:rPr>
        <w:t xml:space="preserve"> 1. </w:t>
      </w:r>
      <w:r w:rsidRPr="00FD40E6">
        <w:rPr>
          <w:rFonts w:ascii="Helvetica" w:hAnsi="Helvetica" w:cs="Helvetica" w:hint="eastAsia"/>
          <w:b/>
          <w:bCs/>
          <w:color w:val="222222"/>
          <w:sz w:val="21"/>
          <w:szCs w:val="21"/>
        </w:rPr>
        <w:t>Трансплантация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нервной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ткани</w:t>
      </w:r>
      <w:r w:rsidRPr="00FD40E6">
        <w:rPr>
          <w:rFonts w:ascii="Helvetica" w:hAnsi="Helvetica" w:cs="Helvetica"/>
          <w:b/>
          <w:bCs/>
          <w:color w:val="222222"/>
          <w:sz w:val="21"/>
          <w:szCs w:val="21"/>
        </w:rPr>
        <w:t>.</w:t>
      </w:r>
    </w:p>
    <w:p w14:paraId="19CF769E" w14:textId="77777777" w:rsidR="00FD40E6" w:rsidRPr="00FD40E6" w:rsidRDefault="00FD40E6" w:rsidP="00FD40E6">
      <w:pPr>
        <w:rPr>
          <w:rFonts w:ascii="Helvetica" w:hAnsi="Helvetica" w:cs="Helvetica"/>
          <w:b/>
          <w:bCs/>
          <w:color w:val="222222"/>
          <w:sz w:val="21"/>
          <w:szCs w:val="21"/>
        </w:rPr>
      </w:pPr>
    </w:p>
    <w:p w14:paraId="47064192"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1.1. </w:t>
      </w:r>
      <w:r w:rsidRPr="00FD40E6">
        <w:rPr>
          <w:rFonts w:ascii="Helvetica" w:hAnsi="Helvetica" w:cs="Helvetica" w:hint="eastAsia"/>
          <w:b/>
          <w:bCs/>
          <w:color w:val="222222"/>
          <w:sz w:val="21"/>
          <w:szCs w:val="21"/>
        </w:rPr>
        <w:t>Краткая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история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вопроса</w:t>
      </w:r>
      <w:r w:rsidRPr="00FD40E6">
        <w:rPr>
          <w:rFonts w:ascii="Helvetica" w:hAnsi="Helvetica" w:cs="Helvetica"/>
          <w:b/>
          <w:bCs/>
          <w:color w:val="222222"/>
          <w:sz w:val="21"/>
          <w:szCs w:val="21"/>
        </w:rPr>
        <w:t>.</w:t>
      </w:r>
    </w:p>
    <w:p w14:paraId="560E6464" w14:textId="77777777" w:rsidR="00FD40E6" w:rsidRPr="00FD40E6" w:rsidRDefault="00FD40E6" w:rsidP="00FD40E6">
      <w:pPr>
        <w:rPr>
          <w:rFonts w:ascii="Helvetica" w:hAnsi="Helvetica" w:cs="Helvetica"/>
          <w:b/>
          <w:bCs/>
          <w:color w:val="222222"/>
          <w:sz w:val="21"/>
          <w:szCs w:val="21"/>
        </w:rPr>
      </w:pPr>
    </w:p>
    <w:p w14:paraId="012E2ED1"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1.2. </w:t>
      </w:r>
      <w:r w:rsidRPr="00FD40E6">
        <w:rPr>
          <w:rFonts w:ascii="Helvetica" w:hAnsi="Helvetica" w:cs="Helvetica" w:hint="eastAsia"/>
          <w:b/>
          <w:bCs/>
          <w:color w:val="222222"/>
          <w:sz w:val="21"/>
          <w:szCs w:val="21"/>
        </w:rPr>
        <w:t>Условия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техника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нервной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ткани</w:t>
      </w:r>
      <w:r w:rsidRPr="00FD40E6">
        <w:rPr>
          <w:rFonts w:ascii="Helvetica" w:hAnsi="Helvetica" w:cs="Helvetica"/>
          <w:b/>
          <w:bCs/>
          <w:color w:val="222222"/>
          <w:sz w:val="21"/>
          <w:szCs w:val="21"/>
        </w:rPr>
        <w:t>.</w:t>
      </w:r>
    </w:p>
    <w:p w14:paraId="63C6BD46" w14:textId="77777777" w:rsidR="00FD40E6" w:rsidRPr="00FD40E6" w:rsidRDefault="00FD40E6" w:rsidP="00FD40E6">
      <w:pPr>
        <w:rPr>
          <w:rFonts w:ascii="Helvetica" w:hAnsi="Helvetica" w:cs="Helvetica"/>
          <w:b/>
          <w:bCs/>
          <w:color w:val="222222"/>
          <w:sz w:val="21"/>
          <w:szCs w:val="21"/>
        </w:rPr>
      </w:pPr>
    </w:p>
    <w:p w14:paraId="5A580CDB"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1.3. </w:t>
      </w:r>
      <w:r w:rsidRPr="00FD40E6">
        <w:rPr>
          <w:rFonts w:ascii="Helvetica" w:hAnsi="Helvetica" w:cs="Helvetica" w:hint="eastAsia"/>
          <w:b/>
          <w:bCs/>
          <w:color w:val="222222"/>
          <w:sz w:val="21"/>
          <w:szCs w:val="21"/>
        </w:rPr>
        <w:t>Иммунологические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аспекты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нейротрансплантации</w:t>
      </w:r>
      <w:r w:rsidRPr="00FD40E6">
        <w:rPr>
          <w:rFonts w:ascii="Helvetica" w:hAnsi="Helvetica" w:cs="Helvetica"/>
          <w:b/>
          <w:bCs/>
          <w:color w:val="222222"/>
          <w:sz w:val="21"/>
          <w:szCs w:val="21"/>
        </w:rPr>
        <w:t>.</w:t>
      </w:r>
    </w:p>
    <w:p w14:paraId="7EF21E79" w14:textId="77777777" w:rsidR="00FD40E6" w:rsidRPr="00FD40E6" w:rsidRDefault="00FD40E6" w:rsidP="00FD40E6">
      <w:pPr>
        <w:rPr>
          <w:rFonts w:ascii="Helvetica" w:hAnsi="Helvetica" w:cs="Helvetica"/>
          <w:b/>
          <w:bCs/>
          <w:color w:val="222222"/>
          <w:sz w:val="21"/>
          <w:szCs w:val="21"/>
        </w:rPr>
      </w:pPr>
    </w:p>
    <w:p w14:paraId="2987FDE5"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1.4. </w:t>
      </w:r>
      <w:r w:rsidRPr="00FD40E6">
        <w:rPr>
          <w:rFonts w:ascii="Helvetica" w:hAnsi="Helvetica" w:cs="Helvetica" w:hint="eastAsia"/>
          <w:b/>
          <w:bCs/>
          <w:color w:val="222222"/>
          <w:sz w:val="21"/>
          <w:szCs w:val="21"/>
        </w:rPr>
        <w:t>Нейрохимия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развивающегося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мозга</w:t>
      </w:r>
      <w:r w:rsidRPr="00FD40E6">
        <w:rPr>
          <w:rFonts w:ascii="Helvetica" w:hAnsi="Helvetica" w:cs="Helvetica"/>
          <w:b/>
          <w:bCs/>
          <w:color w:val="222222"/>
          <w:sz w:val="21"/>
          <w:szCs w:val="21"/>
        </w:rPr>
        <w:t>.</w:t>
      </w:r>
    </w:p>
    <w:p w14:paraId="6124106F" w14:textId="77777777" w:rsidR="00FD40E6" w:rsidRPr="00FD40E6" w:rsidRDefault="00FD40E6" w:rsidP="00FD40E6">
      <w:pPr>
        <w:rPr>
          <w:rFonts w:ascii="Helvetica" w:hAnsi="Helvetica" w:cs="Helvetica"/>
          <w:b/>
          <w:bCs/>
          <w:color w:val="222222"/>
          <w:sz w:val="21"/>
          <w:szCs w:val="21"/>
        </w:rPr>
      </w:pPr>
    </w:p>
    <w:p w14:paraId="3F974EC9"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Глава</w:t>
      </w:r>
      <w:r w:rsidRPr="00FD40E6">
        <w:rPr>
          <w:rFonts w:ascii="Helvetica" w:hAnsi="Helvetica" w:cs="Helvetica"/>
          <w:b/>
          <w:bCs/>
          <w:color w:val="222222"/>
          <w:sz w:val="21"/>
          <w:szCs w:val="21"/>
        </w:rPr>
        <w:t xml:space="preserve"> 2. </w:t>
      </w:r>
      <w:r w:rsidRPr="00FD40E6">
        <w:rPr>
          <w:rFonts w:ascii="Helvetica" w:hAnsi="Helvetica" w:cs="Helvetica" w:hint="eastAsia"/>
          <w:b/>
          <w:bCs/>
          <w:color w:val="222222"/>
          <w:sz w:val="21"/>
          <w:szCs w:val="21"/>
        </w:rPr>
        <w:t>Исследование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влияния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нейротрансплантации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нарушенное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поведение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разных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моделях</w:t>
      </w:r>
      <w:r w:rsidRPr="00FD40E6">
        <w:rPr>
          <w:rFonts w:ascii="Helvetica" w:hAnsi="Helvetica" w:cs="Helvetica"/>
          <w:b/>
          <w:bCs/>
          <w:color w:val="222222"/>
          <w:sz w:val="21"/>
          <w:szCs w:val="21"/>
        </w:rPr>
        <w:t>.</w:t>
      </w:r>
    </w:p>
    <w:p w14:paraId="2AB65468" w14:textId="77777777" w:rsidR="00FD40E6" w:rsidRPr="00FD40E6" w:rsidRDefault="00FD40E6" w:rsidP="00FD40E6">
      <w:pPr>
        <w:rPr>
          <w:rFonts w:ascii="Helvetica" w:hAnsi="Helvetica" w:cs="Helvetica"/>
          <w:b/>
          <w:bCs/>
          <w:color w:val="222222"/>
          <w:sz w:val="21"/>
          <w:szCs w:val="21"/>
        </w:rPr>
      </w:pPr>
    </w:p>
    <w:p w14:paraId="2FD0D606"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2.1 </w:t>
      </w:r>
      <w:r w:rsidRPr="00FD40E6">
        <w:rPr>
          <w:rFonts w:ascii="Helvetica" w:hAnsi="Helvetica" w:cs="Helvetica" w:hint="eastAsia"/>
          <w:b/>
          <w:bCs/>
          <w:color w:val="222222"/>
          <w:sz w:val="21"/>
          <w:szCs w:val="21"/>
        </w:rPr>
        <w:t>Модели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связанные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воздействием</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мозг</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реципиента</w:t>
      </w:r>
    </w:p>
    <w:p w14:paraId="79AF7F84" w14:textId="77777777" w:rsidR="00FD40E6" w:rsidRPr="00FD40E6" w:rsidRDefault="00FD40E6" w:rsidP="00FD40E6">
      <w:pPr>
        <w:rPr>
          <w:rFonts w:ascii="Helvetica" w:hAnsi="Helvetica" w:cs="Helvetica"/>
          <w:b/>
          <w:bCs/>
          <w:color w:val="222222"/>
          <w:sz w:val="21"/>
          <w:szCs w:val="21"/>
        </w:rPr>
      </w:pPr>
    </w:p>
    <w:p w14:paraId="5CBBD4E6"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2.2. </w:t>
      </w:r>
      <w:r w:rsidRPr="00FD40E6">
        <w:rPr>
          <w:rFonts w:ascii="Helvetica" w:hAnsi="Helvetica" w:cs="Helvetica" w:hint="eastAsia"/>
          <w:b/>
          <w:bCs/>
          <w:color w:val="222222"/>
          <w:sz w:val="21"/>
          <w:szCs w:val="21"/>
        </w:rPr>
        <w:t>Модели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основанные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использовании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разного</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донорского</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материала</w:t>
      </w:r>
      <w:r w:rsidRPr="00FD40E6">
        <w:rPr>
          <w:rFonts w:ascii="Helvetica" w:hAnsi="Helvetica" w:cs="Helvetica"/>
          <w:b/>
          <w:bCs/>
          <w:color w:val="222222"/>
          <w:sz w:val="21"/>
          <w:szCs w:val="21"/>
        </w:rPr>
        <w:t>.</w:t>
      </w:r>
    </w:p>
    <w:p w14:paraId="2CE375C4" w14:textId="77777777" w:rsidR="00FD40E6" w:rsidRPr="00FD40E6" w:rsidRDefault="00FD40E6" w:rsidP="00FD40E6">
      <w:pPr>
        <w:rPr>
          <w:rFonts w:ascii="Helvetica" w:hAnsi="Helvetica" w:cs="Helvetica"/>
          <w:b/>
          <w:bCs/>
          <w:color w:val="222222"/>
          <w:sz w:val="21"/>
          <w:szCs w:val="21"/>
        </w:rPr>
      </w:pPr>
    </w:p>
    <w:p w14:paraId="2D299D7F"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2.3. </w:t>
      </w:r>
      <w:r w:rsidRPr="00FD40E6">
        <w:rPr>
          <w:rFonts w:ascii="Helvetica" w:hAnsi="Helvetica" w:cs="Helvetica" w:hint="eastAsia"/>
          <w:b/>
          <w:bCs/>
          <w:color w:val="222222"/>
          <w:sz w:val="21"/>
          <w:szCs w:val="21"/>
        </w:rPr>
        <w:t>Роль</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физиологически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активных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веществ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при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w:t>
      </w:r>
      <w:r w:rsidRPr="00FD40E6">
        <w:rPr>
          <w:rFonts w:ascii="Helvetica" w:hAnsi="Helvetica" w:cs="Helvetica" w:hint="eastAsia"/>
          <w:b/>
          <w:bCs/>
          <w:color w:val="222222"/>
          <w:sz w:val="21"/>
          <w:szCs w:val="21"/>
        </w:rPr>
        <w:lastRenderedPageBreak/>
        <w:t>йротрансплантации</w:t>
      </w:r>
      <w:r w:rsidRPr="00FD40E6">
        <w:rPr>
          <w:rFonts w:ascii="Helvetica" w:hAnsi="Helvetica" w:cs="Helvetica"/>
          <w:b/>
          <w:bCs/>
          <w:color w:val="222222"/>
          <w:sz w:val="21"/>
          <w:szCs w:val="21"/>
        </w:rPr>
        <w:t>.</w:t>
      </w:r>
    </w:p>
    <w:p w14:paraId="308BDAF1" w14:textId="77777777" w:rsidR="00FD40E6" w:rsidRPr="00FD40E6" w:rsidRDefault="00FD40E6" w:rsidP="00FD40E6">
      <w:pPr>
        <w:rPr>
          <w:rFonts w:ascii="Helvetica" w:hAnsi="Helvetica" w:cs="Helvetica"/>
          <w:b/>
          <w:bCs/>
          <w:color w:val="222222"/>
          <w:sz w:val="21"/>
          <w:szCs w:val="21"/>
        </w:rPr>
      </w:pPr>
    </w:p>
    <w:p w14:paraId="005B262C"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Глава</w:t>
      </w:r>
      <w:r w:rsidRPr="00FD40E6">
        <w:rPr>
          <w:rFonts w:ascii="Helvetica" w:hAnsi="Helvetica" w:cs="Helvetica"/>
          <w:b/>
          <w:bCs/>
          <w:color w:val="222222"/>
          <w:sz w:val="21"/>
          <w:szCs w:val="21"/>
        </w:rPr>
        <w:t xml:space="preserve"> 3. </w:t>
      </w:r>
      <w:r w:rsidRPr="00FD40E6">
        <w:rPr>
          <w:rFonts w:ascii="Helvetica" w:hAnsi="Helvetica" w:cs="Helvetica" w:hint="eastAsia"/>
          <w:b/>
          <w:bCs/>
          <w:color w:val="222222"/>
          <w:sz w:val="21"/>
          <w:szCs w:val="21"/>
        </w:rPr>
        <w:t>Использование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нейротрансплантации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для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подавления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судорожной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активности</w:t>
      </w:r>
      <w:r w:rsidRPr="00FD40E6">
        <w:rPr>
          <w:rFonts w:ascii="Helvetica" w:hAnsi="Helvetica" w:cs="Helvetica"/>
          <w:b/>
          <w:bCs/>
          <w:color w:val="222222"/>
          <w:sz w:val="21"/>
          <w:szCs w:val="21"/>
        </w:rPr>
        <w:t>.</w:t>
      </w:r>
    </w:p>
    <w:p w14:paraId="43D41890" w14:textId="77777777" w:rsidR="00FD40E6" w:rsidRPr="00FD40E6" w:rsidRDefault="00FD40E6" w:rsidP="00FD40E6">
      <w:pPr>
        <w:rPr>
          <w:rFonts w:ascii="Helvetica" w:hAnsi="Helvetica" w:cs="Helvetica"/>
          <w:b/>
          <w:bCs/>
          <w:color w:val="222222"/>
          <w:sz w:val="21"/>
          <w:szCs w:val="21"/>
        </w:rPr>
      </w:pPr>
    </w:p>
    <w:p w14:paraId="3ABF1718"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3.1. </w:t>
      </w:r>
      <w:r w:rsidRPr="00FD40E6">
        <w:rPr>
          <w:rFonts w:ascii="Helvetica" w:hAnsi="Helvetica" w:cs="Helvetica" w:hint="eastAsia"/>
          <w:b/>
          <w:bCs/>
          <w:color w:val="222222"/>
          <w:sz w:val="21"/>
          <w:szCs w:val="21"/>
        </w:rPr>
        <w:t>Трансплантация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нервной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разных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моделях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судорожной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активности</w:t>
      </w:r>
      <w:r w:rsidRPr="00FD40E6">
        <w:rPr>
          <w:rFonts w:ascii="Helvetica" w:hAnsi="Helvetica" w:cs="Helvetica"/>
          <w:b/>
          <w:bCs/>
          <w:color w:val="222222"/>
          <w:sz w:val="21"/>
          <w:szCs w:val="21"/>
        </w:rPr>
        <w:t>.</w:t>
      </w:r>
    </w:p>
    <w:p w14:paraId="4FE5C038" w14:textId="77777777" w:rsidR="00FD40E6" w:rsidRPr="00FD40E6" w:rsidRDefault="00FD40E6" w:rsidP="00FD40E6">
      <w:pPr>
        <w:rPr>
          <w:rFonts w:ascii="Helvetica" w:hAnsi="Helvetica" w:cs="Helvetica"/>
          <w:b/>
          <w:bCs/>
          <w:color w:val="222222"/>
          <w:sz w:val="21"/>
          <w:szCs w:val="21"/>
        </w:rPr>
      </w:pPr>
    </w:p>
    <w:p w14:paraId="3C0C0FA4"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3.2. </w:t>
      </w:r>
      <w:r w:rsidRPr="00FD40E6">
        <w:rPr>
          <w:rFonts w:ascii="Helvetica" w:hAnsi="Helvetica" w:cs="Helvetica" w:hint="eastAsia"/>
          <w:b/>
          <w:bCs/>
          <w:color w:val="222222"/>
          <w:sz w:val="21"/>
          <w:szCs w:val="21"/>
        </w:rPr>
        <w:t>Влияние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нейротрансплантации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развитие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судорожной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активности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нарушенное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поведение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после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инъекции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каиновой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кислоты</w:t>
      </w:r>
      <w:r w:rsidRPr="00FD40E6">
        <w:rPr>
          <w:rFonts w:ascii="Helvetica" w:hAnsi="Helvetica" w:cs="Helvetica"/>
          <w:b/>
          <w:bCs/>
          <w:color w:val="222222"/>
          <w:sz w:val="21"/>
          <w:szCs w:val="21"/>
        </w:rPr>
        <w:t>.</w:t>
      </w:r>
    </w:p>
    <w:p w14:paraId="35C0E49D" w14:textId="77777777" w:rsidR="00FD40E6" w:rsidRPr="00FD40E6" w:rsidRDefault="00FD40E6" w:rsidP="00FD40E6">
      <w:pPr>
        <w:rPr>
          <w:rFonts w:ascii="Helvetica" w:hAnsi="Helvetica" w:cs="Helvetica"/>
          <w:b/>
          <w:bCs/>
          <w:color w:val="222222"/>
          <w:sz w:val="21"/>
          <w:szCs w:val="21"/>
        </w:rPr>
      </w:pPr>
    </w:p>
    <w:p w14:paraId="440F334D"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3.3. </w:t>
      </w:r>
      <w:r w:rsidRPr="00FD40E6">
        <w:rPr>
          <w:rFonts w:ascii="Helvetica" w:hAnsi="Helvetica" w:cs="Helvetica" w:hint="eastAsia"/>
          <w:b/>
          <w:bCs/>
          <w:color w:val="222222"/>
          <w:sz w:val="21"/>
          <w:szCs w:val="21"/>
        </w:rPr>
        <w:t>Применение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нейротрансплантации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для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подавления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судорожной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активности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у</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крыс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генетическими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формами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эпилепсии</w:t>
      </w:r>
      <w:r w:rsidRPr="00FD40E6">
        <w:rPr>
          <w:rFonts w:ascii="Helvetica" w:hAnsi="Helvetica" w:cs="Helvetica"/>
          <w:b/>
          <w:bCs/>
          <w:color w:val="222222"/>
          <w:sz w:val="21"/>
          <w:szCs w:val="21"/>
        </w:rPr>
        <w:t>.</w:t>
      </w:r>
    </w:p>
    <w:p w14:paraId="162FE9C4" w14:textId="77777777" w:rsidR="00FD40E6" w:rsidRPr="00FD40E6" w:rsidRDefault="00FD40E6" w:rsidP="00FD40E6">
      <w:pPr>
        <w:rPr>
          <w:rFonts w:ascii="Helvetica" w:hAnsi="Helvetica" w:cs="Helvetica"/>
          <w:b/>
          <w:bCs/>
          <w:color w:val="222222"/>
          <w:sz w:val="21"/>
          <w:szCs w:val="21"/>
        </w:rPr>
      </w:pPr>
    </w:p>
    <w:p w14:paraId="4727C10B"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Глава</w:t>
      </w:r>
      <w:r w:rsidRPr="00FD40E6">
        <w:rPr>
          <w:rFonts w:ascii="Helvetica" w:hAnsi="Helvetica" w:cs="Helvetica"/>
          <w:b/>
          <w:bCs/>
          <w:color w:val="222222"/>
          <w:sz w:val="21"/>
          <w:szCs w:val="21"/>
        </w:rPr>
        <w:t xml:space="preserve"> 4. </w:t>
      </w:r>
      <w:r w:rsidRPr="00FD40E6">
        <w:rPr>
          <w:rFonts w:ascii="Helvetica" w:hAnsi="Helvetica" w:cs="Helvetica" w:hint="eastAsia"/>
          <w:b/>
          <w:bCs/>
          <w:color w:val="222222"/>
          <w:sz w:val="21"/>
          <w:szCs w:val="21"/>
        </w:rPr>
        <w:t>Ухудшение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поведения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животных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после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нейротрансплантации</w:t>
      </w:r>
      <w:r w:rsidRPr="00FD40E6">
        <w:rPr>
          <w:rFonts w:ascii="Helvetica" w:hAnsi="Helvetica" w:cs="Helvetica"/>
          <w:b/>
          <w:bCs/>
          <w:color w:val="222222"/>
          <w:sz w:val="21"/>
          <w:szCs w:val="21"/>
        </w:rPr>
        <w:t>.</w:t>
      </w:r>
    </w:p>
    <w:p w14:paraId="5B25AFB7" w14:textId="77777777" w:rsidR="00FD40E6" w:rsidRPr="00FD40E6" w:rsidRDefault="00FD40E6" w:rsidP="00FD40E6">
      <w:pPr>
        <w:rPr>
          <w:rFonts w:ascii="Helvetica" w:hAnsi="Helvetica" w:cs="Helvetica"/>
          <w:b/>
          <w:bCs/>
          <w:color w:val="222222"/>
          <w:sz w:val="21"/>
          <w:szCs w:val="21"/>
        </w:rPr>
      </w:pPr>
    </w:p>
    <w:p w14:paraId="4FD2EED3"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4.1. </w:t>
      </w:r>
      <w:r w:rsidRPr="00FD40E6">
        <w:rPr>
          <w:rFonts w:ascii="Helvetica" w:hAnsi="Helvetica" w:cs="Helvetica" w:hint="eastAsia"/>
          <w:b/>
          <w:bCs/>
          <w:color w:val="222222"/>
          <w:sz w:val="21"/>
          <w:szCs w:val="21"/>
        </w:rPr>
        <w:t>Трансплантация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поврежденный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мозг</w:t>
      </w:r>
      <w:r w:rsidRPr="00FD40E6">
        <w:rPr>
          <w:rFonts w:ascii="Helvetica" w:hAnsi="Helvetica" w:cs="Helvetica"/>
          <w:b/>
          <w:bCs/>
          <w:color w:val="222222"/>
          <w:sz w:val="21"/>
          <w:szCs w:val="21"/>
        </w:rPr>
        <w:t>.</w:t>
      </w:r>
    </w:p>
    <w:p w14:paraId="6A20EB58" w14:textId="77777777" w:rsidR="00FD40E6" w:rsidRPr="00FD40E6" w:rsidRDefault="00FD40E6" w:rsidP="00FD40E6">
      <w:pPr>
        <w:rPr>
          <w:rFonts w:ascii="Helvetica" w:hAnsi="Helvetica" w:cs="Helvetica"/>
          <w:b/>
          <w:bCs/>
          <w:color w:val="222222"/>
          <w:sz w:val="21"/>
          <w:szCs w:val="21"/>
        </w:rPr>
      </w:pPr>
    </w:p>
    <w:p w14:paraId="0BF16EE1"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4.2. </w:t>
      </w:r>
      <w:r w:rsidRPr="00FD40E6">
        <w:rPr>
          <w:rFonts w:ascii="Helvetica" w:hAnsi="Helvetica" w:cs="Helvetica" w:hint="eastAsia"/>
          <w:b/>
          <w:bCs/>
          <w:color w:val="222222"/>
          <w:sz w:val="21"/>
          <w:szCs w:val="21"/>
        </w:rPr>
        <w:t>трансплантация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интактный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мозг</w:t>
      </w:r>
      <w:r w:rsidRPr="00FD40E6">
        <w:rPr>
          <w:rFonts w:ascii="Helvetica" w:hAnsi="Helvetica" w:cs="Helvetica"/>
          <w:b/>
          <w:bCs/>
          <w:color w:val="222222"/>
          <w:sz w:val="21"/>
          <w:szCs w:val="21"/>
        </w:rPr>
        <w:t>.</w:t>
      </w:r>
    </w:p>
    <w:p w14:paraId="48377465" w14:textId="77777777" w:rsidR="00FD40E6" w:rsidRPr="00FD40E6" w:rsidRDefault="00FD40E6" w:rsidP="00FD40E6">
      <w:pPr>
        <w:rPr>
          <w:rFonts w:ascii="Helvetica" w:hAnsi="Helvetica" w:cs="Helvetica"/>
          <w:b/>
          <w:bCs/>
          <w:color w:val="222222"/>
          <w:sz w:val="21"/>
          <w:szCs w:val="21"/>
        </w:rPr>
      </w:pPr>
    </w:p>
    <w:p w14:paraId="12792B8C"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РАЗДЕЛ</w:t>
      </w:r>
      <w:r w:rsidRPr="00FD40E6">
        <w:rPr>
          <w:rFonts w:ascii="Helvetica" w:hAnsi="Helvetica" w:cs="Helvetica"/>
          <w:b/>
          <w:bCs/>
          <w:color w:val="222222"/>
          <w:sz w:val="21"/>
          <w:szCs w:val="21"/>
        </w:rPr>
        <w:t xml:space="preserve"> 2. </w:t>
      </w:r>
      <w:r w:rsidRPr="00FD40E6">
        <w:rPr>
          <w:rFonts w:ascii="Helvetica" w:hAnsi="Helvetica" w:cs="Helvetica" w:hint="eastAsia"/>
          <w:b/>
          <w:bCs/>
          <w:color w:val="222222"/>
          <w:sz w:val="21"/>
          <w:szCs w:val="21"/>
        </w:rPr>
        <w:t>МЕТОДЫ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ИССЛЕДОВАНИЙ</w:t>
      </w:r>
    </w:p>
    <w:p w14:paraId="4D886011" w14:textId="77777777" w:rsidR="00FD40E6" w:rsidRPr="00FD40E6" w:rsidRDefault="00FD40E6" w:rsidP="00FD40E6">
      <w:pPr>
        <w:rPr>
          <w:rFonts w:ascii="Helvetica" w:hAnsi="Helvetica" w:cs="Helvetica"/>
          <w:b/>
          <w:bCs/>
          <w:color w:val="222222"/>
          <w:sz w:val="21"/>
          <w:szCs w:val="21"/>
        </w:rPr>
      </w:pPr>
    </w:p>
    <w:p w14:paraId="03DA4D96"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 </w:t>
      </w:r>
      <w:r w:rsidRPr="00FD40E6">
        <w:rPr>
          <w:rFonts w:ascii="Helvetica" w:hAnsi="Helvetica" w:cs="Helvetica" w:hint="eastAsia"/>
          <w:b/>
          <w:bCs/>
          <w:color w:val="222222"/>
          <w:sz w:val="21"/>
          <w:szCs w:val="21"/>
        </w:rPr>
        <w:t>Подготовка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донорской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ткани</w:t>
      </w:r>
      <w:r w:rsidRPr="00FD40E6">
        <w:rPr>
          <w:rFonts w:ascii="Helvetica" w:hAnsi="Helvetica" w:cs="Helvetica"/>
          <w:b/>
          <w:bCs/>
          <w:color w:val="222222"/>
          <w:sz w:val="21"/>
          <w:szCs w:val="21"/>
        </w:rPr>
        <w:t>.</w:t>
      </w:r>
    </w:p>
    <w:p w14:paraId="68DF2C10" w14:textId="77777777" w:rsidR="00FD40E6" w:rsidRPr="00FD40E6" w:rsidRDefault="00FD40E6" w:rsidP="00FD40E6">
      <w:pPr>
        <w:rPr>
          <w:rFonts w:ascii="Helvetica" w:hAnsi="Helvetica" w:cs="Helvetica"/>
          <w:b/>
          <w:bCs/>
          <w:color w:val="222222"/>
          <w:sz w:val="21"/>
          <w:szCs w:val="21"/>
        </w:rPr>
      </w:pPr>
    </w:p>
    <w:p w14:paraId="54AA40F8"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1.1. </w:t>
      </w:r>
      <w:r w:rsidRPr="00FD40E6">
        <w:rPr>
          <w:rFonts w:ascii="Helvetica" w:hAnsi="Helvetica" w:cs="Helvetica" w:hint="eastAsia"/>
          <w:b/>
          <w:bCs/>
          <w:color w:val="222222"/>
          <w:sz w:val="21"/>
          <w:szCs w:val="21"/>
        </w:rPr>
        <w:t>Трансплантаты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виде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кусочков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ткани</w:t>
      </w:r>
      <w:r w:rsidRPr="00FD40E6">
        <w:rPr>
          <w:rFonts w:ascii="Helvetica" w:hAnsi="Helvetica" w:cs="Helvetica"/>
          <w:b/>
          <w:bCs/>
          <w:color w:val="222222"/>
          <w:sz w:val="21"/>
          <w:szCs w:val="21"/>
        </w:rPr>
        <w:t>.</w:t>
      </w:r>
    </w:p>
    <w:p w14:paraId="228B5E29" w14:textId="77777777" w:rsidR="00FD40E6" w:rsidRPr="00FD40E6" w:rsidRDefault="00FD40E6" w:rsidP="00FD40E6">
      <w:pPr>
        <w:rPr>
          <w:rFonts w:ascii="Helvetica" w:hAnsi="Helvetica" w:cs="Helvetica"/>
          <w:b/>
          <w:bCs/>
          <w:color w:val="222222"/>
          <w:sz w:val="21"/>
          <w:szCs w:val="21"/>
        </w:rPr>
      </w:pPr>
    </w:p>
    <w:p w14:paraId="57A80C3B"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lastRenderedPageBreak/>
        <w:t xml:space="preserve">1.2. </w:t>
      </w:r>
      <w:r w:rsidRPr="00FD40E6">
        <w:rPr>
          <w:rFonts w:ascii="Helvetica" w:hAnsi="Helvetica" w:cs="Helvetica" w:hint="eastAsia"/>
          <w:b/>
          <w:bCs/>
          <w:color w:val="222222"/>
          <w:sz w:val="21"/>
          <w:szCs w:val="21"/>
        </w:rPr>
        <w:t>Трансплантаты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виде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глио</w:t>
      </w:r>
      <w:r w:rsidRPr="00FD40E6">
        <w:rPr>
          <w:rFonts w:ascii="Helvetica" w:hAnsi="Helvetica" w:cs="Helvetica"/>
          <w:b/>
          <w:bCs/>
          <w:color w:val="222222"/>
          <w:sz w:val="21"/>
          <w:szCs w:val="21"/>
        </w:rPr>
        <w:t>-</w:t>
      </w:r>
      <w:r w:rsidRPr="00FD40E6">
        <w:rPr>
          <w:rFonts w:ascii="Helvetica" w:hAnsi="Helvetica" w:cs="Helvetica" w:hint="eastAsia"/>
          <w:b/>
          <w:bCs/>
          <w:color w:val="222222"/>
          <w:sz w:val="21"/>
          <w:szCs w:val="21"/>
        </w:rPr>
        <w:t>нейроналъных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агрегатов</w:t>
      </w:r>
    </w:p>
    <w:p w14:paraId="64EA1C42" w14:textId="77777777" w:rsidR="00FD40E6" w:rsidRPr="00FD40E6" w:rsidRDefault="00FD40E6" w:rsidP="00FD40E6">
      <w:pPr>
        <w:rPr>
          <w:rFonts w:ascii="Helvetica" w:hAnsi="Helvetica" w:cs="Helvetica"/>
          <w:b/>
          <w:bCs/>
          <w:color w:val="222222"/>
          <w:sz w:val="21"/>
          <w:szCs w:val="21"/>
        </w:rPr>
      </w:pPr>
    </w:p>
    <w:p w14:paraId="044AEE3E"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1.3. </w:t>
      </w:r>
      <w:r w:rsidRPr="00FD40E6">
        <w:rPr>
          <w:rFonts w:ascii="Helvetica" w:hAnsi="Helvetica" w:cs="Helvetica" w:hint="eastAsia"/>
          <w:b/>
          <w:bCs/>
          <w:color w:val="222222"/>
          <w:sz w:val="21"/>
          <w:szCs w:val="21"/>
        </w:rPr>
        <w:t>Трансплантаты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виде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культуры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глиальных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клеток</w:t>
      </w:r>
    </w:p>
    <w:p w14:paraId="49A260F8" w14:textId="77777777" w:rsidR="00FD40E6" w:rsidRPr="00FD40E6" w:rsidRDefault="00FD40E6" w:rsidP="00FD40E6">
      <w:pPr>
        <w:rPr>
          <w:rFonts w:ascii="Helvetica" w:hAnsi="Helvetica" w:cs="Helvetica"/>
          <w:b/>
          <w:bCs/>
          <w:color w:val="222222"/>
          <w:sz w:val="21"/>
          <w:szCs w:val="21"/>
        </w:rPr>
      </w:pPr>
    </w:p>
    <w:p w14:paraId="756ED685"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2. </w:t>
      </w:r>
      <w:r w:rsidRPr="00FD40E6">
        <w:rPr>
          <w:rFonts w:ascii="Helvetica" w:hAnsi="Helvetica" w:cs="Helvetica" w:hint="eastAsia"/>
          <w:b/>
          <w:bCs/>
          <w:color w:val="222222"/>
          <w:sz w:val="21"/>
          <w:szCs w:val="21"/>
        </w:rPr>
        <w:t>Процедура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трансплантации</w:t>
      </w:r>
      <w:r w:rsidRPr="00FD40E6">
        <w:rPr>
          <w:rFonts w:ascii="Helvetica" w:hAnsi="Helvetica" w:cs="Helvetica"/>
          <w:b/>
          <w:bCs/>
          <w:color w:val="222222"/>
          <w:sz w:val="21"/>
          <w:szCs w:val="21"/>
        </w:rPr>
        <w:t>.</w:t>
      </w:r>
    </w:p>
    <w:p w14:paraId="382890A5" w14:textId="77777777" w:rsidR="00FD40E6" w:rsidRPr="00FD40E6" w:rsidRDefault="00FD40E6" w:rsidP="00FD40E6">
      <w:pPr>
        <w:rPr>
          <w:rFonts w:ascii="Helvetica" w:hAnsi="Helvetica" w:cs="Helvetica"/>
          <w:b/>
          <w:bCs/>
          <w:color w:val="222222"/>
          <w:sz w:val="21"/>
          <w:szCs w:val="21"/>
        </w:rPr>
      </w:pPr>
    </w:p>
    <w:p w14:paraId="0741EC2D"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3. </w:t>
      </w:r>
      <w:r w:rsidRPr="00FD40E6">
        <w:rPr>
          <w:rFonts w:ascii="Helvetica" w:hAnsi="Helvetica" w:cs="Helvetica" w:hint="eastAsia"/>
          <w:b/>
          <w:bCs/>
          <w:color w:val="222222"/>
          <w:sz w:val="21"/>
          <w:szCs w:val="21"/>
        </w:rPr>
        <w:t>Регистрация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электрической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активности</w:t>
      </w:r>
      <w:r w:rsidRPr="00FD40E6">
        <w:rPr>
          <w:rFonts w:ascii="Helvetica" w:hAnsi="Helvetica" w:cs="Helvetica"/>
          <w:b/>
          <w:bCs/>
          <w:color w:val="222222"/>
          <w:sz w:val="21"/>
          <w:szCs w:val="21"/>
        </w:rPr>
        <w:t>.</w:t>
      </w:r>
    </w:p>
    <w:p w14:paraId="070E32D9" w14:textId="77777777" w:rsidR="00FD40E6" w:rsidRPr="00FD40E6" w:rsidRDefault="00FD40E6" w:rsidP="00FD40E6">
      <w:pPr>
        <w:rPr>
          <w:rFonts w:ascii="Helvetica" w:hAnsi="Helvetica" w:cs="Helvetica"/>
          <w:b/>
          <w:bCs/>
          <w:color w:val="222222"/>
          <w:sz w:val="21"/>
          <w:szCs w:val="21"/>
        </w:rPr>
      </w:pPr>
    </w:p>
    <w:p w14:paraId="46C160A9"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4. </w:t>
      </w:r>
      <w:r w:rsidRPr="00FD40E6">
        <w:rPr>
          <w:rFonts w:ascii="Helvetica" w:hAnsi="Helvetica" w:cs="Helvetica" w:hint="eastAsia"/>
          <w:b/>
          <w:bCs/>
          <w:color w:val="222222"/>
          <w:sz w:val="21"/>
          <w:szCs w:val="21"/>
        </w:rPr>
        <w:t>Инъекция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нейротоксинов</w:t>
      </w:r>
      <w:r w:rsidRPr="00FD40E6">
        <w:rPr>
          <w:rFonts w:ascii="Helvetica" w:hAnsi="Helvetica" w:cs="Helvetica"/>
          <w:b/>
          <w:bCs/>
          <w:color w:val="222222"/>
          <w:sz w:val="21"/>
          <w:szCs w:val="21"/>
        </w:rPr>
        <w:t>.</w:t>
      </w:r>
    </w:p>
    <w:p w14:paraId="03A60538" w14:textId="77777777" w:rsidR="00FD40E6" w:rsidRPr="00FD40E6" w:rsidRDefault="00FD40E6" w:rsidP="00FD40E6">
      <w:pPr>
        <w:rPr>
          <w:rFonts w:ascii="Helvetica" w:hAnsi="Helvetica" w:cs="Helvetica"/>
          <w:b/>
          <w:bCs/>
          <w:color w:val="222222"/>
          <w:sz w:val="21"/>
          <w:szCs w:val="21"/>
        </w:rPr>
      </w:pPr>
    </w:p>
    <w:p w14:paraId="1322F64F"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4.1. </w:t>
      </w:r>
      <w:r w:rsidRPr="00FD40E6">
        <w:rPr>
          <w:rFonts w:ascii="Helvetica" w:hAnsi="Helvetica" w:cs="Helvetica" w:hint="eastAsia"/>
          <w:b/>
          <w:bCs/>
          <w:color w:val="222222"/>
          <w:sz w:val="21"/>
          <w:szCs w:val="21"/>
        </w:rPr>
        <w:t>Каиновая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кислота</w:t>
      </w:r>
      <w:r w:rsidRPr="00FD40E6">
        <w:rPr>
          <w:rFonts w:ascii="Helvetica" w:hAnsi="Helvetica" w:cs="Helvetica"/>
          <w:b/>
          <w:bCs/>
          <w:color w:val="222222"/>
          <w:sz w:val="21"/>
          <w:szCs w:val="21"/>
        </w:rPr>
        <w:t>.</w:t>
      </w:r>
    </w:p>
    <w:p w14:paraId="3F4FFAAF" w14:textId="77777777" w:rsidR="00FD40E6" w:rsidRPr="00FD40E6" w:rsidRDefault="00FD40E6" w:rsidP="00FD40E6">
      <w:pPr>
        <w:rPr>
          <w:rFonts w:ascii="Helvetica" w:hAnsi="Helvetica" w:cs="Helvetica"/>
          <w:b/>
          <w:bCs/>
          <w:color w:val="222222"/>
          <w:sz w:val="21"/>
          <w:szCs w:val="21"/>
        </w:rPr>
      </w:pPr>
    </w:p>
    <w:p w14:paraId="7A50D813"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4.2. </w:t>
      </w:r>
      <w:r w:rsidRPr="00FD40E6">
        <w:rPr>
          <w:rFonts w:ascii="Helvetica" w:hAnsi="Helvetica" w:cs="Helvetica" w:hint="eastAsia"/>
          <w:b/>
          <w:bCs/>
          <w:color w:val="222222"/>
          <w:sz w:val="21"/>
          <w:szCs w:val="21"/>
        </w:rPr>
        <w:t>Иботеновая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кислота</w:t>
      </w:r>
      <w:r w:rsidRPr="00FD40E6">
        <w:rPr>
          <w:rFonts w:ascii="Helvetica" w:hAnsi="Helvetica" w:cs="Helvetica"/>
          <w:b/>
          <w:bCs/>
          <w:color w:val="222222"/>
          <w:sz w:val="21"/>
          <w:szCs w:val="21"/>
        </w:rPr>
        <w:t>.</w:t>
      </w:r>
    </w:p>
    <w:p w14:paraId="0A7E3C34" w14:textId="77777777" w:rsidR="00FD40E6" w:rsidRPr="00FD40E6" w:rsidRDefault="00FD40E6" w:rsidP="00FD40E6">
      <w:pPr>
        <w:rPr>
          <w:rFonts w:ascii="Helvetica" w:hAnsi="Helvetica" w:cs="Helvetica"/>
          <w:b/>
          <w:bCs/>
          <w:color w:val="222222"/>
          <w:sz w:val="21"/>
          <w:szCs w:val="21"/>
        </w:rPr>
      </w:pPr>
    </w:p>
    <w:p w14:paraId="27D84E90"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5. </w:t>
      </w:r>
      <w:r w:rsidRPr="00FD40E6">
        <w:rPr>
          <w:rFonts w:ascii="Helvetica" w:hAnsi="Helvetica" w:cs="Helvetica" w:hint="eastAsia"/>
          <w:b/>
          <w:bCs/>
          <w:color w:val="222222"/>
          <w:sz w:val="21"/>
          <w:szCs w:val="21"/>
        </w:rPr>
        <w:t>Поведенческие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методики</w:t>
      </w:r>
      <w:r w:rsidRPr="00FD40E6">
        <w:rPr>
          <w:rFonts w:ascii="Helvetica" w:hAnsi="Helvetica" w:cs="Helvetica"/>
          <w:b/>
          <w:bCs/>
          <w:color w:val="222222"/>
          <w:sz w:val="21"/>
          <w:szCs w:val="21"/>
        </w:rPr>
        <w:t>.</w:t>
      </w:r>
    </w:p>
    <w:p w14:paraId="304AC294" w14:textId="77777777" w:rsidR="00FD40E6" w:rsidRPr="00FD40E6" w:rsidRDefault="00FD40E6" w:rsidP="00FD40E6">
      <w:pPr>
        <w:rPr>
          <w:rFonts w:ascii="Helvetica" w:hAnsi="Helvetica" w:cs="Helvetica"/>
          <w:b/>
          <w:bCs/>
          <w:color w:val="222222"/>
          <w:sz w:val="21"/>
          <w:szCs w:val="21"/>
        </w:rPr>
      </w:pPr>
    </w:p>
    <w:p w14:paraId="3F17808E"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5.1. </w:t>
      </w:r>
      <w:r w:rsidRPr="00FD40E6">
        <w:rPr>
          <w:rFonts w:ascii="Helvetica" w:hAnsi="Helvetica" w:cs="Helvetica" w:hint="eastAsia"/>
          <w:b/>
          <w:bCs/>
          <w:color w:val="222222"/>
          <w:sz w:val="21"/>
          <w:szCs w:val="21"/>
        </w:rPr>
        <w:t>Поиск</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пищи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два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варианта</w:t>
      </w:r>
      <w:r w:rsidRPr="00FD40E6">
        <w:rPr>
          <w:rFonts w:ascii="Helvetica" w:hAnsi="Helvetica" w:cs="Helvetica"/>
          <w:b/>
          <w:bCs/>
          <w:color w:val="222222"/>
          <w:sz w:val="21"/>
          <w:szCs w:val="21"/>
        </w:rPr>
        <w:t>).</w:t>
      </w:r>
    </w:p>
    <w:p w14:paraId="03ABAACC" w14:textId="77777777" w:rsidR="00FD40E6" w:rsidRPr="00FD40E6" w:rsidRDefault="00FD40E6" w:rsidP="00FD40E6">
      <w:pPr>
        <w:rPr>
          <w:rFonts w:ascii="Helvetica" w:hAnsi="Helvetica" w:cs="Helvetica"/>
          <w:b/>
          <w:bCs/>
          <w:color w:val="222222"/>
          <w:sz w:val="21"/>
          <w:szCs w:val="21"/>
        </w:rPr>
      </w:pPr>
    </w:p>
    <w:p w14:paraId="6BC3F41A"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5.2. </w:t>
      </w:r>
      <w:r w:rsidRPr="00FD40E6">
        <w:rPr>
          <w:rFonts w:ascii="Helvetica" w:hAnsi="Helvetica" w:cs="Helvetica" w:hint="eastAsia"/>
          <w:b/>
          <w:bCs/>
          <w:color w:val="222222"/>
          <w:sz w:val="21"/>
          <w:szCs w:val="21"/>
        </w:rPr>
        <w:t>Открытое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поле</w:t>
      </w:r>
      <w:r w:rsidRPr="00FD40E6">
        <w:rPr>
          <w:rFonts w:ascii="Helvetica" w:hAnsi="Helvetica" w:cs="Helvetica"/>
          <w:b/>
          <w:bCs/>
          <w:color w:val="222222"/>
          <w:sz w:val="21"/>
          <w:szCs w:val="21"/>
        </w:rPr>
        <w:t>.</w:t>
      </w:r>
    </w:p>
    <w:p w14:paraId="577878CA" w14:textId="77777777" w:rsidR="00FD40E6" w:rsidRPr="00FD40E6" w:rsidRDefault="00FD40E6" w:rsidP="00FD40E6">
      <w:pPr>
        <w:rPr>
          <w:rFonts w:ascii="Helvetica" w:hAnsi="Helvetica" w:cs="Helvetica"/>
          <w:b/>
          <w:bCs/>
          <w:color w:val="222222"/>
          <w:sz w:val="21"/>
          <w:szCs w:val="21"/>
        </w:rPr>
      </w:pPr>
    </w:p>
    <w:p w14:paraId="43BEB43A"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5.3. </w:t>
      </w:r>
      <w:r w:rsidRPr="00FD40E6">
        <w:rPr>
          <w:rFonts w:ascii="Helvetica" w:hAnsi="Helvetica" w:cs="Helvetica" w:hint="eastAsia"/>
          <w:b/>
          <w:bCs/>
          <w:color w:val="222222"/>
          <w:sz w:val="21"/>
          <w:szCs w:val="21"/>
        </w:rPr>
        <w:t>Радиальный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водный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лабиринт</w:t>
      </w:r>
      <w:r w:rsidRPr="00FD40E6">
        <w:rPr>
          <w:rFonts w:ascii="Helvetica" w:hAnsi="Helvetica" w:cs="Helvetica"/>
          <w:b/>
          <w:bCs/>
          <w:color w:val="222222"/>
          <w:sz w:val="21"/>
          <w:szCs w:val="21"/>
        </w:rPr>
        <w:t>.</w:t>
      </w:r>
    </w:p>
    <w:p w14:paraId="0614DC8E" w14:textId="77777777" w:rsidR="00FD40E6" w:rsidRPr="00FD40E6" w:rsidRDefault="00FD40E6" w:rsidP="00FD40E6">
      <w:pPr>
        <w:rPr>
          <w:rFonts w:ascii="Helvetica" w:hAnsi="Helvetica" w:cs="Helvetica"/>
          <w:b/>
          <w:bCs/>
          <w:color w:val="222222"/>
          <w:sz w:val="21"/>
          <w:szCs w:val="21"/>
        </w:rPr>
      </w:pPr>
    </w:p>
    <w:p w14:paraId="695DF200"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5.4. </w:t>
      </w:r>
      <w:r w:rsidRPr="00FD40E6">
        <w:rPr>
          <w:rFonts w:ascii="Helvetica" w:hAnsi="Helvetica" w:cs="Helvetica" w:hint="eastAsia"/>
          <w:b/>
          <w:bCs/>
          <w:color w:val="222222"/>
          <w:sz w:val="21"/>
          <w:szCs w:val="21"/>
        </w:rPr>
        <w:t>Бассейн</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Морриса</w:t>
      </w:r>
      <w:r w:rsidRPr="00FD40E6">
        <w:rPr>
          <w:rFonts w:ascii="Helvetica" w:hAnsi="Helvetica" w:cs="Helvetica"/>
          <w:b/>
          <w:bCs/>
          <w:color w:val="222222"/>
          <w:sz w:val="21"/>
          <w:szCs w:val="21"/>
        </w:rPr>
        <w:t>.</w:t>
      </w:r>
    </w:p>
    <w:p w14:paraId="5419CF9A" w14:textId="77777777" w:rsidR="00FD40E6" w:rsidRPr="00FD40E6" w:rsidRDefault="00FD40E6" w:rsidP="00FD40E6">
      <w:pPr>
        <w:rPr>
          <w:rFonts w:ascii="Helvetica" w:hAnsi="Helvetica" w:cs="Helvetica"/>
          <w:b/>
          <w:bCs/>
          <w:color w:val="222222"/>
          <w:sz w:val="21"/>
          <w:szCs w:val="21"/>
        </w:rPr>
      </w:pPr>
    </w:p>
    <w:p w14:paraId="7D3E2C78"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5.5.</w:t>
      </w:r>
      <w:r w:rsidRPr="00FD40E6">
        <w:rPr>
          <w:rFonts w:ascii="Helvetica" w:hAnsi="Helvetica" w:cs="Helvetica" w:hint="eastAsia"/>
          <w:b/>
          <w:bCs/>
          <w:color w:val="222222"/>
          <w:sz w:val="21"/>
          <w:szCs w:val="21"/>
        </w:rPr>
        <w:t>Пассивное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избегание</w:t>
      </w:r>
      <w:r w:rsidRPr="00FD40E6">
        <w:rPr>
          <w:rFonts w:ascii="Helvetica" w:hAnsi="Helvetica" w:cs="Helvetica"/>
          <w:b/>
          <w:bCs/>
          <w:color w:val="222222"/>
          <w:sz w:val="21"/>
          <w:szCs w:val="21"/>
        </w:rPr>
        <w:t>.</w:t>
      </w:r>
    </w:p>
    <w:p w14:paraId="553CFC84" w14:textId="77777777" w:rsidR="00FD40E6" w:rsidRPr="00FD40E6" w:rsidRDefault="00FD40E6" w:rsidP="00FD40E6">
      <w:pPr>
        <w:rPr>
          <w:rFonts w:ascii="Helvetica" w:hAnsi="Helvetica" w:cs="Helvetica"/>
          <w:b/>
          <w:bCs/>
          <w:color w:val="222222"/>
          <w:sz w:val="21"/>
          <w:szCs w:val="21"/>
        </w:rPr>
      </w:pPr>
    </w:p>
    <w:p w14:paraId="1FB036C9"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lastRenderedPageBreak/>
        <w:t xml:space="preserve">6. </w:t>
      </w:r>
      <w:r w:rsidRPr="00FD40E6">
        <w:rPr>
          <w:rFonts w:ascii="Helvetica" w:hAnsi="Helvetica" w:cs="Helvetica" w:hint="eastAsia"/>
          <w:b/>
          <w:bCs/>
          <w:color w:val="222222"/>
          <w:sz w:val="21"/>
          <w:szCs w:val="21"/>
        </w:rPr>
        <w:t>Тестирование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аудиогенных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судорог</w:t>
      </w:r>
      <w:r w:rsidRPr="00FD40E6">
        <w:rPr>
          <w:rFonts w:ascii="Helvetica" w:hAnsi="Helvetica" w:cs="Helvetica"/>
          <w:b/>
          <w:bCs/>
          <w:color w:val="222222"/>
          <w:sz w:val="21"/>
          <w:szCs w:val="21"/>
        </w:rPr>
        <w:t>.</w:t>
      </w:r>
    </w:p>
    <w:p w14:paraId="463286E6" w14:textId="77777777" w:rsidR="00FD40E6" w:rsidRPr="00FD40E6" w:rsidRDefault="00FD40E6" w:rsidP="00FD40E6">
      <w:pPr>
        <w:rPr>
          <w:rFonts w:ascii="Helvetica" w:hAnsi="Helvetica" w:cs="Helvetica"/>
          <w:b/>
          <w:bCs/>
          <w:color w:val="222222"/>
          <w:sz w:val="21"/>
          <w:szCs w:val="21"/>
        </w:rPr>
      </w:pPr>
    </w:p>
    <w:p w14:paraId="1B6E0325"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7. </w:t>
      </w:r>
      <w:r w:rsidRPr="00FD40E6">
        <w:rPr>
          <w:rFonts w:ascii="Helvetica" w:hAnsi="Helvetica" w:cs="Helvetica" w:hint="eastAsia"/>
          <w:b/>
          <w:bCs/>
          <w:color w:val="222222"/>
          <w:sz w:val="21"/>
          <w:szCs w:val="21"/>
        </w:rPr>
        <w:t>Морфологические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исследования</w:t>
      </w:r>
      <w:r w:rsidRPr="00FD40E6">
        <w:rPr>
          <w:rFonts w:ascii="Helvetica" w:hAnsi="Helvetica" w:cs="Helvetica"/>
          <w:b/>
          <w:bCs/>
          <w:color w:val="222222"/>
          <w:sz w:val="21"/>
          <w:szCs w:val="21"/>
        </w:rPr>
        <w:t>.</w:t>
      </w:r>
    </w:p>
    <w:p w14:paraId="667B50E5" w14:textId="77777777" w:rsidR="00FD40E6" w:rsidRPr="00FD40E6" w:rsidRDefault="00FD40E6" w:rsidP="00FD40E6">
      <w:pPr>
        <w:rPr>
          <w:rFonts w:ascii="Helvetica" w:hAnsi="Helvetica" w:cs="Helvetica"/>
          <w:b/>
          <w:bCs/>
          <w:color w:val="222222"/>
          <w:sz w:val="21"/>
          <w:szCs w:val="21"/>
        </w:rPr>
      </w:pPr>
    </w:p>
    <w:p w14:paraId="23DB52B6"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8. </w:t>
      </w:r>
      <w:r w:rsidRPr="00FD40E6">
        <w:rPr>
          <w:rFonts w:ascii="Helvetica" w:hAnsi="Helvetica" w:cs="Helvetica" w:hint="eastAsia"/>
          <w:b/>
          <w:bCs/>
          <w:color w:val="222222"/>
          <w:sz w:val="21"/>
          <w:szCs w:val="21"/>
        </w:rPr>
        <w:t>Определение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экспрессии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бежа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гена</w:t>
      </w:r>
      <w:r w:rsidRPr="00FD40E6">
        <w:rPr>
          <w:rFonts w:ascii="Helvetica" w:hAnsi="Helvetica" w:cs="Helvetica"/>
          <w:b/>
          <w:bCs/>
          <w:color w:val="222222"/>
          <w:sz w:val="21"/>
          <w:szCs w:val="21"/>
        </w:rPr>
        <w:t xml:space="preserve"> c-fos.</w:t>
      </w:r>
    </w:p>
    <w:p w14:paraId="3000CAB6" w14:textId="77777777" w:rsidR="00FD40E6" w:rsidRPr="00FD40E6" w:rsidRDefault="00FD40E6" w:rsidP="00FD40E6">
      <w:pPr>
        <w:rPr>
          <w:rFonts w:ascii="Helvetica" w:hAnsi="Helvetica" w:cs="Helvetica"/>
          <w:b/>
          <w:bCs/>
          <w:color w:val="222222"/>
          <w:sz w:val="21"/>
          <w:szCs w:val="21"/>
        </w:rPr>
      </w:pPr>
    </w:p>
    <w:p w14:paraId="296D839B"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9. </w:t>
      </w:r>
      <w:r w:rsidRPr="00FD40E6">
        <w:rPr>
          <w:rFonts w:ascii="Helvetica" w:hAnsi="Helvetica" w:cs="Helvetica" w:hint="eastAsia"/>
          <w:b/>
          <w:bCs/>
          <w:color w:val="222222"/>
          <w:sz w:val="21"/>
          <w:szCs w:val="21"/>
        </w:rPr>
        <w:t>Методы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математической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статистики</w:t>
      </w:r>
      <w:r w:rsidRPr="00FD40E6">
        <w:rPr>
          <w:rFonts w:ascii="Helvetica" w:hAnsi="Helvetica" w:cs="Helvetica"/>
          <w:b/>
          <w:bCs/>
          <w:color w:val="222222"/>
          <w:sz w:val="21"/>
          <w:szCs w:val="21"/>
        </w:rPr>
        <w:t>.</w:t>
      </w:r>
    </w:p>
    <w:p w14:paraId="695EA2D4" w14:textId="77777777" w:rsidR="00FD40E6" w:rsidRPr="00FD40E6" w:rsidRDefault="00FD40E6" w:rsidP="00FD40E6">
      <w:pPr>
        <w:rPr>
          <w:rFonts w:ascii="Helvetica" w:hAnsi="Helvetica" w:cs="Helvetica"/>
          <w:b/>
          <w:bCs/>
          <w:color w:val="222222"/>
          <w:sz w:val="21"/>
          <w:szCs w:val="21"/>
        </w:rPr>
      </w:pPr>
    </w:p>
    <w:p w14:paraId="6E9990D4"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РАЗДЕЛ</w:t>
      </w:r>
      <w:r w:rsidRPr="00FD40E6">
        <w:rPr>
          <w:rFonts w:ascii="Helvetica" w:hAnsi="Helvetica" w:cs="Helvetica"/>
          <w:b/>
          <w:bCs/>
          <w:color w:val="222222"/>
          <w:sz w:val="21"/>
          <w:szCs w:val="21"/>
        </w:rPr>
        <w:t xml:space="preserve"> 3. </w:t>
      </w:r>
      <w:r w:rsidRPr="00FD40E6">
        <w:rPr>
          <w:rFonts w:ascii="Helvetica" w:hAnsi="Helvetica" w:cs="Helvetica" w:hint="eastAsia"/>
          <w:b/>
          <w:bCs/>
          <w:color w:val="222222"/>
          <w:sz w:val="21"/>
          <w:szCs w:val="21"/>
        </w:rPr>
        <w:t>РЕЗУЛЬТАТЫ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ИССЛЕДОВАНИЙ</w:t>
      </w:r>
    </w:p>
    <w:p w14:paraId="145611D9" w14:textId="77777777" w:rsidR="00FD40E6" w:rsidRPr="00FD40E6" w:rsidRDefault="00FD40E6" w:rsidP="00FD40E6">
      <w:pPr>
        <w:rPr>
          <w:rFonts w:ascii="Helvetica" w:hAnsi="Helvetica" w:cs="Helvetica"/>
          <w:b/>
          <w:bCs/>
          <w:color w:val="222222"/>
          <w:sz w:val="21"/>
          <w:szCs w:val="21"/>
        </w:rPr>
      </w:pPr>
    </w:p>
    <w:p w14:paraId="44F77CFC"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Глава</w:t>
      </w:r>
      <w:r w:rsidRPr="00FD40E6">
        <w:rPr>
          <w:rFonts w:ascii="Helvetica" w:hAnsi="Helvetica" w:cs="Helvetica"/>
          <w:b/>
          <w:bCs/>
          <w:color w:val="222222"/>
          <w:sz w:val="21"/>
          <w:szCs w:val="21"/>
        </w:rPr>
        <w:t xml:space="preserve"> 1. </w:t>
      </w:r>
      <w:r w:rsidRPr="00FD40E6">
        <w:rPr>
          <w:rFonts w:ascii="Helvetica" w:hAnsi="Helvetica" w:cs="Helvetica" w:hint="eastAsia"/>
          <w:b/>
          <w:bCs/>
          <w:color w:val="222222"/>
          <w:sz w:val="21"/>
          <w:szCs w:val="21"/>
        </w:rPr>
        <w:t>Положительное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воздействие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нейротрансплантации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нарушенные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функции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крыс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поврежденной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амигдалой</w:t>
      </w:r>
      <w:r w:rsidRPr="00FD40E6">
        <w:rPr>
          <w:rFonts w:ascii="Helvetica" w:hAnsi="Helvetica" w:cs="Helvetica"/>
          <w:b/>
          <w:bCs/>
          <w:color w:val="222222"/>
          <w:sz w:val="21"/>
          <w:szCs w:val="21"/>
        </w:rPr>
        <w:t>.</w:t>
      </w:r>
    </w:p>
    <w:p w14:paraId="6582B081" w14:textId="77777777" w:rsidR="00FD40E6" w:rsidRPr="00FD40E6" w:rsidRDefault="00FD40E6" w:rsidP="00FD40E6">
      <w:pPr>
        <w:rPr>
          <w:rFonts w:ascii="Helvetica" w:hAnsi="Helvetica" w:cs="Helvetica"/>
          <w:b/>
          <w:bCs/>
          <w:color w:val="222222"/>
          <w:sz w:val="21"/>
          <w:szCs w:val="21"/>
        </w:rPr>
      </w:pPr>
    </w:p>
    <w:p w14:paraId="61BA2059"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1.1. </w:t>
      </w:r>
      <w:r w:rsidRPr="00FD40E6">
        <w:rPr>
          <w:rFonts w:ascii="Helvetica" w:hAnsi="Helvetica" w:cs="Helvetica" w:hint="eastAsia"/>
          <w:b/>
          <w:bCs/>
          <w:color w:val="222222"/>
          <w:sz w:val="21"/>
          <w:szCs w:val="21"/>
        </w:rPr>
        <w:t>Влияние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гомо</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гетеротопической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поиск</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пищи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у</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крыс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при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оперативном</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повреждении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амигдалы</w:t>
      </w:r>
      <w:r w:rsidRPr="00FD40E6">
        <w:rPr>
          <w:rFonts w:ascii="Helvetica" w:hAnsi="Helvetica" w:cs="Helvetica"/>
          <w:b/>
          <w:bCs/>
          <w:color w:val="222222"/>
          <w:sz w:val="21"/>
          <w:szCs w:val="21"/>
        </w:rPr>
        <w:t>.</w:t>
      </w:r>
    </w:p>
    <w:p w14:paraId="3C77EE38" w14:textId="77777777" w:rsidR="00FD40E6" w:rsidRPr="00FD40E6" w:rsidRDefault="00FD40E6" w:rsidP="00FD40E6">
      <w:pPr>
        <w:rPr>
          <w:rFonts w:ascii="Helvetica" w:hAnsi="Helvetica" w:cs="Helvetica"/>
          <w:b/>
          <w:bCs/>
          <w:color w:val="222222"/>
          <w:sz w:val="21"/>
          <w:szCs w:val="21"/>
        </w:rPr>
      </w:pPr>
    </w:p>
    <w:p w14:paraId="5FFAA5CB"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1.2. </w:t>
      </w:r>
      <w:r w:rsidRPr="00FD40E6">
        <w:rPr>
          <w:rFonts w:ascii="Helvetica" w:hAnsi="Helvetica" w:cs="Helvetica" w:hint="eastAsia"/>
          <w:b/>
          <w:bCs/>
          <w:color w:val="222222"/>
          <w:sz w:val="21"/>
          <w:szCs w:val="21"/>
        </w:rPr>
        <w:t>Влияние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нейротрансплантации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функциональное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состояние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крыс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после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электролитического</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повреждения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базолатеральной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части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амигдалы</w:t>
      </w:r>
      <w:r w:rsidRPr="00FD40E6">
        <w:rPr>
          <w:rFonts w:ascii="Helvetica" w:hAnsi="Helvetica" w:cs="Helvetica"/>
          <w:b/>
          <w:bCs/>
          <w:color w:val="222222"/>
          <w:sz w:val="21"/>
          <w:szCs w:val="21"/>
        </w:rPr>
        <w:t>.</w:t>
      </w:r>
    </w:p>
    <w:p w14:paraId="2DB75994" w14:textId="77777777" w:rsidR="00FD40E6" w:rsidRPr="00FD40E6" w:rsidRDefault="00FD40E6" w:rsidP="00FD40E6">
      <w:pPr>
        <w:rPr>
          <w:rFonts w:ascii="Helvetica" w:hAnsi="Helvetica" w:cs="Helvetica"/>
          <w:b/>
          <w:bCs/>
          <w:color w:val="222222"/>
          <w:sz w:val="21"/>
          <w:szCs w:val="21"/>
        </w:rPr>
      </w:pPr>
    </w:p>
    <w:p w14:paraId="6DF44DC4"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 </w:t>
      </w:r>
      <w:r w:rsidRPr="00FD40E6">
        <w:rPr>
          <w:rFonts w:ascii="Helvetica" w:hAnsi="Helvetica" w:cs="Helvetica" w:hint="eastAsia"/>
          <w:b/>
          <w:bCs/>
          <w:color w:val="222222"/>
          <w:sz w:val="21"/>
          <w:szCs w:val="21"/>
        </w:rPr>
        <w:t>Характер</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изменения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поиска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пищи</w:t>
      </w:r>
      <w:r w:rsidRPr="00FD40E6">
        <w:rPr>
          <w:rFonts w:ascii="Helvetica" w:hAnsi="Helvetica" w:cs="Helvetica"/>
          <w:b/>
          <w:bCs/>
          <w:color w:val="222222"/>
          <w:sz w:val="21"/>
          <w:szCs w:val="21"/>
        </w:rPr>
        <w:t>.</w:t>
      </w:r>
    </w:p>
    <w:p w14:paraId="50585196" w14:textId="77777777" w:rsidR="00FD40E6" w:rsidRPr="00FD40E6" w:rsidRDefault="00FD40E6" w:rsidP="00FD40E6">
      <w:pPr>
        <w:rPr>
          <w:rFonts w:ascii="Helvetica" w:hAnsi="Helvetica" w:cs="Helvetica"/>
          <w:b/>
          <w:bCs/>
          <w:color w:val="222222"/>
          <w:sz w:val="21"/>
          <w:szCs w:val="21"/>
        </w:rPr>
      </w:pPr>
    </w:p>
    <w:p w14:paraId="673ECB38"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1.2.2. </w:t>
      </w:r>
      <w:r w:rsidRPr="00FD40E6">
        <w:rPr>
          <w:rFonts w:ascii="Helvetica" w:hAnsi="Helvetica" w:cs="Helvetica" w:hint="eastAsia"/>
          <w:b/>
          <w:bCs/>
          <w:color w:val="222222"/>
          <w:sz w:val="21"/>
          <w:szCs w:val="21"/>
        </w:rPr>
        <w:t>Анализ</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электрической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активности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дорсомедиалъном</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ядре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таламуса</w:t>
      </w:r>
      <w:r w:rsidRPr="00FD40E6">
        <w:rPr>
          <w:rFonts w:ascii="Helvetica" w:hAnsi="Helvetica" w:cs="Helvetica"/>
          <w:b/>
          <w:bCs/>
          <w:color w:val="222222"/>
          <w:sz w:val="21"/>
          <w:szCs w:val="21"/>
        </w:rPr>
        <w:t>.</w:t>
      </w:r>
    </w:p>
    <w:p w14:paraId="6F071A7A" w14:textId="77777777" w:rsidR="00FD40E6" w:rsidRPr="00FD40E6" w:rsidRDefault="00FD40E6" w:rsidP="00FD40E6">
      <w:pPr>
        <w:rPr>
          <w:rFonts w:ascii="Helvetica" w:hAnsi="Helvetica" w:cs="Helvetica"/>
          <w:b/>
          <w:bCs/>
          <w:color w:val="222222"/>
          <w:sz w:val="21"/>
          <w:szCs w:val="21"/>
        </w:rPr>
      </w:pPr>
    </w:p>
    <w:p w14:paraId="7E8FB32D"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1.3. </w:t>
      </w:r>
      <w:r w:rsidRPr="00FD40E6">
        <w:rPr>
          <w:rFonts w:ascii="Helvetica" w:hAnsi="Helvetica" w:cs="Helvetica" w:hint="eastAsia"/>
          <w:b/>
          <w:bCs/>
          <w:color w:val="222222"/>
          <w:sz w:val="21"/>
          <w:szCs w:val="21"/>
        </w:rPr>
        <w:t>Специфическое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неспецифическое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воздействие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нейротрансплантации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поведение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крыс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нарушенное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инъекцией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каиновой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кислоты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амигдалу</w:t>
      </w:r>
      <w:r w:rsidRPr="00FD40E6">
        <w:rPr>
          <w:rFonts w:ascii="Helvetica" w:hAnsi="Helvetica" w:cs="Helvetica"/>
          <w:b/>
          <w:bCs/>
          <w:color w:val="222222"/>
          <w:sz w:val="21"/>
          <w:szCs w:val="21"/>
        </w:rPr>
        <w:t>.</w:t>
      </w:r>
    </w:p>
    <w:p w14:paraId="69D9C519" w14:textId="77777777" w:rsidR="00FD40E6" w:rsidRPr="00FD40E6" w:rsidRDefault="00FD40E6" w:rsidP="00FD40E6">
      <w:pPr>
        <w:rPr>
          <w:rFonts w:ascii="Helvetica" w:hAnsi="Helvetica" w:cs="Helvetica"/>
          <w:b/>
          <w:bCs/>
          <w:color w:val="222222"/>
          <w:sz w:val="21"/>
          <w:szCs w:val="21"/>
        </w:rPr>
      </w:pPr>
    </w:p>
    <w:p w14:paraId="626B44BE"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1.3.1. </w:t>
      </w:r>
      <w:r w:rsidRPr="00FD40E6">
        <w:rPr>
          <w:rFonts w:ascii="Helvetica" w:hAnsi="Helvetica" w:cs="Helvetica" w:hint="eastAsia"/>
          <w:b/>
          <w:bCs/>
          <w:color w:val="222222"/>
          <w:sz w:val="21"/>
          <w:szCs w:val="21"/>
        </w:rPr>
        <w:t>Влияние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эмбриональной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амигдалы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поведение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крыс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радиальном</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водном</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лабиринте</w:t>
      </w:r>
      <w:r w:rsidRPr="00FD40E6">
        <w:rPr>
          <w:rFonts w:ascii="Helvetica" w:hAnsi="Helvetica" w:cs="Helvetica"/>
          <w:b/>
          <w:bCs/>
          <w:color w:val="222222"/>
          <w:sz w:val="21"/>
          <w:szCs w:val="21"/>
        </w:rPr>
        <w:t>.</w:t>
      </w:r>
    </w:p>
    <w:p w14:paraId="4839261B" w14:textId="77777777" w:rsidR="00FD40E6" w:rsidRPr="00FD40E6" w:rsidRDefault="00FD40E6" w:rsidP="00FD40E6">
      <w:pPr>
        <w:rPr>
          <w:rFonts w:ascii="Helvetica" w:hAnsi="Helvetica" w:cs="Helvetica"/>
          <w:b/>
          <w:bCs/>
          <w:color w:val="222222"/>
          <w:sz w:val="21"/>
          <w:szCs w:val="21"/>
        </w:rPr>
      </w:pPr>
    </w:p>
    <w:p w14:paraId="5377C807"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1.3.2. </w:t>
      </w:r>
      <w:r w:rsidRPr="00FD40E6">
        <w:rPr>
          <w:rFonts w:ascii="Helvetica" w:hAnsi="Helvetica" w:cs="Helvetica" w:hint="eastAsia"/>
          <w:b/>
          <w:bCs/>
          <w:color w:val="222222"/>
          <w:sz w:val="21"/>
          <w:szCs w:val="21"/>
        </w:rPr>
        <w:t>Характер</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формирования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стратегических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паттернов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крысами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радиальном</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водном</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лабиринте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после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гомотопической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трансплантации</w:t>
      </w:r>
      <w:r w:rsidRPr="00FD40E6">
        <w:rPr>
          <w:rFonts w:ascii="Helvetica" w:hAnsi="Helvetica" w:cs="Helvetica"/>
          <w:b/>
          <w:bCs/>
          <w:color w:val="222222"/>
          <w:sz w:val="21"/>
          <w:szCs w:val="21"/>
        </w:rPr>
        <w:t>.</w:t>
      </w:r>
    </w:p>
    <w:p w14:paraId="354195CD" w14:textId="77777777" w:rsidR="00FD40E6" w:rsidRPr="00FD40E6" w:rsidRDefault="00FD40E6" w:rsidP="00FD40E6">
      <w:pPr>
        <w:rPr>
          <w:rFonts w:ascii="Helvetica" w:hAnsi="Helvetica" w:cs="Helvetica"/>
          <w:b/>
          <w:bCs/>
          <w:color w:val="222222"/>
          <w:sz w:val="21"/>
          <w:szCs w:val="21"/>
        </w:rPr>
      </w:pPr>
    </w:p>
    <w:p w14:paraId="301CAA79"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1.3.3. </w:t>
      </w:r>
      <w:r w:rsidRPr="00FD40E6">
        <w:rPr>
          <w:rFonts w:ascii="Helvetica" w:hAnsi="Helvetica" w:cs="Helvetica" w:hint="eastAsia"/>
          <w:b/>
          <w:bCs/>
          <w:color w:val="222222"/>
          <w:sz w:val="21"/>
          <w:szCs w:val="21"/>
        </w:rPr>
        <w:t>Роль</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глио</w:t>
      </w:r>
      <w:r w:rsidRPr="00FD40E6">
        <w:rPr>
          <w:rFonts w:ascii="Helvetica" w:hAnsi="Helvetica" w:cs="Helvetica"/>
          <w:b/>
          <w:bCs/>
          <w:color w:val="222222"/>
          <w:sz w:val="21"/>
          <w:szCs w:val="21"/>
        </w:rPr>
        <w:t>-</w:t>
      </w:r>
      <w:r w:rsidRPr="00FD40E6">
        <w:rPr>
          <w:rFonts w:ascii="Helvetica" w:hAnsi="Helvetica" w:cs="Helvetica" w:hint="eastAsia"/>
          <w:b/>
          <w:bCs/>
          <w:color w:val="222222"/>
          <w:sz w:val="21"/>
          <w:szCs w:val="21"/>
        </w:rPr>
        <w:t>нейроналъных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агрегатов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эмбриональной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мозжечка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восстановлении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нарушенного</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поведения</w:t>
      </w:r>
      <w:r w:rsidRPr="00FD40E6">
        <w:rPr>
          <w:rFonts w:ascii="Helvetica" w:hAnsi="Helvetica" w:cs="Helvetica"/>
          <w:b/>
          <w:bCs/>
          <w:color w:val="222222"/>
          <w:sz w:val="21"/>
          <w:szCs w:val="21"/>
        </w:rPr>
        <w:t>.</w:t>
      </w:r>
    </w:p>
    <w:p w14:paraId="56C4A4FE" w14:textId="77777777" w:rsidR="00FD40E6" w:rsidRPr="00FD40E6" w:rsidRDefault="00FD40E6" w:rsidP="00FD40E6">
      <w:pPr>
        <w:rPr>
          <w:rFonts w:ascii="Helvetica" w:hAnsi="Helvetica" w:cs="Helvetica"/>
          <w:b/>
          <w:bCs/>
          <w:color w:val="222222"/>
          <w:sz w:val="21"/>
          <w:szCs w:val="21"/>
        </w:rPr>
      </w:pPr>
    </w:p>
    <w:p w14:paraId="50FA9796"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3.4. </w:t>
      </w:r>
      <w:r w:rsidRPr="00FD40E6">
        <w:rPr>
          <w:rFonts w:ascii="Helvetica" w:hAnsi="Helvetica" w:cs="Helvetica" w:hint="eastAsia"/>
          <w:b/>
          <w:bCs/>
          <w:color w:val="222222"/>
          <w:sz w:val="21"/>
          <w:szCs w:val="21"/>
        </w:rPr>
        <w:t>Воздействие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стриатума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нарушенное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поведение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состояние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бензодиазепиновой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системы</w:t>
      </w:r>
    </w:p>
    <w:p w14:paraId="3896443D" w14:textId="77777777" w:rsidR="00FD40E6" w:rsidRPr="00FD40E6" w:rsidRDefault="00FD40E6" w:rsidP="00FD40E6">
      <w:pPr>
        <w:rPr>
          <w:rFonts w:ascii="Helvetica" w:hAnsi="Helvetica" w:cs="Helvetica"/>
          <w:b/>
          <w:bCs/>
          <w:color w:val="222222"/>
          <w:sz w:val="21"/>
          <w:szCs w:val="21"/>
        </w:rPr>
      </w:pPr>
    </w:p>
    <w:p w14:paraId="77C49D77"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1.3.5. </w:t>
      </w:r>
      <w:r w:rsidRPr="00FD40E6">
        <w:rPr>
          <w:rFonts w:ascii="Helvetica" w:hAnsi="Helvetica" w:cs="Helvetica" w:hint="eastAsia"/>
          <w:b/>
          <w:bCs/>
          <w:color w:val="222222"/>
          <w:sz w:val="21"/>
          <w:szCs w:val="21"/>
        </w:rPr>
        <w:t>Обсуждение</w:t>
      </w:r>
    </w:p>
    <w:p w14:paraId="4CD9DF1B" w14:textId="77777777" w:rsidR="00FD40E6" w:rsidRPr="00FD40E6" w:rsidRDefault="00FD40E6" w:rsidP="00FD40E6">
      <w:pPr>
        <w:rPr>
          <w:rFonts w:ascii="Helvetica" w:hAnsi="Helvetica" w:cs="Helvetica"/>
          <w:b/>
          <w:bCs/>
          <w:color w:val="222222"/>
          <w:sz w:val="21"/>
          <w:szCs w:val="21"/>
        </w:rPr>
      </w:pPr>
    </w:p>
    <w:p w14:paraId="5D50F8D5"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Глава</w:t>
      </w:r>
      <w:r w:rsidRPr="00FD40E6">
        <w:rPr>
          <w:rFonts w:ascii="Helvetica" w:hAnsi="Helvetica" w:cs="Helvetica"/>
          <w:b/>
          <w:bCs/>
          <w:color w:val="222222"/>
          <w:sz w:val="21"/>
          <w:szCs w:val="21"/>
        </w:rPr>
        <w:t xml:space="preserve"> 2. </w:t>
      </w:r>
      <w:r w:rsidRPr="00FD40E6">
        <w:rPr>
          <w:rFonts w:ascii="Helvetica" w:hAnsi="Helvetica" w:cs="Helvetica" w:hint="eastAsia"/>
          <w:b/>
          <w:bCs/>
          <w:color w:val="222222"/>
          <w:sz w:val="21"/>
          <w:szCs w:val="21"/>
        </w:rPr>
        <w:t>Исчезновение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аудиогенных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судорог</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у</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крыс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генетической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эпилепсией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после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нейротрансплантации</w:t>
      </w:r>
    </w:p>
    <w:p w14:paraId="0666DE0C" w14:textId="77777777" w:rsidR="00FD40E6" w:rsidRPr="00FD40E6" w:rsidRDefault="00FD40E6" w:rsidP="00FD40E6">
      <w:pPr>
        <w:rPr>
          <w:rFonts w:ascii="Helvetica" w:hAnsi="Helvetica" w:cs="Helvetica"/>
          <w:b/>
          <w:bCs/>
          <w:color w:val="222222"/>
          <w:sz w:val="21"/>
          <w:szCs w:val="21"/>
        </w:rPr>
      </w:pPr>
    </w:p>
    <w:p w14:paraId="33611D98"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2.1. </w:t>
      </w:r>
      <w:r w:rsidRPr="00FD40E6">
        <w:rPr>
          <w:rFonts w:ascii="Helvetica" w:hAnsi="Helvetica" w:cs="Helvetica" w:hint="eastAsia"/>
          <w:b/>
          <w:bCs/>
          <w:color w:val="222222"/>
          <w:sz w:val="21"/>
          <w:szCs w:val="21"/>
        </w:rPr>
        <w:t>Крысы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линии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Вистар</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со</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слабо</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выраженными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аудиогенными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судорогами</w:t>
      </w:r>
      <w:r w:rsidRPr="00FD40E6">
        <w:rPr>
          <w:rFonts w:ascii="Helvetica" w:hAnsi="Helvetica" w:cs="Helvetica"/>
          <w:b/>
          <w:bCs/>
          <w:color w:val="222222"/>
          <w:sz w:val="21"/>
          <w:szCs w:val="21"/>
        </w:rPr>
        <w:t>.</w:t>
      </w:r>
    </w:p>
    <w:p w14:paraId="2FB922A4" w14:textId="77777777" w:rsidR="00FD40E6" w:rsidRPr="00FD40E6" w:rsidRDefault="00FD40E6" w:rsidP="00FD40E6">
      <w:pPr>
        <w:rPr>
          <w:rFonts w:ascii="Helvetica" w:hAnsi="Helvetica" w:cs="Helvetica"/>
          <w:b/>
          <w:bCs/>
          <w:color w:val="222222"/>
          <w:sz w:val="21"/>
          <w:szCs w:val="21"/>
        </w:rPr>
      </w:pPr>
    </w:p>
    <w:p w14:paraId="6C72BFEC"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2.2. </w:t>
      </w:r>
      <w:r w:rsidRPr="00FD40E6">
        <w:rPr>
          <w:rFonts w:ascii="Helvetica" w:hAnsi="Helvetica" w:cs="Helvetica" w:hint="eastAsia"/>
          <w:b/>
          <w:bCs/>
          <w:color w:val="222222"/>
          <w:sz w:val="21"/>
          <w:szCs w:val="21"/>
        </w:rPr>
        <w:t>Крысы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линии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Крушинского</w:t>
      </w:r>
      <w:r w:rsidRPr="00FD40E6">
        <w:rPr>
          <w:rFonts w:ascii="Helvetica" w:hAnsi="Helvetica" w:cs="Helvetica"/>
          <w:b/>
          <w:bCs/>
          <w:color w:val="222222"/>
          <w:sz w:val="21"/>
          <w:szCs w:val="21"/>
        </w:rPr>
        <w:t>-</w:t>
      </w:r>
      <w:r w:rsidRPr="00FD40E6">
        <w:rPr>
          <w:rFonts w:ascii="Helvetica" w:hAnsi="Helvetica" w:cs="Helvetica" w:hint="eastAsia"/>
          <w:b/>
          <w:bCs/>
          <w:color w:val="222222"/>
          <w:sz w:val="21"/>
          <w:szCs w:val="21"/>
        </w:rPr>
        <w:t>Молодкиной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высоким</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уровнем</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аудиогенной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чувствительности</w:t>
      </w:r>
      <w:r w:rsidRPr="00FD40E6">
        <w:rPr>
          <w:rFonts w:ascii="Helvetica" w:hAnsi="Helvetica" w:cs="Helvetica"/>
          <w:b/>
          <w:bCs/>
          <w:color w:val="222222"/>
          <w:sz w:val="21"/>
          <w:szCs w:val="21"/>
        </w:rPr>
        <w:t>.</w:t>
      </w:r>
    </w:p>
    <w:p w14:paraId="0939B27B" w14:textId="77777777" w:rsidR="00FD40E6" w:rsidRPr="00FD40E6" w:rsidRDefault="00FD40E6" w:rsidP="00FD40E6">
      <w:pPr>
        <w:rPr>
          <w:rFonts w:ascii="Helvetica" w:hAnsi="Helvetica" w:cs="Helvetica"/>
          <w:b/>
          <w:bCs/>
          <w:color w:val="222222"/>
          <w:sz w:val="21"/>
          <w:szCs w:val="21"/>
        </w:rPr>
      </w:pPr>
    </w:p>
    <w:p w14:paraId="0580C1F9"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2.3. </w:t>
      </w:r>
      <w:r w:rsidRPr="00FD40E6">
        <w:rPr>
          <w:rFonts w:ascii="Helvetica" w:hAnsi="Helvetica" w:cs="Helvetica" w:hint="eastAsia"/>
          <w:b/>
          <w:bCs/>
          <w:color w:val="222222"/>
          <w:sz w:val="21"/>
          <w:szCs w:val="21"/>
        </w:rPr>
        <w:t>Крысы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линии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Ваграй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со</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смешанной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формой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эпилепсии</w:t>
      </w:r>
      <w:r w:rsidRPr="00FD40E6">
        <w:rPr>
          <w:rFonts w:ascii="Helvetica" w:hAnsi="Helvetica" w:cs="Helvetica"/>
          <w:b/>
          <w:bCs/>
          <w:color w:val="222222"/>
          <w:sz w:val="21"/>
          <w:szCs w:val="21"/>
        </w:rPr>
        <w:t>.</w:t>
      </w:r>
    </w:p>
    <w:p w14:paraId="379E2428" w14:textId="77777777" w:rsidR="00FD40E6" w:rsidRPr="00FD40E6" w:rsidRDefault="00FD40E6" w:rsidP="00FD40E6">
      <w:pPr>
        <w:rPr>
          <w:rFonts w:ascii="Helvetica" w:hAnsi="Helvetica" w:cs="Helvetica"/>
          <w:b/>
          <w:bCs/>
          <w:color w:val="222222"/>
          <w:sz w:val="21"/>
          <w:szCs w:val="21"/>
        </w:rPr>
      </w:pPr>
    </w:p>
    <w:p w14:paraId="48DDDCEF"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2.4. </w:t>
      </w:r>
      <w:r w:rsidRPr="00FD40E6">
        <w:rPr>
          <w:rFonts w:ascii="Helvetica" w:hAnsi="Helvetica" w:cs="Helvetica" w:hint="eastAsia"/>
          <w:b/>
          <w:bCs/>
          <w:color w:val="222222"/>
          <w:sz w:val="21"/>
          <w:szCs w:val="21"/>
        </w:rPr>
        <w:t>Влияние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мозжечка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транскрипцию</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гена</w:t>
      </w:r>
      <w:r w:rsidRPr="00FD40E6">
        <w:rPr>
          <w:rFonts w:ascii="Helvetica" w:hAnsi="Helvetica" w:cs="Helvetica"/>
          <w:b/>
          <w:bCs/>
          <w:color w:val="222222"/>
          <w:sz w:val="21"/>
          <w:szCs w:val="21"/>
        </w:rPr>
        <w:t xml:space="preserve"> C-FOS </w:t>
      </w:r>
      <w:r w:rsidRPr="00FD40E6">
        <w:rPr>
          <w:rFonts w:ascii="Helvetica" w:hAnsi="Helvetica" w:cs="Helvetica" w:hint="eastAsia"/>
          <w:b/>
          <w:bCs/>
          <w:color w:val="222222"/>
          <w:sz w:val="21"/>
          <w:szCs w:val="21"/>
        </w:rPr>
        <w:t>у</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крыс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линии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Вистар</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аудиогенными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судорогами</w:t>
      </w:r>
      <w:r w:rsidRPr="00FD40E6">
        <w:rPr>
          <w:rFonts w:ascii="Helvetica" w:hAnsi="Helvetica" w:cs="Helvetica"/>
          <w:b/>
          <w:bCs/>
          <w:color w:val="222222"/>
          <w:sz w:val="21"/>
          <w:szCs w:val="21"/>
        </w:rPr>
        <w:t>.</w:t>
      </w:r>
    </w:p>
    <w:p w14:paraId="0271A4D4" w14:textId="77777777" w:rsidR="00FD40E6" w:rsidRPr="00FD40E6" w:rsidRDefault="00FD40E6" w:rsidP="00FD40E6">
      <w:pPr>
        <w:rPr>
          <w:rFonts w:ascii="Helvetica" w:hAnsi="Helvetica" w:cs="Helvetica"/>
          <w:b/>
          <w:bCs/>
          <w:color w:val="222222"/>
          <w:sz w:val="21"/>
          <w:szCs w:val="21"/>
        </w:rPr>
      </w:pPr>
    </w:p>
    <w:p w14:paraId="5CCD10FC"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2.4. </w:t>
      </w:r>
      <w:r w:rsidRPr="00FD40E6">
        <w:rPr>
          <w:rFonts w:ascii="Helvetica" w:hAnsi="Helvetica" w:cs="Helvetica" w:hint="eastAsia"/>
          <w:b/>
          <w:bCs/>
          <w:color w:val="222222"/>
          <w:sz w:val="21"/>
          <w:szCs w:val="21"/>
        </w:rPr>
        <w:t>Обсуждение</w:t>
      </w:r>
      <w:r w:rsidRPr="00FD40E6">
        <w:rPr>
          <w:rFonts w:ascii="Helvetica" w:hAnsi="Helvetica" w:cs="Helvetica"/>
          <w:b/>
          <w:bCs/>
          <w:color w:val="222222"/>
          <w:sz w:val="21"/>
          <w:szCs w:val="21"/>
        </w:rPr>
        <w:t>.</w:t>
      </w:r>
    </w:p>
    <w:p w14:paraId="421187B0" w14:textId="77777777" w:rsidR="00FD40E6" w:rsidRPr="00FD40E6" w:rsidRDefault="00FD40E6" w:rsidP="00FD40E6">
      <w:pPr>
        <w:rPr>
          <w:rFonts w:ascii="Helvetica" w:hAnsi="Helvetica" w:cs="Helvetica"/>
          <w:b/>
          <w:bCs/>
          <w:color w:val="222222"/>
          <w:sz w:val="21"/>
          <w:szCs w:val="21"/>
        </w:rPr>
      </w:pPr>
    </w:p>
    <w:p w14:paraId="358F4A3F"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Глава</w:t>
      </w:r>
      <w:r w:rsidRPr="00FD40E6">
        <w:rPr>
          <w:rFonts w:ascii="Helvetica" w:hAnsi="Helvetica" w:cs="Helvetica"/>
          <w:b/>
          <w:bCs/>
          <w:color w:val="222222"/>
          <w:sz w:val="21"/>
          <w:szCs w:val="21"/>
        </w:rPr>
        <w:t xml:space="preserve"> 3. </w:t>
      </w:r>
      <w:r w:rsidRPr="00FD40E6">
        <w:rPr>
          <w:rFonts w:ascii="Helvetica" w:hAnsi="Helvetica" w:cs="Helvetica" w:hint="eastAsia"/>
          <w:b/>
          <w:bCs/>
          <w:color w:val="222222"/>
          <w:sz w:val="21"/>
          <w:szCs w:val="21"/>
        </w:rPr>
        <w:t>Характер</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воздействия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глиальных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трансплантатов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нарушенное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поведение</w:t>
      </w:r>
      <w:r w:rsidRPr="00FD40E6">
        <w:rPr>
          <w:rFonts w:ascii="Helvetica" w:hAnsi="Helvetica" w:cs="Helvetica"/>
          <w:b/>
          <w:bCs/>
          <w:color w:val="222222"/>
          <w:sz w:val="21"/>
          <w:szCs w:val="21"/>
        </w:rPr>
        <w:t>.</w:t>
      </w:r>
    </w:p>
    <w:p w14:paraId="55202E86" w14:textId="77777777" w:rsidR="00FD40E6" w:rsidRPr="00FD40E6" w:rsidRDefault="00FD40E6" w:rsidP="00FD40E6">
      <w:pPr>
        <w:rPr>
          <w:rFonts w:ascii="Helvetica" w:hAnsi="Helvetica" w:cs="Helvetica"/>
          <w:b/>
          <w:bCs/>
          <w:color w:val="222222"/>
          <w:sz w:val="21"/>
          <w:szCs w:val="21"/>
        </w:rPr>
      </w:pPr>
    </w:p>
    <w:p w14:paraId="4EA5AA23"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3.1. </w:t>
      </w:r>
      <w:r w:rsidRPr="00FD40E6">
        <w:rPr>
          <w:rFonts w:ascii="Helvetica" w:hAnsi="Helvetica" w:cs="Helvetica" w:hint="eastAsia"/>
          <w:b/>
          <w:bCs/>
          <w:color w:val="222222"/>
          <w:sz w:val="21"/>
          <w:szCs w:val="21"/>
        </w:rPr>
        <w:t>Восстановление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памяти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у</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крыс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поврежденным</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назальным</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гигантоклеточным</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ядром</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после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культуры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астроцитов</w:t>
      </w:r>
      <w:r w:rsidRPr="00FD40E6">
        <w:rPr>
          <w:rFonts w:ascii="Helvetica" w:hAnsi="Helvetica" w:cs="Helvetica"/>
          <w:b/>
          <w:bCs/>
          <w:color w:val="222222"/>
          <w:sz w:val="21"/>
          <w:szCs w:val="21"/>
        </w:rPr>
        <w:t>.</w:t>
      </w:r>
    </w:p>
    <w:p w14:paraId="447CEA4A" w14:textId="77777777" w:rsidR="00FD40E6" w:rsidRPr="00FD40E6" w:rsidRDefault="00FD40E6" w:rsidP="00FD40E6">
      <w:pPr>
        <w:rPr>
          <w:rFonts w:ascii="Helvetica" w:hAnsi="Helvetica" w:cs="Helvetica"/>
          <w:b/>
          <w:bCs/>
          <w:color w:val="222222"/>
          <w:sz w:val="21"/>
          <w:szCs w:val="21"/>
        </w:rPr>
      </w:pPr>
    </w:p>
    <w:p w14:paraId="0734F01A"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3.2. </w:t>
      </w:r>
      <w:r w:rsidRPr="00FD40E6">
        <w:rPr>
          <w:rFonts w:ascii="Helvetica" w:hAnsi="Helvetica" w:cs="Helvetica" w:hint="eastAsia"/>
          <w:b/>
          <w:bCs/>
          <w:color w:val="222222"/>
          <w:sz w:val="21"/>
          <w:szCs w:val="21"/>
        </w:rPr>
        <w:t>Влияние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культуры</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астроцитов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поврежденный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каиновой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кислотой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гиппокамп</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поведение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крыс</w:t>
      </w:r>
      <w:r w:rsidRPr="00FD40E6">
        <w:rPr>
          <w:rFonts w:ascii="Helvetica" w:hAnsi="Helvetica" w:cs="Helvetica"/>
          <w:b/>
          <w:bCs/>
          <w:color w:val="222222"/>
          <w:sz w:val="21"/>
          <w:szCs w:val="21"/>
        </w:rPr>
        <w:t>-</w:t>
      </w:r>
      <w:r w:rsidRPr="00FD40E6">
        <w:rPr>
          <w:rFonts w:ascii="Helvetica" w:hAnsi="Helvetica" w:cs="Helvetica" w:hint="eastAsia"/>
          <w:b/>
          <w:bCs/>
          <w:color w:val="222222"/>
          <w:sz w:val="21"/>
          <w:szCs w:val="21"/>
        </w:rPr>
        <w:t>реципиентов</w:t>
      </w:r>
      <w:r w:rsidRPr="00FD40E6">
        <w:rPr>
          <w:rFonts w:ascii="Helvetica" w:hAnsi="Helvetica" w:cs="Helvetica"/>
          <w:b/>
          <w:bCs/>
          <w:color w:val="222222"/>
          <w:sz w:val="21"/>
          <w:szCs w:val="21"/>
        </w:rPr>
        <w:t>.</w:t>
      </w:r>
    </w:p>
    <w:p w14:paraId="14EBD969" w14:textId="77777777" w:rsidR="00FD40E6" w:rsidRPr="00FD40E6" w:rsidRDefault="00FD40E6" w:rsidP="00FD40E6">
      <w:pPr>
        <w:rPr>
          <w:rFonts w:ascii="Helvetica" w:hAnsi="Helvetica" w:cs="Helvetica"/>
          <w:b/>
          <w:bCs/>
          <w:color w:val="222222"/>
          <w:sz w:val="21"/>
          <w:szCs w:val="21"/>
        </w:rPr>
      </w:pPr>
    </w:p>
    <w:p w14:paraId="37003AF5"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Глава</w:t>
      </w:r>
      <w:r w:rsidRPr="00FD40E6">
        <w:rPr>
          <w:rFonts w:ascii="Helvetica" w:hAnsi="Helvetica" w:cs="Helvetica"/>
          <w:b/>
          <w:bCs/>
          <w:color w:val="222222"/>
          <w:sz w:val="21"/>
          <w:szCs w:val="21"/>
        </w:rPr>
        <w:t xml:space="preserve"> 4. </w:t>
      </w:r>
      <w:r w:rsidRPr="00FD40E6">
        <w:rPr>
          <w:rFonts w:ascii="Helvetica" w:hAnsi="Helvetica" w:cs="Helvetica" w:hint="eastAsia"/>
          <w:b/>
          <w:bCs/>
          <w:color w:val="222222"/>
          <w:sz w:val="21"/>
          <w:szCs w:val="21"/>
        </w:rPr>
        <w:t>Негативное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воздействие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нейротрансплантации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поведение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животных</w:t>
      </w:r>
      <w:r w:rsidRPr="00FD40E6">
        <w:rPr>
          <w:rFonts w:ascii="Helvetica" w:hAnsi="Helvetica" w:cs="Helvetica"/>
          <w:b/>
          <w:bCs/>
          <w:color w:val="222222"/>
          <w:sz w:val="21"/>
          <w:szCs w:val="21"/>
        </w:rPr>
        <w:t>.</w:t>
      </w:r>
    </w:p>
    <w:p w14:paraId="1EE28A1E" w14:textId="77777777" w:rsidR="00FD40E6" w:rsidRPr="00FD40E6" w:rsidRDefault="00FD40E6" w:rsidP="00FD40E6">
      <w:pPr>
        <w:rPr>
          <w:rFonts w:ascii="Helvetica" w:hAnsi="Helvetica" w:cs="Helvetica"/>
          <w:b/>
          <w:bCs/>
          <w:color w:val="222222"/>
          <w:sz w:val="21"/>
          <w:szCs w:val="21"/>
        </w:rPr>
      </w:pPr>
    </w:p>
    <w:p w14:paraId="73D974D1"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4.1. </w:t>
      </w:r>
      <w:r w:rsidRPr="00FD40E6">
        <w:rPr>
          <w:rFonts w:ascii="Helvetica" w:hAnsi="Helvetica" w:cs="Helvetica" w:hint="eastAsia"/>
          <w:b/>
          <w:bCs/>
          <w:color w:val="222222"/>
          <w:sz w:val="21"/>
          <w:szCs w:val="21"/>
        </w:rPr>
        <w:t>Усиление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нарушений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поведения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у</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крыс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после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нейротрансплантации</w:t>
      </w:r>
      <w:r w:rsidRPr="00FD40E6">
        <w:rPr>
          <w:rFonts w:ascii="Helvetica" w:hAnsi="Helvetica" w:cs="Helvetica"/>
          <w:b/>
          <w:bCs/>
          <w:color w:val="222222"/>
          <w:sz w:val="21"/>
          <w:szCs w:val="21"/>
        </w:rPr>
        <w:t>.</w:t>
      </w:r>
    </w:p>
    <w:p w14:paraId="7863608C" w14:textId="77777777" w:rsidR="00FD40E6" w:rsidRPr="00FD40E6" w:rsidRDefault="00FD40E6" w:rsidP="00FD40E6">
      <w:pPr>
        <w:rPr>
          <w:rFonts w:ascii="Helvetica" w:hAnsi="Helvetica" w:cs="Helvetica"/>
          <w:b/>
          <w:bCs/>
          <w:color w:val="222222"/>
          <w:sz w:val="21"/>
          <w:szCs w:val="21"/>
        </w:rPr>
      </w:pPr>
    </w:p>
    <w:p w14:paraId="177BC6FC"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4.1.1. </w:t>
      </w:r>
      <w:r w:rsidRPr="00FD40E6">
        <w:rPr>
          <w:rFonts w:ascii="Helvetica" w:hAnsi="Helvetica" w:cs="Helvetica" w:hint="eastAsia"/>
          <w:b/>
          <w:bCs/>
          <w:color w:val="222222"/>
          <w:sz w:val="21"/>
          <w:szCs w:val="21"/>
        </w:rPr>
        <w:t>Влияние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ткани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разных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структур</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мозга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нарушенную</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пространственную</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память</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у</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булъбэктомированных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крыс</w:t>
      </w:r>
      <w:r w:rsidRPr="00FD40E6">
        <w:rPr>
          <w:rFonts w:ascii="Helvetica" w:hAnsi="Helvetica" w:cs="Helvetica"/>
          <w:b/>
          <w:bCs/>
          <w:color w:val="222222"/>
          <w:sz w:val="21"/>
          <w:szCs w:val="21"/>
        </w:rPr>
        <w:t>.</w:t>
      </w:r>
    </w:p>
    <w:p w14:paraId="028D6939" w14:textId="77777777" w:rsidR="00FD40E6" w:rsidRPr="00FD40E6" w:rsidRDefault="00FD40E6" w:rsidP="00FD40E6">
      <w:pPr>
        <w:rPr>
          <w:rFonts w:ascii="Helvetica" w:hAnsi="Helvetica" w:cs="Helvetica"/>
          <w:b/>
          <w:bCs/>
          <w:color w:val="222222"/>
          <w:sz w:val="21"/>
          <w:szCs w:val="21"/>
        </w:rPr>
      </w:pPr>
    </w:p>
    <w:p w14:paraId="060A619D"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1.2. </w:t>
      </w:r>
      <w:r w:rsidRPr="00FD40E6">
        <w:rPr>
          <w:rFonts w:ascii="Helvetica" w:hAnsi="Helvetica" w:cs="Helvetica" w:hint="eastAsia"/>
          <w:b/>
          <w:bCs/>
          <w:color w:val="222222"/>
          <w:sz w:val="21"/>
          <w:szCs w:val="21"/>
        </w:rPr>
        <w:t>Ухудшение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поиска</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пищи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у</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булъбэктомированных</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крыс</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после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нейротрансплантации</w:t>
      </w:r>
      <w:r w:rsidRPr="00FD40E6">
        <w:rPr>
          <w:rFonts w:ascii="Helvetica" w:hAnsi="Helvetica" w:cs="Helvetica"/>
          <w:b/>
          <w:bCs/>
          <w:color w:val="222222"/>
          <w:sz w:val="21"/>
          <w:szCs w:val="21"/>
        </w:rPr>
        <w:t>.</w:t>
      </w:r>
    </w:p>
    <w:p w14:paraId="574F7677" w14:textId="77777777" w:rsidR="00FD40E6" w:rsidRPr="00FD40E6" w:rsidRDefault="00FD40E6" w:rsidP="00FD40E6">
      <w:pPr>
        <w:rPr>
          <w:rFonts w:ascii="Helvetica" w:hAnsi="Helvetica" w:cs="Helvetica"/>
          <w:b/>
          <w:bCs/>
          <w:color w:val="222222"/>
          <w:sz w:val="21"/>
          <w:szCs w:val="21"/>
        </w:rPr>
      </w:pPr>
    </w:p>
    <w:p w14:paraId="1E808711"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lastRenderedPageBreak/>
        <w:t xml:space="preserve">4.1.3. </w:t>
      </w:r>
      <w:r w:rsidRPr="00FD40E6">
        <w:rPr>
          <w:rFonts w:ascii="Helvetica" w:hAnsi="Helvetica" w:cs="Helvetica" w:hint="eastAsia"/>
          <w:b/>
          <w:bCs/>
          <w:color w:val="222222"/>
          <w:sz w:val="21"/>
          <w:szCs w:val="21"/>
        </w:rPr>
        <w:t>Обсуждение</w:t>
      </w:r>
      <w:r w:rsidRPr="00FD40E6">
        <w:rPr>
          <w:rFonts w:ascii="Helvetica" w:hAnsi="Helvetica" w:cs="Helvetica"/>
          <w:b/>
          <w:bCs/>
          <w:color w:val="222222"/>
          <w:sz w:val="21"/>
          <w:szCs w:val="21"/>
        </w:rPr>
        <w:t>.</w:t>
      </w:r>
    </w:p>
    <w:p w14:paraId="43CA6B8C" w14:textId="77777777" w:rsidR="00FD40E6" w:rsidRPr="00FD40E6" w:rsidRDefault="00FD40E6" w:rsidP="00FD40E6">
      <w:pPr>
        <w:rPr>
          <w:rFonts w:ascii="Helvetica" w:hAnsi="Helvetica" w:cs="Helvetica"/>
          <w:b/>
          <w:bCs/>
          <w:color w:val="222222"/>
          <w:sz w:val="21"/>
          <w:szCs w:val="21"/>
        </w:rPr>
      </w:pPr>
    </w:p>
    <w:p w14:paraId="478CA191"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b/>
          <w:bCs/>
          <w:color w:val="222222"/>
          <w:sz w:val="21"/>
          <w:szCs w:val="21"/>
        </w:rPr>
        <w:t xml:space="preserve">4.2. </w:t>
      </w:r>
      <w:r w:rsidRPr="00FD40E6">
        <w:rPr>
          <w:rFonts w:ascii="Helvetica" w:hAnsi="Helvetica" w:cs="Helvetica" w:hint="eastAsia"/>
          <w:b/>
          <w:bCs/>
          <w:color w:val="222222"/>
          <w:sz w:val="21"/>
          <w:szCs w:val="21"/>
        </w:rPr>
        <w:t>Нарушение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поведения</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после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нейротрансплантации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в</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интактный</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мозг</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w:t>
      </w:r>
      <w:r w:rsidRPr="00FD40E6">
        <w:rPr>
          <w:rFonts w:ascii="Helvetica" w:hAnsi="Helvetica" w:cs="Helvetica" w:hint="eastAsia"/>
          <w:b/>
          <w:bCs/>
          <w:color w:val="222222"/>
          <w:sz w:val="21"/>
          <w:szCs w:val="21"/>
        </w:rPr>
        <w:t>эффект</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повреждения</w:t>
      </w:r>
      <w:r w:rsidRPr="00FD40E6">
        <w:rPr>
          <w:rFonts w:ascii="Helvetica" w:hAnsi="Helvetica" w:cs="Helvetica" w:hint="eastAsia"/>
          <w:b/>
          <w:bCs/>
          <w:color w:val="222222"/>
          <w:sz w:val="21"/>
          <w:szCs w:val="21"/>
        </w:rPr>
        <w:t>»</w:t>
      </w:r>
      <w:r w:rsidRPr="00FD40E6">
        <w:rPr>
          <w:rFonts w:ascii="Helvetica" w:hAnsi="Helvetica" w:cs="Helvetica"/>
          <w:b/>
          <w:bCs/>
          <w:color w:val="222222"/>
          <w:sz w:val="21"/>
          <w:szCs w:val="21"/>
        </w:rPr>
        <w:t>.</w:t>
      </w:r>
    </w:p>
    <w:p w14:paraId="791F0AFE" w14:textId="77777777" w:rsidR="00FD40E6" w:rsidRPr="00FD40E6" w:rsidRDefault="00FD40E6" w:rsidP="00FD40E6">
      <w:pPr>
        <w:rPr>
          <w:rFonts w:ascii="Helvetica" w:hAnsi="Helvetica" w:cs="Helvetica"/>
          <w:b/>
          <w:bCs/>
          <w:color w:val="222222"/>
          <w:sz w:val="21"/>
          <w:szCs w:val="21"/>
        </w:rPr>
      </w:pPr>
    </w:p>
    <w:p w14:paraId="36F5B1E1" w14:textId="77777777" w:rsidR="00FD40E6" w:rsidRPr="00FD40E6" w:rsidRDefault="00FD40E6" w:rsidP="00FD40E6">
      <w:pPr>
        <w:rPr>
          <w:rFonts w:ascii="Helvetica" w:hAnsi="Helvetica" w:cs="Helvetica"/>
          <w:b/>
          <w:bCs/>
          <w:color w:val="222222"/>
          <w:sz w:val="21"/>
          <w:szCs w:val="21"/>
        </w:rPr>
      </w:pPr>
      <w:r w:rsidRPr="00FD40E6">
        <w:rPr>
          <w:rFonts w:ascii="Helvetica" w:hAnsi="Helvetica" w:cs="Helvetica" w:hint="eastAsia"/>
          <w:b/>
          <w:bCs/>
          <w:color w:val="222222"/>
          <w:sz w:val="21"/>
          <w:szCs w:val="21"/>
        </w:rPr>
        <w:t>РАЗДЕЛ</w:t>
      </w:r>
      <w:r w:rsidRPr="00FD40E6">
        <w:rPr>
          <w:rFonts w:ascii="Helvetica" w:hAnsi="Helvetica" w:cs="Helvetica"/>
          <w:b/>
          <w:bCs/>
          <w:color w:val="222222"/>
          <w:sz w:val="21"/>
          <w:szCs w:val="21"/>
        </w:rPr>
        <w:t xml:space="preserve"> 4. </w:t>
      </w:r>
      <w:r w:rsidRPr="00FD40E6">
        <w:rPr>
          <w:rFonts w:ascii="Helvetica" w:hAnsi="Helvetica" w:cs="Helvetica" w:hint="eastAsia"/>
          <w:b/>
          <w:bCs/>
          <w:color w:val="222222"/>
          <w:sz w:val="21"/>
          <w:szCs w:val="21"/>
        </w:rPr>
        <w:t>ОБСУЖДЕНИЕ</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И</w:t>
      </w:r>
      <w:r w:rsidRPr="00FD40E6">
        <w:rPr>
          <w:rFonts w:ascii="Helvetica" w:hAnsi="Helvetica" w:cs="Helvetica"/>
          <w:b/>
          <w:bCs/>
          <w:color w:val="222222"/>
          <w:sz w:val="21"/>
          <w:szCs w:val="21"/>
        </w:rPr>
        <w:t xml:space="preserve"> </w:t>
      </w:r>
      <w:r w:rsidRPr="00FD40E6">
        <w:rPr>
          <w:rFonts w:ascii="Helvetica" w:hAnsi="Helvetica" w:cs="Helvetica" w:hint="eastAsia"/>
          <w:b/>
          <w:bCs/>
          <w:color w:val="222222"/>
          <w:sz w:val="21"/>
          <w:szCs w:val="21"/>
        </w:rPr>
        <w:t>ЗАКЛЮЧЕНИЕ</w:t>
      </w:r>
    </w:p>
    <w:p w14:paraId="0AB5C51B" w14:textId="77777777" w:rsidR="00FD40E6" w:rsidRPr="00FD40E6" w:rsidRDefault="00FD40E6" w:rsidP="00FD40E6">
      <w:pPr>
        <w:rPr>
          <w:rFonts w:ascii="Helvetica" w:hAnsi="Helvetica" w:cs="Helvetica"/>
          <w:b/>
          <w:bCs/>
          <w:color w:val="222222"/>
          <w:sz w:val="21"/>
          <w:szCs w:val="21"/>
        </w:rPr>
      </w:pPr>
    </w:p>
    <w:p w14:paraId="0C1B29AA" w14:textId="7A575168" w:rsidR="008A0C40" w:rsidRPr="00FD40E6" w:rsidRDefault="00FD40E6" w:rsidP="00FD40E6">
      <w:r w:rsidRPr="00FD40E6">
        <w:rPr>
          <w:rFonts w:ascii="Helvetica" w:hAnsi="Helvetica" w:cs="Helvetica" w:hint="eastAsia"/>
          <w:b/>
          <w:bCs/>
          <w:color w:val="222222"/>
          <w:sz w:val="21"/>
          <w:szCs w:val="21"/>
        </w:rPr>
        <w:t>ВЫВОДЫ</w:t>
      </w:r>
    </w:p>
    <w:sectPr w:rsidR="008A0C40" w:rsidRPr="00FD40E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09696" w14:textId="77777777" w:rsidR="008730AD" w:rsidRDefault="008730AD">
      <w:pPr>
        <w:spacing w:after="0" w:line="240" w:lineRule="auto"/>
      </w:pPr>
      <w:r>
        <w:separator/>
      </w:r>
    </w:p>
  </w:endnote>
  <w:endnote w:type="continuationSeparator" w:id="0">
    <w:p w14:paraId="5DAF699F" w14:textId="77777777" w:rsidR="008730AD" w:rsidRDefault="00873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BBB5C" w14:textId="77777777" w:rsidR="008730AD" w:rsidRDefault="008730AD"/>
    <w:p w14:paraId="432FAC1C" w14:textId="77777777" w:rsidR="008730AD" w:rsidRDefault="008730AD"/>
    <w:p w14:paraId="16EA9966" w14:textId="77777777" w:rsidR="008730AD" w:rsidRDefault="008730AD"/>
    <w:p w14:paraId="410B8EC2" w14:textId="77777777" w:rsidR="008730AD" w:rsidRDefault="008730AD"/>
    <w:p w14:paraId="737084DC" w14:textId="77777777" w:rsidR="008730AD" w:rsidRDefault="008730AD"/>
    <w:p w14:paraId="3EA5EAB3" w14:textId="77777777" w:rsidR="008730AD" w:rsidRDefault="008730AD"/>
    <w:p w14:paraId="7E29BBC0" w14:textId="77777777" w:rsidR="008730AD" w:rsidRDefault="008730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8EF393" wp14:editId="4E2342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B1B58" w14:textId="77777777" w:rsidR="008730AD" w:rsidRDefault="008730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8EF3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77B1B58" w14:textId="77777777" w:rsidR="008730AD" w:rsidRDefault="008730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14B614" w14:textId="77777777" w:rsidR="008730AD" w:rsidRDefault="008730AD"/>
    <w:p w14:paraId="0F99E487" w14:textId="77777777" w:rsidR="008730AD" w:rsidRDefault="008730AD"/>
    <w:p w14:paraId="1DE0B88E" w14:textId="77777777" w:rsidR="008730AD" w:rsidRDefault="008730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C2568B" wp14:editId="6F7EEE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94DB9" w14:textId="77777777" w:rsidR="008730AD" w:rsidRDefault="008730AD"/>
                          <w:p w14:paraId="0CC7938B" w14:textId="77777777" w:rsidR="008730AD" w:rsidRDefault="008730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C256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194DB9" w14:textId="77777777" w:rsidR="008730AD" w:rsidRDefault="008730AD"/>
                    <w:p w14:paraId="0CC7938B" w14:textId="77777777" w:rsidR="008730AD" w:rsidRDefault="008730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14EB30" w14:textId="77777777" w:rsidR="008730AD" w:rsidRDefault="008730AD"/>
    <w:p w14:paraId="2A8F74D8" w14:textId="77777777" w:rsidR="008730AD" w:rsidRDefault="008730AD">
      <w:pPr>
        <w:rPr>
          <w:sz w:val="2"/>
          <w:szCs w:val="2"/>
        </w:rPr>
      </w:pPr>
    </w:p>
    <w:p w14:paraId="5C82453A" w14:textId="77777777" w:rsidR="008730AD" w:rsidRDefault="008730AD"/>
    <w:p w14:paraId="0CA6BC35" w14:textId="77777777" w:rsidR="008730AD" w:rsidRDefault="008730AD">
      <w:pPr>
        <w:spacing w:after="0" w:line="240" w:lineRule="auto"/>
      </w:pPr>
    </w:p>
  </w:footnote>
  <w:footnote w:type="continuationSeparator" w:id="0">
    <w:p w14:paraId="2AC214A6" w14:textId="77777777" w:rsidR="008730AD" w:rsidRDefault="00873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AD"/>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9466</TotalTime>
  <Pages>8</Pages>
  <Words>827</Words>
  <Characters>4720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cp:revision>
  <cp:lastPrinted>2009-02-06T05:36:00Z</cp:lastPrinted>
  <dcterms:created xsi:type="dcterms:W3CDTF">2025-11-25T20:19:00Z</dcterms:created>
  <dcterms:modified xsi:type="dcterms:W3CDTF">2025-12-11T16:47:00Z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