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DF681" w14:textId="45BEFDCD" w:rsidR="008449EE" w:rsidRDefault="00425623" w:rsidP="00425623">
      <w:r w:rsidRPr="00425623">
        <w:rPr>
          <w:rFonts w:hint="eastAsia"/>
        </w:rPr>
        <w:t>Никаноров</w:t>
      </w:r>
      <w:r w:rsidRPr="00425623">
        <w:t xml:space="preserve">, </w:t>
      </w:r>
      <w:r w:rsidRPr="00425623">
        <w:rPr>
          <w:rFonts w:hint="eastAsia"/>
        </w:rPr>
        <w:t>Сергей</w:t>
      </w:r>
      <w:r w:rsidRPr="00425623">
        <w:t xml:space="preserve"> </w:t>
      </w:r>
      <w:r w:rsidRPr="00425623">
        <w:rPr>
          <w:rFonts w:hint="eastAsia"/>
        </w:rPr>
        <w:t>Александрович</w:t>
      </w:r>
      <w:r>
        <w:t xml:space="preserve"> </w:t>
      </w:r>
      <w:r w:rsidRPr="00425623">
        <w:rPr>
          <w:rFonts w:hint="eastAsia"/>
        </w:rPr>
        <w:t>Процессуальное</w:t>
      </w:r>
      <w:r w:rsidRPr="00425623">
        <w:t xml:space="preserve"> </w:t>
      </w:r>
      <w:r w:rsidRPr="00425623">
        <w:rPr>
          <w:rFonts w:hint="eastAsia"/>
        </w:rPr>
        <w:t>положение</w:t>
      </w:r>
      <w:r w:rsidRPr="00425623">
        <w:t xml:space="preserve"> </w:t>
      </w:r>
      <w:r w:rsidRPr="00425623">
        <w:rPr>
          <w:rFonts w:hint="eastAsia"/>
        </w:rPr>
        <w:t>прокурора</w:t>
      </w:r>
      <w:r w:rsidRPr="00425623">
        <w:t xml:space="preserve"> </w:t>
      </w:r>
      <w:r w:rsidRPr="00425623">
        <w:rPr>
          <w:rFonts w:hint="eastAsia"/>
        </w:rPr>
        <w:t>в</w:t>
      </w:r>
      <w:r w:rsidRPr="00425623">
        <w:t xml:space="preserve"> </w:t>
      </w:r>
      <w:r w:rsidRPr="00425623">
        <w:rPr>
          <w:rFonts w:hint="eastAsia"/>
        </w:rPr>
        <w:t>сокращенных</w:t>
      </w:r>
      <w:r w:rsidRPr="00425623">
        <w:t xml:space="preserve"> </w:t>
      </w:r>
      <w:r w:rsidRPr="00425623">
        <w:rPr>
          <w:rFonts w:hint="eastAsia"/>
        </w:rPr>
        <w:t>процедурах</w:t>
      </w:r>
      <w:r w:rsidRPr="00425623">
        <w:t xml:space="preserve"> </w:t>
      </w:r>
      <w:r w:rsidRPr="00425623">
        <w:rPr>
          <w:rFonts w:hint="eastAsia"/>
        </w:rPr>
        <w:t>уголовного</w:t>
      </w:r>
      <w:r w:rsidRPr="00425623">
        <w:t xml:space="preserve"> </w:t>
      </w:r>
      <w:r w:rsidRPr="00425623">
        <w:rPr>
          <w:rFonts w:hint="eastAsia"/>
        </w:rPr>
        <w:t>судопроизводства</w:t>
      </w:r>
    </w:p>
    <w:p w14:paraId="340E2106" w14:textId="77777777" w:rsidR="00425623" w:rsidRDefault="00425623" w:rsidP="00425623">
      <w:r>
        <w:rPr>
          <w:rFonts w:hint="eastAsia"/>
        </w:rPr>
        <w:t>ОГЛАВЛЕНИЕ</w:t>
      </w:r>
      <w:r>
        <w:t xml:space="preserve"> </w:t>
      </w:r>
      <w:r>
        <w:rPr>
          <w:rFonts w:hint="eastAsia"/>
        </w:rPr>
        <w:t>ДИССЕРТАЦИИ</w:t>
      </w:r>
    </w:p>
    <w:p w14:paraId="1D15B0A8" w14:textId="77777777" w:rsidR="00425623" w:rsidRDefault="00425623" w:rsidP="00425623">
      <w:r>
        <w:rPr>
          <w:rFonts w:hint="eastAsia"/>
        </w:rPr>
        <w:t>кандидат</w:t>
      </w:r>
      <w:r>
        <w:t xml:space="preserve"> </w:t>
      </w:r>
      <w:r>
        <w:rPr>
          <w:rFonts w:hint="eastAsia"/>
        </w:rPr>
        <w:t>наук</w:t>
      </w:r>
      <w:r>
        <w:t xml:space="preserve"> </w:t>
      </w:r>
      <w:r>
        <w:rPr>
          <w:rFonts w:hint="eastAsia"/>
        </w:rPr>
        <w:t>Никаноров</w:t>
      </w:r>
      <w:r>
        <w:t xml:space="preserve">, </w:t>
      </w:r>
      <w:r>
        <w:rPr>
          <w:rFonts w:hint="eastAsia"/>
        </w:rPr>
        <w:t>Сергей</w:t>
      </w:r>
      <w:r>
        <w:t xml:space="preserve"> </w:t>
      </w:r>
      <w:r>
        <w:rPr>
          <w:rFonts w:hint="eastAsia"/>
        </w:rPr>
        <w:t>Александрович</w:t>
      </w:r>
    </w:p>
    <w:p w14:paraId="6426EFD3" w14:textId="77777777" w:rsidR="00425623" w:rsidRDefault="00425623" w:rsidP="00425623">
      <w:r>
        <w:rPr>
          <w:rFonts w:hint="eastAsia"/>
        </w:rPr>
        <w:t>ОГЛАВЛЕНИЕ</w:t>
      </w:r>
    </w:p>
    <w:p w14:paraId="44CB66D7" w14:textId="77777777" w:rsidR="00425623" w:rsidRDefault="00425623" w:rsidP="00425623"/>
    <w:p w14:paraId="4A35233E" w14:textId="77777777" w:rsidR="00425623" w:rsidRDefault="00425623" w:rsidP="00425623">
      <w:r>
        <w:rPr>
          <w:rFonts w:hint="eastAsia"/>
        </w:rPr>
        <w:t>Введение</w:t>
      </w:r>
    </w:p>
    <w:p w14:paraId="7395D2E5" w14:textId="77777777" w:rsidR="00425623" w:rsidRDefault="00425623" w:rsidP="00425623"/>
    <w:p w14:paraId="55C87F12" w14:textId="77777777" w:rsidR="00425623" w:rsidRDefault="00425623" w:rsidP="00425623">
      <w:r>
        <w:rPr>
          <w:rFonts w:hint="eastAsia"/>
        </w:rPr>
        <w:t>ГЛАВА</w:t>
      </w:r>
      <w:r>
        <w:t xml:space="preserve"> 1. </w:t>
      </w:r>
      <w:r>
        <w:rPr>
          <w:rFonts w:hint="eastAsia"/>
        </w:rPr>
        <w:t>ТЕОРЕТИЧЕСКИЕ</w:t>
      </w:r>
      <w:r>
        <w:t xml:space="preserve"> </w:t>
      </w:r>
      <w:r>
        <w:rPr>
          <w:rFonts w:hint="eastAsia"/>
        </w:rPr>
        <w:t>И</w:t>
      </w:r>
      <w:r>
        <w:t xml:space="preserve"> </w:t>
      </w:r>
      <w:r>
        <w:rPr>
          <w:rFonts w:hint="eastAsia"/>
        </w:rPr>
        <w:t>ПРАВОВЫЕ</w:t>
      </w:r>
      <w:r>
        <w:t xml:space="preserve"> </w:t>
      </w:r>
      <w:r>
        <w:rPr>
          <w:rFonts w:hint="eastAsia"/>
        </w:rPr>
        <w:t>ОСНОВЫ</w:t>
      </w:r>
      <w:r>
        <w:t xml:space="preserve"> </w:t>
      </w:r>
      <w:r>
        <w:rPr>
          <w:rFonts w:hint="eastAsia"/>
        </w:rPr>
        <w:t>ОРГАНИЗАЦИИ</w:t>
      </w:r>
      <w:r>
        <w:t xml:space="preserve"> </w:t>
      </w:r>
      <w:r>
        <w:rPr>
          <w:rFonts w:hint="eastAsia"/>
        </w:rPr>
        <w:t>СОКРАЩЕННЫХ</w:t>
      </w:r>
      <w:r>
        <w:t xml:space="preserve"> </w:t>
      </w:r>
      <w:r>
        <w:rPr>
          <w:rFonts w:hint="eastAsia"/>
        </w:rPr>
        <w:t>ПРОЦЕДУР</w:t>
      </w:r>
      <w:r>
        <w:t xml:space="preserve"> </w:t>
      </w:r>
      <w:r>
        <w:rPr>
          <w:rFonts w:hint="eastAsia"/>
        </w:rPr>
        <w:t>УГОЛОВНОГО</w:t>
      </w:r>
      <w:r>
        <w:t xml:space="preserve"> </w:t>
      </w:r>
      <w:r>
        <w:rPr>
          <w:rFonts w:hint="eastAsia"/>
        </w:rPr>
        <w:t>ПРОЦЕССА</w:t>
      </w:r>
      <w:r>
        <w:t xml:space="preserve"> </w:t>
      </w:r>
      <w:r>
        <w:rPr>
          <w:rFonts w:hint="eastAsia"/>
        </w:rPr>
        <w:t>И</w:t>
      </w:r>
      <w:r>
        <w:t xml:space="preserve"> </w:t>
      </w:r>
      <w:r>
        <w:rPr>
          <w:rFonts w:hint="eastAsia"/>
        </w:rPr>
        <w:t>МЕСТО</w:t>
      </w:r>
      <w:r>
        <w:t xml:space="preserve"> </w:t>
      </w:r>
      <w:r>
        <w:rPr>
          <w:rFonts w:hint="eastAsia"/>
        </w:rPr>
        <w:t>В</w:t>
      </w:r>
      <w:r>
        <w:t xml:space="preserve"> </w:t>
      </w:r>
      <w:r>
        <w:rPr>
          <w:rFonts w:hint="eastAsia"/>
        </w:rPr>
        <w:t>НИХ</w:t>
      </w:r>
      <w:r>
        <w:t xml:space="preserve"> </w:t>
      </w:r>
      <w:r>
        <w:rPr>
          <w:rFonts w:hint="eastAsia"/>
        </w:rPr>
        <w:t>ПРОКУРОРА</w:t>
      </w:r>
    </w:p>
    <w:p w14:paraId="07BFB454" w14:textId="77777777" w:rsidR="00425623" w:rsidRDefault="00425623" w:rsidP="00425623"/>
    <w:p w14:paraId="6075A55F" w14:textId="77777777" w:rsidR="00425623" w:rsidRDefault="00425623" w:rsidP="00425623">
      <w:r>
        <w:rPr>
          <w:rFonts w:hint="eastAsia"/>
        </w:rPr>
        <w:t>§</w:t>
      </w:r>
      <w:r>
        <w:t xml:space="preserve">1. </w:t>
      </w:r>
      <w:r>
        <w:rPr>
          <w:rFonts w:hint="eastAsia"/>
        </w:rPr>
        <w:t>Понятие</w:t>
      </w:r>
      <w:r>
        <w:t xml:space="preserve">, </w:t>
      </w:r>
      <w:r>
        <w:rPr>
          <w:rFonts w:hint="eastAsia"/>
        </w:rPr>
        <w:t>юридическая</w:t>
      </w:r>
      <w:r>
        <w:t xml:space="preserve"> </w:t>
      </w:r>
      <w:r>
        <w:rPr>
          <w:rFonts w:hint="eastAsia"/>
        </w:rPr>
        <w:t>природа</w:t>
      </w:r>
      <w:r>
        <w:t xml:space="preserve"> </w:t>
      </w:r>
      <w:r>
        <w:rPr>
          <w:rFonts w:hint="eastAsia"/>
        </w:rPr>
        <w:t>и</w:t>
      </w:r>
      <w:r>
        <w:t xml:space="preserve"> </w:t>
      </w:r>
      <w:r>
        <w:rPr>
          <w:rFonts w:hint="eastAsia"/>
        </w:rPr>
        <w:t>применение</w:t>
      </w:r>
      <w:r>
        <w:t xml:space="preserve"> </w:t>
      </w:r>
      <w:r>
        <w:rPr>
          <w:rFonts w:hint="eastAsia"/>
        </w:rPr>
        <w:t>сокращенных</w:t>
      </w:r>
      <w:r>
        <w:t xml:space="preserve"> </w:t>
      </w:r>
      <w:r>
        <w:rPr>
          <w:rFonts w:hint="eastAsia"/>
        </w:rPr>
        <w:t>процедур</w:t>
      </w:r>
      <w:r>
        <w:t xml:space="preserve"> </w:t>
      </w:r>
      <w:r>
        <w:rPr>
          <w:rFonts w:hint="eastAsia"/>
        </w:rPr>
        <w:t>в</w:t>
      </w:r>
      <w:r>
        <w:t xml:space="preserve"> </w:t>
      </w:r>
      <w:r>
        <w:rPr>
          <w:rFonts w:hint="eastAsia"/>
        </w:rPr>
        <w:t>российском</w:t>
      </w:r>
      <w:r>
        <w:t xml:space="preserve"> </w:t>
      </w:r>
      <w:r>
        <w:rPr>
          <w:rFonts w:hint="eastAsia"/>
        </w:rPr>
        <w:t>уголовном</w:t>
      </w:r>
      <w:r>
        <w:t xml:space="preserve"> </w:t>
      </w:r>
      <w:r>
        <w:rPr>
          <w:rFonts w:hint="eastAsia"/>
        </w:rPr>
        <w:t>процессе</w:t>
      </w:r>
    </w:p>
    <w:p w14:paraId="1C5629D2" w14:textId="77777777" w:rsidR="00425623" w:rsidRDefault="00425623" w:rsidP="00425623"/>
    <w:p w14:paraId="308F1DE1" w14:textId="77777777" w:rsidR="00425623" w:rsidRDefault="00425623" w:rsidP="00425623">
      <w:r>
        <w:rPr>
          <w:rFonts w:hint="eastAsia"/>
        </w:rPr>
        <w:t>§</w:t>
      </w:r>
      <w:r>
        <w:t xml:space="preserve">2. </w:t>
      </w:r>
      <w:r>
        <w:rPr>
          <w:rFonts w:hint="eastAsia"/>
        </w:rPr>
        <w:t>Организационные</w:t>
      </w:r>
      <w:r>
        <w:t xml:space="preserve"> </w:t>
      </w:r>
      <w:r>
        <w:rPr>
          <w:rFonts w:hint="eastAsia"/>
        </w:rPr>
        <w:t>аспекты</w:t>
      </w:r>
      <w:r>
        <w:t xml:space="preserve"> </w:t>
      </w:r>
      <w:r>
        <w:rPr>
          <w:rFonts w:hint="eastAsia"/>
        </w:rPr>
        <w:t>и</w:t>
      </w:r>
      <w:r>
        <w:t xml:space="preserve"> </w:t>
      </w:r>
      <w:r>
        <w:rPr>
          <w:rFonts w:hint="eastAsia"/>
        </w:rPr>
        <w:t>процессуальные</w:t>
      </w:r>
      <w:r>
        <w:t xml:space="preserve"> </w:t>
      </w:r>
      <w:r>
        <w:rPr>
          <w:rFonts w:hint="eastAsia"/>
        </w:rPr>
        <w:t>инструменты</w:t>
      </w:r>
      <w:r>
        <w:t xml:space="preserve"> </w:t>
      </w:r>
      <w:r>
        <w:rPr>
          <w:rFonts w:hint="eastAsia"/>
        </w:rPr>
        <w:t>реализации</w:t>
      </w:r>
      <w:r>
        <w:t xml:space="preserve"> </w:t>
      </w:r>
      <w:r>
        <w:rPr>
          <w:rFonts w:hint="eastAsia"/>
        </w:rPr>
        <w:t>прокурором</w:t>
      </w:r>
      <w:r>
        <w:t xml:space="preserve"> </w:t>
      </w:r>
      <w:r>
        <w:rPr>
          <w:rFonts w:hint="eastAsia"/>
        </w:rPr>
        <w:t>сокращенных</w:t>
      </w:r>
      <w:r>
        <w:t xml:space="preserve"> </w:t>
      </w:r>
      <w:r>
        <w:rPr>
          <w:rFonts w:hint="eastAsia"/>
        </w:rPr>
        <w:t>процедур</w:t>
      </w:r>
      <w:r>
        <w:t xml:space="preserve"> </w:t>
      </w:r>
      <w:r>
        <w:rPr>
          <w:rFonts w:hint="eastAsia"/>
        </w:rPr>
        <w:t>в</w:t>
      </w:r>
      <w:r>
        <w:t xml:space="preserve"> </w:t>
      </w:r>
      <w:r>
        <w:rPr>
          <w:rFonts w:hint="eastAsia"/>
        </w:rPr>
        <w:t>уголовном</w:t>
      </w:r>
      <w:r>
        <w:t xml:space="preserve"> </w:t>
      </w:r>
      <w:r>
        <w:rPr>
          <w:rFonts w:hint="eastAsia"/>
        </w:rPr>
        <w:t>судопроизводстве</w:t>
      </w:r>
    </w:p>
    <w:p w14:paraId="7D7A0A3D" w14:textId="77777777" w:rsidR="00425623" w:rsidRDefault="00425623" w:rsidP="00425623"/>
    <w:p w14:paraId="4DE7CDA1" w14:textId="77777777" w:rsidR="00425623" w:rsidRDefault="00425623" w:rsidP="00425623">
      <w:r>
        <w:rPr>
          <w:rFonts w:hint="eastAsia"/>
        </w:rPr>
        <w:t>§</w:t>
      </w:r>
      <w:r>
        <w:t xml:space="preserve">3. </w:t>
      </w:r>
      <w:r>
        <w:rPr>
          <w:rFonts w:hint="eastAsia"/>
        </w:rPr>
        <w:t>Правовой</w:t>
      </w:r>
      <w:r>
        <w:t xml:space="preserve"> </w:t>
      </w:r>
      <w:r>
        <w:rPr>
          <w:rFonts w:hint="eastAsia"/>
        </w:rPr>
        <w:t>статус</w:t>
      </w:r>
      <w:r>
        <w:t xml:space="preserve"> </w:t>
      </w:r>
      <w:r>
        <w:rPr>
          <w:rFonts w:hint="eastAsia"/>
        </w:rPr>
        <w:t>прокурора</w:t>
      </w:r>
      <w:r>
        <w:t xml:space="preserve"> </w:t>
      </w:r>
      <w:r>
        <w:rPr>
          <w:rFonts w:hint="eastAsia"/>
        </w:rPr>
        <w:t>в</w:t>
      </w:r>
      <w:r>
        <w:t xml:space="preserve"> </w:t>
      </w:r>
      <w:r>
        <w:rPr>
          <w:rFonts w:hint="eastAsia"/>
        </w:rPr>
        <w:t>сокращенных</w:t>
      </w:r>
      <w:r>
        <w:t xml:space="preserve"> </w:t>
      </w:r>
      <w:r>
        <w:rPr>
          <w:rFonts w:hint="eastAsia"/>
        </w:rPr>
        <w:t>процедурах</w:t>
      </w:r>
      <w:r>
        <w:t xml:space="preserve"> </w:t>
      </w:r>
      <w:r>
        <w:rPr>
          <w:rFonts w:hint="eastAsia"/>
        </w:rPr>
        <w:t>в</w:t>
      </w:r>
      <w:r>
        <w:t xml:space="preserve"> </w:t>
      </w:r>
      <w:r>
        <w:rPr>
          <w:rFonts w:hint="eastAsia"/>
        </w:rPr>
        <w:t>свете</w:t>
      </w:r>
      <w:r>
        <w:t xml:space="preserve"> </w:t>
      </w:r>
      <w:r>
        <w:rPr>
          <w:rFonts w:hint="eastAsia"/>
        </w:rPr>
        <w:t>международно</w:t>
      </w:r>
      <w:r>
        <w:t>-</w:t>
      </w:r>
      <w:r>
        <w:rPr>
          <w:rFonts w:hint="eastAsia"/>
        </w:rPr>
        <w:t>правовых</w:t>
      </w:r>
      <w:r>
        <w:t xml:space="preserve"> </w:t>
      </w:r>
      <w:r>
        <w:rPr>
          <w:rFonts w:hint="eastAsia"/>
        </w:rPr>
        <w:t>стандартов</w:t>
      </w:r>
      <w:r>
        <w:t xml:space="preserve"> </w:t>
      </w:r>
      <w:r>
        <w:rPr>
          <w:rFonts w:hint="eastAsia"/>
        </w:rPr>
        <w:t>уголовно</w:t>
      </w:r>
      <w:r>
        <w:t>-</w:t>
      </w:r>
      <w:r>
        <w:rPr>
          <w:rFonts w:hint="eastAsia"/>
        </w:rPr>
        <w:t>процессуальной</w:t>
      </w:r>
      <w:r>
        <w:t xml:space="preserve"> </w:t>
      </w:r>
      <w:r>
        <w:rPr>
          <w:rFonts w:hint="eastAsia"/>
        </w:rPr>
        <w:t>деятельности</w:t>
      </w:r>
      <w:r>
        <w:t xml:space="preserve"> </w:t>
      </w:r>
      <w:r>
        <w:rPr>
          <w:rFonts w:hint="eastAsia"/>
        </w:rPr>
        <w:t>прокуратуры</w:t>
      </w:r>
    </w:p>
    <w:p w14:paraId="50C882E9" w14:textId="77777777" w:rsidR="00425623" w:rsidRDefault="00425623" w:rsidP="00425623"/>
    <w:p w14:paraId="3753144A" w14:textId="77777777" w:rsidR="00425623" w:rsidRDefault="00425623" w:rsidP="00425623">
      <w:r>
        <w:rPr>
          <w:rFonts w:hint="eastAsia"/>
        </w:rPr>
        <w:t>ГЛАВА</w:t>
      </w:r>
      <w:r>
        <w:t xml:space="preserve"> 2. </w:t>
      </w:r>
      <w:r>
        <w:rPr>
          <w:rFonts w:hint="eastAsia"/>
        </w:rPr>
        <w:t>СПЕЦИФИКА</w:t>
      </w:r>
      <w:r>
        <w:t xml:space="preserve"> </w:t>
      </w:r>
      <w:r>
        <w:rPr>
          <w:rFonts w:hint="eastAsia"/>
        </w:rPr>
        <w:t>УЧАСТИЯ</w:t>
      </w:r>
      <w:r>
        <w:t xml:space="preserve"> </w:t>
      </w:r>
      <w:r>
        <w:rPr>
          <w:rFonts w:hint="eastAsia"/>
        </w:rPr>
        <w:t>И</w:t>
      </w:r>
      <w:r>
        <w:t xml:space="preserve"> </w:t>
      </w:r>
      <w:r>
        <w:rPr>
          <w:rFonts w:hint="eastAsia"/>
        </w:rPr>
        <w:t>ПРОБЛЕМЫ</w:t>
      </w:r>
      <w:r>
        <w:t xml:space="preserve"> </w:t>
      </w:r>
      <w:r>
        <w:rPr>
          <w:rFonts w:hint="eastAsia"/>
        </w:rPr>
        <w:t>ОРГАНИЗАЦИИ</w:t>
      </w:r>
      <w:r>
        <w:t xml:space="preserve"> </w:t>
      </w:r>
      <w:r>
        <w:rPr>
          <w:rFonts w:hint="eastAsia"/>
        </w:rPr>
        <w:t>ОСНОВНЫХ</w:t>
      </w:r>
      <w:r>
        <w:t xml:space="preserve"> </w:t>
      </w:r>
      <w:r>
        <w:rPr>
          <w:rFonts w:hint="eastAsia"/>
        </w:rPr>
        <w:t>НАПРАВЛЕНИЙ</w:t>
      </w:r>
      <w:r>
        <w:t xml:space="preserve"> </w:t>
      </w:r>
      <w:r>
        <w:rPr>
          <w:rFonts w:hint="eastAsia"/>
        </w:rPr>
        <w:t>ДЕЯТЕЛЬНОСТИ</w:t>
      </w:r>
      <w:r>
        <w:t xml:space="preserve"> </w:t>
      </w:r>
      <w:r>
        <w:rPr>
          <w:rFonts w:hint="eastAsia"/>
        </w:rPr>
        <w:t>ПРОКУРОРА</w:t>
      </w:r>
      <w:r>
        <w:t xml:space="preserve"> </w:t>
      </w:r>
      <w:r>
        <w:rPr>
          <w:rFonts w:hint="eastAsia"/>
        </w:rPr>
        <w:t>ПРИ</w:t>
      </w:r>
      <w:r>
        <w:t xml:space="preserve"> </w:t>
      </w:r>
      <w:r>
        <w:rPr>
          <w:rFonts w:hint="eastAsia"/>
        </w:rPr>
        <w:t>РАССЛЕДОВАНИИ</w:t>
      </w:r>
      <w:r>
        <w:t xml:space="preserve"> </w:t>
      </w:r>
      <w:r>
        <w:rPr>
          <w:rFonts w:hint="eastAsia"/>
        </w:rPr>
        <w:t>УГОЛОВНЫХ</w:t>
      </w:r>
      <w:r>
        <w:t xml:space="preserve"> </w:t>
      </w:r>
      <w:r>
        <w:rPr>
          <w:rFonts w:hint="eastAsia"/>
        </w:rPr>
        <w:t>ДЕЛ</w:t>
      </w:r>
      <w:r>
        <w:t xml:space="preserve"> </w:t>
      </w:r>
      <w:r>
        <w:rPr>
          <w:rFonts w:hint="eastAsia"/>
        </w:rPr>
        <w:t>В</w:t>
      </w:r>
      <w:r>
        <w:t xml:space="preserve"> </w:t>
      </w:r>
      <w:r>
        <w:rPr>
          <w:rFonts w:hint="eastAsia"/>
        </w:rPr>
        <w:t>РАМКАХ</w:t>
      </w:r>
      <w:r>
        <w:t xml:space="preserve"> </w:t>
      </w:r>
      <w:r>
        <w:rPr>
          <w:rFonts w:hint="eastAsia"/>
        </w:rPr>
        <w:t>СОКРАЩЕННЫХ</w:t>
      </w:r>
      <w:r>
        <w:t xml:space="preserve"> </w:t>
      </w:r>
      <w:r>
        <w:rPr>
          <w:rFonts w:hint="eastAsia"/>
        </w:rPr>
        <w:t>ПРОЦЕДУР</w:t>
      </w:r>
      <w:r>
        <w:t xml:space="preserve"> </w:t>
      </w:r>
      <w:r>
        <w:rPr>
          <w:rFonts w:hint="eastAsia"/>
        </w:rPr>
        <w:t>УГОЛОВНОГО</w:t>
      </w:r>
      <w:r>
        <w:t xml:space="preserve"> </w:t>
      </w:r>
      <w:r>
        <w:rPr>
          <w:rFonts w:hint="eastAsia"/>
        </w:rPr>
        <w:t>СУДОПРОИЗВОДСТВА</w:t>
      </w:r>
    </w:p>
    <w:p w14:paraId="093E2717" w14:textId="77777777" w:rsidR="00425623" w:rsidRDefault="00425623" w:rsidP="00425623"/>
    <w:p w14:paraId="306E466B" w14:textId="77777777" w:rsidR="00425623" w:rsidRDefault="00425623" w:rsidP="00425623">
      <w:r>
        <w:rPr>
          <w:rFonts w:hint="eastAsia"/>
        </w:rPr>
        <w:t>§</w:t>
      </w:r>
      <w:r>
        <w:t xml:space="preserve">1. </w:t>
      </w:r>
      <w:r>
        <w:rPr>
          <w:rFonts w:hint="eastAsia"/>
        </w:rPr>
        <w:t>Роль</w:t>
      </w:r>
      <w:r>
        <w:t xml:space="preserve"> </w:t>
      </w:r>
      <w:r>
        <w:rPr>
          <w:rFonts w:hint="eastAsia"/>
        </w:rPr>
        <w:t>прокурора</w:t>
      </w:r>
      <w:r>
        <w:t xml:space="preserve"> </w:t>
      </w:r>
      <w:r>
        <w:rPr>
          <w:rFonts w:hint="eastAsia"/>
        </w:rPr>
        <w:t>в</w:t>
      </w:r>
      <w:r>
        <w:t xml:space="preserve"> </w:t>
      </w:r>
      <w:r>
        <w:rPr>
          <w:rFonts w:hint="eastAsia"/>
        </w:rPr>
        <w:t>обеспечении</w:t>
      </w:r>
      <w:r>
        <w:t xml:space="preserve"> </w:t>
      </w:r>
      <w:r>
        <w:rPr>
          <w:rFonts w:hint="eastAsia"/>
        </w:rPr>
        <w:t>законности</w:t>
      </w:r>
      <w:r>
        <w:t xml:space="preserve"> </w:t>
      </w:r>
      <w:r>
        <w:rPr>
          <w:rFonts w:hint="eastAsia"/>
        </w:rPr>
        <w:t>при</w:t>
      </w:r>
      <w:r>
        <w:t xml:space="preserve"> </w:t>
      </w:r>
      <w:r>
        <w:rPr>
          <w:rFonts w:hint="eastAsia"/>
        </w:rPr>
        <w:t>производстве</w:t>
      </w:r>
      <w:r>
        <w:t xml:space="preserve"> </w:t>
      </w:r>
      <w:r>
        <w:rPr>
          <w:rFonts w:hint="eastAsia"/>
        </w:rPr>
        <w:t>по</w:t>
      </w:r>
      <w:r>
        <w:t xml:space="preserve"> </w:t>
      </w:r>
      <w:r>
        <w:rPr>
          <w:rFonts w:hint="eastAsia"/>
        </w:rPr>
        <w:t>уголовным</w:t>
      </w:r>
      <w:r>
        <w:t xml:space="preserve"> </w:t>
      </w:r>
      <w:r>
        <w:rPr>
          <w:rFonts w:hint="eastAsia"/>
        </w:rPr>
        <w:t>делам</w:t>
      </w:r>
      <w:r>
        <w:t xml:space="preserve"> </w:t>
      </w:r>
      <w:r>
        <w:rPr>
          <w:rFonts w:hint="eastAsia"/>
        </w:rPr>
        <w:t>в</w:t>
      </w:r>
      <w:r>
        <w:t xml:space="preserve"> </w:t>
      </w:r>
      <w:r>
        <w:rPr>
          <w:rFonts w:hint="eastAsia"/>
        </w:rPr>
        <w:t>сокращенных</w:t>
      </w:r>
      <w:r>
        <w:t xml:space="preserve"> </w:t>
      </w:r>
      <w:r>
        <w:rPr>
          <w:rFonts w:hint="eastAsia"/>
        </w:rPr>
        <w:t>процедурах</w:t>
      </w:r>
    </w:p>
    <w:p w14:paraId="11903F08" w14:textId="77777777" w:rsidR="00425623" w:rsidRDefault="00425623" w:rsidP="00425623"/>
    <w:p w14:paraId="65CEC64F" w14:textId="77777777" w:rsidR="00425623" w:rsidRDefault="00425623" w:rsidP="00425623">
      <w:r>
        <w:rPr>
          <w:rFonts w:hint="eastAsia"/>
        </w:rPr>
        <w:t>§</w:t>
      </w:r>
      <w:r>
        <w:t xml:space="preserve">2. </w:t>
      </w:r>
      <w:r>
        <w:rPr>
          <w:rFonts w:hint="eastAsia"/>
        </w:rPr>
        <w:t>Уголовно</w:t>
      </w:r>
      <w:r>
        <w:t>-</w:t>
      </w:r>
      <w:r>
        <w:rPr>
          <w:rFonts w:hint="eastAsia"/>
        </w:rPr>
        <w:t>процессуальные</w:t>
      </w:r>
      <w:r>
        <w:t xml:space="preserve"> </w:t>
      </w:r>
      <w:r>
        <w:rPr>
          <w:rFonts w:hint="eastAsia"/>
        </w:rPr>
        <w:t>основы</w:t>
      </w:r>
      <w:r>
        <w:t xml:space="preserve"> </w:t>
      </w:r>
      <w:r>
        <w:rPr>
          <w:rFonts w:hint="eastAsia"/>
        </w:rPr>
        <w:t>положения</w:t>
      </w:r>
      <w:r>
        <w:t xml:space="preserve"> </w:t>
      </w:r>
      <w:r>
        <w:rPr>
          <w:rFonts w:hint="eastAsia"/>
        </w:rPr>
        <w:t>прокуратуры</w:t>
      </w:r>
      <w:r>
        <w:t xml:space="preserve"> </w:t>
      </w:r>
      <w:r>
        <w:rPr>
          <w:rFonts w:hint="eastAsia"/>
        </w:rPr>
        <w:t>и</w:t>
      </w:r>
      <w:r>
        <w:t xml:space="preserve"> </w:t>
      </w:r>
      <w:r>
        <w:rPr>
          <w:rFonts w:hint="eastAsia"/>
        </w:rPr>
        <w:t>статус</w:t>
      </w:r>
      <w:r>
        <w:t xml:space="preserve"> </w:t>
      </w:r>
      <w:r>
        <w:rPr>
          <w:rFonts w:hint="eastAsia"/>
        </w:rPr>
        <w:t>прокурора</w:t>
      </w:r>
      <w:r>
        <w:t xml:space="preserve"> </w:t>
      </w:r>
      <w:r>
        <w:rPr>
          <w:rFonts w:hint="eastAsia"/>
        </w:rPr>
        <w:t>в</w:t>
      </w:r>
      <w:r>
        <w:t xml:space="preserve"> </w:t>
      </w:r>
      <w:r>
        <w:rPr>
          <w:rFonts w:hint="eastAsia"/>
        </w:rPr>
        <w:t>современной</w:t>
      </w:r>
      <w:r>
        <w:t xml:space="preserve"> </w:t>
      </w:r>
      <w:r>
        <w:rPr>
          <w:rFonts w:hint="eastAsia"/>
        </w:rPr>
        <w:t>системе</w:t>
      </w:r>
      <w:r>
        <w:t xml:space="preserve"> </w:t>
      </w:r>
      <w:r>
        <w:rPr>
          <w:rFonts w:hint="eastAsia"/>
        </w:rPr>
        <w:t>субъектов</w:t>
      </w:r>
      <w:r>
        <w:t xml:space="preserve"> </w:t>
      </w:r>
      <w:r>
        <w:rPr>
          <w:rFonts w:hint="eastAsia"/>
        </w:rPr>
        <w:t>уголовного</w:t>
      </w:r>
      <w:r>
        <w:t xml:space="preserve"> </w:t>
      </w:r>
      <w:r>
        <w:rPr>
          <w:rFonts w:hint="eastAsia"/>
        </w:rPr>
        <w:t>преследования</w:t>
      </w:r>
      <w:r>
        <w:t xml:space="preserve"> </w:t>
      </w:r>
      <w:r>
        <w:rPr>
          <w:rFonts w:hint="eastAsia"/>
        </w:rPr>
        <w:t>в</w:t>
      </w:r>
      <w:r>
        <w:t xml:space="preserve"> </w:t>
      </w:r>
      <w:r>
        <w:rPr>
          <w:rFonts w:hint="eastAsia"/>
        </w:rPr>
        <w:t>сокращенных</w:t>
      </w:r>
      <w:r>
        <w:t xml:space="preserve"> </w:t>
      </w:r>
      <w:r>
        <w:rPr>
          <w:rFonts w:hint="eastAsia"/>
        </w:rPr>
        <w:t>процедурах</w:t>
      </w:r>
      <w:r>
        <w:t xml:space="preserve"> </w:t>
      </w:r>
      <w:r>
        <w:rPr>
          <w:rFonts w:hint="eastAsia"/>
        </w:rPr>
        <w:t>уголовного</w:t>
      </w:r>
      <w:r>
        <w:t xml:space="preserve"> </w:t>
      </w:r>
      <w:r>
        <w:rPr>
          <w:rFonts w:hint="eastAsia"/>
        </w:rPr>
        <w:t>судопроизводства</w:t>
      </w:r>
    </w:p>
    <w:p w14:paraId="489AAB93" w14:textId="77777777" w:rsidR="00425623" w:rsidRDefault="00425623" w:rsidP="00425623"/>
    <w:p w14:paraId="70B50F4D" w14:textId="77777777" w:rsidR="00425623" w:rsidRDefault="00425623" w:rsidP="00425623">
      <w:r>
        <w:rPr>
          <w:rFonts w:hint="eastAsia"/>
        </w:rPr>
        <w:t>§</w:t>
      </w:r>
      <w:r>
        <w:t xml:space="preserve">3. </w:t>
      </w:r>
      <w:r>
        <w:rPr>
          <w:rFonts w:hint="eastAsia"/>
        </w:rPr>
        <w:t>Сокращенные</w:t>
      </w:r>
      <w:r>
        <w:t xml:space="preserve"> </w:t>
      </w:r>
      <w:r>
        <w:rPr>
          <w:rFonts w:hint="eastAsia"/>
        </w:rPr>
        <w:t>процедуры</w:t>
      </w:r>
      <w:r>
        <w:t xml:space="preserve"> </w:t>
      </w:r>
      <w:r>
        <w:rPr>
          <w:rFonts w:hint="eastAsia"/>
        </w:rPr>
        <w:t>как</w:t>
      </w:r>
      <w:r>
        <w:t xml:space="preserve"> </w:t>
      </w:r>
      <w:r>
        <w:rPr>
          <w:rFonts w:hint="eastAsia"/>
        </w:rPr>
        <w:t>приоритетная</w:t>
      </w:r>
      <w:r>
        <w:t xml:space="preserve"> </w:t>
      </w:r>
      <w:r>
        <w:rPr>
          <w:rFonts w:hint="eastAsia"/>
        </w:rPr>
        <w:t>форма</w:t>
      </w:r>
      <w:r>
        <w:t xml:space="preserve"> </w:t>
      </w:r>
      <w:r>
        <w:rPr>
          <w:rFonts w:hint="eastAsia"/>
        </w:rPr>
        <w:t>организации</w:t>
      </w:r>
      <w:r>
        <w:t xml:space="preserve"> </w:t>
      </w:r>
      <w:r>
        <w:rPr>
          <w:rFonts w:hint="eastAsia"/>
        </w:rPr>
        <w:t>прокурором</w:t>
      </w:r>
      <w:r>
        <w:t xml:space="preserve"> </w:t>
      </w:r>
      <w:r>
        <w:rPr>
          <w:rFonts w:hint="eastAsia"/>
        </w:rPr>
        <w:t>досудебного</w:t>
      </w:r>
      <w:r>
        <w:t xml:space="preserve"> </w:t>
      </w:r>
      <w:r>
        <w:rPr>
          <w:rFonts w:hint="eastAsia"/>
        </w:rPr>
        <w:t>производства</w:t>
      </w:r>
      <w:r>
        <w:t xml:space="preserve"> </w:t>
      </w:r>
      <w:r>
        <w:rPr>
          <w:rFonts w:hint="eastAsia"/>
        </w:rPr>
        <w:t>по</w:t>
      </w:r>
      <w:r>
        <w:t xml:space="preserve"> </w:t>
      </w:r>
      <w:r>
        <w:rPr>
          <w:rFonts w:hint="eastAsia"/>
        </w:rPr>
        <w:t>уголовным</w:t>
      </w:r>
      <w:r>
        <w:t xml:space="preserve"> </w:t>
      </w:r>
      <w:r>
        <w:rPr>
          <w:rFonts w:hint="eastAsia"/>
        </w:rPr>
        <w:t>делам</w:t>
      </w:r>
    </w:p>
    <w:p w14:paraId="6D18E233" w14:textId="77777777" w:rsidR="00425623" w:rsidRDefault="00425623" w:rsidP="00425623"/>
    <w:p w14:paraId="6EAAA7A6" w14:textId="77777777" w:rsidR="00425623" w:rsidRDefault="00425623" w:rsidP="00425623">
      <w:r>
        <w:rPr>
          <w:rFonts w:hint="eastAsia"/>
        </w:rPr>
        <w:t>Заключение</w:t>
      </w:r>
    </w:p>
    <w:p w14:paraId="23EE8584" w14:textId="77777777" w:rsidR="00425623" w:rsidRDefault="00425623" w:rsidP="00425623"/>
    <w:p w14:paraId="76C6EFB5" w14:textId="1084D653" w:rsidR="00425623" w:rsidRPr="00425623" w:rsidRDefault="00425623" w:rsidP="00425623">
      <w:r>
        <w:rPr>
          <w:rFonts w:hint="eastAsia"/>
        </w:rPr>
        <w:t>Список</w:t>
      </w:r>
      <w:r>
        <w:t xml:space="preserve"> </w:t>
      </w:r>
      <w:r>
        <w:rPr>
          <w:rFonts w:hint="eastAsia"/>
        </w:rPr>
        <w:t>использованных</w:t>
      </w:r>
      <w:r>
        <w:t xml:space="preserve"> </w:t>
      </w:r>
      <w:r>
        <w:rPr>
          <w:rFonts w:hint="eastAsia"/>
        </w:rPr>
        <w:t>источников</w:t>
      </w:r>
    </w:p>
    <w:sectPr w:rsidR="00425623" w:rsidRPr="00425623" w:rsidSect="0034591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115D3" w14:textId="77777777" w:rsidR="00345910" w:rsidRDefault="00345910">
      <w:pPr>
        <w:spacing w:after="0" w:line="240" w:lineRule="auto"/>
      </w:pPr>
      <w:r>
        <w:separator/>
      </w:r>
    </w:p>
  </w:endnote>
  <w:endnote w:type="continuationSeparator" w:id="0">
    <w:p w14:paraId="2173A528" w14:textId="77777777" w:rsidR="00345910" w:rsidRDefault="0034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695A3" w14:textId="77777777" w:rsidR="00345910" w:rsidRDefault="00345910"/>
    <w:p w14:paraId="76E782E0" w14:textId="77777777" w:rsidR="00345910" w:rsidRDefault="00345910"/>
    <w:p w14:paraId="2A94C476" w14:textId="77777777" w:rsidR="00345910" w:rsidRDefault="00345910"/>
    <w:p w14:paraId="2841AABA" w14:textId="77777777" w:rsidR="00345910" w:rsidRDefault="00345910"/>
    <w:p w14:paraId="7A3F5C76" w14:textId="77777777" w:rsidR="00345910" w:rsidRDefault="00345910"/>
    <w:p w14:paraId="6BCB123A" w14:textId="77777777" w:rsidR="00345910" w:rsidRDefault="00345910"/>
    <w:p w14:paraId="6887228B" w14:textId="77777777" w:rsidR="00345910" w:rsidRDefault="003459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05F8FB" wp14:editId="7C2D76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9647E" w14:textId="77777777" w:rsidR="00345910" w:rsidRDefault="003459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05F8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239647E" w14:textId="77777777" w:rsidR="00345910" w:rsidRDefault="003459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4528DB" w14:textId="77777777" w:rsidR="00345910" w:rsidRDefault="00345910"/>
    <w:p w14:paraId="2F3D24CA" w14:textId="77777777" w:rsidR="00345910" w:rsidRDefault="00345910"/>
    <w:p w14:paraId="57B91AF2" w14:textId="77777777" w:rsidR="00345910" w:rsidRDefault="003459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39F45D" wp14:editId="05607F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D2F24" w14:textId="77777777" w:rsidR="00345910" w:rsidRDefault="00345910"/>
                          <w:p w14:paraId="3046621A" w14:textId="77777777" w:rsidR="00345910" w:rsidRDefault="003459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39F4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23D2F24" w14:textId="77777777" w:rsidR="00345910" w:rsidRDefault="00345910"/>
                    <w:p w14:paraId="3046621A" w14:textId="77777777" w:rsidR="00345910" w:rsidRDefault="003459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4B8D47" w14:textId="77777777" w:rsidR="00345910" w:rsidRDefault="00345910"/>
    <w:p w14:paraId="3477D50E" w14:textId="77777777" w:rsidR="00345910" w:rsidRDefault="00345910">
      <w:pPr>
        <w:rPr>
          <w:sz w:val="2"/>
          <w:szCs w:val="2"/>
        </w:rPr>
      </w:pPr>
    </w:p>
    <w:p w14:paraId="74354217" w14:textId="77777777" w:rsidR="00345910" w:rsidRDefault="00345910"/>
    <w:p w14:paraId="3A355B8D" w14:textId="77777777" w:rsidR="00345910" w:rsidRDefault="00345910">
      <w:pPr>
        <w:spacing w:after="0" w:line="240" w:lineRule="auto"/>
      </w:pPr>
    </w:p>
  </w:footnote>
  <w:footnote w:type="continuationSeparator" w:id="0">
    <w:p w14:paraId="686CB8E8" w14:textId="77777777" w:rsidR="00345910" w:rsidRDefault="00345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2773</TotalTime>
  <Pages>2</Pages>
  <Words>200</Words>
  <Characters>1146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387</cp:revision>
  <cp:lastPrinted>2009-02-06T05:36:00Z</cp:lastPrinted>
  <dcterms:created xsi:type="dcterms:W3CDTF">2024-04-09T10:20:00Z</dcterms:created>
  <dcterms:modified xsi:type="dcterms:W3CDTF">2024-04-12T22:28:00Z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