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382B" w14:textId="17B7F027" w:rsidR="009748A4" w:rsidRDefault="00153539" w:rsidP="00153539">
      <w:r w:rsidRPr="00153539">
        <w:rPr>
          <w:rFonts w:hint="eastAsia"/>
        </w:rPr>
        <w:t>Паздникова</w:t>
      </w:r>
      <w:r w:rsidRPr="00153539">
        <w:t xml:space="preserve"> </w:t>
      </w:r>
      <w:r w:rsidRPr="00153539">
        <w:rPr>
          <w:rFonts w:hint="eastAsia"/>
        </w:rPr>
        <w:t>Наталья</w:t>
      </w:r>
      <w:r w:rsidRPr="00153539">
        <w:t xml:space="preserve"> </w:t>
      </w:r>
      <w:r w:rsidRPr="00153539">
        <w:rPr>
          <w:rFonts w:hint="eastAsia"/>
        </w:rPr>
        <w:t>Павловна</w:t>
      </w:r>
      <w:r>
        <w:t xml:space="preserve"> </w:t>
      </w:r>
      <w:r w:rsidRPr="00153539">
        <w:rPr>
          <w:rFonts w:hint="eastAsia"/>
        </w:rPr>
        <w:t>Теория</w:t>
      </w:r>
      <w:r w:rsidRPr="00153539">
        <w:t xml:space="preserve"> </w:t>
      </w:r>
      <w:r w:rsidRPr="00153539">
        <w:rPr>
          <w:rFonts w:hint="eastAsia"/>
        </w:rPr>
        <w:t>и</w:t>
      </w:r>
      <w:r w:rsidRPr="00153539">
        <w:t xml:space="preserve"> </w:t>
      </w:r>
      <w:r w:rsidRPr="00153539">
        <w:rPr>
          <w:rFonts w:hint="eastAsia"/>
        </w:rPr>
        <w:t>методология</w:t>
      </w:r>
      <w:r w:rsidRPr="00153539">
        <w:t xml:space="preserve"> </w:t>
      </w:r>
      <w:r w:rsidRPr="00153539">
        <w:rPr>
          <w:rFonts w:hint="eastAsia"/>
        </w:rPr>
        <w:t>проектного</w:t>
      </w:r>
      <w:r w:rsidRPr="00153539">
        <w:t xml:space="preserve"> </w:t>
      </w:r>
      <w:r w:rsidRPr="00153539">
        <w:rPr>
          <w:rFonts w:hint="eastAsia"/>
        </w:rPr>
        <w:t>управления</w:t>
      </w:r>
      <w:r w:rsidRPr="00153539">
        <w:t xml:space="preserve"> </w:t>
      </w:r>
      <w:r w:rsidRPr="00153539">
        <w:rPr>
          <w:rFonts w:hint="eastAsia"/>
        </w:rPr>
        <w:t>социоэкономическими</w:t>
      </w:r>
      <w:r w:rsidRPr="00153539">
        <w:t xml:space="preserve"> </w:t>
      </w:r>
      <w:r w:rsidRPr="00153539">
        <w:rPr>
          <w:rFonts w:hint="eastAsia"/>
        </w:rPr>
        <w:t>системами</w:t>
      </w:r>
      <w:r w:rsidRPr="00153539">
        <w:t xml:space="preserve"> </w:t>
      </w:r>
      <w:r w:rsidRPr="00153539">
        <w:rPr>
          <w:rFonts w:hint="eastAsia"/>
        </w:rPr>
        <w:t>на</w:t>
      </w:r>
      <w:r w:rsidRPr="00153539">
        <w:t xml:space="preserve"> </w:t>
      </w:r>
      <w:r w:rsidRPr="00153539">
        <w:rPr>
          <w:rFonts w:hint="eastAsia"/>
        </w:rPr>
        <w:t>основе</w:t>
      </w:r>
      <w:r w:rsidRPr="00153539">
        <w:t xml:space="preserve"> </w:t>
      </w:r>
      <w:r w:rsidRPr="00153539">
        <w:rPr>
          <w:rFonts w:hint="eastAsia"/>
        </w:rPr>
        <w:t>инициативизации</w:t>
      </w:r>
    </w:p>
    <w:p w14:paraId="30FA24D1" w14:textId="77777777" w:rsidR="00153539" w:rsidRDefault="00153539" w:rsidP="00153539">
      <w:r>
        <w:rPr>
          <w:rFonts w:hint="eastAsia"/>
        </w:rPr>
        <w:t>ОГЛАВЛЕНИЕ</w:t>
      </w:r>
      <w:r>
        <w:t xml:space="preserve"> </w:t>
      </w:r>
      <w:r>
        <w:rPr>
          <w:rFonts w:hint="eastAsia"/>
        </w:rPr>
        <w:t>ДИССЕРТАЦИИ</w:t>
      </w:r>
    </w:p>
    <w:p w14:paraId="07632B8A" w14:textId="77777777" w:rsidR="00153539" w:rsidRDefault="00153539" w:rsidP="00153539">
      <w:r>
        <w:rPr>
          <w:rFonts w:hint="eastAsia"/>
        </w:rPr>
        <w:t>доктор</w:t>
      </w:r>
      <w:r>
        <w:t xml:space="preserve"> </w:t>
      </w:r>
      <w:r>
        <w:rPr>
          <w:rFonts w:hint="eastAsia"/>
        </w:rPr>
        <w:t>наук</w:t>
      </w:r>
      <w:r>
        <w:t xml:space="preserve"> </w:t>
      </w:r>
      <w:r>
        <w:rPr>
          <w:rFonts w:hint="eastAsia"/>
        </w:rPr>
        <w:t>Паздникова</w:t>
      </w:r>
      <w:r>
        <w:t xml:space="preserve"> </w:t>
      </w:r>
      <w:r>
        <w:rPr>
          <w:rFonts w:hint="eastAsia"/>
        </w:rPr>
        <w:t>Наталья</w:t>
      </w:r>
      <w:r>
        <w:t xml:space="preserve"> </w:t>
      </w:r>
      <w:r>
        <w:rPr>
          <w:rFonts w:hint="eastAsia"/>
        </w:rPr>
        <w:t>Павловна</w:t>
      </w:r>
    </w:p>
    <w:p w14:paraId="0289F6CC" w14:textId="77777777" w:rsidR="00153539" w:rsidRDefault="00153539" w:rsidP="00153539">
      <w:r>
        <w:rPr>
          <w:rFonts w:hint="eastAsia"/>
        </w:rPr>
        <w:t>ВВЕДЕНИЕ</w:t>
      </w:r>
    </w:p>
    <w:p w14:paraId="01CDA34A" w14:textId="77777777" w:rsidR="00153539" w:rsidRDefault="00153539" w:rsidP="00153539"/>
    <w:p w14:paraId="48FE03AF" w14:textId="77777777" w:rsidR="00153539" w:rsidRDefault="00153539" w:rsidP="00153539">
      <w:r>
        <w:t xml:space="preserve">1. </w:t>
      </w:r>
      <w:r>
        <w:rPr>
          <w:rFonts w:hint="eastAsia"/>
        </w:rPr>
        <w:t>ТЕОРЕТИЧЕСКИЕ</w:t>
      </w:r>
      <w:r>
        <w:t xml:space="preserve"> </w:t>
      </w:r>
      <w:r>
        <w:rPr>
          <w:rFonts w:hint="eastAsia"/>
        </w:rPr>
        <w:t>ПОЛОЖЕНИЯ</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p>
    <w:p w14:paraId="53E02B15" w14:textId="77777777" w:rsidR="00153539" w:rsidRDefault="00153539" w:rsidP="00153539"/>
    <w:p w14:paraId="59E1A702" w14:textId="77777777" w:rsidR="00153539" w:rsidRDefault="00153539" w:rsidP="00153539">
      <w:r>
        <w:t xml:space="preserve">1.1.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функционирования</w:t>
      </w:r>
      <w:r>
        <w:t xml:space="preserve"> </w:t>
      </w:r>
      <w:r>
        <w:rPr>
          <w:rFonts w:hint="eastAsia"/>
        </w:rPr>
        <w:t>социоэкономических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проектного</w:t>
      </w:r>
      <w:r>
        <w:t xml:space="preserve"> </w:t>
      </w:r>
      <w:r>
        <w:rPr>
          <w:rFonts w:hint="eastAsia"/>
        </w:rPr>
        <w:t>управления</w:t>
      </w:r>
    </w:p>
    <w:p w14:paraId="40D0E486" w14:textId="77777777" w:rsidR="00153539" w:rsidRDefault="00153539" w:rsidP="00153539"/>
    <w:p w14:paraId="28DBB8A1" w14:textId="77777777" w:rsidR="00153539" w:rsidRDefault="00153539" w:rsidP="00153539">
      <w:r>
        <w:t xml:space="preserve">1.2. </w:t>
      </w:r>
      <w:r>
        <w:rPr>
          <w:rFonts w:hint="eastAsia"/>
        </w:rPr>
        <w:t>Генезис</w:t>
      </w:r>
      <w:r>
        <w:t xml:space="preserve"> </w:t>
      </w:r>
      <w:r>
        <w:rPr>
          <w:rFonts w:hint="eastAsia"/>
        </w:rPr>
        <w:t>формирования</w:t>
      </w:r>
      <w:r>
        <w:t xml:space="preserve"> </w:t>
      </w:r>
      <w:r>
        <w:rPr>
          <w:rFonts w:hint="eastAsia"/>
        </w:rPr>
        <w:t>условий</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p>
    <w:p w14:paraId="1046CB10" w14:textId="77777777" w:rsidR="00153539" w:rsidRDefault="00153539" w:rsidP="00153539"/>
    <w:p w14:paraId="06E8DEBC" w14:textId="77777777" w:rsidR="00153539" w:rsidRDefault="00153539" w:rsidP="00153539">
      <w:r>
        <w:t xml:space="preserve">1.3. </w:t>
      </w:r>
      <w:r>
        <w:rPr>
          <w:rFonts w:hint="eastAsia"/>
        </w:rPr>
        <w:t>Идентификация</w:t>
      </w:r>
      <w:r>
        <w:t xml:space="preserve"> </w:t>
      </w:r>
      <w:r>
        <w:rPr>
          <w:rFonts w:hint="eastAsia"/>
        </w:rPr>
        <w:t>структурных</w:t>
      </w:r>
      <w:r>
        <w:t xml:space="preserve"> </w:t>
      </w:r>
      <w:r>
        <w:rPr>
          <w:rFonts w:hint="eastAsia"/>
        </w:rPr>
        <w:t>составляющих</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в</w:t>
      </w:r>
      <w:r>
        <w:t xml:space="preserve"> </w:t>
      </w:r>
      <w:r>
        <w:rPr>
          <w:rFonts w:hint="eastAsia"/>
        </w:rPr>
        <w:t>рамках</w:t>
      </w:r>
      <w:r>
        <w:t xml:space="preserve"> </w:t>
      </w:r>
      <w:r>
        <w:rPr>
          <w:rFonts w:hint="eastAsia"/>
        </w:rPr>
        <w:t>парадигмы</w:t>
      </w:r>
      <w:r>
        <w:t xml:space="preserve"> </w:t>
      </w:r>
      <w:r>
        <w:rPr>
          <w:rFonts w:hint="eastAsia"/>
        </w:rPr>
        <w:t>«</w:t>
      </w:r>
      <w:r>
        <w:rPr>
          <w:rFonts w:hint="eastAsia"/>
        </w:rPr>
        <w:t>субъект</w:t>
      </w:r>
      <w:r>
        <w:t xml:space="preserve"> - </w:t>
      </w:r>
      <w:r>
        <w:rPr>
          <w:rFonts w:hint="eastAsia"/>
        </w:rPr>
        <w:t>субъект</w:t>
      </w:r>
      <w:r>
        <w:rPr>
          <w:rFonts w:hint="eastAsia"/>
        </w:rPr>
        <w:t>»</w:t>
      </w:r>
    </w:p>
    <w:p w14:paraId="2EB5956F" w14:textId="77777777" w:rsidR="00153539" w:rsidRDefault="00153539" w:rsidP="00153539"/>
    <w:p w14:paraId="07329394" w14:textId="77777777" w:rsidR="00153539" w:rsidRDefault="00153539" w:rsidP="00153539">
      <w:r>
        <w:t xml:space="preserve">2. </w:t>
      </w:r>
      <w:r>
        <w:rPr>
          <w:rFonts w:hint="eastAsia"/>
        </w:rPr>
        <w:t>МЕТОДОЛОГИЯ</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НА</w:t>
      </w:r>
      <w:r>
        <w:t xml:space="preserve"> </w:t>
      </w:r>
      <w:r>
        <w:rPr>
          <w:rFonts w:hint="eastAsia"/>
        </w:rPr>
        <w:t>ОСНОВЕ</w:t>
      </w:r>
      <w:r>
        <w:t xml:space="preserve"> </w:t>
      </w:r>
      <w:r>
        <w:rPr>
          <w:rFonts w:hint="eastAsia"/>
        </w:rPr>
        <w:t>ИНИЦИАТИВИЗАЦИИ</w:t>
      </w:r>
    </w:p>
    <w:p w14:paraId="3A54367C" w14:textId="77777777" w:rsidR="00153539" w:rsidRDefault="00153539" w:rsidP="00153539"/>
    <w:p w14:paraId="4BBB02D8" w14:textId="77777777" w:rsidR="00153539" w:rsidRDefault="00153539" w:rsidP="00153539">
      <w:r>
        <w:t xml:space="preserve">2.1. </w:t>
      </w:r>
      <w:r>
        <w:rPr>
          <w:rFonts w:hint="eastAsia"/>
        </w:rPr>
        <w:t>Развитие</w:t>
      </w:r>
      <w:r>
        <w:t xml:space="preserve"> </w:t>
      </w:r>
      <w:r>
        <w:rPr>
          <w:rFonts w:hint="eastAsia"/>
        </w:rPr>
        <w:t>методологических</w:t>
      </w:r>
      <w:r>
        <w:t xml:space="preserve"> </w:t>
      </w:r>
      <w:r>
        <w:rPr>
          <w:rFonts w:hint="eastAsia"/>
        </w:rPr>
        <w:t>основ</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с</w:t>
      </w:r>
      <w:r>
        <w:t xml:space="preserve"> </w:t>
      </w:r>
      <w:r>
        <w:rPr>
          <w:rFonts w:hint="eastAsia"/>
        </w:rPr>
        <w:t>учетом</w:t>
      </w:r>
      <w:r>
        <w:t xml:space="preserve"> </w:t>
      </w:r>
      <w:r>
        <w:rPr>
          <w:rFonts w:hint="eastAsia"/>
        </w:rPr>
        <w:t>процесса</w:t>
      </w:r>
      <w:r>
        <w:t xml:space="preserve"> </w:t>
      </w:r>
      <w:r>
        <w:rPr>
          <w:rFonts w:hint="eastAsia"/>
        </w:rPr>
        <w:t>инициативизации</w:t>
      </w:r>
    </w:p>
    <w:p w14:paraId="60690377" w14:textId="77777777" w:rsidR="00153539" w:rsidRDefault="00153539" w:rsidP="00153539"/>
    <w:p w14:paraId="37B6D4C2" w14:textId="77777777" w:rsidR="00153539" w:rsidRDefault="00153539" w:rsidP="00153539">
      <w:r>
        <w:t xml:space="preserve">2.2. </w:t>
      </w:r>
      <w:r>
        <w:rPr>
          <w:rFonts w:hint="eastAsia"/>
        </w:rPr>
        <w:t>Критерии</w:t>
      </w:r>
      <w:r>
        <w:t xml:space="preserve"> </w:t>
      </w:r>
      <w:r>
        <w:rPr>
          <w:rFonts w:hint="eastAsia"/>
        </w:rPr>
        <w:t>и</w:t>
      </w:r>
      <w:r>
        <w:t xml:space="preserve"> </w:t>
      </w:r>
      <w:r>
        <w:rPr>
          <w:rFonts w:hint="eastAsia"/>
        </w:rPr>
        <w:t>типология</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на</w:t>
      </w:r>
      <w:r>
        <w:t xml:space="preserve"> </w:t>
      </w:r>
      <w:r>
        <w:rPr>
          <w:rFonts w:hint="eastAsia"/>
        </w:rPr>
        <w:t>основе</w:t>
      </w:r>
      <w:r>
        <w:t xml:space="preserve"> </w:t>
      </w:r>
      <w:r>
        <w:rPr>
          <w:rFonts w:hint="eastAsia"/>
        </w:rPr>
        <w:t>инициативизации</w:t>
      </w:r>
    </w:p>
    <w:p w14:paraId="7C0CD8DC" w14:textId="77777777" w:rsidR="00153539" w:rsidRDefault="00153539" w:rsidP="00153539"/>
    <w:p w14:paraId="13E86D94" w14:textId="77777777" w:rsidR="00153539" w:rsidRDefault="00153539" w:rsidP="00153539">
      <w:r>
        <w:t xml:space="preserve">2.3. </w:t>
      </w:r>
      <w:r>
        <w:rPr>
          <w:rFonts w:hint="eastAsia"/>
        </w:rPr>
        <w:t>Методические</w:t>
      </w:r>
      <w:r>
        <w:t xml:space="preserve"> </w:t>
      </w:r>
      <w:r>
        <w:rPr>
          <w:rFonts w:hint="eastAsia"/>
        </w:rPr>
        <w:t>положения</w:t>
      </w:r>
      <w:r>
        <w:t xml:space="preserve"> </w:t>
      </w:r>
      <w:r>
        <w:rPr>
          <w:rFonts w:hint="eastAsia"/>
        </w:rPr>
        <w:t>оценки</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гражданских</w:t>
      </w:r>
      <w:r>
        <w:t xml:space="preserve"> </w:t>
      </w:r>
      <w:r>
        <w:rPr>
          <w:rFonts w:hint="eastAsia"/>
        </w:rPr>
        <w:t>инициатив</w:t>
      </w:r>
    </w:p>
    <w:p w14:paraId="56C091C5" w14:textId="77777777" w:rsidR="00153539" w:rsidRDefault="00153539" w:rsidP="00153539"/>
    <w:p w14:paraId="34A50597" w14:textId="77777777" w:rsidR="00153539" w:rsidRDefault="00153539" w:rsidP="00153539">
      <w:r>
        <w:lastRenderedPageBreak/>
        <w:t xml:space="preserve">3. </w:t>
      </w:r>
      <w:r>
        <w:rPr>
          <w:rFonts w:hint="eastAsia"/>
        </w:rPr>
        <w:t>СИСТЕМНЫЙ</w:t>
      </w:r>
      <w:r>
        <w:t xml:space="preserve"> </w:t>
      </w:r>
      <w:r>
        <w:rPr>
          <w:rFonts w:hint="eastAsia"/>
        </w:rPr>
        <w:t>АНАЛИЗ</w:t>
      </w:r>
      <w:r>
        <w:t xml:space="preserve"> </w:t>
      </w:r>
      <w:r>
        <w:rPr>
          <w:rFonts w:hint="eastAsia"/>
        </w:rPr>
        <w:t>И</w:t>
      </w:r>
      <w:r>
        <w:t xml:space="preserve"> </w:t>
      </w:r>
      <w:r>
        <w:rPr>
          <w:rFonts w:hint="eastAsia"/>
        </w:rPr>
        <w:t>ДИАГНОСТИКА</w:t>
      </w:r>
      <w:r>
        <w:t xml:space="preserve"> </w:t>
      </w:r>
      <w:r>
        <w:rPr>
          <w:rFonts w:hint="eastAsia"/>
        </w:rPr>
        <w:t>ПРОТИВОРЕЧИЙ</w:t>
      </w:r>
      <w:r>
        <w:t xml:space="preserve"> </w:t>
      </w:r>
      <w:r>
        <w:rPr>
          <w:rFonts w:hint="eastAsia"/>
        </w:rPr>
        <w:t>РОССИЙСКОГО</w:t>
      </w:r>
      <w:r>
        <w:t xml:space="preserve"> </w:t>
      </w:r>
      <w:r>
        <w:rPr>
          <w:rFonts w:hint="eastAsia"/>
        </w:rPr>
        <w:t>ПРОЕКТНОГО</w:t>
      </w:r>
      <w:r>
        <w:t xml:space="preserve"> </w:t>
      </w:r>
      <w:r>
        <w:rPr>
          <w:rFonts w:hint="eastAsia"/>
        </w:rPr>
        <w:t>УПРАВЛЕНИЯ</w:t>
      </w:r>
    </w:p>
    <w:p w14:paraId="39D42F39" w14:textId="77777777" w:rsidR="00153539" w:rsidRDefault="00153539" w:rsidP="00153539"/>
    <w:p w14:paraId="1C246E7B" w14:textId="77777777" w:rsidR="00153539" w:rsidRDefault="00153539" w:rsidP="00153539">
      <w:r>
        <w:rPr>
          <w:rFonts w:hint="eastAsia"/>
        </w:rPr>
        <w:t>СОЦИОЭКОНОМИЧЕСКИМИ</w:t>
      </w:r>
      <w:r>
        <w:t xml:space="preserve"> </w:t>
      </w:r>
      <w:r>
        <w:rPr>
          <w:rFonts w:hint="eastAsia"/>
        </w:rPr>
        <w:t>СИСТЕМАМИ</w:t>
      </w:r>
    </w:p>
    <w:p w14:paraId="3CAF372E" w14:textId="77777777" w:rsidR="00153539" w:rsidRDefault="00153539" w:rsidP="00153539"/>
    <w:p w14:paraId="28E4B907" w14:textId="77777777" w:rsidR="00153539" w:rsidRDefault="00153539" w:rsidP="00153539">
      <w:r>
        <w:t xml:space="preserve">3.1. </w:t>
      </w:r>
      <w:r>
        <w:rPr>
          <w:rFonts w:hint="eastAsia"/>
        </w:rPr>
        <w:t>Индикаторы</w:t>
      </w:r>
      <w:r>
        <w:t xml:space="preserve"> </w:t>
      </w:r>
      <w:r>
        <w:rPr>
          <w:rFonts w:hint="eastAsia"/>
        </w:rPr>
        <w:t>системного</w:t>
      </w:r>
      <w:r>
        <w:t xml:space="preserve"> </w:t>
      </w:r>
      <w:r>
        <w:rPr>
          <w:rFonts w:hint="eastAsia"/>
        </w:rPr>
        <w:t>анализа</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p>
    <w:p w14:paraId="699B08CC" w14:textId="77777777" w:rsidR="00153539" w:rsidRDefault="00153539" w:rsidP="00153539"/>
    <w:p w14:paraId="7BAD7058" w14:textId="77777777" w:rsidR="00153539" w:rsidRDefault="00153539" w:rsidP="00153539">
      <w:r>
        <w:t xml:space="preserve">3.2. </w:t>
      </w:r>
      <w:r>
        <w:rPr>
          <w:rFonts w:hint="eastAsia"/>
        </w:rPr>
        <w:t>Диагностика</w:t>
      </w:r>
      <w:r>
        <w:t xml:space="preserve"> </w:t>
      </w:r>
      <w:r>
        <w:rPr>
          <w:rFonts w:hint="eastAsia"/>
        </w:rPr>
        <w:t>состояния</w:t>
      </w:r>
      <w:r>
        <w:t xml:space="preserve"> </w:t>
      </w:r>
      <w:r>
        <w:rPr>
          <w:rFonts w:hint="eastAsia"/>
        </w:rPr>
        <w:t>и</w:t>
      </w:r>
      <w:r>
        <w:t xml:space="preserve"> </w:t>
      </w:r>
      <w:r>
        <w:rPr>
          <w:rFonts w:hint="eastAsia"/>
        </w:rPr>
        <w:t>типология</w:t>
      </w:r>
      <w:r>
        <w:t xml:space="preserve"> </w:t>
      </w:r>
      <w:r>
        <w:rPr>
          <w:rFonts w:hint="eastAsia"/>
        </w:rPr>
        <w:t>проектного</w:t>
      </w:r>
      <w:r>
        <w:t xml:space="preserve"> </w:t>
      </w:r>
      <w:r>
        <w:rPr>
          <w:rFonts w:hint="eastAsia"/>
        </w:rPr>
        <w:t>управления</w:t>
      </w:r>
      <w:r>
        <w:t xml:space="preserve"> </w:t>
      </w:r>
      <w:r>
        <w:rPr>
          <w:rFonts w:hint="eastAsia"/>
        </w:rPr>
        <w:t>российских</w:t>
      </w:r>
      <w:r>
        <w:t xml:space="preserve"> </w:t>
      </w:r>
      <w:r>
        <w:rPr>
          <w:rFonts w:hint="eastAsia"/>
        </w:rPr>
        <w:t>регионов</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государственных</w:t>
      </w:r>
      <w:r>
        <w:t xml:space="preserve"> </w:t>
      </w:r>
      <w:r>
        <w:rPr>
          <w:rFonts w:hint="eastAsia"/>
        </w:rPr>
        <w:t>инициатив</w:t>
      </w:r>
    </w:p>
    <w:p w14:paraId="47BBD1EF" w14:textId="77777777" w:rsidR="00153539" w:rsidRDefault="00153539" w:rsidP="00153539"/>
    <w:p w14:paraId="0B71A24E" w14:textId="77777777" w:rsidR="00153539" w:rsidRDefault="00153539" w:rsidP="00153539">
      <w:r>
        <w:t xml:space="preserve">3.3. </w:t>
      </w:r>
      <w:r>
        <w:rPr>
          <w:rFonts w:hint="eastAsia"/>
        </w:rPr>
        <w:t>Базовые</w:t>
      </w:r>
      <w:r>
        <w:t xml:space="preserve"> </w:t>
      </w:r>
      <w:r>
        <w:rPr>
          <w:rFonts w:hint="eastAsia"/>
        </w:rPr>
        <w:t>противоречия</w:t>
      </w:r>
      <w:r>
        <w:t xml:space="preserve"> </w:t>
      </w:r>
      <w:r>
        <w:rPr>
          <w:rFonts w:hint="eastAsia"/>
        </w:rPr>
        <w:t>российского</w:t>
      </w:r>
      <w:r>
        <w:t xml:space="preserve"> </w:t>
      </w:r>
      <w:r>
        <w:rPr>
          <w:rFonts w:hint="eastAsia"/>
        </w:rPr>
        <w:t>проектного</w:t>
      </w:r>
      <w:r>
        <w:t xml:space="preserve"> </w:t>
      </w:r>
      <w:r>
        <w:rPr>
          <w:rFonts w:hint="eastAsia"/>
        </w:rPr>
        <w:t>управления</w:t>
      </w:r>
    </w:p>
    <w:p w14:paraId="216C5411" w14:textId="77777777" w:rsidR="00153539" w:rsidRDefault="00153539" w:rsidP="00153539"/>
    <w:p w14:paraId="53E1DFD3" w14:textId="77777777" w:rsidR="00153539" w:rsidRDefault="00153539" w:rsidP="00153539">
      <w:r>
        <w:rPr>
          <w:rFonts w:hint="eastAsia"/>
        </w:rPr>
        <w:t>социоэкономическими</w:t>
      </w:r>
      <w:r>
        <w:t xml:space="preserve"> </w:t>
      </w:r>
      <w:r>
        <w:rPr>
          <w:rFonts w:hint="eastAsia"/>
        </w:rPr>
        <w:t>системами</w:t>
      </w:r>
      <w:r>
        <w:t xml:space="preserve"> </w:t>
      </w:r>
      <w:r>
        <w:rPr>
          <w:rFonts w:hint="eastAsia"/>
        </w:rPr>
        <w:t>различных</w:t>
      </w:r>
      <w:r>
        <w:t xml:space="preserve"> </w:t>
      </w:r>
      <w:r>
        <w:rPr>
          <w:rFonts w:hint="eastAsia"/>
        </w:rPr>
        <w:t>уровней</w:t>
      </w:r>
    </w:p>
    <w:p w14:paraId="1B547EB7" w14:textId="77777777" w:rsidR="00153539" w:rsidRDefault="00153539" w:rsidP="00153539"/>
    <w:p w14:paraId="138DFCE3" w14:textId="77777777" w:rsidR="00153539" w:rsidRDefault="00153539" w:rsidP="00153539">
      <w:r>
        <w:t xml:space="preserve">4. </w:t>
      </w:r>
      <w:r>
        <w:rPr>
          <w:rFonts w:hint="eastAsia"/>
        </w:rPr>
        <w:t>МЕХАНИЗМ</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НА</w:t>
      </w:r>
      <w:r>
        <w:t xml:space="preserve"> </w:t>
      </w:r>
      <w:r>
        <w:rPr>
          <w:rFonts w:hint="eastAsia"/>
        </w:rPr>
        <w:t>ОСНОВЕ</w:t>
      </w:r>
      <w:r>
        <w:t xml:space="preserve"> </w:t>
      </w:r>
      <w:r>
        <w:rPr>
          <w:rFonts w:hint="eastAsia"/>
        </w:rPr>
        <w:t>ИНИЦИАТИВИЗАЦИИ</w:t>
      </w:r>
    </w:p>
    <w:p w14:paraId="492B521A" w14:textId="77777777" w:rsidR="00153539" w:rsidRDefault="00153539" w:rsidP="00153539"/>
    <w:p w14:paraId="1DF98DC8" w14:textId="77777777" w:rsidR="00153539" w:rsidRDefault="00153539" w:rsidP="00153539">
      <w:r>
        <w:t xml:space="preserve">4.1. </w:t>
      </w:r>
      <w:r>
        <w:rPr>
          <w:rFonts w:hint="eastAsia"/>
        </w:rPr>
        <w:t>Эффекты</w:t>
      </w:r>
      <w:r>
        <w:t xml:space="preserve"> </w:t>
      </w:r>
      <w:r>
        <w:rPr>
          <w:rFonts w:hint="eastAsia"/>
        </w:rPr>
        <w:t>и</w:t>
      </w:r>
      <w:r>
        <w:t xml:space="preserve"> </w:t>
      </w:r>
      <w:r>
        <w:rPr>
          <w:rFonts w:hint="eastAsia"/>
        </w:rPr>
        <w:t>система</w:t>
      </w:r>
      <w:r>
        <w:t xml:space="preserve"> </w:t>
      </w:r>
      <w:r>
        <w:rPr>
          <w:rFonts w:hint="eastAsia"/>
        </w:rPr>
        <w:t>индикаторов</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на</w:t>
      </w:r>
      <w:r>
        <w:t xml:space="preserve"> </w:t>
      </w:r>
      <w:r>
        <w:rPr>
          <w:rFonts w:hint="eastAsia"/>
        </w:rPr>
        <w:t>основе</w:t>
      </w:r>
      <w:r>
        <w:t xml:space="preserve"> </w:t>
      </w:r>
      <w:r>
        <w:rPr>
          <w:rFonts w:hint="eastAsia"/>
        </w:rPr>
        <w:t>инициативизации</w:t>
      </w:r>
    </w:p>
    <w:p w14:paraId="09C0FF6F" w14:textId="77777777" w:rsidR="00153539" w:rsidRDefault="00153539" w:rsidP="00153539"/>
    <w:p w14:paraId="4C140DA1" w14:textId="77777777" w:rsidR="00153539" w:rsidRDefault="00153539" w:rsidP="00153539">
      <w:r>
        <w:t xml:space="preserve">4.2. </w:t>
      </w:r>
      <w:r>
        <w:rPr>
          <w:rFonts w:hint="eastAsia"/>
        </w:rPr>
        <w:t>Модель</w:t>
      </w:r>
      <w:r>
        <w:t xml:space="preserve"> </w:t>
      </w:r>
      <w:r>
        <w:rPr>
          <w:rFonts w:hint="eastAsia"/>
        </w:rPr>
        <w:t>согласования</w:t>
      </w:r>
      <w:r>
        <w:t xml:space="preserve"> </w:t>
      </w:r>
      <w:r>
        <w:rPr>
          <w:rFonts w:hint="eastAsia"/>
        </w:rPr>
        <w:t>«</w:t>
      </w:r>
      <w:r>
        <w:rPr>
          <w:rFonts w:hint="eastAsia"/>
        </w:rPr>
        <w:t>субъект</w:t>
      </w:r>
      <w:r>
        <w:t>-</w:t>
      </w:r>
      <w:r>
        <w:rPr>
          <w:rFonts w:hint="eastAsia"/>
        </w:rPr>
        <w:t>субъектных</w:t>
      </w:r>
      <w:r>
        <w:rPr>
          <w:rFonts w:hint="eastAsia"/>
        </w:rPr>
        <w:t>»</w:t>
      </w:r>
      <w:r>
        <w:t xml:space="preserve"> </w:t>
      </w:r>
      <w:r>
        <w:rPr>
          <w:rFonts w:hint="eastAsia"/>
        </w:rPr>
        <w:t>инициатив</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p>
    <w:p w14:paraId="385BBE31" w14:textId="77777777" w:rsidR="00153539" w:rsidRDefault="00153539" w:rsidP="00153539"/>
    <w:p w14:paraId="329C3C70" w14:textId="77777777" w:rsidR="00153539" w:rsidRDefault="00153539" w:rsidP="00153539">
      <w:r>
        <w:t xml:space="preserve">4.3.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p>
    <w:p w14:paraId="2EC757F9" w14:textId="77777777" w:rsidR="00153539" w:rsidRDefault="00153539" w:rsidP="00153539"/>
    <w:p w14:paraId="3086C9A5" w14:textId="77777777" w:rsidR="00153539" w:rsidRDefault="00153539" w:rsidP="00153539">
      <w:r>
        <w:t xml:space="preserve">5. </w:t>
      </w:r>
      <w:r>
        <w:rPr>
          <w:rFonts w:hint="eastAsia"/>
        </w:rPr>
        <w:t>АПРОБАЦИЯ</w:t>
      </w:r>
      <w:r>
        <w:t xml:space="preserve"> </w:t>
      </w:r>
      <w:r>
        <w:rPr>
          <w:rFonts w:hint="eastAsia"/>
        </w:rPr>
        <w:t>И</w:t>
      </w:r>
      <w:r>
        <w:t xml:space="preserve"> </w:t>
      </w:r>
      <w:r>
        <w:rPr>
          <w:rFonts w:hint="eastAsia"/>
        </w:rPr>
        <w:t>МЕТОДИЧЕСКИЙ</w:t>
      </w:r>
      <w:r>
        <w:t xml:space="preserve"> </w:t>
      </w:r>
      <w:r>
        <w:rPr>
          <w:rFonts w:hint="eastAsia"/>
        </w:rPr>
        <w:t>ИНСТРУМЕНТАРИЙ</w:t>
      </w:r>
      <w:r>
        <w:t xml:space="preserve"> </w:t>
      </w:r>
      <w:r>
        <w:rPr>
          <w:rFonts w:hint="eastAsia"/>
        </w:rPr>
        <w:t>ПРОГНОЗА</w:t>
      </w:r>
      <w:r>
        <w:t xml:space="preserve"> </w:t>
      </w:r>
      <w:r>
        <w:rPr>
          <w:rFonts w:hint="eastAsia"/>
        </w:rPr>
        <w:t>ИНИЦИАТИВИЗАЦИИ</w:t>
      </w:r>
      <w:r>
        <w:t xml:space="preserve"> </w:t>
      </w:r>
      <w:r>
        <w:rPr>
          <w:rFonts w:hint="eastAsia"/>
        </w:rPr>
        <w:t>ПРОЕКТНОГО</w:t>
      </w:r>
      <w:r>
        <w:t xml:space="preserve"> </w:t>
      </w:r>
      <w:r>
        <w:rPr>
          <w:rFonts w:hint="eastAsia"/>
        </w:rPr>
        <w:t>УПРАВЛЕНИЯ</w:t>
      </w:r>
    </w:p>
    <w:p w14:paraId="3DF27EC8" w14:textId="77777777" w:rsidR="00153539" w:rsidRDefault="00153539" w:rsidP="00153539"/>
    <w:p w14:paraId="1AF68F35" w14:textId="77777777" w:rsidR="00153539" w:rsidRDefault="00153539" w:rsidP="00153539">
      <w:r>
        <w:rPr>
          <w:rFonts w:hint="eastAsia"/>
        </w:rPr>
        <w:t>СОЦИОЭКОНОМИЧЕСКИМИ</w:t>
      </w:r>
      <w:r>
        <w:t xml:space="preserve"> </w:t>
      </w:r>
      <w:r>
        <w:rPr>
          <w:rFonts w:hint="eastAsia"/>
        </w:rPr>
        <w:t>СИСТЕМАМИ</w:t>
      </w:r>
    </w:p>
    <w:p w14:paraId="7FE0A1D7" w14:textId="77777777" w:rsidR="00153539" w:rsidRDefault="00153539" w:rsidP="00153539"/>
    <w:p w14:paraId="67ADC125" w14:textId="77777777" w:rsidR="00153539" w:rsidRDefault="00153539" w:rsidP="00153539">
      <w:r>
        <w:t xml:space="preserve">5.1 </w:t>
      </w:r>
      <w:r>
        <w:rPr>
          <w:rFonts w:hint="eastAsia"/>
        </w:rPr>
        <w:t>Особенности</w:t>
      </w:r>
      <w:r>
        <w:t xml:space="preserve"> </w:t>
      </w:r>
      <w:r>
        <w:rPr>
          <w:rFonts w:hint="eastAsia"/>
        </w:rPr>
        <w:t>проектного</w:t>
      </w:r>
      <w:r>
        <w:t xml:space="preserve"> </w:t>
      </w:r>
      <w:r>
        <w:rPr>
          <w:rFonts w:hint="eastAsia"/>
        </w:rPr>
        <w:t>управления</w:t>
      </w:r>
      <w:r>
        <w:t xml:space="preserve"> </w:t>
      </w:r>
      <w:r>
        <w:rPr>
          <w:rFonts w:hint="eastAsia"/>
        </w:rPr>
        <w:t>гражданскими</w:t>
      </w:r>
      <w:r>
        <w:t xml:space="preserve"> </w:t>
      </w:r>
      <w:r>
        <w:rPr>
          <w:rFonts w:hint="eastAsia"/>
        </w:rPr>
        <w:t>инициативами</w:t>
      </w:r>
      <w:r>
        <w:t xml:space="preserve"> </w:t>
      </w:r>
      <w:r>
        <w:rPr>
          <w:rFonts w:hint="eastAsia"/>
        </w:rPr>
        <w:t>на</w:t>
      </w:r>
      <w:r>
        <w:t xml:space="preserve"> </w:t>
      </w:r>
      <w:r>
        <w:rPr>
          <w:rFonts w:hint="eastAsia"/>
        </w:rPr>
        <w:t>публично</w:t>
      </w:r>
      <w:r>
        <w:t>-</w:t>
      </w:r>
      <w:r>
        <w:rPr>
          <w:rFonts w:hint="eastAsia"/>
        </w:rPr>
        <w:t>муниципальном</w:t>
      </w:r>
      <w:r>
        <w:t xml:space="preserve"> </w:t>
      </w:r>
      <w:r>
        <w:rPr>
          <w:rFonts w:hint="eastAsia"/>
        </w:rPr>
        <w:t>уровне</w:t>
      </w:r>
    </w:p>
    <w:p w14:paraId="0FD79504" w14:textId="77777777" w:rsidR="00153539" w:rsidRDefault="00153539" w:rsidP="00153539"/>
    <w:p w14:paraId="5C7C757F" w14:textId="77777777" w:rsidR="00153539" w:rsidRDefault="00153539" w:rsidP="00153539">
      <w:r>
        <w:t xml:space="preserve">5.2. </w:t>
      </w:r>
      <w:r>
        <w:rPr>
          <w:rFonts w:hint="eastAsia"/>
        </w:rPr>
        <w:t>Методика</w:t>
      </w:r>
      <w:r>
        <w:t xml:space="preserve"> </w:t>
      </w:r>
      <w:r>
        <w:rPr>
          <w:rFonts w:hint="eastAsia"/>
        </w:rPr>
        <w:t>оценки</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инициатив</w:t>
      </w:r>
      <w:r>
        <w:t xml:space="preserve"> </w:t>
      </w:r>
      <w:r>
        <w:rPr>
          <w:rFonts w:hint="eastAsia"/>
        </w:rPr>
        <w:t>власти</w:t>
      </w:r>
    </w:p>
    <w:p w14:paraId="2DB46813" w14:textId="77777777" w:rsidR="00153539" w:rsidRDefault="00153539" w:rsidP="00153539"/>
    <w:p w14:paraId="7D0959B2" w14:textId="77777777" w:rsidR="00153539" w:rsidRDefault="00153539" w:rsidP="00153539">
      <w:r>
        <w:t xml:space="preserve">5.3. </w:t>
      </w:r>
      <w:r>
        <w:rPr>
          <w:rFonts w:hint="eastAsia"/>
        </w:rPr>
        <w:t>Комплексная</w:t>
      </w:r>
      <w:r>
        <w:t xml:space="preserve"> </w:t>
      </w:r>
      <w:r>
        <w:rPr>
          <w:rFonts w:hint="eastAsia"/>
        </w:rPr>
        <w:t>оценка</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на</w:t>
      </w:r>
      <w:r>
        <w:t xml:space="preserve"> </w:t>
      </w:r>
      <w:r>
        <w:rPr>
          <w:rFonts w:hint="eastAsia"/>
        </w:rPr>
        <w:t>основе</w:t>
      </w:r>
      <w:r>
        <w:t xml:space="preserve"> </w:t>
      </w:r>
      <w:r>
        <w:rPr>
          <w:rFonts w:hint="eastAsia"/>
        </w:rPr>
        <w:t>инициативизации</w:t>
      </w:r>
    </w:p>
    <w:p w14:paraId="6AC2F5BA" w14:textId="77777777" w:rsidR="00153539" w:rsidRDefault="00153539" w:rsidP="00153539"/>
    <w:p w14:paraId="5459C858" w14:textId="77777777" w:rsidR="00153539" w:rsidRDefault="00153539" w:rsidP="00153539">
      <w:r>
        <w:t xml:space="preserve">5.4. </w:t>
      </w:r>
      <w:r>
        <w:rPr>
          <w:rFonts w:hint="eastAsia"/>
        </w:rPr>
        <w:t>Прогноз</w:t>
      </w:r>
      <w:r>
        <w:t xml:space="preserve"> </w:t>
      </w:r>
      <w:r>
        <w:rPr>
          <w:rFonts w:hint="eastAsia"/>
        </w:rPr>
        <w:t>проектного</w:t>
      </w:r>
      <w:r>
        <w:t xml:space="preserve"> </w:t>
      </w:r>
      <w:r>
        <w:rPr>
          <w:rFonts w:hint="eastAsia"/>
        </w:rPr>
        <w:t>управления</w:t>
      </w:r>
      <w:r>
        <w:t xml:space="preserve"> </w:t>
      </w:r>
      <w:r>
        <w:rPr>
          <w:rFonts w:hint="eastAsia"/>
        </w:rPr>
        <w:t>социоэкономическими</w:t>
      </w:r>
      <w:r>
        <w:t xml:space="preserve"> </w:t>
      </w:r>
      <w:r>
        <w:rPr>
          <w:rFonts w:hint="eastAsia"/>
        </w:rPr>
        <w:t>системами</w:t>
      </w:r>
      <w:r>
        <w:t xml:space="preserve"> </w:t>
      </w:r>
      <w:r>
        <w:rPr>
          <w:rFonts w:hint="eastAsia"/>
        </w:rPr>
        <w:t>на</w:t>
      </w:r>
    </w:p>
    <w:p w14:paraId="1367C7C4" w14:textId="77777777" w:rsidR="00153539" w:rsidRDefault="00153539" w:rsidP="00153539"/>
    <w:p w14:paraId="0F675DFB" w14:textId="77777777" w:rsidR="00153539" w:rsidRDefault="00153539" w:rsidP="00153539">
      <w:r>
        <w:rPr>
          <w:rFonts w:hint="eastAsia"/>
        </w:rPr>
        <w:t>примере</w:t>
      </w:r>
      <w:r>
        <w:t xml:space="preserve"> </w:t>
      </w:r>
      <w:r>
        <w:rPr>
          <w:rFonts w:hint="eastAsia"/>
        </w:rPr>
        <w:t>Пермского</w:t>
      </w:r>
      <w:r>
        <w:t xml:space="preserve"> </w:t>
      </w:r>
      <w:r>
        <w:rPr>
          <w:rFonts w:hint="eastAsia"/>
        </w:rPr>
        <w:t>края</w:t>
      </w:r>
    </w:p>
    <w:p w14:paraId="0B8D2D5E" w14:textId="77777777" w:rsidR="00153539" w:rsidRDefault="00153539" w:rsidP="00153539"/>
    <w:p w14:paraId="4212380E" w14:textId="77777777" w:rsidR="00153539" w:rsidRDefault="00153539" w:rsidP="00153539">
      <w:r>
        <w:rPr>
          <w:rFonts w:hint="eastAsia"/>
        </w:rPr>
        <w:t>ЗАКЛЮЧЕНИЕ</w:t>
      </w:r>
    </w:p>
    <w:p w14:paraId="4FFD40CF" w14:textId="77777777" w:rsidR="00153539" w:rsidRDefault="00153539" w:rsidP="00153539"/>
    <w:p w14:paraId="41AC293B" w14:textId="77777777" w:rsidR="00153539" w:rsidRDefault="00153539" w:rsidP="00153539">
      <w:r>
        <w:rPr>
          <w:rFonts w:hint="eastAsia"/>
        </w:rPr>
        <w:t>СПИСОК</w:t>
      </w:r>
      <w:r>
        <w:t xml:space="preserve"> </w:t>
      </w:r>
      <w:r>
        <w:rPr>
          <w:rFonts w:hint="eastAsia"/>
        </w:rPr>
        <w:t>ЛИТЕРАТУРЫ</w:t>
      </w:r>
    </w:p>
    <w:p w14:paraId="04B682B8" w14:textId="77777777" w:rsidR="00153539" w:rsidRDefault="00153539" w:rsidP="00153539"/>
    <w:p w14:paraId="302797B2" w14:textId="68C18EDA" w:rsidR="00153539" w:rsidRPr="00153539" w:rsidRDefault="00153539" w:rsidP="00153539">
      <w:r>
        <w:rPr>
          <w:rFonts w:hint="eastAsia"/>
        </w:rPr>
        <w:t>ПРИЛОЖЕНИЯ</w:t>
      </w:r>
    </w:p>
    <w:sectPr w:rsidR="00153539" w:rsidRPr="00153539" w:rsidSect="002B4E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B7BF" w14:textId="77777777" w:rsidR="002B4ED3" w:rsidRDefault="002B4ED3">
      <w:pPr>
        <w:spacing w:after="0" w:line="240" w:lineRule="auto"/>
      </w:pPr>
      <w:r>
        <w:separator/>
      </w:r>
    </w:p>
  </w:endnote>
  <w:endnote w:type="continuationSeparator" w:id="0">
    <w:p w14:paraId="20DE60DA" w14:textId="77777777" w:rsidR="002B4ED3" w:rsidRDefault="002B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8C23" w14:textId="77777777" w:rsidR="002B4ED3" w:rsidRDefault="002B4ED3"/>
    <w:p w14:paraId="2051D529" w14:textId="77777777" w:rsidR="002B4ED3" w:rsidRDefault="002B4ED3"/>
    <w:p w14:paraId="7E6B5372" w14:textId="77777777" w:rsidR="002B4ED3" w:rsidRDefault="002B4ED3"/>
    <w:p w14:paraId="766D2D2E" w14:textId="77777777" w:rsidR="002B4ED3" w:rsidRDefault="002B4ED3"/>
    <w:p w14:paraId="556B25C9" w14:textId="77777777" w:rsidR="002B4ED3" w:rsidRDefault="002B4ED3"/>
    <w:p w14:paraId="0A957567" w14:textId="77777777" w:rsidR="002B4ED3" w:rsidRDefault="002B4ED3"/>
    <w:p w14:paraId="22C59AAE" w14:textId="77777777" w:rsidR="002B4ED3" w:rsidRDefault="002B4E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A0660E" wp14:editId="1777E8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9F40" w14:textId="77777777" w:rsidR="002B4ED3" w:rsidRDefault="002B4E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066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1F9F40" w14:textId="77777777" w:rsidR="002B4ED3" w:rsidRDefault="002B4E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CBC9C6" w14:textId="77777777" w:rsidR="002B4ED3" w:rsidRDefault="002B4ED3"/>
    <w:p w14:paraId="52086C1F" w14:textId="77777777" w:rsidR="002B4ED3" w:rsidRDefault="002B4ED3"/>
    <w:p w14:paraId="2828CE22" w14:textId="77777777" w:rsidR="002B4ED3" w:rsidRDefault="002B4E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2ABF69" wp14:editId="78FE0F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D0E1B" w14:textId="77777777" w:rsidR="002B4ED3" w:rsidRDefault="002B4ED3"/>
                          <w:p w14:paraId="0102FD13" w14:textId="77777777" w:rsidR="002B4ED3" w:rsidRDefault="002B4E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2ABF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AD0E1B" w14:textId="77777777" w:rsidR="002B4ED3" w:rsidRDefault="002B4ED3"/>
                    <w:p w14:paraId="0102FD13" w14:textId="77777777" w:rsidR="002B4ED3" w:rsidRDefault="002B4E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78C545" w14:textId="77777777" w:rsidR="002B4ED3" w:rsidRDefault="002B4ED3"/>
    <w:p w14:paraId="7434B683" w14:textId="77777777" w:rsidR="002B4ED3" w:rsidRDefault="002B4ED3">
      <w:pPr>
        <w:rPr>
          <w:sz w:val="2"/>
          <w:szCs w:val="2"/>
        </w:rPr>
      </w:pPr>
    </w:p>
    <w:p w14:paraId="254AC69D" w14:textId="77777777" w:rsidR="002B4ED3" w:rsidRDefault="002B4ED3"/>
    <w:p w14:paraId="40B234CD" w14:textId="77777777" w:rsidR="002B4ED3" w:rsidRDefault="002B4ED3">
      <w:pPr>
        <w:spacing w:after="0" w:line="240" w:lineRule="auto"/>
      </w:pPr>
    </w:p>
  </w:footnote>
  <w:footnote w:type="continuationSeparator" w:id="0">
    <w:p w14:paraId="07806652" w14:textId="77777777" w:rsidR="002B4ED3" w:rsidRDefault="002B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ED3"/>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8100</TotalTime>
  <Pages>3</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1052</cp:revision>
  <cp:lastPrinted>2009-02-06T05:36:00Z</cp:lastPrinted>
  <dcterms:created xsi:type="dcterms:W3CDTF">2024-04-09T10:20:00Z</dcterms:created>
  <dcterms:modified xsi:type="dcterms:W3CDTF">2024-04-20T19:59:00Z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