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10AB2" w:rsidRDefault="00710AB2" w:rsidP="00710AB2">
      <w:r w:rsidRPr="00A5725E">
        <w:rPr>
          <w:rFonts w:ascii="Times New Roman" w:eastAsia="Times New Roman" w:hAnsi="Times New Roman" w:cs="Times New Roman"/>
          <w:b/>
          <w:sz w:val="24"/>
          <w:szCs w:val="24"/>
          <w:lang w:eastAsia="ru-RU"/>
        </w:rPr>
        <w:t xml:space="preserve">Студеняк Тарас Олександрович, </w:t>
      </w:r>
      <w:r w:rsidRPr="00A5725E">
        <w:rPr>
          <w:rFonts w:ascii="Times New Roman" w:eastAsia="Times New Roman" w:hAnsi="Times New Roman" w:cs="Times New Roman"/>
          <w:sz w:val="24"/>
          <w:szCs w:val="24"/>
          <w:lang w:eastAsia="ru-RU"/>
        </w:rPr>
        <w:t>асистент кафедри неврології, нейрохірургії та психіатрії медичного факультету Державного вищого навчального закладу «Ужгородський національний університет». Назва дисертації: «</w:t>
      </w:r>
      <w:r w:rsidRPr="00A5725E">
        <w:rPr>
          <w:rFonts w:ascii="Times New Roman" w:eastAsia="Times New Roman" w:hAnsi="Times New Roman" w:cs="Times New Roman"/>
          <w:sz w:val="24"/>
          <w:szCs w:val="28"/>
          <w:lang w:eastAsia="ru-RU"/>
        </w:rPr>
        <w:t>Предиктори розвитку та динаміки епілептичних нападів у пацієнтів із супратенторіальними менінгіомами головного мозку</w:t>
      </w:r>
      <w:r w:rsidRPr="00A5725E">
        <w:rPr>
          <w:rFonts w:ascii="Times New Roman" w:eastAsia="Times New Roman" w:hAnsi="Times New Roman" w:cs="Times New Roman"/>
          <w:sz w:val="24"/>
          <w:szCs w:val="24"/>
          <w:lang w:eastAsia="ru-RU"/>
        </w:rPr>
        <w:t>».  Шифр та назва спеціальності – 14.01.15 - нервові хвороби. Спецрада</w:t>
      </w:r>
      <w:r w:rsidRPr="00A5725E">
        <w:rPr>
          <w:rFonts w:ascii="Times New Roman" w:eastAsia="Times New Roman" w:hAnsi="Times New Roman" w:cs="Times New Roman"/>
          <w:b/>
          <w:sz w:val="24"/>
          <w:szCs w:val="24"/>
          <w:lang w:eastAsia="ru-RU"/>
        </w:rPr>
        <w:t xml:space="preserve"> </w:t>
      </w:r>
      <w:r w:rsidRPr="00A5725E">
        <w:rPr>
          <w:rFonts w:ascii="Times New Roman" w:eastAsia="Times New Roman" w:hAnsi="Times New Roman" w:cs="Times New Roman"/>
          <w:sz w:val="24"/>
          <w:szCs w:val="24"/>
          <w:lang w:eastAsia="ru-RU"/>
        </w:rPr>
        <w:t>К 61.051.09</w:t>
      </w:r>
      <w:r w:rsidRPr="00A5725E">
        <w:rPr>
          <w:rFonts w:ascii="Times New Roman" w:eastAsia="Times New Roman" w:hAnsi="Times New Roman" w:cs="Times New Roman"/>
          <w:b/>
          <w:sz w:val="24"/>
          <w:szCs w:val="24"/>
          <w:lang w:eastAsia="ru-RU"/>
        </w:rPr>
        <w:t xml:space="preserve"> </w:t>
      </w:r>
      <w:r w:rsidRPr="00A5725E">
        <w:rPr>
          <w:rFonts w:ascii="Times New Roman" w:eastAsia="Times New Roman" w:hAnsi="Times New Roman" w:cs="Times New Roman"/>
          <w:sz w:val="24"/>
          <w:szCs w:val="24"/>
          <w:lang w:eastAsia="ru-RU"/>
        </w:rPr>
        <w:t>Державного вищого навчального закладу «Ужгородський національний університет»</w:t>
      </w:r>
    </w:p>
    <w:sectPr w:rsidR="0064656E" w:rsidRPr="00710A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710AB2" w:rsidRPr="00710A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69FD1-6F1B-4DAA-81C6-990191EF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2021-04-12T15:35:00Z</dcterms:created>
  <dcterms:modified xsi:type="dcterms:W3CDTF">2021-04-23T19:20:00Z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