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5764F" w14:textId="77777777" w:rsidR="0046495F" w:rsidRPr="0046495F" w:rsidRDefault="0046495F" w:rsidP="0046495F">
      <w:pPr>
        <w:rPr>
          <w:rFonts w:ascii="Arial" w:hAnsi="Arial" w:cs="Arial"/>
          <w:caps/>
          <w:color w:val="333333"/>
          <w:sz w:val="27"/>
          <w:szCs w:val="27"/>
        </w:rPr>
      </w:pPr>
      <w:r w:rsidRPr="0046495F">
        <w:rPr>
          <w:rFonts w:ascii="Arial" w:hAnsi="Arial" w:cs="Arial" w:hint="eastAsia"/>
          <w:caps/>
          <w:color w:val="333333"/>
          <w:sz w:val="27"/>
          <w:szCs w:val="27"/>
        </w:rPr>
        <w:t>Нестеренко</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Татьяна</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Дмитриевна</w:t>
      </w:r>
      <w:r w:rsidRPr="0046495F">
        <w:rPr>
          <w:rFonts w:ascii="Arial" w:hAnsi="Arial" w:cs="Arial"/>
          <w:caps/>
          <w:color w:val="333333"/>
          <w:sz w:val="27"/>
          <w:szCs w:val="27"/>
        </w:rPr>
        <w:t>.</w:t>
      </w:r>
    </w:p>
    <w:p w14:paraId="3CC88373" w14:textId="77777777" w:rsidR="0046495F" w:rsidRPr="0046495F" w:rsidRDefault="0046495F" w:rsidP="0046495F">
      <w:pPr>
        <w:rPr>
          <w:rFonts w:ascii="Arial" w:hAnsi="Arial" w:cs="Arial"/>
          <w:caps/>
          <w:color w:val="333333"/>
          <w:sz w:val="27"/>
          <w:szCs w:val="27"/>
        </w:rPr>
      </w:pPr>
      <w:r w:rsidRPr="0046495F">
        <w:rPr>
          <w:rFonts w:ascii="Arial" w:hAnsi="Arial" w:cs="Arial" w:hint="eastAsia"/>
          <w:caps/>
          <w:color w:val="333333"/>
          <w:sz w:val="27"/>
          <w:szCs w:val="27"/>
        </w:rPr>
        <w:t>Социальные</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механизмы</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стимулирования</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труда</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в</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рыночной</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экономике</w:t>
      </w:r>
      <w:r w:rsidRPr="0046495F">
        <w:rPr>
          <w:rFonts w:ascii="Arial" w:hAnsi="Arial" w:cs="Arial"/>
          <w:caps/>
          <w:color w:val="333333"/>
          <w:sz w:val="27"/>
          <w:szCs w:val="27"/>
        </w:rPr>
        <w:t xml:space="preserve"> : </w:t>
      </w:r>
      <w:r w:rsidRPr="0046495F">
        <w:rPr>
          <w:rFonts w:ascii="Arial" w:hAnsi="Arial" w:cs="Arial" w:hint="eastAsia"/>
          <w:caps/>
          <w:color w:val="333333"/>
          <w:sz w:val="27"/>
          <w:szCs w:val="27"/>
        </w:rPr>
        <w:t>диссертация</w:t>
      </w:r>
      <w:r w:rsidRPr="0046495F">
        <w:rPr>
          <w:rFonts w:ascii="Arial" w:hAnsi="Arial" w:cs="Arial"/>
          <w:caps/>
          <w:color w:val="333333"/>
          <w:sz w:val="27"/>
          <w:szCs w:val="27"/>
        </w:rPr>
        <w:t xml:space="preserve"> ... </w:t>
      </w:r>
      <w:r w:rsidRPr="0046495F">
        <w:rPr>
          <w:rFonts w:ascii="Arial" w:hAnsi="Arial" w:cs="Arial" w:hint="eastAsia"/>
          <w:caps/>
          <w:color w:val="333333"/>
          <w:sz w:val="27"/>
          <w:szCs w:val="27"/>
        </w:rPr>
        <w:t>кандидата</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социологических</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наук</w:t>
      </w:r>
      <w:r w:rsidRPr="0046495F">
        <w:rPr>
          <w:rFonts w:ascii="Arial" w:hAnsi="Arial" w:cs="Arial"/>
          <w:caps/>
          <w:color w:val="333333"/>
          <w:sz w:val="27"/>
          <w:szCs w:val="27"/>
        </w:rPr>
        <w:t xml:space="preserve"> : 22.00.04. - </w:t>
      </w:r>
      <w:r w:rsidRPr="0046495F">
        <w:rPr>
          <w:rFonts w:ascii="Arial" w:hAnsi="Arial" w:cs="Arial" w:hint="eastAsia"/>
          <w:caps/>
          <w:color w:val="333333"/>
          <w:sz w:val="27"/>
          <w:szCs w:val="27"/>
        </w:rPr>
        <w:t>Новочеркасск</w:t>
      </w:r>
      <w:r w:rsidRPr="0046495F">
        <w:rPr>
          <w:rFonts w:ascii="Arial" w:hAnsi="Arial" w:cs="Arial"/>
          <w:caps/>
          <w:color w:val="333333"/>
          <w:sz w:val="27"/>
          <w:szCs w:val="27"/>
        </w:rPr>
        <w:t xml:space="preserve">, 2001. - 165 </w:t>
      </w:r>
      <w:r w:rsidRPr="0046495F">
        <w:rPr>
          <w:rFonts w:ascii="Arial" w:hAnsi="Arial" w:cs="Arial" w:hint="eastAsia"/>
          <w:caps/>
          <w:color w:val="333333"/>
          <w:sz w:val="27"/>
          <w:szCs w:val="27"/>
        </w:rPr>
        <w:t>с</w:t>
      </w:r>
      <w:r w:rsidRPr="0046495F">
        <w:rPr>
          <w:rFonts w:ascii="Arial" w:hAnsi="Arial" w:cs="Arial"/>
          <w:caps/>
          <w:color w:val="333333"/>
          <w:sz w:val="27"/>
          <w:szCs w:val="27"/>
        </w:rPr>
        <w:t>.</w:t>
      </w:r>
    </w:p>
    <w:p w14:paraId="7367A8F1" w14:textId="77777777" w:rsidR="0046495F" w:rsidRPr="0046495F" w:rsidRDefault="0046495F" w:rsidP="0046495F">
      <w:pPr>
        <w:rPr>
          <w:rFonts w:ascii="Arial" w:hAnsi="Arial" w:cs="Arial"/>
          <w:caps/>
          <w:color w:val="333333"/>
          <w:sz w:val="27"/>
          <w:szCs w:val="27"/>
        </w:rPr>
      </w:pPr>
      <w:r w:rsidRPr="0046495F">
        <w:rPr>
          <w:rFonts w:ascii="Arial" w:hAnsi="Arial" w:cs="Arial" w:hint="eastAsia"/>
          <w:caps/>
          <w:color w:val="333333"/>
          <w:sz w:val="27"/>
          <w:szCs w:val="27"/>
        </w:rPr>
        <w:t>больше</w:t>
      </w:r>
    </w:p>
    <w:p w14:paraId="6AC92168" w14:textId="77777777" w:rsidR="0046495F" w:rsidRPr="0046495F" w:rsidRDefault="0046495F" w:rsidP="0046495F">
      <w:pPr>
        <w:rPr>
          <w:rFonts w:ascii="Arial" w:hAnsi="Arial" w:cs="Arial"/>
          <w:caps/>
          <w:color w:val="333333"/>
          <w:sz w:val="27"/>
          <w:szCs w:val="27"/>
        </w:rPr>
      </w:pPr>
      <w:r w:rsidRPr="0046495F">
        <w:rPr>
          <w:rFonts w:ascii="Arial" w:hAnsi="Arial" w:cs="Arial" w:hint="eastAsia"/>
          <w:caps/>
          <w:color w:val="333333"/>
          <w:sz w:val="27"/>
          <w:szCs w:val="27"/>
        </w:rPr>
        <w:t>Цитаты</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из</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текста</w:t>
      </w:r>
      <w:r w:rsidRPr="0046495F">
        <w:rPr>
          <w:rFonts w:ascii="Arial" w:hAnsi="Arial" w:cs="Arial"/>
          <w:caps/>
          <w:color w:val="333333"/>
          <w:sz w:val="27"/>
          <w:szCs w:val="27"/>
        </w:rPr>
        <w:t>:</w:t>
      </w:r>
    </w:p>
    <w:p w14:paraId="4113765C" w14:textId="77777777" w:rsidR="0046495F" w:rsidRPr="0046495F" w:rsidRDefault="0046495F" w:rsidP="0046495F">
      <w:pPr>
        <w:rPr>
          <w:rFonts w:ascii="Arial" w:hAnsi="Arial" w:cs="Arial"/>
          <w:caps/>
          <w:color w:val="333333"/>
          <w:sz w:val="27"/>
          <w:szCs w:val="27"/>
        </w:rPr>
      </w:pPr>
      <w:r w:rsidRPr="0046495F">
        <w:rPr>
          <w:rFonts w:ascii="Arial" w:hAnsi="Arial" w:cs="Arial" w:hint="eastAsia"/>
          <w:caps/>
          <w:color w:val="333333"/>
          <w:sz w:val="27"/>
          <w:szCs w:val="27"/>
        </w:rPr>
        <w:t>стр</w:t>
      </w:r>
      <w:r w:rsidRPr="0046495F">
        <w:rPr>
          <w:rFonts w:ascii="Arial" w:hAnsi="Arial" w:cs="Arial"/>
          <w:caps/>
          <w:color w:val="333333"/>
          <w:sz w:val="27"/>
          <w:szCs w:val="27"/>
        </w:rPr>
        <w:t>. 1</w:t>
      </w:r>
    </w:p>
    <w:p w14:paraId="22B090B3" w14:textId="77777777" w:rsidR="0046495F" w:rsidRPr="0046495F" w:rsidRDefault="0046495F" w:rsidP="0046495F">
      <w:pPr>
        <w:rPr>
          <w:rFonts w:ascii="Arial" w:hAnsi="Arial" w:cs="Arial"/>
          <w:caps/>
          <w:color w:val="333333"/>
          <w:sz w:val="27"/>
          <w:szCs w:val="27"/>
        </w:rPr>
      </w:pP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w:t>
      </w:r>
      <w:r w:rsidRPr="0046495F">
        <w:rPr>
          <w:rFonts w:ascii="Arial" w:hAnsi="Arial" w:cs="Arial"/>
          <w:caps/>
          <w:color w:val="333333"/>
          <w:sz w:val="27"/>
          <w:szCs w:val="27"/>
        </w:rPr>
        <w:t xml:space="preserve">1 </w:t>
      </w:r>
      <w:r w:rsidRPr="0046495F">
        <w:rPr>
          <w:rFonts w:ascii="Arial" w:hAnsi="Arial" w:cs="Arial" w:hint="eastAsia"/>
          <w:caps/>
          <w:color w:val="333333"/>
          <w:sz w:val="27"/>
          <w:szCs w:val="27"/>
        </w:rPr>
        <w:t>Южно</w:t>
      </w:r>
      <w:r w:rsidRPr="0046495F">
        <w:rPr>
          <w:rFonts w:ascii="Arial" w:hAnsi="Arial" w:cs="Arial"/>
          <w:caps/>
          <w:color w:val="333333"/>
          <w:sz w:val="27"/>
          <w:szCs w:val="27"/>
        </w:rPr>
        <w:t>-</w:t>
      </w:r>
      <w:r w:rsidRPr="0046495F">
        <w:rPr>
          <w:rFonts w:ascii="Arial" w:hAnsi="Arial" w:cs="Arial" w:hint="eastAsia"/>
          <w:caps/>
          <w:color w:val="333333"/>
          <w:sz w:val="27"/>
          <w:szCs w:val="27"/>
        </w:rPr>
        <w:t>Российский</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государственный</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технический</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университет</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Новочеркасский</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политехнический</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институт</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На</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правах</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у</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рукописи</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Нестеренко</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Татьяна</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Дмитриевна</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СОЦИАЛЬНЫЕ</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МЕХАНИЗМЫ</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СТИМУЛИРОВАНИЯ</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ТРУДА</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В</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РЫНОЧНОЙ</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ЭКОНОМИКЕ</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Специальность</w:t>
      </w:r>
      <w:r w:rsidRPr="0046495F">
        <w:rPr>
          <w:rFonts w:ascii="Arial" w:hAnsi="Arial" w:cs="Arial"/>
          <w:caps/>
          <w:color w:val="333333"/>
          <w:sz w:val="27"/>
          <w:szCs w:val="27"/>
        </w:rPr>
        <w:t xml:space="preserve"> 22.00.04 </w:t>
      </w:r>
      <w:r w:rsidRPr="0046495F">
        <w:rPr>
          <w:rFonts w:ascii="Arial" w:hAnsi="Arial" w:cs="Arial" w:hint="eastAsia"/>
          <w:caps/>
          <w:color w:val="333333"/>
          <w:sz w:val="27"/>
          <w:szCs w:val="27"/>
        </w:rPr>
        <w:t>—</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социальная</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структура</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социальные</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институты</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и</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процессы</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Диссертация</w:t>
      </w:r>
    </w:p>
    <w:p w14:paraId="6AABDE5E" w14:textId="77777777" w:rsidR="0046495F" w:rsidRPr="0046495F" w:rsidRDefault="0046495F" w:rsidP="0046495F">
      <w:pPr>
        <w:rPr>
          <w:rFonts w:ascii="Arial" w:hAnsi="Arial" w:cs="Arial"/>
          <w:caps/>
          <w:color w:val="333333"/>
          <w:sz w:val="27"/>
          <w:szCs w:val="27"/>
        </w:rPr>
      </w:pPr>
      <w:r w:rsidRPr="0046495F">
        <w:rPr>
          <w:rFonts w:ascii="Arial" w:hAnsi="Arial" w:cs="Arial" w:hint="eastAsia"/>
          <w:caps/>
          <w:color w:val="333333"/>
          <w:sz w:val="27"/>
          <w:szCs w:val="27"/>
        </w:rPr>
        <w:t>стр</w:t>
      </w:r>
      <w:r w:rsidRPr="0046495F">
        <w:rPr>
          <w:rFonts w:ascii="Arial" w:hAnsi="Arial" w:cs="Arial"/>
          <w:caps/>
          <w:color w:val="333333"/>
          <w:sz w:val="27"/>
          <w:szCs w:val="27"/>
        </w:rPr>
        <w:t>. 5</w:t>
      </w:r>
    </w:p>
    <w:p w14:paraId="5E7EB6F4" w14:textId="77777777" w:rsidR="0046495F" w:rsidRPr="0046495F" w:rsidRDefault="0046495F" w:rsidP="0046495F">
      <w:pPr>
        <w:rPr>
          <w:rFonts w:ascii="Arial" w:hAnsi="Arial" w:cs="Arial"/>
          <w:caps/>
          <w:color w:val="333333"/>
          <w:sz w:val="27"/>
          <w:szCs w:val="27"/>
        </w:rPr>
      </w:pPr>
      <w:r w:rsidRPr="0046495F">
        <w:rPr>
          <w:rFonts w:ascii="Arial" w:hAnsi="Arial" w:cs="Arial" w:hint="eastAsia"/>
          <w:caps/>
          <w:color w:val="333333"/>
          <w:sz w:val="27"/>
          <w:szCs w:val="27"/>
        </w:rPr>
        <w:t>систематизировать</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современные</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методы</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экономического</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и</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социального</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стимулиро­</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вания</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труда</w:t>
      </w:r>
      <w:r w:rsidRPr="0046495F">
        <w:rPr>
          <w:rFonts w:ascii="Arial" w:hAnsi="Arial" w:cs="Arial"/>
          <w:caps/>
          <w:color w:val="333333"/>
          <w:sz w:val="27"/>
          <w:szCs w:val="27"/>
        </w:rPr>
        <w:t xml:space="preserve">; - </w:t>
      </w:r>
      <w:r w:rsidRPr="0046495F">
        <w:rPr>
          <w:rFonts w:ascii="Arial" w:hAnsi="Arial" w:cs="Arial" w:hint="eastAsia"/>
          <w:caps/>
          <w:color w:val="333333"/>
          <w:sz w:val="27"/>
          <w:szCs w:val="27"/>
        </w:rPr>
        <w:t>исследовать</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факторы</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рационализации</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использования</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труда</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в</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повышении</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трудовой</w:t>
      </w:r>
      <w:r w:rsidRPr="0046495F">
        <w:rPr>
          <w:rFonts w:ascii="Arial" w:hAnsi="Arial" w:cs="Arial"/>
          <w:caps/>
          <w:color w:val="333333"/>
          <w:sz w:val="27"/>
          <w:szCs w:val="27"/>
        </w:rPr>
        <w:t xml:space="preserve"> 6 </w:t>
      </w:r>
      <w:r w:rsidRPr="0046495F">
        <w:rPr>
          <w:rFonts w:ascii="Arial" w:hAnsi="Arial" w:cs="Arial" w:hint="eastAsia"/>
          <w:caps/>
          <w:color w:val="333333"/>
          <w:sz w:val="27"/>
          <w:szCs w:val="27"/>
        </w:rPr>
        <w:t>мотивации</w:t>
      </w:r>
      <w:r w:rsidRPr="0046495F">
        <w:rPr>
          <w:rFonts w:ascii="Arial" w:hAnsi="Arial" w:cs="Arial"/>
          <w:caps/>
          <w:color w:val="333333"/>
          <w:sz w:val="27"/>
          <w:szCs w:val="27"/>
        </w:rPr>
        <w:t xml:space="preserve">; - </w:t>
      </w:r>
      <w:r w:rsidRPr="0046495F">
        <w:rPr>
          <w:rFonts w:ascii="Arial" w:hAnsi="Arial" w:cs="Arial" w:hint="eastAsia"/>
          <w:caps/>
          <w:color w:val="333333"/>
          <w:sz w:val="27"/>
          <w:szCs w:val="27"/>
        </w:rPr>
        <w:t>проанализировать</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роль</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социально</w:t>
      </w:r>
      <w:r w:rsidRPr="0046495F">
        <w:rPr>
          <w:rFonts w:ascii="Arial" w:hAnsi="Arial" w:cs="Arial"/>
          <w:caps/>
          <w:color w:val="333333"/>
          <w:sz w:val="27"/>
          <w:szCs w:val="27"/>
        </w:rPr>
        <w:t>-</w:t>
      </w:r>
      <w:r w:rsidRPr="0046495F">
        <w:rPr>
          <w:rFonts w:ascii="Arial" w:hAnsi="Arial" w:cs="Arial" w:hint="eastAsia"/>
          <w:caps/>
          <w:color w:val="333333"/>
          <w:sz w:val="27"/>
          <w:szCs w:val="27"/>
        </w:rPr>
        <w:t>психологического</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климата</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в</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коллективе</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и</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стилей</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руководства</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в</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стимулировании</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труда</w:t>
      </w:r>
      <w:r w:rsidRPr="0046495F">
        <w:rPr>
          <w:rFonts w:ascii="Arial" w:hAnsi="Arial" w:cs="Arial"/>
          <w:caps/>
          <w:color w:val="333333"/>
          <w:sz w:val="27"/>
          <w:szCs w:val="27"/>
        </w:rPr>
        <w:t xml:space="preserve">; - </w:t>
      </w:r>
      <w:r w:rsidRPr="0046495F">
        <w:rPr>
          <w:rFonts w:ascii="Arial" w:hAnsi="Arial" w:cs="Arial" w:hint="eastAsia"/>
          <w:caps/>
          <w:color w:val="333333"/>
          <w:sz w:val="27"/>
          <w:szCs w:val="27"/>
        </w:rPr>
        <w:t>оценить</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значение</w:t>
      </w:r>
    </w:p>
    <w:p w14:paraId="3E3DA3AE" w14:textId="77777777" w:rsidR="0046495F" w:rsidRPr="0046495F" w:rsidRDefault="0046495F" w:rsidP="0046495F">
      <w:pPr>
        <w:rPr>
          <w:rFonts w:ascii="Arial" w:hAnsi="Arial" w:cs="Arial"/>
          <w:caps/>
          <w:color w:val="333333"/>
          <w:sz w:val="27"/>
          <w:szCs w:val="27"/>
        </w:rPr>
      </w:pPr>
      <w:r w:rsidRPr="0046495F">
        <w:rPr>
          <w:rFonts w:ascii="Arial" w:hAnsi="Arial" w:cs="Arial" w:hint="eastAsia"/>
          <w:caps/>
          <w:color w:val="333333"/>
          <w:sz w:val="27"/>
          <w:szCs w:val="27"/>
        </w:rPr>
        <w:lastRenderedPageBreak/>
        <w:t>стр</w:t>
      </w:r>
      <w:r w:rsidRPr="0046495F">
        <w:rPr>
          <w:rFonts w:ascii="Arial" w:hAnsi="Arial" w:cs="Arial"/>
          <w:caps/>
          <w:color w:val="333333"/>
          <w:sz w:val="27"/>
          <w:szCs w:val="27"/>
        </w:rPr>
        <w:t>. 42</w:t>
      </w:r>
    </w:p>
    <w:p w14:paraId="5DBD1969" w14:textId="77777777" w:rsidR="0046495F" w:rsidRPr="0046495F" w:rsidRDefault="0046495F" w:rsidP="0046495F">
      <w:pPr>
        <w:rPr>
          <w:rFonts w:ascii="Arial" w:hAnsi="Arial" w:cs="Arial"/>
          <w:caps/>
          <w:color w:val="333333"/>
          <w:sz w:val="27"/>
          <w:szCs w:val="27"/>
        </w:rPr>
      </w:pPr>
      <w:r w:rsidRPr="0046495F">
        <w:rPr>
          <w:rFonts w:ascii="Arial" w:hAnsi="Arial" w:cs="Arial" w:hint="eastAsia"/>
          <w:caps/>
          <w:color w:val="333333"/>
          <w:sz w:val="27"/>
          <w:szCs w:val="27"/>
        </w:rPr>
        <w:t>мотивации</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Изучением</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социально</w:t>
      </w:r>
      <w:r w:rsidRPr="0046495F">
        <w:rPr>
          <w:rFonts w:ascii="Arial" w:hAnsi="Arial" w:cs="Arial"/>
          <w:caps/>
          <w:color w:val="333333"/>
          <w:sz w:val="27"/>
          <w:szCs w:val="27"/>
        </w:rPr>
        <w:t>-</w:t>
      </w:r>
      <w:r w:rsidRPr="0046495F">
        <w:rPr>
          <w:rFonts w:ascii="Arial" w:hAnsi="Arial" w:cs="Arial" w:hint="eastAsia"/>
          <w:caps/>
          <w:color w:val="333333"/>
          <w:sz w:val="27"/>
          <w:szCs w:val="27"/>
        </w:rPr>
        <w:t>трудовых</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отношений</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и</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социальных</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процессов</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происходящих</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в</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сфере</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труда</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занимается</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такая</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дисциплина</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как</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социология</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труда</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Социология</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труда</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раскры­</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вает</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социальный</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характер</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труда</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формы</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организации</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и</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условия</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труда</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в</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которых</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он</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проте­</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кает</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изучает</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отношение</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человека</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к</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труду</w:t>
      </w:r>
      <w:r w:rsidRPr="0046495F">
        <w:rPr>
          <w:rFonts w:ascii="Arial" w:hAnsi="Arial" w:cs="Arial"/>
          <w:caps/>
          <w:color w:val="333333"/>
          <w:sz w:val="27"/>
          <w:szCs w:val="27"/>
        </w:rPr>
        <w:t>,</w:t>
      </w:r>
    </w:p>
    <w:p w14:paraId="3A84AAC2" w14:textId="77777777" w:rsidR="0046495F" w:rsidRPr="0046495F" w:rsidRDefault="0046495F" w:rsidP="0046495F">
      <w:pPr>
        <w:rPr>
          <w:rFonts w:ascii="Arial" w:hAnsi="Arial" w:cs="Arial"/>
          <w:caps/>
          <w:color w:val="333333"/>
          <w:sz w:val="27"/>
          <w:szCs w:val="27"/>
        </w:rPr>
      </w:pPr>
    </w:p>
    <w:p w14:paraId="0E97B79C" w14:textId="77777777" w:rsidR="0046495F" w:rsidRPr="0046495F" w:rsidRDefault="0046495F" w:rsidP="0046495F">
      <w:pPr>
        <w:rPr>
          <w:rFonts w:ascii="Arial" w:hAnsi="Arial" w:cs="Arial"/>
          <w:caps/>
          <w:color w:val="333333"/>
          <w:sz w:val="27"/>
          <w:szCs w:val="27"/>
        </w:rPr>
      </w:pPr>
      <w:r w:rsidRPr="0046495F">
        <w:rPr>
          <w:rFonts w:ascii="Arial" w:hAnsi="Arial" w:cs="Arial" w:hint="eastAsia"/>
          <w:caps/>
          <w:color w:val="333333"/>
          <w:sz w:val="27"/>
          <w:szCs w:val="27"/>
        </w:rPr>
        <w:t>Оглавление</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диссертации</w:t>
      </w:r>
    </w:p>
    <w:p w14:paraId="6D6B9B0F" w14:textId="77777777" w:rsidR="0046495F" w:rsidRPr="0046495F" w:rsidRDefault="0046495F" w:rsidP="0046495F">
      <w:pPr>
        <w:rPr>
          <w:rFonts w:ascii="Arial" w:hAnsi="Arial" w:cs="Arial"/>
          <w:caps/>
          <w:color w:val="333333"/>
          <w:sz w:val="27"/>
          <w:szCs w:val="27"/>
        </w:rPr>
      </w:pPr>
      <w:r w:rsidRPr="0046495F">
        <w:rPr>
          <w:rFonts w:ascii="Arial" w:hAnsi="Arial" w:cs="Arial" w:hint="eastAsia"/>
          <w:caps/>
          <w:color w:val="333333"/>
          <w:sz w:val="27"/>
          <w:szCs w:val="27"/>
        </w:rPr>
        <w:t>кандидат</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социологических</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наук</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Нестеренко</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Татьяна</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Дмитриевна</w:t>
      </w:r>
    </w:p>
    <w:p w14:paraId="542881EA" w14:textId="77777777" w:rsidR="0046495F" w:rsidRPr="0046495F" w:rsidRDefault="0046495F" w:rsidP="0046495F">
      <w:pPr>
        <w:rPr>
          <w:rFonts w:ascii="Arial" w:hAnsi="Arial" w:cs="Arial"/>
          <w:caps/>
          <w:color w:val="333333"/>
          <w:sz w:val="27"/>
          <w:szCs w:val="27"/>
        </w:rPr>
      </w:pPr>
      <w:r w:rsidRPr="0046495F">
        <w:rPr>
          <w:rFonts w:ascii="Arial" w:hAnsi="Arial" w:cs="Arial" w:hint="eastAsia"/>
          <w:caps/>
          <w:color w:val="333333"/>
          <w:sz w:val="27"/>
          <w:szCs w:val="27"/>
        </w:rPr>
        <w:t>ВВЕДЕНИЕ</w:t>
      </w:r>
    </w:p>
    <w:p w14:paraId="310CC467" w14:textId="77777777" w:rsidR="0046495F" w:rsidRPr="0046495F" w:rsidRDefault="0046495F" w:rsidP="0046495F">
      <w:pPr>
        <w:rPr>
          <w:rFonts w:ascii="Arial" w:hAnsi="Arial" w:cs="Arial"/>
          <w:caps/>
          <w:color w:val="333333"/>
          <w:sz w:val="27"/>
          <w:szCs w:val="27"/>
        </w:rPr>
      </w:pPr>
    </w:p>
    <w:p w14:paraId="51D76774" w14:textId="77777777" w:rsidR="0046495F" w:rsidRPr="0046495F" w:rsidRDefault="0046495F" w:rsidP="0046495F">
      <w:pPr>
        <w:rPr>
          <w:rFonts w:ascii="Arial" w:hAnsi="Arial" w:cs="Arial"/>
          <w:caps/>
          <w:color w:val="333333"/>
          <w:sz w:val="27"/>
          <w:szCs w:val="27"/>
        </w:rPr>
      </w:pPr>
      <w:r w:rsidRPr="0046495F">
        <w:rPr>
          <w:rFonts w:ascii="Arial" w:hAnsi="Arial" w:cs="Arial" w:hint="eastAsia"/>
          <w:caps/>
          <w:color w:val="333333"/>
          <w:sz w:val="27"/>
          <w:szCs w:val="27"/>
        </w:rPr>
        <w:t>ГЛАВА</w:t>
      </w:r>
      <w:r w:rsidRPr="0046495F">
        <w:rPr>
          <w:rFonts w:ascii="Arial" w:hAnsi="Arial" w:cs="Arial"/>
          <w:caps/>
          <w:color w:val="333333"/>
          <w:sz w:val="27"/>
          <w:szCs w:val="27"/>
        </w:rPr>
        <w:t xml:space="preserve"> I. </w:t>
      </w:r>
      <w:r w:rsidRPr="0046495F">
        <w:rPr>
          <w:rFonts w:ascii="Arial" w:hAnsi="Arial" w:cs="Arial" w:hint="eastAsia"/>
          <w:caps/>
          <w:color w:val="333333"/>
          <w:sz w:val="27"/>
          <w:szCs w:val="27"/>
        </w:rPr>
        <w:t>МОТИВЫ</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ТРУДА</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В</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СОВРЕМЕННОМ</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ОБЩЕСТВЕ</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И</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ИХ</w:t>
      </w:r>
    </w:p>
    <w:p w14:paraId="4FA8A448" w14:textId="77777777" w:rsidR="0046495F" w:rsidRPr="0046495F" w:rsidRDefault="0046495F" w:rsidP="0046495F">
      <w:pPr>
        <w:rPr>
          <w:rFonts w:ascii="Arial" w:hAnsi="Arial" w:cs="Arial"/>
          <w:caps/>
          <w:color w:val="333333"/>
          <w:sz w:val="27"/>
          <w:szCs w:val="27"/>
        </w:rPr>
      </w:pPr>
    </w:p>
    <w:p w14:paraId="13B34184" w14:textId="77777777" w:rsidR="0046495F" w:rsidRPr="0046495F" w:rsidRDefault="0046495F" w:rsidP="0046495F">
      <w:pPr>
        <w:rPr>
          <w:rFonts w:ascii="Arial" w:hAnsi="Arial" w:cs="Arial"/>
          <w:caps/>
          <w:color w:val="333333"/>
          <w:sz w:val="27"/>
          <w:szCs w:val="27"/>
        </w:rPr>
      </w:pPr>
      <w:r w:rsidRPr="0046495F">
        <w:rPr>
          <w:rFonts w:ascii="Arial" w:hAnsi="Arial" w:cs="Arial" w:hint="eastAsia"/>
          <w:caps/>
          <w:color w:val="333333"/>
          <w:sz w:val="27"/>
          <w:szCs w:val="27"/>
        </w:rPr>
        <w:t>УЧЕТ</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В</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ПРАКТИКЕ</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УПРАВЛЕНИЯ</w:t>
      </w:r>
    </w:p>
    <w:p w14:paraId="5EE512E2" w14:textId="77777777" w:rsidR="0046495F" w:rsidRPr="0046495F" w:rsidRDefault="0046495F" w:rsidP="0046495F">
      <w:pPr>
        <w:rPr>
          <w:rFonts w:ascii="Arial" w:hAnsi="Arial" w:cs="Arial"/>
          <w:caps/>
          <w:color w:val="333333"/>
          <w:sz w:val="27"/>
          <w:szCs w:val="27"/>
        </w:rPr>
      </w:pPr>
    </w:p>
    <w:p w14:paraId="15124F35" w14:textId="77777777" w:rsidR="0046495F" w:rsidRPr="0046495F" w:rsidRDefault="0046495F" w:rsidP="0046495F">
      <w:pPr>
        <w:rPr>
          <w:rFonts w:ascii="Arial" w:hAnsi="Arial" w:cs="Arial"/>
          <w:caps/>
          <w:color w:val="333333"/>
          <w:sz w:val="27"/>
          <w:szCs w:val="27"/>
        </w:rPr>
      </w:pPr>
      <w:r w:rsidRPr="0046495F">
        <w:rPr>
          <w:rFonts w:ascii="Arial" w:hAnsi="Arial" w:cs="Arial"/>
          <w:caps/>
          <w:color w:val="333333"/>
          <w:sz w:val="27"/>
          <w:szCs w:val="27"/>
        </w:rPr>
        <w:t xml:space="preserve">1.1. </w:t>
      </w:r>
      <w:r w:rsidRPr="0046495F">
        <w:rPr>
          <w:rFonts w:ascii="Arial" w:hAnsi="Arial" w:cs="Arial" w:hint="eastAsia"/>
          <w:caps/>
          <w:color w:val="333333"/>
          <w:sz w:val="27"/>
          <w:szCs w:val="27"/>
        </w:rPr>
        <w:t>Социальное</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управление</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как</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новая</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управленческая</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парадигма</w:t>
      </w:r>
    </w:p>
    <w:p w14:paraId="7A755554" w14:textId="77777777" w:rsidR="0046495F" w:rsidRPr="0046495F" w:rsidRDefault="0046495F" w:rsidP="0046495F">
      <w:pPr>
        <w:rPr>
          <w:rFonts w:ascii="Arial" w:hAnsi="Arial" w:cs="Arial"/>
          <w:caps/>
          <w:color w:val="333333"/>
          <w:sz w:val="27"/>
          <w:szCs w:val="27"/>
        </w:rPr>
      </w:pPr>
    </w:p>
    <w:p w14:paraId="025776BF" w14:textId="77777777" w:rsidR="0046495F" w:rsidRPr="0046495F" w:rsidRDefault="0046495F" w:rsidP="0046495F">
      <w:pPr>
        <w:rPr>
          <w:rFonts w:ascii="Arial" w:hAnsi="Arial" w:cs="Arial"/>
          <w:caps/>
          <w:color w:val="333333"/>
          <w:sz w:val="27"/>
          <w:szCs w:val="27"/>
        </w:rPr>
      </w:pPr>
      <w:r w:rsidRPr="0046495F">
        <w:rPr>
          <w:rFonts w:ascii="Arial" w:hAnsi="Arial" w:cs="Arial"/>
          <w:caps/>
          <w:color w:val="333333"/>
          <w:sz w:val="27"/>
          <w:szCs w:val="27"/>
        </w:rPr>
        <w:t xml:space="preserve">1.2. </w:t>
      </w:r>
      <w:r w:rsidRPr="0046495F">
        <w:rPr>
          <w:rFonts w:ascii="Arial" w:hAnsi="Arial" w:cs="Arial" w:hint="eastAsia"/>
          <w:caps/>
          <w:color w:val="333333"/>
          <w:sz w:val="27"/>
          <w:szCs w:val="27"/>
        </w:rPr>
        <w:t>Мотивы</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потребности</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и</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ценности</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современного</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общества</w:t>
      </w:r>
    </w:p>
    <w:p w14:paraId="70734158" w14:textId="77777777" w:rsidR="0046495F" w:rsidRPr="0046495F" w:rsidRDefault="0046495F" w:rsidP="0046495F">
      <w:pPr>
        <w:rPr>
          <w:rFonts w:ascii="Arial" w:hAnsi="Arial" w:cs="Arial"/>
          <w:caps/>
          <w:color w:val="333333"/>
          <w:sz w:val="27"/>
          <w:szCs w:val="27"/>
        </w:rPr>
      </w:pPr>
    </w:p>
    <w:p w14:paraId="109EC383" w14:textId="77777777" w:rsidR="0046495F" w:rsidRPr="0046495F" w:rsidRDefault="0046495F" w:rsidP="0046495F">
      <w:pPr>
        <w:rPr>
          <w:rFonts w:ascii="Arial" w:hAnsi="Arial" w:cs="Arial"/>
          <w:caps/>
          <w:color w:val="333333"/>
          <w:sz w:val="27"/>
          <w:szCs w:val="27"/>
        </w:rPr>
      </w:pPr>
      <w:r w:rsidRPr="0046495F">
        <w:rPr>
          <w:rFonts w:ascii="Arial" w:hAnsi="Arial" w:cs="Arial"/>
          <w:caps/>
          <w:color w:val="333333"/>
          <w:sz w:val="27"/>
          <w:szCs w:val="27"/>
        </w:rPr>
        <w:lastRenderedPageBreak/>
        <w:t xml:space="preserve">1.3. </w:t>
      </w:r>
      <w:r w:rsidRPr="0046495F">
        <w:rPr>
          <w:rFonts w:ascii="Arial" w:hAnsi="Arial" w:cs="Arial" w:hint="eastAsia"/>
          <w:caps/>
          <w:color w:val="333333"/>
          <w:sz w:val="27"/>
          <w:szCs w:val="27"/>
        </w:rPr>
        <w:t>Системный</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анализ</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современных</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концепций</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трудовой</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мотивации</w:t>
      </w:r>
    </w:p>
    <w:p w14:paraId="35BF2A6B" w14:textId="77777777" w:rsidR="0046495F" w:rsidRPr="0046495F" w:rsidRDefault="0046495F" w:rsidP="0046495F">
      <w:pPr>
        <w:rPr>
          <w:rFonts w:ascii="Arial" w:hAnsi="Arial" w:cs="Arial"/>
          <w:caps/>
          <w:color w:val="333333"/>
          <w:sz w:val="27"/>
          <w:szCs w:val="27"/>
        </w:rPr>
      </w:pPr>
    </w:p>
    <w:p w14:paraId="01CB1CB2" w14:textId="77777777" w:rsidR="0046495F" w:rsidRPr="0046495F" w:rsidRDefault="0046495F" w:rsidP="0046495F">
      <w:pPr>
        <w:rPr>
          <w:rFonts w:ascii="Arial" w:hAnsi="Arial" w:cs="Arial"/>
          <w:caps/>
          <w:color w:val="333333"/>
          <w:sz w:val="27"/>
          <w:szCs w:val="27"/>
        </w:rPr>
      </w:pPr>
      <w:r w:rsidRPr="0046495F">
        <w:rPr>
          <w:rFonts w:ascii="Arial" w:hAnsi="Arial" w:cs="Arial" w:hint="eastAsia"/>
          <w:caps/>
          <w:color w:val="333333"/>
          <w:sz w:val="27"/>
          <w:szCs w:val="27"/>
        </w:rPr>
        <w:t>Выводы</w:t>
      </w:r>
    </w:p>
    <w:p w14:paraId="681899A0" w14:textId="77777777" w:rsidR="0046495F" w:rsidRPr="0046495F" w:rsidRDefault="0046495F" w:rsidP="0046495F">
      <w:pPr>
        <w:rPr>
          <w:rFonts w:ascii="Arial" w:hAnsi="Arial" w:cs="Arial"/>
          <w:caps/>
          <w:color w:val="333333"/>
          <w:sz w:val="27"/>
          <w:szCs w:val="27"/>
        </w:rPr>
      </w:pPr>
    </w:p>
    <w:p w14:paraId="12CA7B7A" w14:textId="77777777" w:rsidR="0046495F" w:rsidRPr="0046495F" w:rsidRDefault="0046495F" w:rsidP="0046495F">
      <w:pPr>
        <w:rPr>
          <w:rFonts w:ascii="Arial" w:hAnsi="Arial" w:cs="Arial"/>
          <w:caps/>
          <w:color w:val="333333"/>
          <w:sz w:val="27"/>
          <w:szCs w:val="27"/>
        </w:rPr>
      </w:pPr>
      <w:r w:rsidRPr="0046495F">
        <w:rPr>
          <w:rFonts w:ascii="Arial" w:hAnsi="Arial" w:cs="Arial" w:hint="eastAsia"/>
          <w:caps/>
          <w:color w:val="333333"/>
          <w:sz w:val="27"/>
          <w:szCs w:val="27"/>
        </w:rPr>
        <w:t>ГЛАВА</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П</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СОЦИАЛЬНАЯ</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МОТИВАЦИЯ</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И</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СТИМУЛИРОВАНИЕ</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В</w:t>
      </w:r>
    </w:p>
    <w:p w14:paraId="7CEFB475" w14:textId="77777777" w:rsidR="0046495F" w:rsidRPr="0046495F" w:rsidRDefault="0046495F" w:rsidP="0046495F">
      <w:pPr>
        <w:rPr>
          <w:rFonts w:ascii="Arial" w:hAnsi="Arial" w:cs="Arial"/>
          <w:caps/>
          <w:color w:val="333333"/>
          <w:sz w:val="27"/>
          <w:szCs w:val="27"/>
        </w:rPr>
      </w:pPr>
    </w:p>
    <w:p w14:paraId="12EAF51A" w14:textId="77777777" w:rsidR="0046495F" w:rsidRPr="0046495F" w:rsidRDefault="0046495F" w:rsidP="0046495F">
      <w:pPr>
        <w:rPr>
          <w:rFonts w:ascii="Arial" w:hAnsi="Arial" w:cs="Arial"/>
          <w:caps/>
          <w:color w:val="333333"/>
          <w:sz w:val="27"/>
          <w:szCs w:val="27"/>
        </w:rPr>
      </w:pPr>
      <w:r w:rsidRPr="0046495F">
        <w:rPr>
          <w:rFonts w:ascii="Arial" w:hAnsi="Arial" w:cs="Arial" w:hint="eastAsia"/>
          <w:caps/>
          <w:color w:val="333333"/>
          <w:sz w:val="27"/>
          <w:szCs w:val="27"/>
        </w:rPr>
        <w:t>СИСТЕМЕ</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УПРАВЛЕНИЯ</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ТРУДОМ</w:t>
      </w:r>
      <w:r w:rsidRPr="0046495F">
        <w:rPr>
          <w:rFonts w:ascii="Arial" w:hAnsi="Arial" w:cs="Arial"/>
          <w:caps/>
          <w:color w:val="333333"/>
          <w:sz w:val="27"/>
          <w:szCs w:val="27"/>
        </w:rPr>
        <w:t>.</w:t>
      </w:r>
    </w:p>
    <w:p w14:paraId="5AC99F04" w14:textId="77777777" w:rsidR="0046495F" w:rsidRPr="0046495F" w:rsidRDefault="0046495F" w:rsidP="0046495F">
      <w:pPr>
        <w:rPr>
          <w:rFonts w:ascii="Arial" w:hAnsi="Arial" w:cs="Arial"/>
          <w:caps/>
          <w:color w:val="333333"/>
          <w:sz w:val="27"/>
          <w:szCs w:val="27"/>
        </w:rPr>
      </w:pPr>
    </w:p>
    <w:p w14:paraId="03E63B9E" w14:textId="77777777" w:rsidR="0046495F" w:rsidRPr="0046495F" w:rsidRDefault="0046495F" w:rsidP="0046495F">
      <w:pPr>
        <w:rPr>
          <w:rFonts w:ascii="Arial" w:hAnsi="Arial" w:cs="Arial"/>
          <w:caps/>
          <w:color w:val="333333"/>
          <w:sz w:val="27"/>
          <w:szCs w:val="27"/>
        </w:rPr>
      </w:pPr>
      <w:r w:rsidRPr="0046495F">
        <w:rPr>
          <w:rFonts w:ascii="Arial" w:hAnsi="Arial" w:cs="Arial"/>
          <w:caps/>
          <w:color w:val="333333"/>
          <w:sz w:val="27"/>
          <w:szCs w:val="27"/>
        </w:rPr>
        <w:t xml:space="preserve">2.1. </w:t>
      </w:r>
      <w:r w:rsidRPr="0046495F">
        <w:rPr>
          <w:rFonts w:ascii="Arial" w:hAnsi="Arial" w:cs="Arial" w:hint="eastAsia"/>
          <w:caps/>
          <w:color w:val="333333"/>
          <w:sz w:val="27"/>
          <w:szCs w:val="27"/>
        </w:rPr>
        <w:t>Формирование</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мотивационного</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механизма</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социального</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управления</w:t>
      </w:r>
    </w:p>
    <w:p w14:paraId="3289C3BD" w14:textId="77777777" w:rsidR="0046495F" w:rsidRPr="0046495F" w:rsidRDefault="0046495F" w:rsidP="0046495F">
      <w:pPr>
        <w:rPr>
          <w:rFonts w:ascii="Arial" w:hAnsi="Arial" w:cs="Arial"/>
          <w:caps/>
          <w:color w:val="333333"/>
          <w:sz w:val="27"/>
          <w:szCs w:val="27"/>
        </w:rPr>
      </w:pPr>
    </w:p>
    <w:p w14:paraId="6A26EAFF" w14:textId="77777777" w:rsidR="0046495F" w:rsidRPr="0046495F" w:rsidRDefault="0046495F" w:rsidP="0046495F">
      <w:pPr>
        <w:rPr>
          <w:rFonts w:ascii="Arial" w:hAnsi="Arial" w:cs="Arial"/>
          <w:caps/>
          <w:color w:val="333333"/>
          <w:sz w:val="27"/>
          <w:szCs w:val="27"/>
        </w:rPr>
      </w:pPr>
      <w:r w:rsidRPr="0046495F">
        <w:rPr>
          <w:rFonts w:ascii="Arial" w:hAnsi="Arial" w:cs="Arial"/>
          <w:caps/>
          <w:color w:val="333333"/>
          <w:sz w:val="27"/>
          <w:szCs w:val="27"/>
        </w:rPr>
        <w:t xml:space="preserve">2.2. </w:t>
      </w:r>
      <w:r w:rsidRPr="0046495F">
        <w:rPr>
          <w:rFonts w:ascii="Arial" w:hAnsi="Arial" w:cs="Arial" w:hint="eastAsia"/>
          <w:caps/>
          <w:color w:val="333333"/>
          <w:sz w:val="27"/>
          <w:szCs w:val="27"/>
        </w:rPr>
        <w:t>Оплата</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труда</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как</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главный</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метод</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материального</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стимулирования</w:t>
      </w:r>
    </w:p>
    <w:p w14:paraId="72122175" w14:textId="77777777" w:rsidR="0046495F" w:rsidRPr="0046495F" w:rsidRDefault="0046495F" w:rsidP="0046495F">
      <w:pPr>
        <w:rPr>
          <w:rFonts w:ascii="Arial" w:hAnsi="Arial" w:cs="Arial"/>
          <w:caps/>
          <w:color w:val="333333"/>
          <w:sz w:val="27"/>
          <w:szCs w:val="27"/>
        </w:rPr>
      </w:pPr>
    </w:p>
    <w:p w14:paraId="3C9A8A21" w14:textId="77777777" w:rsidR="0046495F" w:rsidRPr="0046495F" w:rsidRDefault="0046495F" w:rsidP="0046495F">
      <w:pPr>
        <w:rPr>
          <w:rFonts w:ascii="Arial" w:hAnsi="Arial" w:cs="Arial"/>
          <w:caps/>
          <w:color w:val="333333"/>
          <w:sz w:val="27"/>
          <w:szCs w:val="27"/>
        </w:rPr>
      </w:pPr>
      <w:r w:rsidRPr="0046495F">
        <w:rPr>
          <w:rFonts w:ascii="Arial" w:hAnsi="Arial" w:cs="Arial"/>
          <w:caps/>
          <w:color w:val="333333"/>
          <w:sz w:val="27"/>
          <w:szCs w:val="27"/>
        </w:rPr>
        <w:t xml:space="preserve">2.3. </w:t>
      </w:r>
      <w:r w:rsidRPr="0046495F">
        <w:rPr>
          <w:rFonts w:ascii="Arial" w:hAnsi="Arial" w:cs="Arial" w:hint="eastAsia"/>
          <w:caps/>
          <w:color w:val="333333"/>
          <w:sz w:val="27"/>
          <w:szCs w:val="27"/>
        </w:rPr>
        <w:t>Связь</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материальных</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и</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нематериальных</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стимулов</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Отрицательная</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мотивация</w:t>
      </w:r>
      <w:r w:rsidRPr="0046495F">
        <w:rPr>
          <w:rFonts w:ascii="Arial" w:hAnsi="Arial" w:cs="Arial"/>
          <w:caps/>
          <w:color w:val="333333"/>
          <w:sz w:val="27"/>
          <w:szCs w:val="27"/>
        </w:rPr>
        <w:t>.</w:t>
      </w:r>
    </w:p>
    <w:p w14:paraId="0FB1DAF3" w14:textId="77777777" w:rsidR="0046495F" w:rsidRPr="0046495F" w:rsidRDefault="0046495F" w:rsidP="0046495F">
      <w:pPr>
        <w:rPr>
          <w:rFonts w:ascii="Arial" w:hAnsi="Arial" w:cs="Arial"/>
          <w:caps/>
          <w:color w:val="333333"/>
          <w:sz w:val="27"/>
          <w:szCs w:val="27"/>
        </w:rPr>
      </w:pPr>
    </w:p>
    <w:p w14:paraId="35295047" w14:textId="77777777" w:rsidR="0046495F" w:rsidRPr="0046495F" w:rsidRDefault="0046495F" w:rsidP="0046495F">
      <w:pPr>
        <w:rPr>
          <w:rFonts w:ascii="Arial" w:hAnsi="Arial" w:cs="Arial"/>
          <w:caps/>
          <w:color w:val="333333"/>
          <w:sz w:val="27"/>
          <w:szCs w:val="27"/>
        </w:rPr>
      </w:pPr>
      <w:r w:rsidRPr="0046495F">
        <w:rPr>
          <w:rFonts w:ascii="Arial" w:hAnsi="Arial" w:cs="Arial" w:hint="eastAsia"/>
          <w:caps/>
          <w:color w:val="333333"/>
          <w:sz w:val="27"/>
          <w:szCs w:val="27"/>
        </w:rPr>
        <w:t>Выводы</w:t>
      </w:r>
    </w:p>
    <w:p w14:paraId="0CF98FE2" w14:textId="77777777" w:rsidR="0046495F" w:rsidRPr="0046495F" w:rsidRDefault="0046495F" w:rsidP="0046495F">
      <w:pPr>
        <w:rPr>
          <w:rFonts w:ascii="Arial" w:hAnsi="Arial" w:cs="Arial"/>
          <w:caps/>
          <w:color w:val="333333"/>
          <w:sz w:val="27"/>
          <w:szCs w:val="27"/>
        </w:rPr>
      </w:pPr>
    </w:p>
    <w:p w14:paraId="5D118DA4" w14:textId="77777777" w:rsidR="0046495F" w:rsidRPr="0046495F" w:rsidRDefault="0046495F" w:rsidP="0046495F">
      <w:pPr>
        <w:rPr>
          <w:rFonts w:ascii="Arial" w:hAnsi="Arial" w:cs="Arial"/>
          <w:caps/>
          <w:color w:val="333333"/>
          <w:sz w:val="27"/>
          <w:szCs w:val="27"/>
        </w:rPr>
      </w:pPr>
      <w:r w:rsidRPr="0046495F">
        <w:rPr>
          <w:rFonts w:ascii="Arial" w:hAnsi="Arial" w:cs="Arial" w:hint="eastAsia"/>
          <w:caps/>
          <w:color w:val="333333"/>
          <w:sz w:val="27"/>
          <w:szCs w:val="27"/>
        </w:rPr>
        <w:t>ГЛАВА</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Ш</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ОРГАНИЗАЦИОННО</w:t>
      </w:r>
      <w:r w:rsidRPr="0046495F">
        <w:rPr>
          <w:rFonts w:ascii="Arial" w:hAnsi="Arial" w:cs="Arial"/>
          <w:caps/>
          <w:color w:val="333333"/>
          <w:sz w:val="27"/>
          <w:szCs w:val="27"/>
        </w:rPr>
        <w:t>-</w:t>
      </w:r>
      <w:r w:rsidRPr="0046495F">
        <w:rPr>
          <w:rFonts w:ascii="Arial" w:hAnsi="Arial" w:cs="Arial" w:hint="eastAsia"/>
          <w:caps/>
          <w:color w:val="333333"/>
          <w:sz w:val="27"/>
          <w:szCs w:val="27"/>
        </w:rPr>
        <w:t>ПСИХОЛОГИЧЕСКИЕ</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МЕТОДЫ</w:t>
      </w:r>
    </w:p>
    <w:p w14:paraId="0573C3CB" w14:textId="77777777" w:rsidR="0046495F" w:rsidRPr="0046495F" w:rsidRDefault="0046495F" w:rsidP="0046495F">
      <w:pPr>
        <w:rPr>
          <w:rFonts w:ascii="Arial" w:hAnsi="Arial" w:cs="Arial"/>
          <w:caps/>
          <w:color w:val="333333"/>
          <w:sz w:val="27"/>
          <w:szCs w:val="27"/>
        </w:rPr>
      </w:pPr>
    </w:p>
    <w:p w14:paraId="452AF5D9" w14:textId="77777777" w:rsidR="0046495F" w:rsidRPr="0046495F" w:rsidRDefault="0046495F" w:rsidP="0046495F">
      <w:pPr>
        <w:rPr>
          <w:rFonts w:ascii="Arial" w:hAnsi="Arial" w:cs="Arial"/>
          <w:caps/>
          <w:color w:val="333333"/>
          <w:sz w:val="27"/>
          <w:szCs w:val="27"/>
        </w:rPr>
      </w:pPr>
      <w:r w:rsidRPr="0046495F">
        <w:rPr>
          <w:rFonts w:ascii="Arial" w:hAnsi="Arial" w:cs="Arial" w:hint="eastAsia"/>
          <w:caps/>
          <w:color w:val="333333"/>
          <w:sz w:val="27"/>
          <w:szCs w:val="27"/>
        </w:rPr>
        <w:t>МОТИВАЦИИ</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ТРУДА</w:t>
      </w:r>
      <w:r w:rsidRPr="0046495F">
        <w:rPr>
          <w:rFonts w:ascii="Arial" w:hAnsi="Arial" w:cs="Arial"/>
          <w:caps/>
          <w:color w:val="333333"/>
          <w:sz w:val="27"/>
          <w:szCs w:val="27"/>
        </w:rPr>
        <w:t>.</w:t>
      </w:r>
    </w:p>
    <w:p w14:paraId="1C265B07" w14:textId="77777777" w:rsidR="0046495F" w:rsidRPr="0046495F" w:rsidRDefault="0046495F" w:rsidP="0046495F">
      <w:pPr>
        <w:rPr>
          <w:rFonts w:ascii="Arial" w:hAnsi="Arial" w:cs="Arial"/>
          <w:caps/>
          <w:color w:val="333333"/>
          <w:sz w:val="27"/>
          <w:szCs w:val="27"/>
        </w:rPr>
      </w:pPr>
    </w:p>
    <w:p w14:paraId="067EE32E" w14:textId="77777777" w:rsidR="0046495F" w:rsidRPr="0046495F" w:rsidRDefault="0046495F" w:rsidP="0046495F">
      <w:pPr>
        <w:rPr>
          <w:rFonts w:ascii="Arial" w:hAnsi="Arial" w:cs="Arial"/>
          <w:caps/>
          <w:color w:val="333333"/>
          <w:sz w:val="27"/>
          <w:szCs w:val="27"/>
        </w:rPr>
      </w:pPr>
      <w:r w:rsidRPr="0046495F">
        <w:rPr>
          <w:rFonts w:ascii="Arial" w:hAnsi="Arial" w:cs="Arial"/>
          <w:caps/>
          <w:color w:val="333333"/>
          <w:sz w:val="27"/>
          <w:szCs w:val="27"/>
        </w:rPr>
        <w:t xml:space="preserve">3.1. </w:t>
      </w:r>
      <w:r w:rsidRPr="0046495F">
        <w:rPr>
          <w:rFonts w:ascii="Arial" w:hAnsi="Arial" w:cs="Arial" w:hint="eastAsia"/>
          <w:caps/>
          <w:color w:val="333333"/>
          <w:sz w:val="27"/>
          <w:szCs w:val="27"/>
        </w:rPr>
        <w:t>Рациональное</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использование</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рабочего</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времени</w:t>
      </w:r>
      <w:r w:rsidRPr="0046495F">
        <w:rPr>
          <w:rFonts w:ascii="Arial" w:hAnsi="Arial" w:cs="Arial"/>
          <w:caps/>
          <w:color w:val="333333"/>
          <w:sz w:val="27"/>
          <w:szCs w:val="27"/>
        </w:rPr>
        <w:t xml:space="preserve"> - </w:t>
      </w:r>
      <w:r w:rsidRPr="0046495F">
        <w:rPr>
          <w:rFonts w:ascii="Arial" w:hAnsi="Arial" w:cs="Arial" w:hint="eastAsia"/>
          <w:caps/>
          <w:color w:val="333333"/>
          <w:sz w:val="27"/>
          <w:szCs w:val="27"/>
        </w:rPr>
        <w:t>дополнительный</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мотиватор</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к</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труду</w:t>
      </w:r>
      <w:r w:rsidRPr="0046495F">
        <w:rPr>
          <w:rFonts w:ascii="Arial" w:hAnsi="Arial" w:cs="Arial"/>
          <w:caps/>
          <w:color w:val="333333"/>
          <w:sz w:val="27"/>
          <w:szCs w:val="27"/>
        </w:rPr>
        <w:t>.</w:t>
      </w:r>
    </w:p>
    <w:p w14:paraId="4CDE01B3" w14:textId="77777777" w:rsidR="0046495F" w:rsidRPr="0046495F" w:rsidRDefault="0046495F" w:rsidP="0046495F">
      <w:pPr>
        <w:rPr>
          <w:rFonts w:ascii="Arial" w:hAnsi="Arial" w:cs="Arial"/>
          <w:caps/>
          <w:color w:val="333333"/>
          <w:sz w:val="27"/>
          <w:szCs w:val="27"/>
        </w:rPr>
      </w:pPr>
    </w:p>
    <w:p w14:paraId="7BF40D62" w14:textId="77777777" w:rsidR="0046495F" w:rsidRPr="0046495F" w:rsidRDefault="0046495F" w:rsidP="0046495F">
      <w:pPr>
        <w:rPr>
          <w:rFonts w:ascii="Arial" w:hAnsi="Arial" w:cs="Arial"/>
          <w:caps/>
          <w:color w:val="333333"/>
          <w:sz w:val="27"/>
          <w:szCs w:val="27"/>
        </w:rPr>
      </w:pPr>
      <w:r w:rsidRPr="0046495F">
        <w:rPr>
          <w:rFonts w:ascii="Arial" w:hAnsi="Arial" w:cs="Arial"/>
          <w:caps/>
          <w:color w:val="333333"/>
          <w:sz w:val="27"/>
          <w:szCs w:val="27"/>
        </w:rPr>
        <w:t xml:space="preserve">3.2. </w:t>
      </w:r>
      <w:r w:rsidRPr="0046495F">
        <w:rPr>
          <w:rFonts w:ascii="Arial" w:hAnsi="Arial" w:cs="Arial" w:hint="eastAsia"/>
          <w:caps/>
          <w:color w:val="333333"/>
          <w:sz w:val="27"/>
          <w:szCs w:val="27"/>
        </w:rPr>
        <w:t>Социально</w:t>
      </w:r>
      <w:r w:rsidRPr="0046495F">
        <w:rPr>
          <w:rFonts w:ascii="Arial" w:hAnsi="Arial" w:cs="Arial"/>
          <w:caps/>
          <w:color w:val="333333"/>
          <w:sz w:val="27"/>
          <w:szCs w:val="27"/>
        </w:rPr>
        <w:t>-</w:t>
      </w:r>
      <w:r w:rsidRPr="0046495F">
        <w:rPr>
          <w:rFonts w:ascii="Arial" w:hAnsi="Arial" w:cs="Arial" w:hint="eastAsia"/>
          <w:caps/>
          <w:color w:val="333333"/>
          <w:sz w:val="27"/>
          <w:szCs w:val="27"/>
        </w:rPr>
        <w:t>психологический</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климат</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в</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коллективе</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и</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стили</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руководства</w:t>
      </w:r>
      <w:r w:rsidRPr="0046495F">
        <w:rPr>
          <w:rFonts w:ascii="Arial" w:hAnsi="Arial" w:cs="Arial"/>
          <w:caps/>
          <w:color w:val="333333"/>
          <w:sz w:val="27"/>
          <w:szCs w:val="27"/>
        </w:rPr>
        <w:t>.</w:t>
      </w:r>
    </w:p>
    <w:p w14:paraId="5CB2753E" w14:textId="77777777" w:rsidR="0046495F" w:rsidRPr="0046495F" w:rsidRDefault="0046495F" w:rsidP="0046495F">
      <w:pPr>
        <w:rPr>
          <w:rFonts w:ascii="Arial" w:hAnsi="Arial" w:cs="Arial"/>
          <w:caps/>
          <w:color w:val="333333"/>
          <w:sz w:val="27"/>
          <w:szCs w:val="27"/>
        </w:rPr>
      </w:pPr>
    </w:p>
    <w:p w14:paraId="4548A31D" w14:textId="77777777" w:rsidR="0046495F" w:rsidRPr="0046495F" w:rsidRDefault="0046495F" w:rsidP="0046495F">
      <w:pPr>
        <w:rPr>
          <w:rFonts w:ascii="Arial" w:hAnsi="Arial" w:cs="Arial"/>
          <w:caps/>
          <w:color w:val="333333"/>
          <w:sz w:val="27"/>
          <w:szCs w:val="27"/>
        </w:rPr>
      </w:pPr>
      <w:r w:rsidRPr="0046495F">
        <w:rPr>
          <w:rFonts w:ascii="Arial" w:hAnsi="Arial" w:cs="Arial"/>
          <w:caps/>
          <w:color w:val="333333"/>
          <w:sz w:val="27"/>
          <w:szCs w:val="27"/>
        </w:rPr>
        <w:t xml:space="preserve">3.3. </w:t>
      </w:r>
      <w:r w:rsidRPr="0046495F">
        <w:rPr>
          <w:rFonts w:ascii="Arial" w:hAnsi="Arial" w:cs="Arial" w:hint="eastAsia"/>
          <w:caps/>
          <w:color w:val="333333"/>
          <w:sz w:val="27"/>
          <w:szCs w:val="27"/>
        </w:rPr>
        <w:t>Мотивация</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социальной</w:t>
      </w:r>
      <w:r w:rsidRPr="0046495F">
        <w:rPr>
          <w:rFonts w:ascii="Arial" w:hAnsi="Arial" w:cs="Arial"/>
          <w:caps/>
          <w:color w:val="333333"/>
          <w:sz w:val="27"/>
          <w:szCs w:val="27"/>
        </w:rPr>
        <w:t xml:space="preserve"> </w:t>
      </w:r>
      <w:r w:rsidRPr="0046495F">
        <w:rPr>
          <w:rFonts w:ascii="Arial" w:hAnsi="Arial" w:cs="Arial" w:hint="eastAsia"/>
          <w:caps/>
          <w:color w:val="333333"/>
          <w:sz w:val="27"/>
          <w:szCs w:val="27"/>
        </w:rPr>
        <w:t>карьеры</w:t>
      </w:r>
      <w:r w:rsidRPr="0046495F">
        <w:rPr>
          <w:rFonts w:ascii="Arial" w:hAnsi="Arial" w:cs="Arial"/>
          <w:caps/>
          <w:color w:val="333333"/>
          <w:sz w:val="27"/>
          <w:szCs w:val="27"/>
        </w:rPr>
        <w:t>.</w:t>
      </w:r>
    </w:p>
    <w:p w14:paraId="0EA67657" w14:textId="77777777" w:rsidR="0046495F" w:rsidRPr="0046495F" w:rsidRDefault="0046495F" w:rsidP="0046495F">
      <w:pPr>
        <w:rPr>
          <w:rFonts w:ascii="Arial" w:hAnsi="Arial" w:cs="Arial"/>
          <w:caps/>
          <w:color w:val="333333"/>
          <w:sz w:val="27"/>
          <w:szCs w:val="27"/>
        </w:rPr>
      </w:pPr>
    </w:p>
    <w:p w14:paraId="4A7ADEAA" w14:textId="2316A32D" w:rsidR="00967B66" w:rsidRPr="0046495F" w:rsidRDefault="0046495F" w:rsidP="0046495F">
      <w:r w:rsidRPr="0046495F">
        <w:rPr>
          <w:rFonts w:ascii="Arial" w:hAnsi="Arial" w:cs="Arial" w:hint="eastAsia"/>
          <w:caps/>
          <w:color w:val="333333"/>
          <w:sz w:val="27"/>
          <w:szCs w:val="27"/>
        </w:rPr>
        <w:t>Выводы</w:t>
      </w:r>
    </w:p>
    <w:sectPr w:rsidR="00967B66" w:rsidRPr="0046495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C91FB" w14:textId="77777777" w:rsidR="004F0BE6" w:rsidRDefault="004F0BE6">
      <w:pPr>
        <w:spacing w:after="0" w:line="240" w:lineRule="auto"/>
      </w:pPr>
      <w:r>
        <w:separator/>
      </w:r>
    </w:p>
  </w:endnote>
  <w:endnote w:type="continuationSeparator" w:id="0">
    <w:p w14:paraId="539AC6AD" w14:textId="77777777" w:rsidR="004F0BE6" w:rsidRDefault="004F0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9CE86" w14:textId="77777777" w:rsidR="004F0BE6" w:rsidRDefault="004F0BE6"/>
    <w:p w14:paraId="2D04C98A" w14:textId="77777777" w:rsidR="004F0BE6" w:rsidRDefault="004F0BE6"/>
    <w:p w14:paraId="2BB48B53" w14:textId="77777777" w:rsidR="004F0BE6" w:rsidRDefault="004F0BE6"/>
    <w:p w14:paraId="4851C0F9" w14:textId="77777777" w:rsidR="004F0BE6" w:rsidRDefault="004F0BE6"/>
    <w:p w14:paraId="0364F7CA" w14:textId="77777777" w:rsidR="004F0BE6" w:rsidRDefault="004F0BE6"/>
    <w:p w14:paraId="5382A000" w14:textId="77777777" w:rsidR="004F0BE6" w:rsidRDefault="004F0BE6"/>
    <w:p w14:paraId="554112DD" w14:textId="77777777" w:rsidR="004F0BE6" w:rsidRDefault="004F0BE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A81D44" wp14:editId="2877813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A186D" w14:textId="77777777" w:rsidR="004F0BE6" w:rsidRDefault="004F0B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A81D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DA186D" w14:textId="77777777" w:rsidR="004F0BE6" w:rsidRDefault="004F0B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7D9395" w14:textId="77777777" w:rsidR="004F0BE6" w:rsidRDefault="004F0BE6"/>
    <w:p w14:paraId="3893992A" w14:textId="77777777" w:rsidR="004F0BE6" w:rsidRDefault="004F0BE6"/>
    <w:p w14:paraId="1167B887" w14:textId="77777777" w:rsidR="004F0BE6" w:rsidRDefault="004F0BE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A3CCDB" wp14:editId="25F6ACC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D1880" w14:textId="77777777" w:rsidR="004F0BE6" w:rsidRDefault="004F0BE6"/>
                          <w:p w14:paraId="05A1BBFF" w14:textId="77777777" w:rsidR="004F0BE6" w:rsidRDefault="004F0B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A3CC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FD1880" w14:textId="77777777" w:rsidR="004F0BE6" w:rsidRDefault="004F0BE6"/>
                    <w:p w14:paraId="05A1BBFF" w14:textId="77777777" w:rsidR="004F0BE6" w:rsidRDefault="004F0B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1EC578" w14:textId="77777777" w:rsidR="004F0BE6" w:rsidRDefault="004F0BE6"/>
    <w:p w14:paraId="5E8A6FCC" w14:textId="77777777" w:rsidR="004F0BE6" w:rsidRDefault="004F0BE6">
      <w:pPr>
        <w:rPr>
          <w:sz w:val="2"/>
          <w:szCs w:val="2"/>
        </w:rPr>
      </w:pPr>
    </w:p>
    <w:p w14:paraId="7FEFD1D4" w14:textId="77777777" w:rsidR="004F0BE6" w:rsidRDefault="004F0BE6"/>
    <w:p w14:paraId="2E51A15C" w14:textId="77777777" w:rsidR="004F0BE6" w:rsidRDefault="004F0BE6">
      <w:pPr>
        <w:spacing w:after="0" w:line="240" w:lineRule="auto"/>
      </w:pPr>
    </w:p>
  </w:footnote>
  <w:footnote w:type="continuationSeparator" w:id="0">
    <w:p w14:paraId="2D4292C7" w14:textId="77777777" w:rsidR="004F0BE6" w:rsidRDefault="004F0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BE6"/>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59326</TotalTime>
  <Pages>4</Pages>
  <Words>313</Words>
  <Characters>1786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2895</cp:revision>
  <cp:lastPrinted>2009-02-06T05:36:00Z</cp:lastPrinted>
  <dcterms:created xsi:type="dcterms:W3CDTF">2025-11-25T20:19:00Z</dcterms:created>
  <dcterms:modified xsi:type="dcterms:W3CDTF">2026-02-02T09:03:00Z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