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1C48" w14:textId="77777777" w:rsidR="00910F19" w:rsidRDefault="00910F19" w:rsidP="00910F1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Ровинская</w:t>
      </w:r>
      <w:proofErr w:type="spellEnd"/>
      <w:r>
        <w:rPr>
          <w:rFonts w:ascii="Helvetica" w:hAnsi="Helvetica" w:cs="Helvetica"/>
          <w:b/>
          <w:bCs w:val="0"/>
          <w:color w:val="222222"/>
          <w:sz w:val="21"/>
          <w:szCs w:val="21"/>
        </w:rPr>
        <w:t>, Татьяна Леонидовна.</w:t>
      </w:r>
    </w:p>
    <w:p w14:paraId="32E0AA15" w14:textId="77777777" w:rsidR="00910F19" w:rsidRDefault="00910F19" w:rsidP="00910F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средств массовой информации в разработке и осуществлении экологической </w:t>
      </w:r>
      <w:proofErr w:type="gramStart"/>
      <w:r>
        <w:rPr>
          <w:rFonts w:ascii="Helvetica" w:hAnsi="Helvetica" w:cs="Helvetica"/>
          <w:caps/>
          <w:color w:val="222222"/>
          <w:sz w:val="21"/>
          <w:szCs w:val="21"/>
        </w:rPr>
        <w:t>политики :</w:t>
      </w:r>
      <w:proofErr w:type="gramEnd"/>
      <w:r>
        <w:rPr>
          <w:rFonts w:ascii="Helvetica" w:hAnsi="Helvetica" w:cs="Helvetica"/>
          <w:caps/>
          <w:color w:val="222222"/>
          <w:sz w:val="21"/>
          <w:szCs w:val="21"/>
        </w:rPr>
        <w:t xml:space="preserve"> Из опыта США и ФРГ : диссертация ... кандидата политических наук : 23.00.02. - Москва, 2001. - 211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E9BCBF" w14:textId="77777777" w:rsidR="00910F19" w:rsidRDefault="00910F19" w:rsidP="00910F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Ровинская</w:t>
      </w:r>
      <w:proofErr w:type="spellEnd"/>
      <w:r>
        <w:rPr>
          <w:rFonts w:ascii="Arial" w:hAnsi="Arial" w:cs="Arial"/>
          <w:color w:val="646B71"/>
          <w:sz w:val="18"/>
          <w:szCs w:val="18"/>
        </w:rPr>
        <w:t>, Татьяна Леонидовна</w:t>
      </w:r>
    </w:p>
    <w:p w14:paraId="74FAD269"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66FD0E"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ОХРАНА ОКРУЖАЮЩЕЙ СРЕДЫ КАК ОДНО ИЗ ПРИОРИТЕТНЫХ</w:t>
      </w:r>
    </w:p>
    <w:p w14:paraId="6B06E61D"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НАПРАВЛЕНИЙ ПОЛИТИКИ В СОВРЕМЕННОМ МИРЕ.</w:t>
      </w:r>
    </w:p>
    <w:p w14:paraId="02B6D32F"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Глобальный экологический кризис: причины и следствия.</w:t>
      </w:r>
    </w:p>
    <w:p w14:paraId="3AD0743D"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Пути преодоления экологического кризиса.</w:t>
      </w:r>
    </w:p>
    <w:p w14:paraId="6A080A8C"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Внутригосударственная экологическая политика.</w:t>
      </w:r>
    </w:p>
    <w:p w14:paraId="51898B27"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Экологическая деятельность общественных групп и неправительственных организаций.</w:t>
      </w:r>
    </w:p>
    <w:p w14:paraId="24AC3F65"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Международное экологическое сотрудничество.</w:t>
      </w:r>
    </w:p>
    <w:p w14:paraId="7F08D290"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И ОСНОВНЫЕ НАПРАВЛЕНИЯ УЧАСТИЯ</w:t>
      </w:r>
    </w:p>
    <w:p w14:paraId="1082EC74"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СМИ В ЭКОЛОГИЧЕСКОЙ ПОЛИТИКЕ.</w:t>
      </w:r>
    </w:p>
    <w:p w14:paraId="09B5E7A6"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и основные проблемы функционирования</w:t>
      </w:r>
    </w:p>
    <w:p w14:paraId="2284860D"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СМИ на Западе (США и ФРГ).</w:t>
      </w:r>
    </w:p>
    <w:p w14:paraId="511763C8"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общественные функции СМИ.</w:t>
      </w:r>
    </w:p>
    <w:p w14:paraId="095BDF4E"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Основные проблемы функционирования СМИ в США и ФРГ.</w:t>
      </w:r>
    </w:p>
    <w:p w14:paraId="2492592D"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СМИ как самостоятельная политическая сила.</w:t>
      </w:r>
    </w:p>
    <w:p w14:paraId="1D73E2C6"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СМИ в формировании экологической культуры общества.</w:t>
      </w:r>
    </w:p>
    <w:p w14:paraId="01CF8E17"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Методы воздействия СМИ на индивидуальное и общественное сознание и поведение.'.</w:t>
      </w:r>
    </w:p>
    <w:p w14:paraId="128AB8C3"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Роль СМИ в экологизации общественного сознания на Западе.</w:t>
      </w:r>
    </w:p>
    <w:p w14:paraId="6EDED15A"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Роль СМИ в экологизации общественной жизни на Западе.</w:t>
      </w:r>
    </w:p>
    <w:p w14:paraId="75126998"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Участие СМИ в разработке и осуществлении экологической политики.</w:t>
      </w:r>
    </w:p>
    <w:p w14:paraId="5E69EED1"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Роль СМИ в деятельности "зеленых" партий на Западе.</w:t>
      </w:r>
    </w:p>
    <w:p w14:paraId="20FBB8D8"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Участие СМИ в государственной экологической политике.</w:t>
      </w:r>
    </w:p>
    <w:p w14:paraId="73EF060A"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Влияние общественности на экологическую деятельность государства.</w:t>
      </w:r>
    </w:p>
    <w:p w14:paraId="33C7AA17"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РОЛЬ СМИ В МЕЖДУНАРОДНОМ СОТРУДНИЧЕСТВЕ</w:t>
      </w:r>
    </w:p>
    <w:p w14:paraId="0DD502F5"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ОХРАНЕ ОКРУЖАЮЩЕЙ СРЕДЫ.</w:t>
      </w:r>
    </w:p>
    <w:p w14:paraId="3FDF393C"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Глобализация СМИ и охрана окружающей среды.</w:t>
      </w:r>
    </w:p>
    <w:p w14:paraId="71A39088" w14:textId="77777777" w:rsidR="00910F19" w:rsidRDefault="00910F19" w:rsidP="00910F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Роль СМИ в экологической деятельности международных </w:t>
      </w:r>
      <w:proofErr w:type="spellStart"/>
      <w:r>
        <w:rPr>
          <w:rFonts w:ascii="Arial" w:hAnsi="Arial" w:cs="Arial"/>
          <w:color w:val="333333"/>
          <w:sz w:val="21"/>
          <w:szCs w:val="21"/>
        </w:rPr>
        <w:t>орга</w:t>
      </w:r>
      <w:proofErr w:type="spellEnd"/>
      <w:r>
        <w:rPr>
          <w:rFonts w:ascii="Arial" w:hAnsi="Arial" w:cs="Arial"/>
          <w:color w:val="333333"/>
          <w:sz w:val="21"/>
          <w:szCs w:val="21"/>
        </w:rPr>
        <w:t xml:space="preserve"> </w:t>
      </w:r>
      <w:proofErr w:type="spellStart"/>
      <w:r>
        <w:rPr>
          <w:rFonts w:ascii="Arial" w:hAnsi="Arial" w:cs="Arial"/>
          <w:color w:val="333333"/>
          <w:sz w:val="21"/>
          <w:szCs w:val="21"/>
        </w:rPr>
        <w:t>низаций</w:t>
      </w:r>
      <w:proofErr w:type="spellEnd"/>
      <w:r>
        <w:rPr>
          <w:rFonts w:ascii="Arial" w:hAnsi="Arial" w:cs="Arial"/>
          <w:color w:val="333333"/>
          <w:sz w:val="21"/>
          <w:szCs w:val="21"/>
        </w:rPr>
        <w:t>.</w:t>
      </w:r>
    </w:p>
    <w:p w14:paraId="7823CDB0" w14:textId="72BD7067" w:rsidR="00F37380" w:rsidRPr="00910F19" w:rsidRDefault="00F37380" w:rsidP="00910F19"/>
    <w:sectPr w:rsidR="00F37380" w:rsidRPr="00910F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6732" w14:textId="77777777" w:rsidR="00832D93" w:rsidRDefault="00832D93">
      <w:pPr>
        <w:spacing w:after="0" w:line="240" w:lineRule="auto"/>
      </w:pPr>
      <w:r>
        <w:separator/>
      </w:r>
    </w:p>
  </w:endnote>
  <w:endnote w:type="continuationSeparator" w:id="0">
    <w:p w14:paraId="7DB1664F" w14:textId="77777777" w:rsidR="00832D93" w:rsidRDefault="0083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FBF4" w14:textId="77777777" w:rsidR="00832D93" w:rsidRDefault="00832D93"/>
    <w:p w14:paraId="2B9F845A" w14:textId="77777777" w:rsidR="00832D93" w:rsidRDefault="00832D93"/>
    <w:p w14:paraId="21A539D4" w14:textId="77777777" w:rsidR="00832D93" w:rsidRDefault="00832D93"/>
    <w:p w14:paraId="5AA83848" w14:textId="77777777" w:rsidR="00832D93" w:rsidRDefault="00832D93"/>
    <w:p w14:paraId="0283F9D4" w14:textId="77777777" w:rsidR="00832D93" w:rsidRDefault="00832D93"/>
    <w:p w14:paraId="1C13DB10" w14:textId="77777777" w:rsidR="00832D93" w:rsidRDefault="00832D93"/>
    <w:p w14:paraId="40C7AC43" w14:textId="77777777" w:rsidR="00832D93" w:rsidRDefault="00832D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BFDA5" wp14:editId="6C1E59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CAB7" w14:textId="77777777" w:rsidR="00832D93" w:rsidRDefault="0083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BFD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D8CAB7" w14:textId="77777777" w:rsidR="00832D93" w:rsidRDefault="0083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2860B4" w14:textId="77777777" w:rsidR="00832D93" w:rsidRDefault="00832D93"/>
    <w:p w14:paraId="7312B57A" w14:textId="77777777" w:rsidR="00832D93" w:rsidRDefault="00832D93"/>
    <w:p w14:paraId="2FC8EC3A" w14:textId="77777777" w:rsidR="00832D93" w:rsidRDefault="00832D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6D3276" wp14:editId="6F35D6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DCF1" w14:textId="77777777" w:rsidR="00832D93" w:rsidRDefault="00832D93"/>
                          <w:p w14:paraId="2D68C2CC" w14:textId="77777777" w:rsidR="00832D93" w:rsidRDefault="0083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D32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40DCF1" w14:textId="77777777" w:rsidR="00832D93" w:rsidRDefault="00832D93"/>
                    <w:p w14:paraId="2D68C2CC" w14:textId="77777777" w:rsidR="00832D93" w:rsidRDefault="0083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1B3DEB" w14:textId="77777777" w:rsidR="00832D93" w:rsidRDefault="00832D93"/>
    <w:p w14:paraId="122339D7" w14:textId="77777777" w:rsidR="00832D93" w:rsidRDefault="00832D93">
      <w:pPr>
        <w:rPr>
          <w:sz w:val="2"/>
          <w:szCs w:val="2"/>
        </w:rPr>
      </w:pPr>
    </w:p>
    <w:p w14:paraId="6C6E9BEF" w14:textId="77777777" w:rsidR="00832D93" w:rsidRDefault="00832D93"/>
    <w:p w14:paraId="6A610DD1" w14:textId="77777777" w:rsidR="00832D93" w:rsidRDefault="00832D93">
      <w:pPr>
        <w:spacing w:after="0" w:line="240" w:lineRule="auto"/>
      </w:pPr>
    </w:p>
  </w:footnote>
  <w:footnote w:type="continuationSeparator" w:id="0">
    <w:p w14:paraId="4A8BDD49" w14:textId="77777777" w:rsidR="00832D93" w:rsidRDefault="0083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3"/>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78393</TotalTime>
  <Pages>2</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2351</cp:revision>
  <cp:lastPrinted>2009-02-06T05:36:00Z</cp:lastPrinted>
  <dcterms:created xsi:type="dcterms:W3CDTF">2024-01-07T13:43:00Z</dcterms:created>
  <dcterms:modified xsi:type="dcterms:W3CDTF">2025-04-22T00:55:00Z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