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042A" w14:textId="5596B056" w:rsidR="00006945" w:rsidRDefault="007252F5" w:rsidP="007252F5">
      <w:pPr>
        <w:rPr>
          <w:rFonts w:ascii="Times New Roman" w:eastAsia="Arial Unicode MS" w:hAnsi="Times New Roman" w:cs="Times New Roman"/>
          <w:b/>
          <w:bCs/>
          <w:color w:val="000000"/>
          <w:kern w:val="0"/>
          <w:sz w:val="28"/>
          <w:szCs w:val="28"/>
          <w:lang w:eastAsia="ru-RU" w:bidi="uk-UA"/>
        </w:rPr>
      </w:pPr>
      <w:r w:rsidRPr="007252F5">
        <w:rPr>
          <w:rFonts w:ascii="Times New Roman" w:eastAsia="Arial Unicode MS" w:hAnsi="Times New Roman" w:cs="Times New Roman" w:hint="eastAsia"/>
          <w:b/>
          <w:bCs/>
          <w:color w:val="000000"/>
          <w:kern w:val="0"/>
          <w:sz w:val="28"/>
          <w:szCs w:val="28"/>
          <w:lang w:eastAsia="ru-RU" w:bidi="uk-UA"/>
        </w:rPr>
        <w:t>Павлова</w:t>
      </w:r>
      <w:r w:rsidRPr="007252F5">
        <w:rPr>
          <w:rFonts w:ascii="Times New Roman" w:eastAsia="Arial Unicode MS" w:hAnsi="Times New Roman" w:cs="Times New Roman"/>
          <w:b/>
          <w:bCs/>
          <w:color w:val="000000"/>
          <w:kern w:val="0"/>
          <w:sz w:val="28"/>
          <w:szCs w:val="28"/>
          <w:lang w:eastAsia="ru-RU" w:bidi="uk-UA"/>
        </w:rPr>
        <w:t xml:space="preserve"> </w:t>
      </w:r>
      <w:r w:rsidRPr="007252F5">
        <w:rPr>
          <w:rFonts w:ascii="Times New Roman" w:eastAsia="Arial Unicode MS" w:hAnsi="Times New Roman" w:cs="Times New Roman" w:hint="eastAsia"/>
          <w:b/>
          <w:bCs/>
          <w:color w:val="000000"/>
          <w:kern w:val="0"/>
          <w:sz w:val="28"/>
          <w:szCs w:val="28"/>
          <w:lang w:eastAsia="ru-RU" w:bidi="uk-UA"/>
        </w:rPr>
        <w:t>Елена</w:t>
      </w:r>
      <w:r w:rsidRPr="007252F5">
        <w:rPr>
          <w:rFonts w:ascii="Times New Roman" w:eastAsia="Arial Unicode MS" w:hAnsi="Times New Roman" w:cs="Times New Roman"/>
          <w:b/>
          <w:bCs/>
          <w:color w:val="000000"/>
          <w:kern w:val="0"/>
          <w:sz w:val="28"/>
          <w:szCs w:val="28"/>
          <w:lang w:eastAsia="ru-RU" w:bidi="uk-UA"/>
        </w:rPr>
        <w:t xml:space="preserve"> </w:t>
      </w:r>
      <w:r w:rsidRPr="007252F5">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7252F5">
        <w:rPr>
          <w:rFonts w:ascii="Times New Roman" w:eastAsia="Arial Unicode MS" w:hAnsi="Times New Roman" w:cs="Times New Roman" w:hint="eastAsia"/>
          <w:b/>
          <w:bCs/>
          <w:color w:val="000000"/>
          <w:kern w:val="0"/>
          <w:sz w:val="28"/>
          <w:szCs w:val="28"/>
          <w:lang w:eastAsia="ru-RU" w:bidi="uk-UA"/>
        </w:rPr>
        <w:t>Организация</w:t>
      </w:r>
      <w:r w:rsidRPr="007252F5">
        <w:rPr>
          <w:rFonts w:ascii="Times New Roman" w:eastAsia="Arial Unicode MS" w:hAnsi="Times New Roman" w:cs="Times New Roman"/>
          <w:b/>
          <w:bCs/>
          <w:color w:val="000000"/>
          <w:kern w:val="0"/>
          <w:sz w:val="28"/>
          <w:szCs w:val="28"/>
          <w:lang w:eastAsia="ru-RU" w:bidi="uk-UA"/>
        </w:rPr>
        <w:t xml:space="preserve"> </w:t>
      </w:r>
      <w:r w:rsidRPr="007252F5">
        <w:rPr>
          <w:rFonts w:ascii="Times New Roman" w:eastAsia="Arial Unicode MS" w:hAnsi="Times New Roman" w:cs="Times New Roman" w:hint="eastAsia"/>
          <w:b/>
          <w:bCs/>
          <w:color w:val="000000"/>
          <w:kern w:val="0"/>
          <w:sz w:val="28"/>
          <w:szCs w:val="28"/>
          <w:lang w:eastAsia="ru-RU" w:bidi="uk-UA"/>
        </w:rPr>
        <w:t>нравственно</w:t>
      </w:r>
      <w:r w:rsidRPr="007252F5">
        <w:rPr>
          <w:rFonts w:ascii="Times New Roman" w:eastAsia="Arial Unicode MS" w:hAnsi="Times New Roman" w:cs="Times New Roman"/>
          <w:b/>
          <w:bCs/>
          <w:color w:val="000000"/>
          <w:kern w:val="0"/>
          <w:sz w:val="28"/>
          <w:szCs w:val="28"/>
          <w:lang w:eastAsia="ru-RU" w:bidi="uk-UA"/>
        </w:rPr>
        <w:t>-</w:t>
      </w:r>
      <w:r w:rsidRPr="007252F5">
        <w:rPr>
          <w:rFonts w:ascii="Times New Roman" w:eastAsia="Arial Unicode MS" w:hAnsi="Times New Roman" w:cs="Times New Roman" w:hint="eastAsia"/>
          <w:b/>
          <w:bCs/>
          <w:color w:val="000000"/>
          <w:kern w:val="0"/>
          <w:sz w:val="28"/>
          <w:szCs w:val="28"/>
          <w:lang w:eastAsia="ru-RU" w:bidi="uk-UA"/>
        </w:rPr>
        <w:t>этического</w:t>
      </w:r>
      <w:r w:rsidRPr="007252F5">
        <w:rPr>
          <w:rFonts w:ascii="Times New Roman" w:eastAsia="Arial Unicode MS" w:hAnsi="Times New Roman" w:cs="Times New Roman"/>
          <w:b/>
          <w:bCs/>
          <w:color w:val="000000"/>
          <w:kern w:val="0"/>
          <w:sz w:val="28"/>
          <w:szCs w:val="28"/>
          <w:lang w:eastAsia="ru-RU" w:bidi="uk-UA"/>
        </w:rPr>
        <w:t xml:space="preserve"> </w:t>
      </w:r>
      <w:r w:rsidRPr="007252F5">
        <w:rPr>
          <w:rFonts w:ascii="Times New Roman" w:eastAsia="Arial Unicode MS" w:hAnsi="Times New Roman" w:cs="Times New Roman" w:hint="eastAsia"/>
          <w:b/>
          <w:bCs/>
          <w:color w:val="000000"/>
          <w:kern w:val="0"/>
          <w:sz w:val="28"/>
          <w:szCs w:val="28"/>
          <w:lang w:eastAsia="ru-RU" w:bidi="uk-UA"/>
        </w:rPr>
        <w:t>воспитания</w:t>
      </w:r>
      <w:r w:rsidRPr="007252F5">
        <w:rPr>
          <w:rFonts w:ascii="Times New Roman" w:eastAsia="Arial Unicode MS" w:hAnsi="Times New Roman" w:cs="Times New Roman"/>
          <w:b/>
          <w:bCs/>
          <w:color w:val="000000"/>
          <w:kern w:val="0"/>
          <w:sz w:val="28"/>
          <w:szCs w:val="28"/>
          <w:lang w:eastAsia="ru-RU" w:bidi="uk-UA"/>
        </w:rPr>
        <w:t xml:space="preserve"> </w:t>
      </w:r>
      <w:r w:rsidRPr="007252F5">
        <w:rPr>
          <w:rFonts w:ascii="Times New Roman" w:eastAsia="Arial Unicode MS" w:hAnsi="Times New Roman" w:cs="Times New Roman" w:hint="eastAsia"/>
          <w:b/>
          <w:bCs/>
          <w:color w:val="000000"/>
          <w:kern w:val="0"/>
          <w:sz w:val="28"/>
          <w:szCs w:val="28"/>
          <w:lang w:eastAsia="ru-RU" w:bidi="uk-UA"/>
        </w:rPr>
        <w:t>студенческой</w:t>
      </w:r>
      <w:r w:rsidRPr="007252F5">
        <w:rPr>
          <w:rFonts w:ascii="Times New Roman" w:eastAsia="Arial Unicode MS" w:hAnsi="Times New Roman" w:cs="Times New Roman"/>
          <w:b/>
          <w:bCs/>
          <w:color w:val="000000"/>
          <w:kern w:val="0"/>
          <w:sz w:val="28"/>
          <w:szCs w:val="28"/>
          <w:lang w:eastAsia="ru-RU" w:bidi="uk-UA"/>
        </w:rPr>
        <w:t xml:space="preserve"> </w:t>
      </w:r>
      <w:r w:rsidRPr="007252F5">
        <w:rPr>
          <w:rFonts w:ascii="Times New Roman" w:eastAsia="Arial Unicode MS" w:hAnsi="Times New Roman" w:cs="Times New Roman" w:hint="eastAsia"/>
          <w:b/>
          <w:bCs/>
          <w:color w:val="000000"/>
          <w:kern w:val="0"/>
          <w:sz w:val="28"/>
          <w:szCs w:val="28"/>
          <w:lang w:eastAsia="ru-RU" w:bidi="uk-UA"/>
        </w:rPr>
        <w:t>молодёжи</w:t>
      </w:r>
      <w:r w:rsidRPr="007252F5">
        <w:rPr>
          <w:rFonts w:ascii="Times New Roman" w:eastAsia="Arial Unicode MS" w:hAnsi="Times New Roman" w:cs="Times New Roman"/>
          <w:b/>
          <w:bCs/>
          <w:color w:val="000000"/>
          <w:kern w:val="0"/>
          <w:sz w:val="28"/>
          <w:szCs w:val="28"/>
          <w:lang w:eastAsia="ru-RU" w:bidi="uk-UA"/>
        </w:rPr>
        <w:t xml:space="preserve"> </w:t>
      </w:r>
      <w:r w:rsidRPr="007252F5">
        <w:rPr>
          <w:rFonts w:ascii="Times New Roman" w:eastAsia="Arial Unicode MS" w:hAnsi="Times New Roman" w:cs="Times New Roman" w:hint="eastAsia"/>
          <w:b/>
          <w:bCs/>
          <w:color w:val="000000"/>
          <w:kern w:val="0"/>
          <w:sz w:val="28"/>
          <w:szCs w:val="28"/>
          <w:lang w:eastAsia="ru-RU" w:bidi="uk-UA"/>
        </w:rPr>
        <w:t>в</w:t>
      </w:r>
      <w:r w:rsidRPr="007252F5">
        <w:rPr>
          <w:rFonts w:ascii="Times New Roman" w:eastAsia="Arial Unicode MS" w:hAnsi="Times New Roman" w:cs="Times New Roman"/>
          <w:b/>
          <w:bCs/>
          <w:color w:val="000000"/>
          <w:kern w:val="0"/>
          <w:sz w:val="28"/>
          <w:szCs w:val="28"/>
          <w:lang w:eastAsia="ru-RU" w:bidi="uk-UA"/>
        </w:rPr>
        <w:t xml:space="preserve"> </w:t>
      </w:r>
      <w:r w:rsidRPr="007252F5">
        <w:rPr>
          <w:rFonts w:ascii="Times New Roman" w:eastAsia="Arial Unicode MS" w:hAnsi="Times New Roman" w:cs="Times New Roman" w:hint="eastAsia"/>
          <w:b/>
          <w:bCs/>
          <w:color w:val="000000"/>
          <w:kern w:val="0"/>
          <w:sz w:val="28"/>
          <w:szCs w:val="28"/>
          <w:lang w:eastAsia="ru-RU" w:bidi="uk-UA"/>
        </w:rPr>
        <w:t>образовательном</w:t>
      </w:r>
      <w:r w:rsidRPr="007252F5">
        <w:rPr>
          <w:rFonts w:ascii="Times New Roman" w:eastAsia="Arial Unicode MS" w:hAnsi="Times New Roman" w:cs="Times New Roman"/>
          <w:b/>
          <w:bCs/>
          <w:color w:val="000000"/>
          <w:kern w:val="0"/>
          <w:sz w:val="28"/>
          <w:szCs w:val="28"/>
          <w:lang w:eastAsia="ru-RU" w:bidi="uk-UA"/>
        </w:rPr>
        <w:t xml:space="preserve"> </w:t>
      </w:r>
      <w:r w:rsidRPr="007252F5">
        <w:rPr>
          <w:rFonts w:ascii="Times New Roman" w:eastAsia="Arial Unicode MS" w:hAnsi="Times New Roman" w:cs="Times New Roman" w:hint="eastAsia"/>
          <w:b/>
          <w:bCs/>
          <w:color w:val="000000"/>
          <w:kern w:val="0"/>
          <w:sz w:val="28"/>
          <w:szCs w:val="28"/>
          <w:lang w:eastAsia="ru-RU" w:bidi="uk-UA"/>
        </w:rPr>
        <w:t>процессе</w:t>
      </w:r>
      <w:r w:rsidRPr="007252F5">
        <w:rPr>
          <w:rFonts w:ascii="Times New Roman" w:eastAsia="Arial Unicode MS" w:hAnsi="Times New Roman" w:cs="Times New Roman"/>
          <w:b/>
          <w:bCs/>
          <w:color w:val="000000"/>
          <w:kern w:val="0"/>
          <w:sz w:val="28"/>
          <w:szCs w:val="28"/>
          <w:lang w:eastAsia="ru-RU" w:bidi="uk-UA"/>
        </w:rPr>
        <w:t xml:space="preserve"> </w:t>
      </w:r>
      <w:r w:rsidRPr="007252F5">
        <w:rPr>
          <w:rFonts w:ascii="Times New Roman" w:eastAsia="Arial Unicode MS" w:hAnsi="Times New Roman" w:cs="Times New Roman" w:hint="eastAsia"/>
          <w:b/>
          <w:bCs/>
          <w:color w:val="000000"/>
          <w:kern w:val="0"/>
          <w:sz w:val="28"/>
          <w:szCs w:val="28"/>
          <w:lang w:eastAsia="ru-RU" w:bidi="uk-UA"/>
        </w:rPr>
        <w:t>организаций</w:t>
      </w:r>
      <w:r w:rsidRPr="007252F5">
        <w:rPr>
          <w:rFonts w:ascii="Times New Roman" w:eastAsia="Arial Unicode MS" w:hAnsi="Times New Roman" w:cs="Times New Roman"/>
          <w:b/>
          <w:bCs/>
          <w:color w:val="000000"/>
          <w:kern w:val="0"/>
          <w:sz w:val="28"/>
          <w:szCs w:val="28"/>
          <w:lang w:eastAsia="ru-RU" w:bidi="uk-UA"/>
        </w:rPr>
        <w:t xml:space="preserve"> </w:t>
      </w:r>
      <w:r w:rsidRPr="007252F5">
        <w:rPr>
          <w:rFonts w:ascii="Times New Roman" w:eastAsia="Arial Unicode MS" w:hAnsi="Times New Roman" w:cs="Times New Roman" w:hint="eastAsia"/>
          <w:b/>
          <w:bCs/>
          <w:color w:val="000000"/>
          <w:kern w:val="0"/>
          <w:sz w:val="28"/>
          <w:szCs w:val="28"/>
          <w:lang w:eastAsia="ru-RU" w:bidi="uk-UA"/>
        </w:rPr>
        <w:t>СПО</w:t>
      </w:r>
    </w:p>
    <w:p w14:paraId="689FD3C6" w14:textId="77777777" w:rsidR="007252F5" w:rsidRDefault="007252F5" w:rsidP="007252F5">
      <w:r>
        <w:rPr>
          <w:rFonts w:hint="eastAsia"/>
        </w:rPr>
        <w:t>ОГЛАВЛЕНИЕ</w:t>
      </w:r>
      <w:r>
        <w:t xml:space="preserve"> </w:t>
      </w:r>
      <w:r>
        <w:rPr>
          <w:rFonts w:hint="eastAsia"/>
        </w:rPr>
        <w:t>ДИССЕРТАЦИИ</w:t>
      </w:r>
    </w:p>
    <w:p w14:paraId="568C4B1D" w14:textId="77777777" w:rsidR="007252F5" w:rsidRDefault="007252F5" w:rsidP="007252F5">
      <w:r>
        <w:rPr>
          <w:rFonts w:hint="eastAsia"/>
        </w:rPr>
        <w:t>кандидат</w:t>
      </w:r>
      <w:r>
        <w:t xml:space="preserve"> </w:t>
      </w:r>
      <w:r>
        <w:rPr>
          <w:rFonts w:hint="eastAsia"/>
        </w:rPr>
        <w:t>наук</w:t>
      </w:r>
      <w:r>
        <w:t xml:space="preserve"> </w:t>
      </w:r>
      <w:r>
        <w:rPr>
          <w:rFonts w:hint="eastAsia"/>
        </w:rPr>
        <w:t>Павлова</w:t>
      </w:r>
      <w:r>
        <w:t xml:space="preserve"> </w:t>
      </w:r>
      <w:r>
        <w:rPr>
          <w:rFonts w:hint="eastAsia"/>
        </w:rPr>
        <w:t>Елена</w:t>
      </w:r>
      <w:r>
        <w:t xml:space="preserve"> </w:t>
      </w:r>
      <w:r>
        <w:rPr>
          <w:rFonts w:hint="eastAsia"/>
        </w:rPr>
        <w:t>Игоревна</w:t>
      </w:r>
    </w:p>
    <w:p w14:paraId="5F2A7EDC" w14:textId="77777777" w:rsidR="007252F5" w:rsidRDefault="007252F5" w:rsidP="007252F5">
      <w:r>
        <w:rPr>
          <w:rFonts w:hint="eastAsia"/>
        </w:rPr>
        <w:t>ВВЕДЕНИЕ</w:t>
      </w:r>
    </w:p>
    <w:p w14:paraId="7C51AA44" w14:textId="77777777" w:rsidR="007252F5" w:rsidRDefault="007252F5" w:rsidP="007252F5"/>
    <w:p w14:paraId="63FDE591" w14:textId="77777777" w:rsidR="007252F5" w:rsidRDefault="007252F5" w:rsidP="007252F5">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НРАВСТВЕННО</w:t>
      </w:r>
      <w:r>
        <w:t>-</w:t>
      </w:r>
      <w:r>
        <w:rPr>
          <w:rFonts w:hint="eastAsia"/>
        </w:rPr>
        <w:t>ЭТИЧЕСКОГО</w:t>
      </w:r>
      <w:r>
        <w:t xml:space="preserve"> </w:t>
      </w:r>
      <w:r>
        <w:rPr>
          <w:rFonts w:hint="eastAsia"/>
        </w:rPr>
        <w:t>ВОСПИТАНИЯ</w:t>
      </w:r>
      <w:r>
        <w:t xml:space="preserve"> </w:t>
      </w:r>
      <w:r>
        <w:rPr>
          <w:rFonts w:hint="eastAsia"/>
        </w:rPr>
        <w:t>СОВРЕМЕННОЙ</w:t>
      </w:r>
      <w:r>
        <w:t xml:space="preserve"> </w:t>
      </w:r>
      <w:r>
        <w:rPr>
          <w:rFonts w:hint="eastAsia"/>
        </w:rPr>
        <w:t>СТУДЕНЧЕСКОЙ</w:t>
      </w:r>
      <w:r>
        <w:t xml:space="preserve"> </w:t>
      </w:r>
      <w:r>
        <w:rPr>
          <w:rFonts w:hint="eastAsia"/>
        </w:rPr>
        <w:t>МОЛОДЁЖИ</w:t>
      </w:r>
    </w:p>
    <w:p w14:paraId="1E5CD70D" w14:textId="77777777" w:rsidR="007252F5" w:rsidRDefault="007252F5" w:rsidP="007252F5"/>
    <w:p w14:paraId="6AB2CC5C" w14:textId="77777777" w:rsidR="007252F5" w:rsidRDefault="007252F5" w:rsidP="007252F5">
      <w:r>
        <w:t xml:space="preserve">1.1 </w:t>
      </w:r>
      <w:r>
        <w:rPr>
          <w:rFonts w:hint="eastAsia"/>
        </w:rPr>
        <w:t>Нравственно</w:t>
      </w:r>
      <w:r>
        <w:t>-</w:t>
      </w:r>
      <w:r>
        <w:rPr>
          <w:rFonts w:hint="eastAsia"/>
        </w:rPr>
        <w:t>этическое</w:t>
      </w:r>
      <w:r>
        <w:t xml:space="preserve"> </w:t>
      </w:r>
      <w:r>
        <w:rPr>
          <w:rFonts w:hint="eastAsia"/>
        </w:rPr>
        <w:t>воспитание</w:t>
      </w:r>
      <w:r>
        <w:t xml:space="preserve"> </w:t>
      </w:r>
      <w:r>
        <w:rPr>
          <w:rFonts w:hint="eastAsia"/>
        </w:rPr>
        <w:t>студенческой</w:t>
      </w:r>
      <w:r>
        <w:t xml:space="preserve"> </w:t>
      </w:r>
      <w:r>
        <w:rPr>
          <w:rFonts w:hint="eastAsia"/>
        </w:rPr>
        <w:t>молодежи</w:t>
      </w:r>
      <w:r>
        <w:t xml:space="preserve"> </w:t>
      </w:r>
      <w:r>
        <w:rPr>
          <w:rFonts w:hint="eastAsia"/>
        </w:rPr>
        <w:t>как</w:t>
      </w:r>
      <w:r>
        <w:t xml:space="preserve"> </w:t>
      </w:r>
      <w:r>
        <w:rPr>
          <w:rFonts w:hint="eastAsia"/>
        </w:rPr>
        <w:t>педагогическая</w:t>
      </w:r>
      <w:r>
        <w:t xml:space="preserve"> </w:t>
      </w:r>
      <w:r>
        <w:rPr>
          <w:rFonts w:hint="eastAsia"/>
        </w:rPr>
        <w:t>проблема</w:t>
      </w:r>
    </w:p>
    <w:p w14:paraId="6856DFED" w14:textId="77777777" w:rsidR="007252F5" w:rsidRDefault="007252F5" w:rsidP="007252F5"/>
    <w:p w14:paraId="67D986A0" w14:textId="77777777" w:rsidR="007252F5" w:rsidRDefault="007252F5" w:rsidP="007252F5">
      <w:r>
        <w:t xml:space="preserve">1.2 </w:t>
      </w:r>
      <w:r>
        <w:rPr>
          <w:rFonts w:hint="eastAsia"/>
        </w:rPr>
        <w:t>Педагогические</w:t>
      </w:r>
      <w:r>
        <w:t xml:space="preserve"> </w:t>
      </w:r>
      <w:r>
        <w:rPr>
          <w:rFonts w:hint="eastAsia"/>
        </w:rPr>
        <w:t>условия</w:t>
      </w:r>
      <w:r>
        <w:t xml:space="preserve"> </w:t>
      </w:r>
      <w:r>
        <w:rPr>
          <w:rFonts w:hint="eastAsia"/>
        </w:rPr>
        <w:t>нравственно</w:t>
      </w:r>
      <w:r>
        <w:t>-</w:t>
      </w:r>
      <w:r>
        <w:rPr>
          <w:rFonts w:hint="eastAsia"/>
        </w:rPr>
        <w:t>этического</w:t>
      </w:r>
      <w:r>
        <w:t xml:space="preserve"> </w:t>
      </w:r>
      <w:r>
        <w:rPr>
          <w:rFonts w:hint="eastAsia"/>
        </w:rPr>
        <w:t>воспитания</w:t>
      </w:r>
      <w:r>
        <w:t xml:space="preserve"> </w:t>
      </w:r>
      <w:r>
        <w:rPr>
          <w:rFonts w:hint="eastAsia"/>
        </w:rPr>
        <w:t>студенческой</w:t>
      </w:r>
      <w:r>
        <w:t xml:space="preserve"> </w:t>
      </w:r>
      <w:r>
        <w:rPr>
          <w:rFonts w:hint="eastAsia"/>
        </w:rPr>
        <w:t>молодежи</w:t>
      </w:r>
      <w:r>
        <w:t xml:space="preserve"> </w:t>
      </w:r>
      <w:r>
        <w:rPr>
          <w:rFonts w:hint="eastAsia"/>
        </w:rPr>
        <w:t>в</w:t>
      </w:r>
      <w:r>
        <w:t xml:space="preserve"> </w:t>
      </w:r>
      <w:r>
        <w:rPr>
          <w:rFonts w:hint="eastAsia"/>
        </w:rPr>
        <w:t>организациях</w:t>
      </w:r>
      <w:r>
        <w:t xml:space="preserve"> </w:t>
      </w:r>
      <w:r>
        <w:rPr>
          <w:rFonts w:hint="eastAsia"/>
        </w:rPr>
        <w:t>СПО</w:t>
      </w:r>
    </w:p>
    <w:p w14:paraId="1F0E87D0" w14:textId="77777777" w:rsidR="007252F5" w:rsidRDefault="007252F5" w:rsidP="007252F5"/>
    <w:p w14:paraId="0B7CE852" w14:textId="77777777" w:rsidR="007252F5" w:rsidRDefault="007252F5" w:rsidP="007252F5">
      <w:r>
        <w:t xml:space="preserve">1.3 </w:t>
      </w:r>
      <w:r>
        <w:rPr>
          <w:rFonts w:hint="eastAsia"/>
        </w:rPr>
        <w:t>Модель</w:t>
      </w:r>
      <w:r>
        <w:t xml:space="preserve"> </w:t>
      </w:r>
      <w:r>
        <w:rPr>
          <w:rFonts w:hint="eastAsia"/>
        </w:rPr>
        <w:t>нравственно</w:t>
      </w:r>
      <w:r>
        <w:t>-</w:t>
      </w:r>
      <w:r>
        <w:rPr>
          <w:rFonts w:hint="eastAsia"/>
        </w:rPr>
        <w:t>этического</w:t>
      </w:r>
      <w:r>
        <w:t xml:space="preserve"> </w:t>
      </w:r>
      <w:r>
        <w:rPr>
          <w:rFonts w:hint="eastAsia"/>
        </w:rPr>
        <w:t>воспитания</w:t>
      </w:r>
      <w:r>
        <w:t xml:space="preserve"> </w:t>
      </w:r>
      <w:r>
        <w:rPr>
          <w:rFonts w:hint="eastAsia"/>
        </w:rPr>
        <w:t>студенческой</w:t>
      </w:r>
      <w:r>
        <w:t xml:space="preserve"> </w:t>
      </w:r>
      <w:r>
        <w:rPr>
          <w:rFonts w:hint="eastAsia"/>
        </w:rPr>
        <w:t>молодежи</w:t>
      </w:r>
    </w:p>
    <w:p w14:paraId="51E93647" w14:textId="77777777" w:rsidR="007252F5" w:rsidRDefault="007252F5" w:rsidP="007252F5"/>
    <w:p w14:paraId="7AD42D3D" w14:textId="77777777" w:rsidR="007252F5" w:rsidRDefault="007252F5" w:rsidP="007252F5">
      <w:r>
        <w:rPr>
          <w:rFonts w:hint="eastAsia"/>
        </w:rPr>
        <w:t>в</w:t>
      </w:r>
      <w:r>
        <w:t xml:space="preserve"> </w:t>
      </w:r>
      <w:r>
        <w:rPr>
          <w:rFonts w:hint="eastAsia"/>
        </w:rPr>
        <w:t>образовательном</w:t>
      </w:r>
      <w:r>
        <w:t xml:space="preserve"> </w:t>
      </w:r>
      <w:r>
        <w:rPr>
          <w:rFonts w:hint="eastAsia"/>
        </w:rPr>
        <w:t>процессе</w:t>
      </w:r>
      <w:r>
        <w:t xml:space="preserve"> </w:t>
      </w:r>
      <w:r>
        <w:rPr>
          <w:rFonts w:hint="eastAsia"/>
        </w:rPr>
        <w:t>организаций</w:t>
      </w:r>
      <w:r>
        <w:t xml:space="preserve"> </w:t>
      </w:r>
      <w:r>
        <w:rPr>
          <w:rFonts w:hint="eastAsia"/>
        </w:rPr>
        <w:t>СПО</w:t>
      </w:r>
    </w:p>
    <w:p w14:paraId="38D86922" w14:textId="77777777" w:rsidR="007252F5" w:rsidRDefault="007252F5" w:rsidP="007252F5"/>
    <w:p w14:paraId="61460D73" w14:textId="77777777" w:rsidR="007252F5" w:rsidRDefault="007252F5" w:rsidP="007252F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77ED549" w14:textId="77777777" w:rsidR="007252F5" w:rsidRDefault="007252F5" w:rsidP="007252F5"/>
    <w:p w14:paraId="37C92990" w14:textId="77777777" w:rsidR="007252F5" w:rsidRDefault="007252F5" w:rsidP="007252F5">
      <w:r>
        <w:rPr>
          <w:rFonts w:hint="eastAsia"/>
        </w:rPr>
        <w:t>ГЛАВА</w:t>
      </w:r>
      <w:r>
        <w:t xml:space="preserve"> 2.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НРАВСТВЕННО</w:t>
      </w:r>
      <w:r>
        <w:t>-</w:t>
      </w:r>
      <w:r>
        <w:rPr>
          <w:rFonts w:hint="eastAsia"/>
        </w:rPr>
        <w:t>ЭТИЧЕСКОМУ</w:t>
      </w:r>
      <w:r>
        <w:t xml:space="preserve"> </w:t>
      </w:r>
      <w:r>
        <w:rPr>
          <w:rFonts w:hint="eastAsia"/>
        </w:rPr>
        <w:t>ВОСПИТАНИЮ</w:t>
      </w:r>
      <w:r>
        <w:t xml:space="preserve"> </w:t>
      </w:r>
      <w:r>
        <w:rPr>
          <w:rFonts w:hint="eastAsia"/>
        </w:rPr>
        <w:t>СТУДЕНЧЕСКОЙ</w:t>
      </w:r>
      <w:r>
        <w:t xml:space="preserve"> </w:t>
      </w:r>
      <w:r>
        <w:rPr>
          <w:rFonts w:hint="eastAsia"/>
        </w:rPr>
        <w:t>МОЛОДЁЖИ</w:t>
      </w:r>
      <w:r>
        <w:t xml:space="preserve"> </w:t>
      </w:r>
      <w:r>
        <w:rPr>
          <w:rFonts w:hint="eastAsia"/>
        </w:rPr>
        <w:t>В</w:t>
      </w:r>
      <w:r>
        <w:t xml:space="preserve"> </w:t>
      </w:r>
      <w:r>
        <w:rPr>
          <w:rFonts w:hint="eastAsia"/>
        </w:rPr>
        <w:t>ОБРАЗОВАТЕЛЬНОМ</w:t>
      </w:r>
      <w:r>
        <w:t xml:space="preserve"> </w:t>
      </w:r>
      <w:r>
        <w:rPr>
          <w:rFonts w:hint="eastAsia"/>
        </w:rPr>
        <w:t>ПРОЦЕССЕ</w:t>
      </w:r>
      <w:r>
        <w:t xml:space="preserve"> </w:t>
      </w:r>
      <w:r>
        <w:rPr>
          <w:rFonts w:hint="eastAsia"/>
        </w:rPr>
        <w:t>ОРГАНИЗАЦИЙ</w:t>
      </w:r>
      <w:r>
        <w:t xml:space="preserve"> </w:t>
      </w:r>
      <w:r>
        <w:rPr>
          <w:rFonts w:hint="eastAsia"/>
        </w:rPr>
        <w:t>СПО</w:t>
      </w:r>
    </w:p>
    <w:p w14:paraId="3B4C3D33" w14:textId="77777777" w:rsidR="007252F5" w:rsidRDefault="007252F5" w:rsidP="007252F5"/>
    <w:p w14:paraId="76D496BB" w14:textId="77777777" w:rsidR="007252F5" w:rsidRDefault="007252F5" w:rsidP="007252F5">
      <w:r>
        <w:t xml:space="preserve">2.1 </w:t>
      </w:r>
      <w:r>
        <w:rPr>
          <w:rFonts w:hint="eastAsia"/>
        </w:rPr>
        <w:t>Результаты</w:t>
      </w:r>
      <w:r>
        <w:t xml:space="preserve"> </w:t>
      </w:r>
      <w:r>
        <w:rPr>
          <w:rFonts w:hint="eastAsia"/>
        </w:rPr>
        <w:t>констатирующего</w:t>
      </w:r>
      <w:r>
        <w:t xml:space="preserve"> </w:t>
      </w:r>
      <w:r>
        <w:rPr>
          <w:rFonts w:hint="eastAsia"/>
        </w:rPr>
        <w:t>этапа</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выявлению</w:t>
      </w:r>
      <w:r>
        <w:t xml:space="preserve"> </w:t>
      </w:r>
      <w:r>
        <w:rPr>
          <w:rFonts w:hint="eastAsia"/>
        </w:rPr>
        <w:t>уровня</w:t>
      </w:r>
      <w:r>
        <w:t xml:space="preserve"> </w:t>
      </w:r>
      <w:r>
        <w:rPr>
          <w:rFonts w:hint="eastAsia"/>
        </w:rPr>
        <w:t>сформированности</w:t>
      </w:r>
      <w:r>
        <w:t xml:space="preserve"> </w:t>
      </w:r>
      <w:r>
        <w:rPr>
          <w:rFonts w:hint="eastAsia"/>
        </w:rPr>
        <w:t>нравственно</w:t>
      </w:r>
      <w:r>
        <w:t>-</w:t>
      </w:r>
      <w:r>
        <w:rPr>
          <w:rFonts w:hint="eastAsia"/>
        </w:rPr>
        <w:t>этической</w:t>
      </w:r>
      <w:r>
        <w:t xml:space="preserve"> </w:t>
      </w:r>
      <w:r>
        <w:rPr>
          <w:rFonts w:hint="eastAsia"/>
        </w:rPr>
        <w:t>воспитанности</w:t>
      </w:r>
      <w:r>
        <w:t xml:space="preserve"> </w:t>
      </w:r>
      <w:r>
        <w:rPr>
          <w:rFonts w:hint="eastAsia"/>
        </w:rPr>
        <w:t>студенческой</w:t>
      </w:r>
      <w:r>
        <w:t xml:space="preserve"> </w:t>
      </w:r>
      <w:r>
        <w:rPr>
          <w:rFonts w:hint="eastAsia"/>
        </w:rPr>
        <w:t>молодежи</w:t>
      </w:r>
    </w:p>
    <w:p w14:paraId="54A76F88" w14:textId="77777777" w:rsidR="007252F5" w:rsidRDefault="007252F5" w:rsidP="007252F5"/>
    <w:p w14:paraId="366E87F4" w14:textId="77777777" w:rsidR="007252F5" w:rsidRDefault="007252F5" w:rsidP="007252F5">
      <w:r>
        <w:t xml:space="preserve">2.2 </w:t>
      </w:r>
      <w:r>
        <w:rPr>
          <w:rFonts w:hint="eastAsia"/>
        </w:rPr>
        <w:t>Содержание</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w:t>
      </w:r>
      <w:r>
        <w:rPr>
          <w:rFonts w:hint="eastAsia"/>
        </w:rPr>
        <w:lastRenderedPageBreak/>
        <w:t>о</w:t>
      </w:r>
      <w:r>
        <w:t xml:space="preserve"> </w:t>
      </w:r>
      <w:r>
        <w:rPr>
          <w:rFonts w:hint="eastAsia"/>
        </w:rPr>
        <w:t>апробации</w:t>
      </w:r>
      <w:r>
        <w:t xml:space="preserve"> </w:t>
      </w:r>
      <w:r>
        <w:rPr>
          <w:rFonts w:hint="eastAsia"/>
        </w:rPr>
        <w:t>педагогических</w:t>
      </w:r>
      <w:r>
        <w:t xml:space="preserve"> </w:t>
      </w:r>
      <w:r>
        <w:rPr>
          <w:rFonts w:hint="eastAsia"/>
        </w:rPr>
        <w:t>условий</w:t>
      </w:r>
      <w:r>
        <w:t xml:space="preserve"> </w:t>
      </w:r>
      <w:r>
        <w:rPr>
          <w:rFonts w:hint="eastAsia"/>
        </w:rPr>
        <w:t>и</w:t>
      </w:r>
      <w:r>
        <w:t xml:space="preserve"> </w:t>
      </w:r>
      <w:r>
        <w:rPr>
          <w:rFonts w:hint="eastAsia"/>
        </w:rPr>
        <w:t>модели</w:t>
      </w:r>
      <w:r>
        <w:t xml:space="preserve"> </w:t>
      </w:r>
      <w:r>
        <w:rPr>
          <w:rFonts w:hint="eastAsia"/>
        </w:rPr>
        <w:t>нравственно</w:t>
      </w:r>
      <w:r>
        <w:t>-</w:t>
      </w:r>
      <w:r>
        <w:rPr>
          <w:rFonts w:hint="eastAsia"/>
        </w:rPr>
        <w:t>этического</w:t>
      </w:r>
      <w:r>
        <w:t xml:space="preserve"> </w:t>
      </w:r>
      <w:r>
        <w:rPr>
          <w:rFonts w:hint="eastAsia"/>
        </w:rPr>
        <w:t>воспитания</w:t>
      </w:r>
      <w:r>
        <w:t xml:space="preserve"> </w:t>
      </w:r>
      <w:r>
        <w:rPr>
          <w:rFonts w:hint="eastAsia"/>
        </w:rPr>
        <w:t>студенческой</w:t>
      </w:r>
      <w:r>
        <w:t xml:space="preserve"> </w:t>
      </w:r>
      <w:r>
        <w:rPr>
          <w:rFonts w:hint="eastAsia"/>
        </w:rPr>
        <w:t>молодежи</w:t>
      </w:r>
      <w:r>
        <w:t xml:space="preserve"> </w:t>
      </w:r>
      <w:r>
        <w:rPr>
          <w:rFonts w:hint="eastAsia"/>
        </w:rPr>
        <w:t>в</w:t>
      </w:r>
      <w:r>
        <w:t xml:space="preserve"> </w:t>
      </w:r>
      <w:r>
        <w:rPr>
          <w:rFonts w:hint="eastAsia"/>
        </w:rPr>
        <w:t>образовательном</w:t>
      </w:r>
      <w:r>
        <w:t xml:space="preserve"> </w:t>
      </w:r>
      <w:r>
        <w:rPr>
          <w:rFonts w:hint="eastAsia"/>
        </w:rPr>
        <w:t>процессе</w:t>
      </w:r>
      <w:r>
        <w:t xml:space="preserve"> </w:t>
      </w:r>
      <w:r>
        <w:rPr>
          <w:rFonts w:hint="eastAsia"/>
        </w:rPr>
        <w:t>организаций</w:t>
      </w:r>
      <w:r>
        <w:t xml:space="preserve"> </w:t>
      </w:r>
      <w:r>
        <w:rPr>
          <w:rFonts w:hint="eastAsia"/>
        </w:rPr>
        <w:t>СПО</w:t>
      </w:r>
    </w:p>
    <w:p w14:paraId="4962636C" w14:textId="77777777" w:rsidR="007252F5" w:rsidRDefault="007252F5" w:rsidP="007252F5"/>
    <w:p w14:paraId="5E8D0085" w14:textId="77777777" w:rsidR="007252F5" w:rsidRDefault="007252F5" w:rsidP="007252F5">
      <w:r>
        <w:t xml:space="preserve">2.3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апробации</w:t>
      </w:r>
      <w:r>
        <w:t xml:space="preserve"> </w:t>
      </w:r>
      <w:r>
        <w:rPr>
          <w:rFonts w:hint="eastAsia"/>
        </w:rPr>
        <w:t>педагогических</w:t>
      </w:r>
      <w:r>
        <w:t xml:space="preserve"> </w:t>
      </w:r>
      <w:r>
        <w:rPr>
          <w:rFonts w:hint="eastAsia"/>
        </w:rPr>
        <w:t>условий</w:t>
      </w:r>
      <w:r>
        <w:t xml:space="preserve"> </w:t>
      </w:r>
      <w:r>
        <w:rPr>
          <w:rFonts w:hint="eastAsia"/>
        </w:rPr>
        <w:t>и</w:t>
      </w:r>
      <w:r>
        <w:t xml:space="preserve"> </w:t>
      </w:r>
      <w:r>
        <w:rPr>
          <w:rFonts w:hint="eastAsia"/>
        </w:rPr>
        <w:t>модели</w:t>
      </w:r>
      <w:r>
        <w:t xml:space="preserve"> </w:t>
      </w:r>
      <w:r>
        <w:rPr>
          <w:rFonts w:hint="eastAsia"/>
        </w:rPr>
        <w:t>нравственно</w:t>
      </w:r>
      <w:r>
        <w:t>-</w:t>
      </w:r>
      <w:r>
        <w:rPr>
          <w:rFonts w:hint="eastAsia"/>
        </w:rPr>
        <w:t>этического</w:t>
      </w:r>
      <w:r>
        <w:t xml:space="preserve"> </w:t>
      </w:r>
      <w:r>
        <w:rPr>
          <w:rFonts w:hint="eastAsia"/>
        </w:rPr>
        <w:t>воспитания</w:t>
      </w:r>
      <w:r>
        <w:t xml:space="preserve"> </w:t>
      </w:r>
      <w:r>
        <w:rPr>
          <w:rFonts w:hint="eastAsia"/>
        </w:rPr>
        <w:t>студенческой</w:t>
      </w:r>
      <w:r>
        <w:t xml:space="preserve"> </w:t>
      </w:r>
      <w:r>
        <w:rPr>
          <w:rFonts w:hint="eastAsia"/>
        </w:rPr>
        <w:t>молодежи</w:t>
      </w:r>
      <w:r>
        <w:t xml:space="preserve"> </w:t>
      </w:r>
      <w:r>
        <w:rPr>
          <w:rFonts w:hint="eastAsia"/>
        </w:rPr>
        <w:t>в</w:t>
      </w:r>
      <w:r>
        <w:t xml:space="preserve"> </w:t>
      </w:r>
      <w:r>
        <w:rPr>
          <w:rFonts w:hint="eastAsia"/>
        </w:rPr>
        <w:t>образовательном</w:t>
      </w:r>
      <w:r>
        <w:t xml:space="preserve"> </w:t>
      </w:r>
      <w:r>
        <w:rPr>
          <w:rFonts w:hint="eastAsia"/>
        </w:rPr>
        <w:t>процессе</w:t>
      </w:r>
      <w:r>
        <w:t xml:space="preserve"> </w:t>
      </w:r>
      <w:r>
        <w:rPr>
          <w:rFonts w:hint="eastAsia"/>
        </w:rPr>
        <w:t>организаций</w:t>
      </w:r>
      <w:r>
        <w:t xml:space="preserve"> </w:t>
      </w:r>
      <w:r>
        <w:rPr>
          <w:rFonts w:hint="eastAsia"/>
        </w:rPr>
        <w:t>СПО</w:t>
      </w:r>
    </w:p>
    <w:p w14:paraId="6259E9CC" w14:textId="77777777" w:rsidR="007252F5" w:rsidRDefault="007252F5" w:rsidP="007252F5"/>
    <w:p w14:paraId="2E6B1E23" w14:textId="77777777" w:rsidR="007252F5" w:rsidRDefault="007252F5" w:rsidP="007252F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E6FF530" w14:textId="77777777" w:rsidR="007252F5" w:rsidRDefault="007252F5" w:rsidP="007252F5"/>
    <w:p w14:paraId="081E0F6D" w14:textId="77777777" w:rsidR="007252F5" w:rsidRDefault="007252F5" w:rsidP="007252F5">
      <w:r>
        <w:rPr>
          <w:rFonts w:hint="eastAsia"/>
        </w:rPr>
        <w:t>ЗАКЛЮЧЕНИЕ</w:t>
      </w:r>
    </w:p>
    <w:p w14:paraId="04428C09" w14:textId="77777777" w:rsidR="007252F5" w:rsidRDefault="007252F5" w:rsidP="007252F5"/>
    <w:p w14:paraId="0802FB08" w14:textId="77777777" w:rsidR="007252F5" w:rsidRDefault="007252F5" w:rsidP="007252F5">
      <w:r>
        <w:rPr>
          <w:rFonts w:hint="eastAsia"/>
        </w:rPr>
        <w:t>СПИСОК</w:t>
      </w:r>
      <w:r>
        <w:t xml:space="preserve"> </w:t>
      </w:r>
      <w:r>
        <w:rPr>
          <w:rFonts w:hint="eastAsia"/>
        </w:rPr>
        <w:t>ЛИТЕРАТУРЫ</w:t>
      </w:r>
    </w:p>
    <w:p w14:paraId="75651980" w14:textId="77777777" w:rsidR="007252F5" w:rsidRDefault="007252F5" w:rsidP="007252F5"/>
    <w:p w14:paraId="0B55922C" w14:textId="42903B29" w:rsidR="007252F5" w:rsidRPr="007252F5" w:rsidRDefault="007252F5" w:rsidP="007252F5">
      <w:r>
        <w:rPr>
          <w:rFonts w:hint="eastAsia"/>
        </w:rPr>
        <w:t>ПРИЛОЖЕНИЯ</w:t>
      </w:r>
    </w:p>
    <w:sectPr w:rsidR="007252F5" w:rsidRPr="007252F5" w:rsidSect="009C40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8D81" w14:textId="77777777" w:rsidR="009C4073" w:rsidRDefault="009C4073">
      <w:pPr>
        <w:spacing w:after="0" w:line="240" w:lineRule="auto"/>
      </w:pPr>
      <w:r>
        <w:separator/>
      </w:r>
    </w:p>
  </w:endnote>
  <w:endnote w:type="continuationSeparator" w:id="0">
    <w:p w14:paraId="7C361D1E" w14:textId="77777777" w:rsidR="009C4073" w:rsidRDefault="009C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78D" w14:textId="77777777" w:rsidR="009C4073" w:rsidRDefault="009C4073"/>
    <w:p w14:paraId="4B70335C" w14:textId="77777777" w:rsidR="009C4073" w:rsidRDefault="009C4073"/>
    <w:p w14:paraId="2A6F22EB" w14:textId="77777777" w:rsidR="009C4073" w:rsidRDefault="009C4073"/>
    <w:p w14:paraId="049B6AB1" w14:textId="77777777" w:rsidR="009C4073" w:rsidRDefault="009C4073"/>
    <w:p w14:paraId="5958A931" w14:textId="77777777" w:rsidR="009C4073" w:rsidRDefault="009C4073"/>
    <w:p w14:paraId="395FB30A" w14:textId="77777777" w:rsidR="009C4073" w:rsidRDefault="009C4073"/>
    <w:p w14:paraId="2764523D" w14:textId="77777777" w:rsidR="009C4073" w:rsidRDefault="009C40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AFFAF0" wp14:editId="573A85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B7498" w14:textId="77777777" w:rsidR="009C4073" w:rsidRDefault="009C40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FFA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4B7498" w14:textId="77777777" w:rsidR="009C4073" w:rsidRDefault="009C40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B3AC33" w14:textId="77777777" w:rsidR="009C4073" w:rsidRDefault="009C4073"/>
    <w:p w14:paraId="5DE209A6" w14:textId="77777777" w:rsidR="009C4073" w:rsidRDefault="009C4073"/>
    <w:p w14:paraId="43991F70" w14:textId="77777777" w:rsidR="009C4073" w:rsidRDefault="009C40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20882B" wp14:editId="2A14D6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3C02F" w14:textId="77777777" w:rsidR="009C4073" w:rsidRDefault="009C4073"/>
                          <w:p w14:paraId="6F208D02" w14:textId="77777777" w:rsidR="009C4073" w:rsidRDefault="009C40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2088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F3C02F" w14:textId="77777777" w:rsidR="009C4073" w:rsidRDefault="009C4073"/>
                    <w:p w14:paraId="6F208D02" w14:textId="77777777" w:rsidR="009C4073" w:rsidRDefault="009C40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57E85F" w14:textId="77777777" w:rsidR="009C4073" w:rsidRDefault="009C4073"/>
    <w:p w14:paraId="1B7A78CE" w14:textId="77777777" w:rsidR="009C4073" w:rsidRDefault="009C4073">
      <w:pPr>
        <w:rPr>
          <w:sz w:val="2"/>
          <w:szCs w:val="2"/>
        </w:rPr>
      </w:pPr>
    </w:p>
    <w:p w14:paraId="447926B7" w14:textId="77777777" w:rsidR="009C4073" w:rsidRDefault="009C4073"/>
    <w:p w14:paraId="76CF16F0" w14:textId="77777777" w:rsidR="009C4073" w:rsidRDefault="009C4073">
      <w:pPr>
        <w:spacing w:after="0" w:line="240" w:lineRule="auto"/>
      </w:pPr>
    </w:p>
  </w:footnote>
  <w:footnote w:type="continuationSeparator" w:id="0">
    <w:p w14:paraId="06167D35" w14:textId="77777777" w:rsidR="009C4073" w:rsidRDefault="009C4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073"/>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7688</TotalTime>
  <Pages>2</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681</cp:revision>
  <cp:lastPrinted>2009-02-06T05:36:00Z</cp:lastPrinted>
  <dcterms:created xsi:type="dcterms:W3CDTF">2024-01-07T13:43:00Z</dcterms:created>
  <dcterms:modified xsi:type="dcterms:W3CDTF">2024-01-19T11:46:00Z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