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03BAF" w14:textId="00AF750E" w:rsidR="004E7B87" w:rsidRDefault="00EA2ADB" w:rsidP="00EA2ADB">
      <w:pPr>
        <w:rPr>
          <w:lang w:val="en-US"/>
        </w:rPr>
      </w:pPr>
      <w:r w:rsidRPr="00EA2ADB">
        <w:rPr>
          <w:rFonts w:hint="eastAsia"/>
        </w:rPr>
        <w:t>Совершенствование</w:t>
      </w:r>
      <w:r w:rsidRPr="00EA2ADB">
        <w:t xml:space="preserve"> </w:t>
      </w:r>
      <w:r w:rsidRPr="00EA2ADB">
        <w:rPr>
          <w:rFonts w:hint="eastAsia"/>
        </w:rPr>
        <w:t>метода</w:t>
      </w:r>
      <w:r w:rsidRPr="00EA2ADB">
        <w:t xml:space="preserve"> </w:t>
      </w:r>
      <w:r w:rsidRPr="00EA2ADB">
        <w:rPr>
          <w:rFonts w:hint="eastAsia"/>
        </w:rPr>
        <w:t>органосохраняющего</w:t>
      </w:r>
      <w:r w:rsidRPr="00EA2ADB">
        <w:t xml:space="preserve"> </w:t>
      </w:r>
      <w:r w:rsidRPr="00EA2ADB">
        <w:rPr>
          <w:rFonts w:hint="eastAsia"/>
        </w:rPr>
        <w:t>оперативного</w:t>
      </w:r>
      <w:r w:rsidRPr="00EA2ADB">
        <w:t xml:space="preserve"> </w:t>
      </w:r>
      <w:r w:rsidRPr="00EA2ADB">
        <w:rPr>
          <w:rFonts w:hint="eastAsia"/>
        </w:rPr>
        <w:t>лечения</w:t>
      </w:r>
      <w:r w:rsidRPr="00EA2ADB">
        <w:t xml:space="preserve"> </w:t>
      </w:r>
      <w:r w:rsidRPr="00EA2ADB">
        <w:rPr>
          <w:rFonts w:hint="eastAsia"/>
        </w:rPr>
        <w:t>при</w:t>
      </w:r>
      <w:r w:rsidRPr="00EA2ADB">
        <w:t xml:space="preserve"> </w:t>
      </w:r>
      <w:r w:rsidRPr="00EA2ADB">
        <w:rPr>
          <w:rFonts w:hint="eastAsia"/>
        </w:rPr>
        <w:t>внематочной</w:t>
      </w:r>
      <w:r w:rsidRPr="00EA2ADB">
        <w:t xml:space="preserve"> </w:t>
      </w:r>
      <w:r w:rsidRPr="00EA2ADB">
        <w:rPr>
          <w:rFonts w:hint="eastAsia"/>
        </w:rPr>
        <w:t>беременности</w:t>
      </w:r>
      <w:r>
        <w:rPr>
          <w:lang w:val="en-US"/>
        </w:rPr>
        <w:t xml:space="preserve"> </w:t>
      </w:r>
      <w:r w:rsidRPr="00EA2ADB">
        <w:rPr>
          <w:rFonts w:hint="eastAsia"/>
        </w:rPr>
        <w:t>Фетищева</w:t>
      </w:r>
      <w:r w:rsidRPr="00EA2ADB">
        <w:rPr>
          <w:lang w:val="en-US"/>
        </w:rPr>
        <w:t xml:space="preserve"> </w:t>
      </w:r>
      <w:r w:rsidRPr="00EA2ADB">
        <w:rPr>
          <w:rFonts w:hint="eastAsia"/>
        </w:rPr>
        <w:t>Лариса</w:t>
      </w:r>
      <w:r w:rsidRPr="00EA2ADB">
        <w:rPr>
          <w:lang w:val="en-US"/>
        </w:rPr>
        <w:t xml:space="preserve"> </w:t>
      </w:r>
      <w:r w:rsidRPr="00EA2ADB">
        <w:rPr>
          <w:rFonts w:hint="eastAsia"/>
        </w:rPr>
        <w:t>Егоровна</w:t>
      </w:r>
    </w:p>
    <w:p w14:paraId="3D489DDF" w14:textId="77777777" w:rsidR="00EA2ADB" w:rsidRDefault="00EA2ADB" w:rsidP="00EA2ADB">
      <w:r>
        <w:rPr>
          <w:rFonts w:hint="eastAsia"/>
        </w:rPr>
        <w:t>ОГЛАВЛЕНИЕ</w:t>
      </w:r>
      <w:r>
        <w:t xml:space="preserve"> </w:t>
      </w:r>
      <w:r>
        <w:rPr>
          <w:rFonts w:hint="eastAsia"/>
        </w:rPr>
        <w:t>ДИССЕРТАЦИИ</w:t>
      </w:r>
    </w:p>
    <w:p w14:paraId="25DD3773" w14:textId="77777777" w:rsidR="00EA2ADB" w:rsidRDefault="00EA2ADB" w:rsidP="00EA2ADB">
      <w:r>
        <w:rPr>
          <w:rFonts w:hint="eastAsia"/>
        </w:rPr>
        <w:t>кандидат</w:t>
      </w:r>
      <w:r>
        <w:t xml:space="preserve"> </w:t>
      </w:r>
      <w:r>
        <w:rPr>
          <w:rFonts w:hint="eastAsia"/>
        </w:rPr>
        <w:t>наук</w:t>
      </w:r>
      <w:r>
        <w:t xml:space="preserve"> </w:t>
      </w:r>
      <w:r>
        <w:rPr>
          <w:rFonts w:hint="eastAsia"/>
        </w:rPr>
        <w:t>Фетищева</w:t>
      </w:r>
      <w:r>
        <w:t xml:space="preserve"> </w:t>
      </w:r>
      <w:r>
        <w:rPr>
          <w:rFonts w:hint="eastAsia"/>
        </w:rPr>
        <w:t>Лариса</w:t>
      </w:r>
      <w:r>
        <w:t xml:space="preserve"> </w:t>
      </w:r>
      <w:r>
        <w:rPr>
          <w:rFonts w:hint="eastAsia"/>
        </w:rPr>
        <w:t>Егоровна</w:t>
      </w:r>
    </w:p>
    <w:p w14:paraId="32A4FC89" w14:textId="77777777" w:rsidR="00EA2ADB" w:rsidRDefault="00EA2ADB" w:rsidP="00EA2ADB">
      <w:r>
        <w:rPr>
          <w:rFonts w:hint="eastAsia"/>
        </w:rPr>
        <w:t>ВВЕДЕНИЕ</w:t>
      </w:r>
    </w:p>
    <w:p w14:paraId="7E78F1BA" w14:textId="77777777" w:rsidR="00EA2ADB" w:rsidRDefault="00EA2ADB" w:rsidP="00EA2ADB"/>
    <w:p w14:paraId="00DE643C" w14:textId="77777777" w:rsidR="00EA2ADB" w:rsidRDefault="00EA2ADB" w:rsidP="00EA2ADB">
      <w:r>
        <w:rPr>
          <w:rFonts w:hint="eastAsia"/>
        </w:rPr>
        <w:t>ГЛАВА</w:t>
      </w:r>
      <w:r>
        <w:t xml:space="preserve"> 1 </w:t>
      </w:r>
      <w:r>
        <w:rPr>
          <w:rFonts w:hint="eastAsia"/>
        </w:rPr>
        <w:t>ОБЗОР</w:t>
      </w:r>
      <w:r>
        <w:t xml:space="preserve"> </w:t>
      </w:r>
      <w:r>
        <w:rPr>
          <w:rFonts w:hint="eastAsia"/>
        </w:rPr>
        <w:t>ЛИТЕРАТУРЫ</w:t>
      </w:r>
    </w:p>
    <w:p w14:paraId="6EB8086B" w14:textId="77777777" w:rsidR="00EA2ADB" w:rsidRDefault="00EA2ADB" w:rsidP="00EA2ADB"/>
    <w:p w14:paraId="2527DAAC" w14:textId="77777777" w:rsidR="00EA2ADB" w:rsidRDefault="00EA2ADB" w:rsidP="00EA2ADB">
      <w:r>
        <w:t xml:space="preserve">1.1 </w:t>
      </w:r>
      <w:r>
        <w:rPr>
          <w:rFonts w:hint="eastAsia"/>
        </w:rPr>
        <w:t>Эпидемиология</w:t>
      </w:r>
      <w:r>
        <w:t xml:space="preserve"> </w:t>
      </w:r>
      <w:r>
        <w:rPr>
          <w:rFonts w:hint="eastAsia"/>
        </w:rPr>
        <w:t>эктопической</w:t>
      </w:r>
      <w:r>
        <w:t xml:space="preserve"> </w:t>
      </w:r>
      <w:r>
        <w:rPr>
          <w:rFonts w:hint="eastAsia"/>
        </w:rPr>
        <w:t>беременности</w:t>
      </w:r>
      <w:r>
        <w:t xml:space="preserve">, </w:t>
      </w:r>
      <w:r>
        <w:rPr>
          <w:rFonts w:hint="eastAsia"/>
        </w:rPr>
        <w:t>влияние</w:t>
      </w:r>
      <w:r>
        <w:t xml:space="preserve"> </w:t>
      </w:r>
      <w:r>
        <w:rPr>
          <w:rFonts w:hint="eastAsia"/>
        </w:rPr>
        <w:t>на</w:t>
      </w:r>
      <w:r>
        <w:t xml:space="preserve"> </w:t>
      </w:r>
      <w:r>
        <w:rPr>
          <w:rFonts w:hint="eastAsia"/>
        </w:rPr>
        <w:t>репродуктивное</w:t>
      </w:r>
      <w:r>
        <w:t xml:space="preserve"> </w:t>
      </w:r>
      <w:r>
        <w:rPr>
          <w:rFonts w:hint="eastAsia"/>
        </w:rPr>
        <w:t>здоровье</w:t>
      </w:r>
      <w:r>
        <w:t xml:space="preserve"> </w:t>
      </w:r>
      <w:r>
        <w:rPr>
          <w:rFonts w:hint="eastAsia"/>
        </w:rPr>
        <w:t>и</w:t>
      </w:r>
      <w:r>
        <w:t xml:space="preserve"> </w:t>
      </w:r>
      <w:r>
        <w:rPr>
          <w:rFonts w:hint="eastAsia"/>
        </w:rPr>
        <w:t>место</w:t>
      </w:r>
      <w:r>
        <w:t xml:space="preserve"> </w:t>
      </w:r>
      <w:r>
        <w:rPr>
          <w:rFonts w:hint="eastAsia"/>
        </w:rPr>
        <w:t>в</w:t>
      </w:r>
      <w:r>
        <w:t xml:space="preserve"> </w:t>
      </w:r>
      <w:r>
        <w:rPr>
          <w:rFonts w:hint="eastAsia"/>
        </w:rPr>
        <w:t>структуре</w:t>
      </w:r>
      <w:r>
        <w:t xml:space="preserve"> </w:t>
      </w:r>
      <w:r>
        <w:rPr>
          <w:rFonts w:hint="eastAsia"/>
        </w:rPr>
        <w:t>материнской</w:t>
      </w:r>
      <w:r>
        <w:t xml:space="preserve"> </w:t>
      </w:r>
      <w:r>
        <w:rPr>
          <w:rFonts w:hint="eastAsia"/>
        </w:rPr>
        <w:t>смертности</w:t>
      </w:r>
    </w:p>
    <w:p w14:paraId="04FCC9C9" w14:textId="77777777" w:rsidR="00EA2ADB" w:rsidRDefault="00EA2ADB" w:rsidP="00EA2ADB"/>
    <w:p w14:paraId="70D5DA91" w14:textId="77777777" w:rsidR="00EA2ADB" w:rsidRDefault="00EA2ADB" w:rsidP="00EA2ADB">
      <w:r>
        <w:t xml:space="preserve">1.2 </w:t>
      </w:r>
      <w:r>
        <w:rPr>
          <w:rFonts w:hint="eastAsia"/>
        </w:rPr>
        <w:t>Эффективность</w:t>
      </w:r>
      <w:r>
        <w:t xml:space="preserve"> </w:t>
      </w:r>
      <w:r>
        <w:rPr>
          <w:rFonts w:hint="eastAsia"/>
        </w:rPr>
        <w:t>органосохраняющих</w:t>
      </w:r>
      <w:r>
        <w:t xml:space="preserve"> </w:t>
      </w:r>
      <w:r>
        <w:rPr>
          <w:rFonts w:hint="eastAsia"/>
        </w:rPr>
        <w:t>методов</w:t>
      </w:r>
      <w:r>
        <w:t xml:space="preserve"> </w:t>
      </w:r>
      <w:r>
        <w:rPr>
          <w:rFonts w:hint="eastAsia"/>
        </w:rPr>
        <w:t>хирургического</w:t>
      </w:r>
      <w:r>
        <w:t xml:space="preserve"> </w:t>
      </w:r>
      <w:r>
        <w:rPr>
          <w:rFonts w:hint="eastAsia"/>
        </w:rPr>
        <w:t>лечения</w:t>
      </w:r>
      <w:r>
        <w:t xml:space="preserve"> </w:t>
      </w:r>
      <w:r>
        <w:rPr>
          <w:rFonts w:hint="eastAsia"/>
        </w:rPr>
        <w:t>эктопической</w:t>
      </w:r>
      <w:r>
        <w:t xml:space="preserve"> </w:t>
      </w:r>
      <w:r>
        <w:rPr>
          <w:rFonts w:hint="eastAsia"/>
        </w:rPr>
        <w:t>беременности</w:t>
      </w:r>
    </w:p>
    <w:p w14:paraId="572ECF81" w14:textId="77777777" w:rsidR="00EA2ADB" w:rsidRDefault="00EA2ADB" w:rsidP="00EA2ADB"/>
    <w:p w14:paraId="39DB782E" w14:textId="77777777" w:rsidR="00EA2ADB" w:rsidRDefault="00EA2ADB" w:rsidP="00EA2ADB">
      <w:r>
        <w:t xml:space="preserve">1.3 </w:t>
      </w:r>
      <w:r>
        <w:rPr>
          <w:rFonts w:hint="eastAsia"/>
        </w:rPr>
        <w:t>Опыт</w:t>
      </w:r>
      <w:r>
        <w:t xml:space="preserve"> </w:t>
      </w:r>
      <w:r>
        <w:rPr>
          <w:rFonts w:hint="eastAsia"/>
        </w:rPr>
        <w:t>применения</w:t>
      </w:r>
      <w:r>
        <w:t xml:space="preserve"> </w:t>
      </w:r>
      <w:r>
        <w:rPr>
          <w:rFonts w:hint="eastAsia"/>
        </w:rPr>
        <w:t>и</w:t>
      </w:r>
      <w:r>
        <w:t xml:space="preserve"> </w:t>
      </w:r>
      <w:r>
        <w:rPr>
          <w:rFonts w:hint="eastAsia"/>
        </w:rPr>
        <w:t>эффективность</w:t>
      </w:r>
      <w:r>
        <w:t xml:space="preserve"> </w:t>
      </w:r>
      <w:r>
        <w:rPr>
          <w:rFonts w:hint="eastAsia"/>
        </w:rPr>
        <w:t>противоспаечных</w:t>
      </w:r>
      <w:r>
        <w:t xml:space="preserve"> </w:t>
      </w:r>
      <w:r>
        <w:rPr>
          <w:rFonts w:hint="eastAsia"/>
        </w:rPr>
        <w:t>барьеров</w:t>
      </w:r>
      <w:r>
        <w:t xml:space="preserve"> </w:t>
      </w:r>
      <w:r>
        <w:rPr>
          <w:rFonts w:hint="eastAsia"/>
        </w:rPr>
        <w:t>при</w:t>
      </w:r>
    </w:p>
    <w:p w14:paraId="339E6144" w14:textId="77777777" w:rsidR="00EA2ADB" w:rsidRDefault="00EA2ADB" w:rsidP="00EA2ADB"/>
    <w:p w14:paraId="5E063E66" w14:textId="77777777" w:rsidR="00EA2ADB" w:rsidRDefault="00EA2ADB" w:rsidP="00EA2ADB">
      <w:r>
        <w:rPr>
          <w:rFonts w:hint="eastAsia"/>
        </w:rPr>
        <w:t>эктопической</w:t>
      </w:r>
      <w:r>
        <w:t xml:space="preserve"> </w:t>
      </w:r>
      <w:r>
        <w:rPr>
          <w:rFonts w:hint="eastAsia"/>
        </w:rPr>
        <w:t>беременности</w:t>
      </w:r>
    </w:p>
    <w:p w14:paraId="3094C0F2" w14:textId="77777777" w:rsidR="00EA2ADB" w:rsidRDefault="00EA2ADB" w:rsidP="00EA2ADB"/>
    <w:p w14:paraId="55BAE159" w14:textId="77777777" w:rsidR="00EA2ADB" w:rsidRDefault="00EA2ADB" w:rsidP="00EA2ADB">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7D640093" w14:textId="77777777" w:rsidR="00EA2ADB" w:rsidRDefault="00EA2ADB" w:rsidP="00EA2ADB"/>
    <w:p w14:paraId="0077012A" w14:textId="77777777" w:rsidR="00EA2ADB" w:rsidRDefault="00EA2ADB" w:rsidP="00EA2ADB">
      <w:r>
        <w:t xml:space="preserve">2.1 </w:t>
      </w:r>
      <w:r>
        <w:rPr>
          <w:rFonts w:hint="eastAsia"/>
        </w:rPr>
        <w:t>Дизайн</w:t>
      </w:r>
      <w:r>
        <w:t xml:space="preserve"> </w:t>
      </w:r>
      <w:r>
        <w:rPr>
          <w:rFonts w:hint="eastAsia"/>
        </w:rPr>
        <w:t>исследования</w:t>
      </w:r>
    </w:p>
    <w:p w14:paraId="7074622D" w14:textId="77777777" w:rsidR="00EA2ADB" w:rsidRDefault="00EA2ADB" w:rsidP="00EA2ADB"/>
    <w:p w14:paraId="3BE741D9" w14:textId="77777777" w:rsidR="00EA2ADB" w:rsidRDefault="00EA2ADB" w:rsidP="00EA2ADB">
      <w:r>
        <w:t xml:space="preserve">2.2 </w:t>
      </w:r>
      <w:r>
        <w:rPr>
          <w:rFonts w:hint="eastAsia"/>
        </w:rPr>
        <w:t>Методика</w:t>
      </w:r>
      <w:r>
        <w:t xml:space="preserve"> </w:t>
      </w:r>
      <w:r>
        <w:rPr>
          <w:rFonts w:hint="eastAsia"/>
        </w:rPr>
        <w:t>клинического</w:t>
      </w:r>
      <w:r>
        <w:t xml:space="preserve"> </w:t>
      </w:r>
      <w:r>
        <w:rPr>
          <w:rFonts w:hint="eastAsia"/>
        </w:rPr>
        <w:t>исследования</w:t>
      </w:r>
    </w:p>
    <w:p w14:paraId="31D5FD9F" w14:textId="77777777" w:rsidR="00EA2ADB" w:rsidRDefault="00EA2ADB" w:rsidP="00EA2ADB"/>
    <w:p w14:paraId="796F83CA" w14:textId="77777777" w:rsidR="00EA2ADB" w:rsidRDefault="00EA2ADB" w:rsidP="00EA2ADB">
      <w:r>
        <w:t xml:space="preserve">2.3 </w:t>
      </w:r>
      <w:r>
        <w:rPr>
          <w:rFonts w:hint="eastAsia"/>
        </w:rPr>
        <w:t>Методики</w:t>
      </w:r>
      <w:r>
        <w:t xml:space="preserve"> </w:t>
      </w:r>
      <w:r>
        <w:rPr>
          <w:rFonts w:hint="eastAsia"/>
        </w:rPr>
        <w:t>оценки</w:t>
      </w:r>
      <w:r>
        <w:t xml:space="preserve"> </w:t>
      </w:r>
      <w:r>
        <w:rPr>
          <w:rFonts w:hint="eastAsia"/>
        </w:rPr>
        <w:t>интенсивности</w:t>
      </w:r>
      <w:r>
        <w:t xml:space="preserve"> </w:t>
      </w:r>
      <w:r>
        <w:rPr>
          <w:rFonts w:hint="eastAsia"/>
        </w:rPr>
        <w:t>боли</w:t>
      </w:r>
    </w:p>
    <w:p w14:paraId="461FE414" w14:textId="77777777" w:rsidR="00EA2ADB" w:rsidRDefault="00EA2ADB" w:rsidP="00EA2ADB"/>
    <w:p w14:paraId="507DAB4E" w14:textId="77777777" w:rsidR="00EA2ADB" w:rsidRDefault="00EA2ADB" w:rsidP="00EA2ADB">
      <w:r>
        <w:t xml:space="preserve">2.4 </w:t>
      </w:r>
      <w:r>
        <w:rPr>
          <w:rFonts w:hint="eastAsia"/>
        </w:rPr>
        <w:t>Методика</w:t>
      </w:r>
      <w:r>
        <w:t xml:space="preserve"> </w:t>
      </w:r>
      <w:r>
        <w:rPr>
          <w:rFonts w:hint="eastAsia"/>
        </w:rPr>
        <w:t>оценки</w:t>
      </w:r>
      <w:r>
        <w:t xml:space="preserve"> </w:t>
      </w:r>
      <w:r>
        <w:rPr>
          <w:rFonts w:hint="eastAsia"/>
        </w:rPr>
        <w:t>качества</w:t>
      </w:r>
      <w:r>
        <w:t xml:space="preserve"> </w:t>
      </w:r>
      <w:r>
        <w:rPr>
          <w:rFonts w:hint="eastAsia"/>
        </w:rPr>
        <w:t>жизни</w:t>
      </w:r>
    </w:p>
    <w:p w14:paraId="0021B997" w14:textId="77777777" w:rsidR="00EA2ADB" w:rsidRDefault="00EA2ADB" w:rsidP="00EA2ADB"/>
    <w:p w14:paraId="28D978B3" w14:textId="77777777" w:rsidR="00EA2ADB" w:rsidRDefault="00EA2ADB" w:rsidP="00EA2ADB">
      <w:r>
        <w:t xml:space="preserve">2.5 </w:t>
      </w:r>
      <w:r>
        <w:rPr>
          <w:rFonts w:hint="eastAsia"/>
        </w:rPr>
        <w:t>Методика</w:t>
      </w:r>
      <w:r>
        <w:t xml:space="preserve"> </w:t>
      </w:r>
      <w:r>
        <w:rPr>
          <w:rFonts w:hint="eastAsia"/>
        </w:rPr>
        <w:t>оперативного</w:t>
      </w:r>
      <w:r>
        <w:t xml:space="preserve"> </w:t>
      </w:r>
      <w:r>
        <w:rPr>
          <w:rFonts w:hint="eastAsia"/>
        </w:rPr>
        <w:t>лечения</w:t>
      </w:r>
      <w:r>
        <w:t xml:space="preserve"> </w:t>
      </w:r>
      <w:r>
        <w:rPr>
          <w:rFonts w:hint="eastAsia"/>
        </w:rPr>
        <w:t>внематочной</w:t>
      </w:r>
      <w:r>
        <w:t xml:space="preserve"> </w:t>
      </w:r>
      <w:r>
        <w:rPr>
          <w:rFonts w:hint="eastAsia"/>
        </w:rPr>
        <w:t>беременности</w:t>
      </w:r>
    </w:p>
    <w:p w14:paraId="39F83043" w14:textId="77777777" w:rsidR="00EA2ADB" w:rsidRDefault="00EA2ADB" w:rsidP="00EA2ADB"/>
    <w:p w14:paraId="01605C46" w14:textId="77777777" w:rsidR="00EA2ADB" w:rsidRDefault="00EA2ADB" w:rsidP="00EA2ADB">
      <w:r>
        <w:t xml:space="preserve">2.6 </w:t>
      </w:r>
      <w:r>
        <w:rPr>
          <w:rFonts w:hint="eastAsia"/>
        </w:rPr>
        <w:t>Методика</w:t>
      </w:r>
      <w:r>
        <w:t xml:space="preserve"> </w:t>
      </w:r>
      <w:r>
        <w:rPr>
          <w:rFonts w:hint="eastAsia"/>
        </w:rPr>
        <w:t>хронометража</w:t>
      </w:r>
      <w:r>
        <w:t xml:space="preserve"> </w:t>
      </w:r>
      <w:r>
        <w:rPr>
          <w:rFonts w:hint="eastAsia"/>
        </w:rPr>
        <w:t>этапа</w:t>
      </w:r>
      <w:r>
        <w:t xml:space="preserve"> </w:t>
      </w:r>
      <w:r>
        <w:rPr>
          <w:rFonts w:hint="eastAsia"/>
        </w:rPr>
        <w:t>органосохраняющ</w:t>
      </w:r>
      <w:r>
        <w:rPr>
          <w:rFonts w:hint="eastAsia"/>
        </w:rPr>
        <w:lastRenderedPageBreak/>
        <w:t>ей</w:t>
      </w:r>
      <w:r>
        <w:t xml:space="preserve"> </w:t>
      </w:r>
      <w:r>
        <w:rPr>
          <w:rFonts w:hint="eastAsia"/>
        </w:rPr>
        <w:t>операции</w:t>
      </w:r>
    </w:p>
    <w:p w14:paraId="68C0AC6A" w14:textId="77777777" w:rsidR="00EA2ADB" w:rsidRDefault="00EA2ADB" w:rsidP="00EA2ADB"/>
    <w:p w14:paraId="42A3472F" w14:textId="77777777" w:rsidR="00EA2ADB" w:rsidRDefault="00EA2ADB" w:rsidP="00EA2ADB">
      <w:r>
        <w:t xml:space="preserve">2.7 </w:t>
      </w:r>
      <w:r>
        <w:rPr>
          <w:rFonts w:hint="eastAsia"/>
        </w:rPr>
        <w:t>Методика</w:t>
      </w:r>
      <w:r>
        <w:t xml:space="preserve"> </w:t>
      </w:r>
      <w:r>
        <w:rPr>
          <w:rFonts w:hint="eastAsia"/>
        </w:rPr>
        <w:t>интраоперационной</w:t>
      </w:r>
      <w:r>
        <w:t xml:space="preserve"> </w:t>
      </w:r>
      <w:r>
        <w:rPr>
          <w:rFonts w:hint="eastAsia"/>
        </w:rPr>
        <w:t>объективной</w:t>
      </w:r>
      <w:r>
        <w:t xml:space="preserve"> </w:t>
      </w:r>
      <w:r>
        <w:rPr>
          <w:rFonts w:hint="eastAsia"/>
        </w:rPr>
        <w:t>оценки</w:t>
      </w:r>
      <w:r>
        <w:t xml:space="preserve"> </w:t>
      </w:r>
      <w:r>
        <w:rPr>
          <w:rFonts w:hint="eastAsia"/>
        </w:rPr>
        <w:t>степени</w:t>
      </w:r>
      <w:r>
        <w:t xml:space="preserve"> </w:t>
      </w:r>
      <w:r>
        <w:rPr>
          <w:rFonts w:hint="eastAsia"/>
        </w:rPr>
        <w:t>спаечного</w:t>
      </w:r>
      <w:r>
        <w:t xml:space="preserve"> </w:t>
      </w:r>
      <w:r>
        <w:rPr>
          <w:rFonts w:hint="eastAsia"/>
        </w:rPr>
        <w:t>процесса</w:t>
      </w:r>
      <w:r>
        <w:t xml:space="preserve"> </w:t>
      </w:r>
      <w:r>
        <w:rPr>
          <w:rFonts w:hint="eastAsia"/>
        </w:rPr>
        <w:t>в</w:t>
      </w:r>
      <w:r>
        <w:t xml:space="preserve"> </w:t>
      </w:r>
      <w:r>
        <w:rPr>
          <w:rFonts w:hint="eastAsia"/>
        </w:rPr>
        <w:t>малом</w:t>
      </w:r>
      <w:r>
        <w:t xml:space="preserve"> </w:t>
      </w:r>
      <w:r>
        <w:rPr>
          <w:rFonts w:hint="eastAsia"/>
        </w:rPr>
        <w:t>тазу</w:t>
      </w:r>
    </w:p>
    <w:p w14:paraId="0CEEB1DD" w14:textId="77777777" w:rsidR="00EA2ADB" w:rsidRDefault="00EA2ADB" w:rsidP="00EA2ADB"/>
    <w:p w14:paraId="3C2A3251" w14:textId="77777777" w:rsidR="00EA2ADB" w:rsidRDefault="00EA2ADB" w:rsidP="00EA2ADB">
      <w:r>
        <w:t xml:space="preserve">2.8 </w:t>
      </w:r>
      <w:r>
        <w:rPr>
          <w:rFonts w:hint="eastAsia"/>
        </w:rPr>
        <w:t>Методика</w:t>
      </w:r>
      <w:r>
        <w:t xml:space="preserve"> </w:t>
      </w:r>
      <w:r>
        <w:rPr>
          <w:rFonts w:hint="eastAsia"/>
        </w:rPr>
        <w:t>лапароскопии</w:t>
      </w:r>
      <w:r>
        <w:t xml:space="preserve"> second-look </w:t>
      </w:r>
      <w:r>
        <w:rPr>
          <w:rFonts w:hint="eastAsia"/>
        </w:rPr>
        <w:t>с</w:t>
      </w:r>
      <w:r>
        <w:t xml:space="preserve"> </w:t>
      </w:r>
      <w:r>
        <w:rPr>
          <w:rFonts w:hint="eastAsia"/>
        </w:rPr>
        <w:t>интраоперационной</w:t>
      </w:r>
      <w:r>
        <w:t xml:space="preserve"> </w:t>
      </w:r>
      <w:r>
        <w:rPr>
          <w:rFonts w:hint="eastAsia"/>
        </w:rPr>
        <w:t>восходящей</w:t>
      </w:r>
      <w:r>
        <w:t xml:space="preserve"> </w:t>
      </w:r>
      <w:r>
        <w:rPr>
          <w:rFonts w:hint="eastAsia"/>
        </w:rPr>
        <w:t>хромогидротубацией</w:t>
      </w:r>
    </w:p>
    <w:p w14:paraId="39D92EC2" w14:textId="77777777" w:rsidR="00EA2ADB" w:rsidRDefault="00EA2ADB" w:rsidP="00EA2ADB"/>
    <w:p w14:paraId="5BE3A071" w14:textId="77777777" w:rsidR="00EA2ADB" w:rsidRDefault="00EA2ADB" w:rsidP="00EA2ADB">
      <w:r>
        <w:t xml:space="preserve">2.9 </w:t>
      </w:r>
      <w:r>
        <w:rPr>
          <w:rFonts w:hint="eastAsia"/>
        </w:rPr>
        <w:t>Методика</w:t>
      </w:r>
      <w:r>
        <w:t xml:space="preserve"> </w:t>
      </w:r>
      <w:r>
        <w:rPr>
          <w:rFonts w:hint="eastAsia"/>
        </w:rPr>
        <w:t>метросальпингографии</w:t>
      </w:r>
    </w:p>
    <w:p w14:paraId="468EF255" w14:textId="77777777" w:rsidR="00EA2ADB" w:rsidRDefault="00EA2ADB" w:rsidP="00EA2ADB"/>
    <w:p w14:paraId="74F37434" w14:textId="77777777" w:rsidR="00EA2ADB" w:rsidRDefault="00EA2ADB" w:rsidP="00EA2ADB">
      <w:r>
        <w:t xml:space="preserve">2.10 </w:t>
      </w:r>
      <w:r>
        <w:rPr>
          <w:rFonts w:hint="eastAsia"/>
        </w:rPr>
        <w:t>Методика</w:t>
      </w:r>
      <w:r>
        <w:t xml:space="preserve"> </w:t>
      </w:r>
      <w:r>
        <w:rPr>
          <w:rFonts w:hint="eastAsia"/>
        </w:rPr>
        <w:t>применения</w:t>
      </w:r>
      <w:r>
        <w:t xml:space="preserve"> </w:t>
      </w:r>
      <w:r>
        <w:rPr>
          <w:rFonts w:hint="eastAsia"/>
        </w:rPr>
        <w:t>противоспаечного</w:t>
      </w:r>
      <w:r>
        <w:t xml:space="preserve"> </w:t>
      </w:r>
      <w:r>
        <w:rPr>
          <w:rFonts w:hint="eastAsia"/>
        </w:rPr>
        <w:t>барьера</w:t>
      </w:r>
      <w:r>
        <w:t xml:space="preserve"> </w:t>
      </w:r>
      <w:r>
        <w:rPr>
          <w:rFonts w:hint="eastAsia"/>
        </w:rPr>
        <w:t>при</w:t>
      </w:r>
      <w:r>
        <w:t xml:space="preserve"> </w:t>
      </w:r>
      <w:r>
        <w:rPr>
          <w:rFonts w:hint="eastAsia"/>
        </w:rPr>
        <w:t>органосохраняющем</w:t>
      </w:r>
      <w:r>
        <w:t xml:space="preserve"> </w:t>
      </w:r>
      <w:r>
        <w:rPr>
          <w:rFonts w:hint="eastAsia"/>
        </w:rPr>
        <w:t>оперативном</w:t>
      </w:r>
      <w:r>
        <w:t xml:space="preserve"> </w:t>
      </w:r>
      <w:r>
        <w:rPr>
          <w:rFonts w:hint="eastAsia"/>
        </w:rPr>
        <w:t>лечении</w:t>
      </w:r>
      <w:r>
        <w:t xml:space="preserve"> </w:t>
      </w:r>
      <w:r>
        <w:rPr>
          <w:rFonts w:hint="eastAsia"/>
        </w:rPr>
        <w:t>внематочной</w:t>
      </w:r>
      <w:r>
        <w:t xml:space="preserve"> </w:t>
      </w:r>
      <w:r>
        <w:rPr>
          <w:rFonts w:hint="eastAsia"/>
        </w:rPr>
        <w:t>трубной</w:t>
      </w:r>
      <w:r>
        <w:t xml:space="preserve"> </w:t>
      </w:r>
      <w:r>
        <w:rPr>
          <w:rFonts w:hint="eastAsia"/>
        </w:rPr>
        <w:t>беременности</w:t>
      </w:r>
    </w:p>
    <w:p w14:paraId="3ABDDA1D" w14:textId="77777777" w:rsidR="00EA2ADB" w:rsidRDefault="00EA2ADB" w:rsidP="00EA2ADB"/>
    <w:p w14:paraId="206561AE" w14:textId="77777777" w:rsidR="00EA2ADB" w:rsidRDefault="00EA2ADB" w:rsidP="00EA2ADB">
      <w:r>
        <w:t xml:space="preserve">2.11 </w:t>
      </w:r>
      <w:r>
        <w:rPr>
          <w:rFonts w:hint="eastAsia"/>
        </w:rPr>
        <w:t>Методы</w:t>
      </w:r>
      <w:r>
        <w:t xml:space="preserve"> </w:t>
      </w:r>
      <w:r>
        <w:rPr>
          <w:rFonts w:hint="eastAsia"/>
        </w:rPr>
        <w:t>статистического</w:t>
      </w:r>
      <w:r>
        <w:t xml:space="preserve"> </w:t>
      </w:r>
      <w:r>
        <w:rPr>
          <w:rFonts w:hint="eastAsia"/>
        </w:rPr>
        <w:t>анализа</w:t>
      </w:r>
      <w:r>
        <w:t xml:space="preserve"> </w:t>
      </w:r>
      <w:r>
        <w:rPr>
          <w:rFonts w:hint="eastAsia"/>
        </w:rPr>
        <w:t>данных</w:t>
      </w:r>
    </w:p>
    <w:p w14:paraId="6C610D33" w14:textId="77777777" w:rsidR="00EA2ADB" w:rsidRDefault="00EA2ADB" w:rsidP="00EA2ADB"/>
    <w:p w14:paraId="6244582F" w14:textId="77777777" w:rsidR="00EA2ADB" w:rsidRDefault="00EA2ADB" w:rsidP="00EA2ADB">
      <w:r>
        <w:rPr>
          <w:rFonts w:hint="eastAsia"/>
        </w:rPr>
        <w:t>ГЛАВА</w:t>
      </w:r>
      <w:r>
        <w:t xml:space="preserve"> 3 </w:t>
      </w:r>
      <w:r>
        <w:rPr>
          <w:rFonts w:hint="eastAsia"/>
        </w:rPr>
        <w:t>РАСПРОСТРАНЕННОСТЬ</w:t>
      </w:r>
      <w:r>
        <w:t xml:space="preserve"> </w:t>
      </w:r>
      <w:r>
        <w:rPr>
          <w:rFonts w:hint="eastAsia"/>
        </w:rPr>
        <w:t>И</w:t>
      </w:r>
      <w:r>
        <w:t xml:space="preserve"> </w:t>
      </w:r>
      <w:r>
        <w:rPr>
          <w:rFonts w:hint="eastAsia"/>
        </w:rPr>
        <w:t>ИСХОДЫ</w:t>
      </w:r>
      <w:r>
        <w:t xml:space="preserve"> </w:t>
      </w:r>
      <w:r>
        <w:rPr>
          <w:rFonts w:hint="eastAsia"/>
        </w:rPr>
        <w:t>ВНЕМАТОЧНОЙ</w:t>
      </w:r>
    </w:p>
    <w:p w14:paraId="72F7EA3F" w14:textId="77777777" w:rsidR="00EA2ADB" w:rsidRDefault="00EA2ADB" w:rsidP="00EA2ADB"/>
    <w:p w14:paraId="2BE277A9" w14:textId="77777777" w:rsidR="00EA2ADB" w:rsidRDefault="00EA2ADB" w:rsidP="00EA2ADB">
      <w:r>
        <w:rPr>
          <w:rFonts w:hint="eastAsia"/>
        </w:rPr>
        <w:t>БЕРЕМЕННОСТИ</w:t>
      </w:r>
      <w:r>
        <w:t xml:space="preserve"> </w:t>
      </w:r>
      <w:r>
        <w:rPr>
          <w:rFonts w:hint="eastAsia"/>
        </w:rPr>
        <w:t>В</w:t>
      </w:r>
      <w:r>
        <w:t xml:space="preserve"> </w:t>
      </w:r>
      <w:r>
        <w:rPr>
          <w:rFonts w:hint="eastAsia"/>
        </w:rPr>
        <w:t>КЕМЕРОВСКОЙ</w:t>
      </w:r>
      <w:r>
        <w:t xml:space="preserve"> </w:t>
      </w:r>
      <w:r>
        <w:rPr>
          <w:rFonts w:hint="eastAsia"/>
        </w:rPr>
        <w:t>ОБЛАСТИ</w:t>
      </w:r>
    </w:p>
    <w:p w14:paraId="2A156324" w14:textId="77777777" w:rsidR="00EA2ADB" w:rsidRDefault="00EA2ADB" w:rsidP="00EA2ADB"/>
    <w:p w14:paraId="11892044" w14:textId="77777777" w:rsidR="00EA2ADB" w:rsidRDefault="00EA2ADB" w:rsidP="00EA2ADB">
      <w:r>
        <w:rPr>
          <w:rFonts w:hint="eastAsia"/>
        </w:rPr>
        <w:t>ГЛАВА</w:t>
      </w:r>
      <w:r>
        <w:t xml:space="preserve"> 4 </w:t>
      </w:r>
      <w:r>
        <w:rPr>
          <w:rFonts w:hint="eastAsia"/>
        </w:rPr>
        <w:t>ИСХОДЫ</w:t>
      </w:r>
      <w:r>
        <w:t xml:space="preserve"> </w:t>
      </w:r>
      <w:r>
        <w:rPr>
          <w:rFonts w:hint="eastAsia"/>
        </w:rPr>
        <w:t>ПОСЛЕ</w:t>
      </w:r>
      <w:r>
        <w:t xml:space="preserve"> </w:t>
      </w:r>
      <w:r>
        <w:rPr>
          <w:rFonts w:hint="eastAsia"/>
        </w:rPr>
        <w:t>ЛАПАРОСКОПИЧЕСКОЙ</w:t>
      </w:r>
    </w:p>
    <w:p w14:paraId="54A78F6B" w14:textId="77777777" w:rsidR="00EA2ADB" w:rsidRDefault="00EA2ADB" w:rsidP="00EA2ADB"/>
    <w:p w14:paraId="3B35D6FC" w14:textId="77777777" w:rsidR="00EA2ADB" w:rsidRDefault="00EA2ADB" w:rsidP="00EA2ADB">
      <w:r>
        <w:rPr>
          <w:rFonts w:hint="eastAsia"/>
        </w:rPr>
        <w:t>САЛЬПИНГОСТОМИИ</w:t>
      </w:r>
      <w:r>
        <w:t xml:space="preserve"> </w:t>
      </w:r>
      <w:r>
        <w:rPr>
          <w:rFonts w:hint="eastAsia"/>
        </w:rPr>
        <w:t>С</w:t>
      </w:r>
      <w:r>
        <w:t xml:space="preserve"> </w:t>
      </w:r>
      <w:r>
        <w:rPr>
          <w:rFonts w:hint="eastAsia"/>
        </w:rPr>
        <w:t>ЭВАКУАЦИЕЙ</w:t>
      </w:r>
      <w:r>
        <w:t xml:space="preserve"> </w:t>
      </w:r>
      <w:r>
        <w:rPr>
          <w:rFonts w:hint="eastAsia"/>
        </w:rPr>
        <w:t>ПЛОДНОГО</w:t>
      </w:r>
      <w:r>
        <w:t xml:space="preserve"> </w:t>
      </w:r>
      <w:r>
        <w:rPr>
          <w:rFonts w:hint="eastAsia"/>
        </w:rPr>
        <w:t>ЯЙЦА</w:t>
      </w:r>
      <w:r>
        <w:t xml:space="preserve"> </w:t>
      </w:r>
      <w:r>
        <w:rPr>
          <w:rFonts w:hint="eastAsia"/>
        </w:rPr>
        <w:t>ПРИ</w:t>
      </w:r>
      <w:r>
        <w:t xml:space="preserve"> </w:t>
      </w:r>
      <w:r>
        <w:rPr>
          <w:rFonts w:hint="eastAsia"/>
        </w:rPr>
        <w:t>ОРГАНОСОХРАНЯЮШЕМ</w:t>
      </w:r>
      <w:r>
        <w:t xml:space="preserve"> </w:t>
      </w:r>
      <w:r>
        <w:rPr>
          <w:rFonts w:hint="eastAsia"/>
        </w:rPr>
        <w:t>ЛЕЧЕНИИ</w:t>
      </w:r>
      <w:r>
        <w:t xml:space="preserve"> </w:t>
      </w:r>
      <w:r>
        <w:rPr>
          <w:rFonts w:hint="eastAsia"/>
        </w:rPr>
        <w:t>ВНЕМАТОЧНОЙ</w:t>
      </w:r>
      <w:r>
        <w:t xml:space="preserve"> </w:t>
      </w:r>
      <w:r>
        <w:rPr>
          <w:rFonts w:hint="eastAsia"/>
        </w:rPr>
        <w:t>БЕРЕМЕННОСТИ</w:t>
      </w:r>
    </w:p>
    <w:p w14:paraId="1B855698" w14:textId="77777777" w:rsidR="00EA2ADB" w:rsidRDefault="00EA2ADB" w:rsidP="00EA2ADB"/>
    <w:p w14:paraId="6557BEE9" w14:textId="77777777" w:rsidR="00EA2ADB" w:rsidRDefault="00EA2ADB" w:rsidP="00EA2ADB">
      <w:r>
        <w:t xml:space="preserve">4.1 </w:t>
      </w:r>
      <w:r>
        <w:rPr>
          <w:rFonts w:hint="eastAsia"/>
        </w:rPr>
        <w:t>Общая</w:t>
      </w:r>
      <w:r>
        <w:t xml:space="preserve"> </w:t>
      </w:r>
      <w:r>
        <w:rPr>
          <w:rFonts w:hint="eastAsia"/>
        </w:rPr>
        <w:t>характеристика</w:t>
      </w:r>
      <w:r>
        <w:t xml:space="preserve"> </w:t>
      </w:r>
      <w:r>
        <w:rPr>
          <w:rFonts w:hint="eastAsia"/>
        </w:rPr>
        <w:t>объекта</w:t>
      </w:r>
      <w:r>
        <w:t xml:space="preserve"> </w:t>
      </w:r>
      <w:r>
        <w:rPr>
          <w:rFonts w:hint="eastAsia"/>
        </w:rPr>
        <w:t>исследования</w:t>
      </w:r>
    </w:p>
    <w:p w14:paraId="7243EB99" w14:textId="77777777" w:rsidR="00EA2ADB" w:rsidRDefault="00EA2ADB" w:rsidP="00EA2ADB"/>
    <w:p w14:paraId="32B24F8F" w14:textId="77777777" w:rsidR="00EA2ADB" w:rsidRDefault="00EA2ADB" w:rsidP="00EA2ADB">
      <w:r>
        <w:t xml:space="preserve">4.2 </w:t>
      </w:r>
      <w:r>
        <w:rPr>
          <w:rFonts w:hint="eastAsia"/>
        </w:rPr>
        <w:t>Исходы</w:t>
      </w:r>
      <w:r>
        <w:t xml:space="preserve"> </w:t>
      </w:r>
      <w:r>
        <w:rPr>
          <w:rFonts w:hint="eastAsia"/>
        </w:rPr>
        <w:t>органосохраняющего</w:t>
      </w:r>
      <w:r>
        <w:t xml:space="preserve"> </w:t>
      </w:r>
      <w:r>
        <w:rPr>
          <w:rFonts w:hint="eastAsia"/>
        </w:rPr>
        <w:t>и</w:t>
      </w:r>
      <w:r>
        <w:t xml:space="preserve"> </w:t>
      </w:r>
      <w:r>
        <w:rPr>
          <w:rFonts w:hint="eastAsia"/>
        </w:rPr>
        <w:t>органоуносящего</w:t>
      </w:r>
      <w:r>
        <w:t xml:space="preserve"> </w:t>
      </w:r>
      <w:r>
        <w:rPr>
          <w:rFonts w:hint="eastAsia"/>
        </w:rPr>
        <w:t>оперативного</w:t>
      </w:r>
      <w:r>
        <w:t xml:space="preserve"> </w:t>
      </w:r>
      <w:r>
        <w:rPr>
          <w:rFonts w:hint="eastAsia"/>
        </w:rPr>
        <w:t>лечения</w:t>
      </w:r>
      <w:r>
        <w:t xml:space="preserve"> </w:t>
      </w:r>
      <w:r>
        <w:rPr>
          <w:rFonts w:hint="eastAsia"/>
        </w:rPr>
        <w:t>внематочной</w:t>
      </w:r>
      <w:r>
        <w:t xml:space="preserve"> </w:t>
      </w:r>
      <w:r>
        <w:rPr>
          <w:rFonts w:hint="eastAsia"/>
        </w:rPr>
        <w:t>беременности</w:t>
      </w:r>
      <w:r>
        <w:t xml:space="preserve"> </w:t>
      </w:r>
      <w:r>
        <w:rPr>
          <w:rFonts w:hint="eastAsia"/>
        </w:rPr>
        <w:t>через</w:t>
      </w:r>
      <w:r>
        <w:t xml:space="preserve"> 3 </w:t>
      </w:r>
      <w:r>
        <w:rPr>
          <w:rFonts w:hint="eastAsia"/>
        </w:rPr>
        <w:t>месяца</w:t>
      </w:r>
      <w:r>
        <w:t xml:space="preserve"> </w:t>
      </w:r>
      <w:r>
        <w:rPr>
          <w:rFonts w:hint="eastAsia"/>
        </w:rPr>
        <w:t>наблюдения</w:t>
      </w:r>
    </w:p>
    <w:p w14:paraId="7DA2E7E7" w14:textId="77777777" w:rsidR="00EA2ADB" w:rsidRDefault="00EA2ADB" w:rsidP="00EA2ADB"/>
    <w:p w14:paraId="6DA789A4" w14:textId="77777777" w:rsidR="00EA2ADB" w:rsidRDefault="00EA2ADB" w:rsidP="00EA2ADB">
      <w:r>
        <w:t xml:space="preserve">4.3 </w:t>
      </w:r>
      <w:r>
        <w:rPr>
          <w:rFonts w:hint="eastAsia"/>
        </w:rPr>
        <w:t>Исходы</w:t>
      </w:r>
      <w:r>
        <w:t xml:space="preserve"> </w:t>
      </w:r>
      <w:r>
        <w:rPr>
          <w:rFonts w:hint="eastAsia"/>
        </w:rPr>
        <w:t>органосохраняющего</w:t>
      </w:r>
      <w:r>
        <w:t xml:space="preserve"> </w:t>
      </w:r>
      <w:r>
        <w:rPr>
          <w:rFonts w:hint="eastAsia"/>
        </w:rPr>
        <w:t>и</w:t>
      </w:r>
      <w:r>
        <w:t xml:space="preserve"> </w:t>
      </w:r>
      <w:r>
        <w:rPr>
          <w:rFonts w:hint="eastAsia"/>
        </w:rPr>
        <w:t>органоуносящего</w:t>
      </w:r>
      <w:r>
        <w:t xml:space="preserve"> </w:t>
      </w:r>
      <w:r>
        <w:rPr>
          <w:rFonts w:hint="eastAsia"/>
        </w:rPr>
        <w:t>оперативного</w:t>
      </w:r>
      <w:r>
        <w:t xml:space="preserve"> </w:t>
      </w:r>
      <w:r>
        <w:rPr>
          <w:rFonts w:hint="eastAsia"/>
        </w:rPr>
        <w:t>лечения</w:t>
      </w:r>
      <w:r>
        <w:t xml:space="preserve"> </w:t>
      </w:r>
      <w:r>
        <w:rPr>
          <w:rFonts w:hint="eastAsia"/>
        </w:rPr>
        <w:t>внематочной</w:t>
      </w:r>
      <w:r>
        <w:t xml:space="preserve"> </w:t>
      </w:r>
      <w:r>
        <w:rPr>
          <w:rFonts w:hint="eastAsia"/>
        </w:rPr>
        <w:t>беременности</w:t>
      </w:r>
      <w:r>
        <w:t xml:space="preserve"> </w:t>
      </w:r>
      <w:r>
        <w:rPr>
          <w:rFonts w:hint="eastAsia"/>
        </w:rPr>
        <w:t>через</w:t>
      </w:r>
      <w:r>
        <w:t xml:space="preserve"> 15 </w:t>
      </w:r>
      <w:r>
        <w:rPr>
          <w:rFonts w:hint="eastAsia"/>
        </w:rPr>
        <w:t>месяцев</w:t>
      </w:r>
      <w:r>
        <w:t xml:space="preserve"> </w:t>
      </w:r>
      <w:r>
        <w:rPr>
          <w:rFonts w:hint="eastAsia"/>
        </w:rPr>
        <w:t>наблюдения</w:t>
      </w:r>
    </w:p>
    <w:p w14:paraId="4F585B2D" w14:textId="77777777" w:rsidR="00EA2ADB" w:rsidRDefault="00EA2ADB" w:rsidP="00EA2ADB"/>
    <w:p w14:paraId="0BAEBE45" w14:textId="77777777" w:rsidR="00EA2ADB" w:rsidRDefault="00EA2ADB" w:rsidP="00EA2ADB">
      <w:r>
        <w:rPr>
          <w:rFonts w:hint="eastAsia"/>
        </w:rPr>
        <w:lastRenderedPageBreak/>
        <w:t>ГЛАВА</w:t>
      </w:r>
      <w:r>
        <w:t xml:space="preserve"> 5 </w:t>
      </w:r>
      <w:r>
        <w:rPr>
          <w:rFonts w:hint="eastAsia"/>
        </w:rPr>
        <w:t>СРАВНИТЕЛЬНЫЙ</w:t>
      </w:r>
      <w:r>
        <w:t xml:space="preserve"> </w:t>
      </w:r>
      <w:r>
        <w:rPr>
          <w:rFonts w:hint="eastAsia"/>
        </w:rPr>
        <w:t>АНАЛИЗ</w:t>
      </w:r>
      <w:r>
        <w:t xml:space="preserve"> </w:t>
      </w:r>
      <w:r>
        <w:rPr>
          <w:rFonts w:hint="eastAsia"/>
        </w:rPr>
        <w:t>ЭФФЕКТИВНОСТИ</w:t>
      </w:r>
      <w:r>
        <w:t xml:space="preserve"> </w:t>
      </w:r>
      <w:r>
        <w:rPr>
          <w:rFonts w:hint="eastAsia"/>
        </w:rPr>
        <w:t>ЛАПАРОСКОПИЧЕСКОЙ</w:t>
      </w:r>
      <w:r>
        <w:t xml:space="preserve"> </w:t>
      </w:r>
      <w:r>
        <w:rPr>
          <w:rFonts w:hint="eastAsia"/>
        </w:rPr>
        <w:t>РЕЗЕКЦИИ</w:t>
      </w:r>
      <w:r>
        <w:t xml:space="preserve"> </w:t>
      </w:r>
      <w:r>
        <w:rPr>
          <w:rFonts w:hint="eastAsia"/>
        </w:rPr>
        <w:t>ЧАСТИ</w:t>
      </w:r>
      <w:r>
        <w:t xml:space="preserve"> </w:t>
      </w:r>
      <w:r>
        <w:rPr>
          <w:rFonts w:hint="eastAsia"/>
        </w:rPr>
        <w:t>АМПУЛЯРНОГО</w:t>
      </w:r>
      <w:r>
        <w:t xml:space="preserve"> </w:t>
      </w:r>
      <w:r>
        <w:rPr>
          <w:rFonts w:hint="eastAsia"/>
        </w:rPr>
        <w:t>ОТДЕЛА</w:t>
      </w:r>
      <w:r>
        <w:t xml:space="preserve"> </w:t>
      </w:r>
      <w:r>
        <w:rPr>
          <w:rFonts w:hint="eastAsia"/>
        </w:rPr>
        <w:t>МАТОЧНОЙ</w:t>
      </w:r>
      <w:r>
        <w:t xml:space="preserve"> </w:t>
      </w:r>
      <w:r>
        <w:rPr>
          <w:rFonts w:hint="eastAsia"/>
        </w:rPr>
        <w:t>ТРУБЫ</w:t>
      </w:r>
      <w:r>
        <w:t xml:space="preserve"> </w:t>
      </w:r>
      <w:r>
        <w:rPr>
          <w:rFonts w:hint="eastAsia"/>
        </w:rPr>
        <w:t>ВМЕСТЕ</w:t>
      </w:r>
      <w:r>
        <w:t xml:space="preserve"> </w:t>
      </w:r>
      <w:r>
        <w:rPr>
          <w:rFonts w:hint="eastAsia"/>
        </w:rPr>
        <w:t>С</w:t>
      </w:r>
      <w:r>
        <w:t xml:space="preserve"> </w:t>
      </w:r>
      <w:r>
        <w:rPr>
          <w:rFonts w:hint="eastAsia"/>
        </w:rPr>
        <w:t>ПЛОДНЫМ</w:t>
      </w:r>
      <w:r>
        <w:t xml:space="preserve"> </w:t>
      </w:r>
      <w:r>
        <w:rPr>
          <w:rFonts w:hint="eastAsia"/>
        </w:rPr>
        <w:t>ЯЙЦОМ</w:t>
      </w:r>
      <w:r>
        <w:t xml:space="preserve"> </w:t>
      </w:r>
      <w:r>
        <w:rPr>
          <w:rFonts w:hint="eastAsia"/>
        </w:rPr>
        <w:t>С</w:t>
      </w:r>
      <w:r>
        <w:t xml:space="preserve"> </w:t>
      </w:r>
      <w:r>
        <w:rPr>
          <w:rFonts w:hint="eastAsia"/>
        </w:rPr>
        <w:t>ПОСЛЕДУЮЩЕЙ</w:t>
      </w:r>
      <w:r>
        <w:t xml:space="preserve"> </w:t>
      </w:r>
      <w:r>
        <w:rPr>
          <w:rFonts w:hint="eastAsia"/>
        </w:rPr>
        <w:t>НЕОСТОМАТОПЛАСТИКОЙ</w:t>
      </w:r>
      <w:r>
        <w:t xml:space="preserve"> </w:t>
      </w:r>
      <w:r>
        <w:rPr>
          <w:rFonts w:hint="eastAsia"/>
        </w:rPr>
        <w:t>И</w:t>
      </w:r>
      <w:r>
        <w:t xml:space="preserve"> </w:t>
      </w:r>
      <w:r>
        <w:rPr>
          <w:rFonts w:hint="eastAsia"/>
        </w:rPr>
        <w:t>ЛАПАРОСКОПИЧЕСКОЙ</w:t>
      </w:r>
      <w:r>
        <w:t xml:space="preserve"> </w:t>
      </w:r>
      <w:r>
        <w:rPr>
          <w:rFonts w:hint="eastAsia"/>
        </w:rPr>
        <w:t>САЛЬПИНГОСТОМИИ</w:t>
      </w:r>
      <w:r>
        <w:t xml:space="preserve"> </w:t>
      </w:r>
      <w:r>
        <w:rPr>
          <w:rFonts w:hint="eastAsia"/>
        </w:rPr>
        <w:t>С</w:t>
      </w:r>
      <w:r>
        <w:t xml:space="preserve"> </w:t>
      </w:r>
      <w:r>
        <w:rPr>
          <w:rFonts w:hint="eastAsia"/>
        </w:rPr>
        <w:t>ЭВАКУАЦИЕЙ</w:t>
      </w:r>
      <w:r>
        <w:t xml:space="preserve"> </w:t>
      </w:r>
      <w:r>
        <w:rPr>
          <w:rFonts w:hint="eastAsia"/>
        </w:rPr>
        <w:t>ПЛОДНОГО</w:t>
      </w:r>
      <w:r>
        <w:t xml:space="preserve"> </w:t>
      </w:r>
      <w:r>
        <w:rPr>
          <w:rFonts w:hint="eastAsia"/>
        </w:rPr>
        <w:t>ЯЙЦА</w:t>
      </w:r>
      <w:r>
        <w:t xml:space="preserve"> </w:t>
      </w:r>
      <w:r>
        <w:rPr>
          <w:rFonts w:hint="eastAsia"/>
        </w:rPr>
        <w:t>ПРИ</w:t>
      </w:r>
      <w:r>
        <w:t xml:space="preserve"> </w:t>
      </w:r>
      <w:r>
        <w:rPr>
          <w:rFonts w:hint="eastAsia"/>
        </w:rPr>
        <w:t>ОРГАНОСОХРАНЯЮЩЕМ</w:t>
      </w:r>
      <w:r>
        <w:t xml:space="preserve"> </w:t>
      </w:r>
      <w:r>
        <w:rPr>
          <w:rFonts w:hint="eastAsia"/>
        </w:rPr>
        <w:t>ЛЕЧЕНИИ</w:t>
      </w:r>
      <w:r>
        <w:t xml:space="preserve"> </w:t>
      </w:r>
      <w:r>
        <w:rPr>
          <w:rFonts w:hint="eastAsia"/>
        </w:rPr>
        <w:t>ВНЕМАТОЧНОЙ</w:t>
      </w:r>
      <w:r>
        <w:t xml:space="preserve"> </w:t>
      </w:r>
      <w:r>
        <w:rPr>
          <w:rFonts w:hint="eastAsia"/>
        </w:rPr>
        <w:t>БЕРЕМЕННОСТИ</w:t>
      </w:r>
    </w:p>
    <w:p w14:paraId="49C60647" w14:textId="77777777" w:rsidR="00EA2ADB" w:rsidRDefault="00EA2ADB" w:rsidP="00EA2ADB"/>
    <w:p w14:paraId="4CEBA7E3" w14:textId="77777777" w:rsidR="00EA2ADB" w:rsidRDefault="00EA2ADB" w:rsidP="00EA2ADB">
      <w:r>
        <w:t xml:space="preserve">5.1 </w:t>
      </w:r>
      <w:r>
        <w:rPr>
          <w:rFonts w:hint="eastAsia"/>
        </w:rPr>
        <w:t>Общая</w:t>
      </w:r>
      <w:r>
        <w:t xml:space="preserve"> </w:t>
      </w:r>
      <w:r>
        <w:rPr>
          <w:rFonts w:hint="eastAsia"/>
        </w:rPr>
        <w:t>характеристика</w:t>
      </w:r>
      <w:r>
        <w:t xml:space="preserve"> </w:t>
      </w:r>
      <w:r>
        <w:rPr>
          <w:rFonts w:hint="eastAsia"/>
        </w:rPr>
        <w:t>объекта</w:t>
      </w:r>
      <w:r>
        <w:t xml:space="preserve"> </w:t>
      </w:r>
      <w:r>
        <w:rPr>
          <w:rFonts w:hint="eastAsia"/>
        </w:rPr>
        <w:t>исследования</w:t>
      </w:r>
    </w:p>
    <w:p w14:paraId="07947DFE" w14:textId="77777777" w:rsidR="00EA2ADB" w:rsidRDefault="00EA2ADB" w:rsidP="00EA2ADB"/>
    <w:p w14:paraId="66B23A89" w14:textId="77777777" w:rsidR="00EA2ADB" w:rsidRDefault="00EA2ADB" w:rsidP="00EA2ADB">
      <w:r>
        <w:t xml:space="preserve">5.2 </w:t>
      </w:r>
      <w:r>
        <w:rPr>
          <w:rFonts w:hint="eastAsia"/>
        </w:rPr>
        <w:t>Исходы</w:t>
      </w:r>
      <w:r>
        <w:t xml:space="preserve"> </w:t>
      </w:r>
      <w:r>
        <w:rPr>
          <w:rFonts w:hint="eastAsia"/>
        </w:rPr>
        <w:t>лапароскопической</w:t>
      </w:r>
      <w:r>
        <w:t xml:space="preserve"> </w:t>
      </w:r>
      <w:r>
        <w:rPr>
          <w:rFonts w:hint="eastAsia"/>
        </w:rPr>
        <w:t>резекции</w:t>
      </w:r>
      <w:r>
        <w:t xml:space="preserve"> </w:t>
      </w:r>
      <w:r>
        <w:rPr>
          <w:rFonts w:hint="eastAsia"/>
        </w:rPr>
        <w:t>части</w:t>
      </w:r>
      <w:r>
        <w:t xml:space="preserve"> </w:t>
      </w:r>
      <w:r>
        <w:rPr>
          <w:rFonts w:hint="eastAsia"/>
        </w:rPr>
        <w:t>ампулярного</w:t>
      </w:r>
      <w:r>
        <w:t xml:space="preserve"> </w:t>
      </w:r>
      <w:r>
        <w:rPr>
          <w:rFonts w:hint="eastAsia"/>
        </w:rPr>
        <w:t>отдела</w:t>
      </w:r>
      <w:r>
        <w:t xml:space="preserve"> </w:t>
      </w:r>
      <w:r>
        <w:rPr>
          <w:rFonts w:hint="eastAsia"/>
        </w:rPr>
        <w:t>маточной</w:t>
      </w:r>
      <w:r>
        <w:t xml:space="preserve"> </w:t>
      </w:r>
      <w:r>
        <w:rPr>
          <w:rFonts w:hint="eastAsia"/>
        </w:rPr>
        <w:t>трубы</w:t>
      </w:r>
      <w:r>
        <w:t xml:space="preserve"> </w:t>
      </w:r>
      <w:r>
        <w:rPr>
          <w:rFonts w:hint="eastAsia"/>
        </w:rPr>
        <w:t>с</w:t>
      </w:r>
      <w:r>
        <w:t xml:space="preserve"> </w:t>
      </w:r>
      <w:r>
        <w:rPr>
          <w:rFonts w:hint="eastAsia"/>
        </w:rPr>
        <w:t>плодным</w:t>
      </w:r>
      <w:r>
        <w:t xml:space="preserve"> </w:t>
      </w:r>
      <w:r>
        <w:rPr>
          <w:rFonts w:hint="eastAsia"/>
        </w:rPr>
        <w:t>яйцом</w:t>
      </w:r>
      <w:r>
        <w:t xml:space="preserve"> </w:t>
      </w:r>
      <w:r>
        <w:rPr>
          <w:rFonts w:hint="eastAsia"/>
        </w:rPr>
        <w:t>с</w:t>
      </w:r>
      <w:r>
        <w:t xml:space="preserve"> </w:t>
      </w:r>
      <w:r>
        <w:rPr>
          <w:rFonts w:hint="eastAsia"/>
        </w:rPr>
        <w:t>последующей</w:t>
      </w:r>
      <w:r>
        <w:t xml:space="preserve"> </w:t>
      </w:r>
      <w:r>
        <w:rPr>
          <w:rFonts w:hint="eastAsia"/>
        </w:rPr>
        <w:t>неостоматопластикой</w:t>
      </w:r>
      <w:r>
        <w:t xml:space="preserve"> </w:t>
      </w:r>
      <w:r>
        <w:rPr>
          <w:rFonts w:hint="eastAsia"/>
        </w:rPr>
        <w:t>и</w:t>
      </w:r>
      <w:r>
        <w:t xml:space="preserve"> </w:t>
      </w:r>
      <w:r>
        <w:rPr>
          <w:rFonts w:hint="eastAsia"/>
        </w:rPr>
        <w:t>лапароскопической</w:t>
      </w:r>
      <w:r>
        <w:t xml:space="preserve"> </w:t>
      </w:r>
      <w:r>
        <w:rPr>
          <w:rFonts w:hint="eastAsia"/>
        </w:rPr>
        <w:t>сальпингостомии</w:t>
      </w:r>
      <w:r>
        <w:t xml:space="preserve"> </w:t>
      </w:r>
      <w:r>
        <w:rPr>
          <w:rFonts w:hint="eastAsia"/>
        </w:rPr>
        <w:t>с</w:t>
      </w:r>
      <w:r>
        <w:t xml:space="preserve"> </w:t>
      </w:r>
      <w:r>
        <w:rPr>
          <w:rFonts w:hint="eastAsia"/>
        </w:rPr>
        <w:t>эвакуацией</w:t>
      </w:r>
      <w:r>
        <w:t xml:space="preserve"> </w:t>
      </w:r>
      <w:r>
        <w:rPr>
          <w:rFonts w:hint="eastAsia"/>
        </w:rPr>
        <w:t>плодного</w:t>
      </w:r>
      <w:r>
        <w:t xml:space="preserve"> </w:t>
      </w:r>
      <w:r>
        <w:rPr>
          <w:rFonts w:hint="eastAsia"/>
        </w:rPr>
        <w:t>яйца</w:t>
      </w:r>
      <w:r>
        <w:t xml:space="preserve"> </w:t>
      </w:r>
      <w:r>
        <w:rPr>
          <w:rFonts w:hint="eastAsia"/>
        </w:rPr>
        <w:t>у</w:t>
      </w:r>
      <w:r>
        <w:t xml:space="preserve"> </w:t>
      </w:r>
      <w:r>
        <w:rPr>
          <w:rFonts w:hint="eastAsia"/>
        </w:rPr>
        <w:t>женщин</w:t>
      </w:r>
      <w:r>
        <w:t xml:space="preserve"> </w:t>
      </w:r>
      <w:r>
        <w:rPr>
          <w:rFonts w:hint="eastAsia"/>
        </w:rPr>
        <w:t>с</w:t>
      </w:r>
      <w:r>
        <w:t xml:space="preserve"> </w:t>
      </w:r>
      <w:r>
        <w:rPr>
          <w:rFonts w:hint="eastAsia"/>
        </w:rPr>
        <w:t>внематочной</w:t>
      </w:r>
      <w:r>
        <w:t xml:space="preserve"> </w:t>
      </w:r>
      <w:r>
        <w:rPr>
          <w:rFonts w:hint="eastAsia"/>
        </w:rPr>
        <w:t>беременностью</w:t>
      </w:r>
      <w:r>
        <w:t xml:space="preserve"> </w:t>
      </w:r>
      <w:r>
        <w:rPr>
          <w:rFonts w:hint="eastAsia"/>
        </w:rPr>
        <w:t>через</w:t>
      </w:r>
      <w:r>
        <w:t xml:space="preserve"> 3 </w:t>
      </w:r>
      <w:r>
        <w:rPr>
          <w:rFonts w:hint="eastAsia"/>
        </w:rPr>
        <w:t>месяца</w:t>
      </w:r>
      <w:r>
        <w:t xml:space="preserve"> </w:t>
      </w:r>
      <w:r>
        <w:rPr>
          <w:rFonts w:hint="eastAsia"/>
        </w:rPr>
        <w:t>наблюдения</w:t>
      </w:r>
    </w:p>
    <w:p w14:paraId="5E7C7BA0" w14:textId="77777777" w:rsidR="00EA2ADB" w:rsidRDefault="00EA2ADB" w:rsidP="00EA2ADB"/>
    <w:p w14:paraId="689F8B81" w14:textId="77777777" w:rsidR="00EA2ADB" w:rsidRDefault="00EA2ADB" w:rsidP="00EA2ADB">
      <w:r>
        <w:t xml:space="preserve">5.3 </w:t>
      </w:r>
      <w:r>
        <w:rPr>
          <w:rFonts w:hint="eastAsia"/>
        </w:rPr>
        <w:t>Исходы</w:t>
      </w:r>
      <w:r>
        <w:t xml:space="preserve"> </w:t>
      </w:r>
      <w:r>
        <w:rPr>
          <w:rFonts w:hint="eastAsia"/>
        </w:rPr>
        <w:t>лапароскопической</w:t>
      </w:r>
      <w:r>
        <w:t xml:space="preserve"> </w:t>
      </w:r>
      <w:r>
        <w:rPr>
          <w:rFonts w:hint="eastAsia"/>
        </w:rPr>
        <w:t>резекции</w:t>
      </w:r>
      <w:r>
        <w:t xml:space="preserve"> </w:t>
      </w:r>
      <w:r>
        <w:rPr>
          <w:rFonts w:hint="eastAsia"/>
        </w:rPr>
        <w:t>части</w:t>
      </w:r>
      <w:r>
        <w:t xml:space="preserve"> </w:t>
      </w:r>
      <w:r>
        <w:rPr>
          <w:rFonts w:hint="eastAsia"/>
        </w:rPr>
        <w:t>ампулярного</w:t>
      </w:r>
      <w:r>
        <w:t xml:space="preserve"> </w:t>
      </w:r>
      <w:r>
        <w:rPr>
          <w:rFonts w:hint="eastAsia"/>
        </w:rPr>
        <w:t>отдела</w:t>
      </w:r>
      <w:r>
        <w:t xml:space="preserve"> </w:t>
      </w:r>
      <w:r>
        <w:rPr>
          <w:rFonts w:hint="eastAsia"/>
        </w:rPr>
        <w:t>маточной</w:t>
      </w:r>
      <w:r>
        <w:t xml:space="preserve"> </w:t>
      </w:r>
      <w:r>
        <w:rPr>
          <w:rFonts w:hint="eastAsia"/>
        </w:rPr>
        <w:t>трубы</w:t>
      </w:r>
      <w:r>
        <w:t xml:space="preserve"> </w:t>
      </w:r>
      <w:r>
        <w:rPr>
          <w:rFonts w:hint="eastAsia"/>
        </w:rPr>
        <w:t>с</w:t>
      </w:r>
      <w:r>
        <w:t xml:space="preserve"> </w:t>
      </w:r>
      <w:r>
        <w:rPr>
          <w:rFonts w:hint="eastAsia"/>
        </w:rPr>
        <w:t>плодным</w:t>
      </w:r>
      <w:r>
        <w:t xml:space="preserve"> </w:t>
      </w:r>
      <w:r>
        <w:rPr>
          <w:rFonts w:hint="eastAsia"/>
        </w:rPr>
        <w:t>яйцом</w:t>
      </w:r>
      <w:r>
        <w:t xml:space="preserve"> </w:t>
      </w:r>
      <w:r>
        <w:rPr>
          <w:rFonts w:hint="eastAsia"/>
        </w:rPr>
        <w:t>с</w:t>
      </w:r>
      <w:r>
        <w:t xml:space="preserve"> </w:t>
      </w:r>
      <w:r>
        <w:rPr>
          <w:rFonts w:hint="eastAsia"/>
        </w:rPr>
        <w:t>последующей</w:t>
      </w:r>
      <w:r>
        <w:t xml:space="preserve"> </w:t>
      </w:r>
      <w:r>
        <w:rPr>
          <w:rFonts w:hint="eastAsia"/>
        </w:rPr>
        <w:t>неостоматопластикой</w:t>
      </w:r>
      <w:r>
        <w:t xml:space="preserve"> </w:t>
      </w:r>
      <w:r>
        <w:rPr>
          <w:rFonts w:hint="eastAsia"/>
        </w:rPr>
        <w:t>и</w:t>
      </w:r>
      <w:r>
        <w:t xml:space="preserve"> </w:t>
      </w:r>
      <w:r>
        <w:rPr>
          <w:rFonts w:hint="eastAsia"/>
        </w:rPr>
        <w:t>лапароскопической</w:t>
      </w:r>
      <w:r>
        <w:t xml:space="preserve"> </w:t>
      </w:r>
      <w:r>
        <w:rPr>
          <w:rFonts w:hint="eastAsia"/>
        </w:rPr>
        <w:t>сальпингостомии</w:t>
      </w:r>
      <w:r>
        <w:t xml:space="preserve"> </w:t>
      </w:r>
      <w:r>
        <w:rPr>
          <w:rFonts w:hint="eastAsia"/>
        </w:rPr>
        <w:t>с</w:t>
      </w:r>
      <w:r>
        <w:t xml:space="preserve"> </w:t>
      </w:r>
      <w:r>
        <w:rPr>
          <w:rFonts w:hint="eastAsia"/>
        </w:rPr>
        <w:t>эвакуацией</w:t>
      </w:r>
      <w:r>
        <w:t xml:space="preserve"> </w:t>
      </w:r>
      <w:r>
        <w:rPr>
          <w:rFonts w:hint="eastAsia"/>
        </w:rPr>
        <w:t>плодного</w:t>
      </w:r>
      <w:r>
        <w:t xml:space="preserve"> </w:t>
      </w:r>
      <w:r>
        <w:rPr>
          <w:rFonts w:hint="eastAsia"/>
        </w:rPr>
        <w:t>яйца</w:t>
      </w:r>
      <w:r>
        <w:t xml:space="preserve"> </w:t>
      </w:r>
      <w:r>
        <w:rPr>
          <w:rFonts w:hint="eastAsia"/>
        </w:rPr>
        <w:t>у</w:t>
      </w:r>
      <w:r>
        <w:t xml:space="preserve"> </w:t>
      </w:r>
      <w:r>
        <w:rPr>
          <w:rFonts w:hint="eastAsia"/>
        </w:rPr>
        <w:t>женщин</w:t>
      </w:r>
      <w:r>
        <w:t xml:space="preserve"> </w:t>
      </w:r>
      <w:r>
        <w:rPr>
          <w:rFonts w:hint="eastAsia"/>
        </w:rPr>
        <w:t>с</w:t>
      </w:r>
      <w:r>
        <w:t xml:space="preserve"> </w:t>
      </w:r>
      <w:r>
        <w:rPr>
          <w:rFonts w:hint="eastAsia"/>
        </w:rPr>
        <w:t>внематочной</w:t>
      </w:r>
      <w:r>
        <w:t xml:space="preserve"> </w:t>
      </w:r>
      <w:r>
        <w:rPr>
          <w:rFonts w:hint="eastAsia"/>
        </w:rPr>
        <w:t>беременностью</w:t>
      </w:r>
      <w:r>
        <w:t xml:space="preserve"> </w:t>
      </w:r>
      <w:r>
        <w:rPr>
          <w:rFonts w:hint="eastAsia"/>
        </w:rPr>
        <w:t>через</w:t>
      </w:r>
      <w:r>
        <w:t xml:space="preserve"> 12 </w:t>
      </w:r>
      <w:r>
        <w:rPr>
          <w:rFonts w:hint="eastAsia"/>
        </w:rPr>
        <w:t>месяцев</w:t>
      </w:r>
      <w:r>
        <w:t xml:space="preserve"> </w:t>
      </w:r>
      <w:r>
        <w:rPr>
          <w:rFonts w:hint="eastAsia"/>
        </w:rPr>
        <w:t>наблюдения</w:t>
      </w:r>
    </w:p>
    <w:p w14:paraId="4BB7C0A9" w14:textId="77777777" w:rsidR="00EA2ADB" w:rsidRDefault="00EA2ADB" w:rsidP="00EA2ADB"/>
    <w:p w14:paraId="6366E357" w14:textId="77777777" w:rsidR="00EA2ADB" w:rsidRDefault="00EA2ADB" w:rsidP="00EA2ADB">
      <w:r>
        <w:t xml:space="preserve">5.4 </w:t>
      </w:r>
      <w:r>
        <w:rPr>
          <w:rFonts w:hint="eastAsia"/>
        </w:rPr>
        <w:t>Исходы</w:t>
      </w:r>
      <w:r>
        <w:t xml:space="preserve"> </w:t>
      </w:r>
      <w:r>
        <w:rPr>
          <w:rFonts w:hint="eastAsia"/>
        </w:rPr>
        <w:t>лапароскопической</w:t>
      </w:r>
      <w:r>
        <w:t xml:space="preserve"> </w:t>
      </w:r>
      <w:r>
        <w:rPr>
          <w:rFonts w:hint="eastAsia"/>
        </w:rPr>
        <w:t>резекции</w:t>
      </w:r>
      <w:r>
        <w:t xml:space="preserve"> </w:t>
      </w:r>
      <w:r>
        <w:rPr>
          <w:rFonts w:hint="eastAsia"/>
        </w:rPr>
        <w:t>части</w:t>
      </w:r>
      <w:r>
        <w:t xml:space="preserve"> </w:t>
      </w:r>
      <w:r>
        <w:rPr>
          <w:rFonts w:hint="eastAsia"/>
        </w:rPr>
        <w:t>ампулярного</w:t>
      </w:r>
      <w:r>
        <w:t xml:space="preserve"> </w:t>
      </w:r>
      <w:r>
        <w:rPr>
          <w:rFonts w:hint="eastAsia"/>
        </w:rPr>
        <w:t>отдела</w:t>
      </w:r>
      <w:r>
        <w:t xml:space="preserve"> </w:t>
      </w:r>
      <w:r>
        <w:rPr>
          <w:rFonts w:hint="eastAsia"/>
        </w:rPr>
        <w:t>маточной</w:t>
      </w:r>
      <w:r>
        <w:t xml:space="preserve"> </w:t>
      </w:r>
      <w:r>
        <w:rPr>
          <w:rFonts w:hint="eastAsia"/>
        </w:rPr>
        <w:t>трубы</w:t>
      </w:r>
      <w:r>
        <w:t xml:space="preserve"> </w:t>
      </w:r>
      <w:r>
        <w:rPr>
          <w:rFonts w:hint="eastAsia"/>
        </w:rPr>
        <w:t>с</w:t>
      </w:r>
      <w:r>
        <w:t xml:space="preserve"> </w:t>
      </w:r>
      <w:r>
        <w:rPr>
          <w:rFonts w:hint="eastAsia"/>
        </w:rPr>
        <w:t>плодным</w:t>
      </w:r>
      <w:r>
        <w:t xml:space="preserve"> </w:t>
      </w:r>
      <w:r>
        <w:rPr>
          <w:rFonts w:hint="eastAsia"/>
        </w:rPr>
        <w:t>яйцом</w:t>
      </w:r>
      <w:r>
        <w:t xml:space="preserve"> </w:t>
      </w:r>
      <w:r>
        <w:rPr>
          <w:rFonts w:hint="eastAsia"/>
        </w:rPr>
        <w:t>с</w:t>
      </w:r>
      <w:r>
        <w:t xml:space="preserve"> </w:t>
      </w:r>
      <w:r>
        <w:rPr>
          <w:rFonts w:hint="eastAsia"/>
        </w:rPr>
        <w:t>последующей</w:t>
      </w:r>
      <w:r>
        <w:t xml:space="preserve"> </w:t>
      </w:r>
      <w:r>
        <w:rPr>
          <w:rFonts w:hint="eastAsia"/>
        </w:rPr>
        <w:t>неостоматопластикой</w:t>
      </w:r>
      <w:r>
        <w:t xml:space="preserve"> </w:t>
      </w:r>
      <w:r>
        <w:rPr>
          <w:rFonts w:hint="eastAsia"/>
        </w:rPr>
        <w:t>и</w:t>
      </w:r>
      <w:r>
        <w:t xml:space="preserve"> </w:t>
      </w:r>
      <w:r>
        <w:rPr>
          <w:rFonts w:hint="eastAsia"/>
        </w:rPr>
        <w:t>лапароскопической</w:t>
      </w:r>
      <w:r>
        <w:t xml:space="preserve"> </w:t>
      </w:r>
      <w:r>
        <w:rPr>
          <w:rFonts w:hint="eastAsia"/>
        </w:rPr>
        <w:t>сальпингостомии</w:t>
      </w:r>
      <w:r>
        <w:t xml:space="preserve"> </w:t>
      </w:r>
      <w:r>
        <w:rPr>
          <w:rFonts w:hint="eastAsia"/>
        </w:rPr>
        <w:t>с</w:t>
      </w:r>
      <w:r>
        <w:t xml:space="preserve"> </w:t>
      </w:r>
      <w:r>
        <w:rPr>
          <w:rFonts w:hint="eastAsia"/>
        </w:rPr>
        <w:t>эвакуацией</w:t>
      </w:r>
      <w:r>
        <w:t xml:space="preserve"> </w:t>
      </w:r>
      <w:r>
        <w:rPr>
          <w:rFonts w:hint="eastAsia"/>
        </w:rPr>
        <w:t>плодного</w:t>
      </w:r>
      <w:r>
        <w:t xml:space="preserve"> </w:t>
      </w:r>
      <w:r>
        <w:rPr>
          <w:rFonts w:hint="eastAsia"/>
        </w:rPr>
        <w:t>яйца</w:t>
      </w:r>
      <w:r>
        <w:t xml:space="preserve"> </w:t>
      </w:r>
      <w:r>
        <w:rPr>
          <w:rFonts w:hint="eastAsia"/>
        </w:rPr>
        <w:t>у</w:t>
      </w:r>
      <w:r>
        <w:t xml:space="preserve"> </w:t>
      </w:r>
      <w:r>
        <w:rPr>
          <w:rFonts w:hint="eastAsia"/>
        </w:rPr>
        <w:t>женщин</w:t>
      </w:r>
      <w:r>
        <w:t xml:space="preserve"> </w:t>
      </w:r>
      <w:r>
        <w:rPr>
          <w:rFonts w:hint="eastAsia"/>
        </w:rPr>
        <w:t>с</w:t>
      </w:r>
      <w:r>
        <w:t xml:space="preserve"> </w:t>
      </w:r>
      <w:r>
        <w:rPr>
          <w:rFonts w:hint="eastAsia"/>
        </w:rPr>
        <w:t>внематочной</w:t>
      </w:r>
      <w:r>
        <w:t xml:space="preserve"> </w:t>
      </w:r>
      <w:r>
        <w:rPr>
          <w:rFonts w:hint="eastAsia"/>
        </w:rPr>
        <w:t>беременностью</w:t>
      </w:r>
      <w:r>
        <w:t xml:space="preserve"> </w:t>
      </w:r>
      <w:r>
        <w:rPr>
          <w:rFonts w:hint="eastAsia"/>
        </w:rPr>
        <w:t>через</w:t>
      </w:r>
      <w:r>
        <w:t xml:space="preserve"> 18 </w:t>
      </w:r>
      <w:r>
        <w:rPr>
          <w:rFonts w:hint="eastAsia"/>
        </w:rPr>
        <w:t>месяцев</w:t>
      </w:r>
      <w:r>
        <w:t xml:space="preserve"> </w:t>
      </w:r>
      <w:r>
        <w:rPr>
          <w:rFonts w:hint="eastAsia"/>
        </w:rPr>
        <w:t>наблюдения</w:t>
      </w:r>
    </w:p>
    <w:p w14:paraId="7D2C7989" w14:textId="77777777" w:rsidR="00EA2ADB" w:rsidRDefault="00EA2ADB" w:rsidP="00EA2ADB"/>
    <w:p w14:paraId="2E3F836B" w14:textId="77777777" w:rsidR="00EA2ADB" w:rsidRDefault="00EA2ADB" w:rsidP="00EA2ADB">
      <w:r>
        <w:rPr>
          <w:rFonts w:hint="eastAsia"/>
        </w:rPr>
        <w:t>ГЛАВА</w:t>
      </w:r>
      <w:r>
        <w:t xml:space="preserve"> 6. </w:t>
      </w:r>
      <w:r>
        <w:rPr>
          <w:rFonts w:hint="eastAsia"/>
        </w:rPr>
        <w:t>ОЦЕНКА</w:t>
      </w:r>
      <w:r>
        <w:t xml:space="preserve"> </w:t>
      </w:r>
      <w:r>
        <w:rPr>
          <w:rFonts w:hint="eastAsia"/>
        </w:rPr>
        <w:t>РЕЗУЛЬТАТОВ</w:t>
      </w:r>
      <w:r>
        <w:t xml:space="preserve"> </w:t>
      </w:r>
      <w:r>
        <w:rPr>
          <w:rFonts w:hint="eastAsia"/>
        </w:rPr>
        <w:t>ПРИМЕНЕНИЯ</w:t>
      </w:r>
      <w:r>
        <w:t xml:space="preserve"> </w:t>
      </w:r>
      <w:r>
        <w:rPr>
          <w:rFonts w:hint="eastAsia"/>
        </w:rPr>
        <w:t>ПРОТИВОСПАЕЧНОГО</w:t>
      </w:r>
      <w:r>
        <w:t xml:space="preserve"> </w:t>
      </w:r>
      <w:r>
        <w:rPr>
          <w:rFonts w:hint="eastAsia"/>
        </w:rPr>
        <w:t>БАРЬЕРА</w:t>
      </w:r>
      <w:r>
        <w:t xml:space="preserve"> </w:t>
      </w:r>
      <w:r>
        <w:rPr>
          <w:rFonts w:hint="eastAsia"/>
        </w:rPr>
        <w:t>ПРИ</w:t>
      </w:r>
      <w:r>
        <w:t xml:space="preserve"> </w:t>
      </w:r>
      <w:r>
        <w:rPr>
          <w:rFonts w:hint="eastAsia"/>
        </w:rPr>
        <w:t>ОРГАНОСОХРАНЯЮЩЕМ</w:t>
      </w:r>
    </w:p>
    <w:p w14:paraId="55A16315" w14:textId="77777777" w:rsidR="00EA2ADB" w:rsidRDefault="00EA2ADB" w:rsidP="00EA2ADB"/>
    <w:p w14:paraId="2B62F3D9" w14:textId="77777777" w:rsidR="00EA2ADB" w:rsidRDefault="00EA2ADB" w:rsidP="00EA2ADB">
      <w:r>
        <w:rPr>
          <w:rFonts w:hint="eastAsia"/>
        </w:rPr>
        <w:t>ЛЕЧЕНИИ</w:t>
      </w:r>
      <w:r>
        <w:t xml:space="preserve"> </w:t>
      </w:r>
      <w:r>
        <w:rPr>
          <w:rFonts w:hint="eastAsia"/>
        </w:rPr>
        <w:t>ВНЕМАТОЧНОЙ</w:t>
      </w:r>
      <w:r>
        <w:t xml:space="preserve"> </w:t>
      </w:r>
      <w:r>
        <w:rPr>
          <w:rFonts w:hint="eastAsia"/>
        </w:rPr>
        <w:t>БЕРЕМЕННОСТИ</w:t>
      </w:r>
    </w:p>
    <w:p w14:paraId="0E318FCC" w14:textId="77777777" w:rsidR="00EA2ADB" w:rsidRDefault="00EA2ADB" w:rsidP="00EA2ADB"/>
    <w:p w14:paraId="1E662EEC" w14:textId="77777777" w:rsidR="00EA2ADB" w:rsidRDefault="00EA2ADB" w:rsidP="00EA2ADB">
      <w:r>
        <w:t xml:space="preserve">6.1 </w:t>
      </w:r>
      <w:r>
        <w:rPr>
          <w:rFonts w:hint="eastAsia"/>
        </w:rPr>
        <w:t>Результаты</w:t>
      </w:r>
      <w:r>
        <w:t xml:space="preserve"> </w:t>
      </w:r>
      <w:r>
        <w:rPr>
          <w:rFonts w:hint="eastAsia"/>
        </w:rPr>
        <w:t>применения</w:t>
      </w:r>
      <w:r>
        <w:t xml:space="preserve"> </w:t>
      </w:r>
      <w:r>
        <w:rPr>
          <w:rFonts w:hint="eastAsia"/>
        </w:rPr>
        <w:t>противоспаечного</w:t>
      </w:r>
      <w:r>
        <w:t xml:space="preserve"> </w:t>
      </w:r>
      <w:r>
        <w:rPr>
          <w:rFonts w:hint="eastAsia"/>
        </w:rPr>
        <w:t>барьера</w:t>
      </w:r>
      <w:r>
        <w:t xml:space="preserve"> </w:t>
      </w:r>
      <w:r>
        <w:rPr>
          <w:rFonts w:hint="eastAsia"/>
        </w:rPr>
        <w:t>при</w:t>
      </w:r>
      <w:r>
        <w:t xml:space="preserve"> </w:t>
      </w:r>
      <w:r>
        <w:rPr>
          <w:rFonts w:hint="eastAsia"/>
        </w:rPr>
        <w:t>лапароскопической</w:t>
      </w:r>
      <w:r>
        <w:t xml:space="preserve"> </w:t>
      </w:r>
      <w:r>
        <w:rPr>
          <w:rFonts w:hint="eastAsia"/>
        </w:rPr>
        <w:t>резекции</w:t>
      </w:r>
      <w:r>
        <w:t xml:space="preserve"> </w:t>
      </w:r>
      <w:r>
        <w:rPr>
          <w:rFonts w:hint="eastAsia"/>
        </w:rPr>
        <w:t>части</w:t>
      </w:r>
      <w:r>
        <w:t xml:space="preserve"> </w:t>
      </w:r>
      <w:r>
        <w:rPr>
          <w:rFonts w:hint="eastAsia"/>
        </w:rPr>
        <w:t>ампулярного</w:t>
      </w:r>
      <w:r>
        <w:t xml:space="preserve"> </w:t>
      </w:r>
      <w:r>
        <w:rPr>
          <w:rFonts w:hint="eastAsia"/>
        </w:rPr>
        <w:t>отдела</w:t>
      </w:r>
      <w:r>
        <w:t xml:space="preserve"> </w:t>
      </w:r>
      <w:r>
        <w:rPr>
          <w:rFonts w:hint="eastAsia"/>
        </w:rPr>
        <w:t>маточной</w:t>
      </w:r>
      <w:r>
        <w:t xml:space="preserve"> </w:t>
      </w:r>
      <w:r>
        <w:rPr>
          <w:rFonts w:hint="eastAsia"/>
        </w:rPr>
        <w:t>трубы</w:t>
      </w:r>
      <w:r>
        <w:t xml:space="preserve"> </w:t>
      </w:r>
      <w:r>
        <w:rPr>
          <w:rFonts w:hint="eastAsia"/>
        </w:rPr>
        <w:t>с</w:t>
      </w:r>
      <w:r>
        <w:t xml:space="preserve"> </w:t>
      </w:r>
      <w:r>
        <w:rPr>
          <w:rFonts w:hint="eastAsia"/>
        </w:rPr>
        <w:t>плодным</w:t>
      </w:r>
      <w:r>
        <w:t xml:space="preserve"> </w:t>
      </w:r>
      <w:r>
        <w:rPr>
          <w:rFonts w:hint="eastAsia"/>
        </w:rPr>
        <w:t>яйцом</w:t>
      </w:r>
      <w:r>
        <w:t xml:space="preserve"> </w:t>
      </w:r>
      <w:r>
        <w:rPr>
          <w:rFonts w:hint="eastAsia"/>
        </w:rPr>
        <w:t>с</w:t>
      </w:r>
      <w:r>
        <w:t xml:space="preserve"> </w:t>
      </w:r>
      <w:r>
        <w:rPr>
          <w:rFonts w:hint="eastAsia"/>
        </w:rPr>
        <w:t>последующей</w:t>
      </w:r>
      <w:r>
        <w:t xml:space="preserve"> </w:t>
      </w:r>
      <w:r>
        <w:rPr>
          <w:rFonts w:hint="eastAsia"/>
        </w:rPr>
        <w:t>неостоматопластикой</w:t>
      </w:r>
      <w:r>
        <w:t xml:space="preserve"> </w:t>
      </w:r>
      <w:r>
        <w:rPr>
          <w:rFonts w:hint="eastAsia"/>
        </w:rPr>
        <w:t>через</w:t>
      </w:r>
      <w:r>
        <w:t xml:space="preserve"> 3 </w:t>
      </w:r>
      <w:r>
        <w:rPr>
          <w:rFonts w:hint="eastAsia"/>
        </w:rPr>
        <w:t>месяца</w:t>
      </w:r>
      <w:r>
        <w:t xml:space="preserve"> </w:t>
      </w:r>
      <w:r>
        <w:rPr>
          <w:rFonts w:hint="eastAsia"/>
        </w:rPr>
        <w:t>наблюдения</w:t>
      </w:r>
      <w:r>
        <w:t xml:space="preserve"> </w:t>
      </w:r>
      <w:r>
        <w:rPr>
          <w:rFonts w:hint="eastAsia"/>
        </w:rPr>
        <w:t>и</w:t>
      </w:r>
      <w:r>
        <w:t xml:space="preserve"> 18 </w:t>
      </w:r>
      <w:r>
        <w:rPr>
          <w:rFonts w:hint="eastAsia"/>
        </w:rPr>
        <w:t>месяцев</w:t>
      </w:r>
      <w:r>
        <w:t xml:space="preserve"> </w:t>
      </w:r>
      <w:r>
        <w:rPr>
          <w:rFonts w:hint="eastAsia"/>
        </w:rPr>
        <w:t>наблюдения</w:t>
      </w:r>
    </w:p>
    <w:p w14:paraId="5122D4D9" w14:textId="77777777" w:rsidR="00EA2ADB" w:rsidRDefault="00EA2ADB" w:rsidP="00EA2ADB"/>
    <w:p w14:paraId="404C5CC1" w14:textId="77777777" w:rsidR="00EA2ADB" w:rsidRDefault="00EA2ADB" w:rsidP="00EA2ADB">
      <w:r>
        <w:t xml:space="preserve">6.2 </w:t>
      </w:r>
      <w:r>
        <w:rPr>
          <w:rFonts w:hint="eastAsia"/>
        </w:rPr>
        <w:t>Результаты</w:t>
      </w:r>
      <w:r>
        <w:t xml:space="preserve"> </w:t>
      </w:r>
      <w:r>
        <w:rPr>
          <w:rFonts w:hint="eastAsia"/>
        </w:rPr>
        <w:t>применения</w:t>
      </w:r>
      <w:r>
        <w:t xml:space="preserve"> </w:t>
      </w:r>
      <w:r>
        <w:rPr>
          <w:rFonts w:hint="eastAsia"/>
        </w:rPr>
        <w:t>противоспаечного</w:t>
      </w:r>
      <w:r>
        <w:t xml:space="preserve"> </w:t>
      </w:r>
      <w:r>
        <w:rPr>
          <w:rFonts w:hint="eastAsia"/>
        </w:rPr>
        <w:t>барьера</w:t>
      </w:r>
      <w:r>
        <w:t xml:space="preserve"> </w:t>
      </w:r>
      <w:r>
        <w:rPr>
          <w:rFonts w:hint="eastAsia"/>
        </w:rPr>
        <w:t>при</w:t>
      </w:r>
      <w:r>
        <w:t xml:space="preserve"> </w:t>
      </w:r>
      <w:r>
        <w:rPr>
          <w:rFonts w:hint="eastAsia"/>
        </w:rPr>
        <w:t>лапароскопической</w:t>
      </w:r>
      <w:r>
        <w:t xml:space="preserve"> </w:t>
      </w:r>
      <w:r>
        <w:rPr>
          <w:rFonts w:hint="eastAsia"/>
        </w:rPr>
        <w:t>сальпингостомии</w:t>
      </w:r>
      <w:r>
        <w:t xml:space="preserve"> </w:t>
      </w:r>
      <w:r>
        <w:rPr>
          <w:rFonts w:hint="eastAsia"/>
        </w:rPr>
        <w:t>с</w:t>
      </w:r>
      <w:r>
        <w:t xml:space="preserve"> </w:t>
      </w:r>
      <w:r>
        <w:rPr>
          <w:rFonts w:hint="eastAsia"/>
        </w:rPr>
        <w:t>эваку</w:t>
      </w:r>
      <w:r>
        <w:rPr>
          <w:rFonts w:hint="eastAsia"/>
        </w:rPr>
        <w:lastRenderedPageBreak/>
        <w:t>ацией</w:t>
      </w:r>
      <w:r>
        <w:t xml:space="preserve"> </w:t>
      </w:r>
      <w:r>
        <w:rPr>
          <w:rFonts w:hint="eastAsia"/>
        </w:rPr>
        <w:t>плодного</w:t>
      </w:r>
      <w:r>
        <w:t xml:space="preserve"> </w:t>
      </w:r>
      <w:r>
        <w:rPr>
          <w:rFonts w:hint="eastAsia"/>
        </w:rPr>
        <w:t>яйца</w:t>
      </w:r>
      <w:r>
        <w:t xml:space="preserve"> </w:t>
      </w:r>
      <w:r>
        <w:rPr>
          <w:rFonts w:hint="eastAsia"/>
        </w:rPr>
        <w:t>через</w:t>
      </w:r>
    </w:p>
    <w:p w14:paraId="4C8F1C5F" w14:textId="77777777" w:rsidR="00EA2ADB" w:rsidRDefault="00EA2ADB" w:rsidP="00EA2ADB"/>
    <w:p w14:paraId="2940548F" w14:textId="77777777" w:rsidR="00EA2ADB" w:rsidRDefault="00EA2ADB" w:rsidP="00EA2ADB">
      <w:r>
        <w:rPr>
          <w:rFonts w:hint="eastAsia"/>
        </w:rPr>
        <w:t>месяца</w:t>
      </w:r>
      <w:r>
        <w:t xml:space="preserve"> </w:t>
      </w:r>
      <w:r>
        <w:rPr>
          <w:rFonts w:hint="eastAsia"/>
        </w:rPr>
        <w:t>наблюдения</w:t>
      </w:r>
      <w:r>
        <w:t xml:space="preserve"> </w:t>
      </w:r>
      <w:r>
        <w:rPr>
          <w:rFonts w:hint="eastAsia"/>
        </w:rPr>
        <w:t>и</w:t>
      </w:r>
      <w:r>
        <w:t xml:space="preserve"> 18 </w:t>
      </w:r>
      <w:r>
        <w:rPr>
          <w:rFonts w:hint="eastAsia"/>
        </w:rPr>
        <w:t>месяцев</w:t>
      </w:r>
      <w:r>
        <w:t xml:space="preserve"> </w:t>
      </w:r>
      <w:r>
        <w:rPr>
          <w:rFonts w:hint="eastAsia"/>
        </w:rPr>
        <w:t>наблюдения</w:t>
      </w:r>
    </w:p>
    <w:p w14:paraId="23F8C8F1" w14:textId="77777777" w:rsidR="00EA2ADB" w:rsidRDefault="00EA2ADB" w:rsidP="00EA2ADB"/>
    <w:p w14:paraId="1A419AF9" w14:textId="77777777" w:rsidR="00EA2ADB" w:rsidRDefault="00EA2ADB" w:rsidP="00EA2ADB">
      <w:r>
        <w:rPr>
          <w:rFonts w:hint="eastAsia"/>
        </w:rPr>
        <w:t>ЗАКЛЮЧЕНИЕ</w:t>
      </w:r>
    </w:p>
    <w:p w14:paraId="61E2F8A1" w14:textId="77777777" w:rsidR="00EA2ADB" w:rsidRDefault="00EA2ADB" w:rsidP="00EA2ADB"/>
    <w:p w14:paraId="5B691ED7" w14:textId="77777777" w:rsidR="00EA2ADB" w:rsidRDefault="00EA2ADB" w:rsidP="00EA2ADB">
      <w:r>
        <w:rPr>
          <w:rFonts w:hint="eastAsia"/>
        </w:rPr>
        <w:t>ВЫВОДЫ</w:t>
      </w:r>
    </w:p>
    <w:p w14:paraId="6AD0FC96" w14:textId="77777777" w:rsidR="00EA2ADB" w:rsidRDefault="00EA2ADB" w:rsidP="00EA2ADB"/>
    <w:p w14:paraId="6E770891" w14:textId="77777777" w:rsidR="00EA2ADB" w:rsidRDefault="00EA2ADB" w:rsidP="00EA2ADB">
      <w:r>
        <w:rPr>
          <w:rFonts w:hint="eastAsia"/>
        </w:rPr>
        <w:t>ПРАКТИЧЕСКИЕ</w:t>
      </w:r>
      <w:r>
        <w:t xml:space="preserve"> </w:t>
      </w:r>
      <w:r>
        <w:rPr>
          <w:rFonts w:hint="eastAsia"/>
        </w:rPr>
        <w:t>РЕКОМЕНДАЦИИ</w:t>
      </w:r>
    </w:p>
    <w:p w14:paraId="6790891A" w14:textId="77777777" w:rsidR="00EA2ADB" w:rsidRDefault="00EA2ADB" w:rsidP="00EA2ADB"/>
    <w:p w14:paraId="2EE88FF9" w14:textId="77777777" w:rsidR="00EA2ADB" w:rsidRDefault="00EA2ADB" w:rsidP="00EA2ADB">
      <w:r>
        <w:rPr>
          <w:rFonts w:hint="eastAsia"/>
        </w:rPr>
        <w:t>СПИСОК</w:t>
      </w:r>
      <w:r>
        <w:t xml:space="preserve"> </w:t>
      </w:r>
      <w:r>
        <w:rPr>
          <w:rFonts w:hint="eastAsia"/>
        </w:rPr>
        <w:t>СОКРАЩЕНИЙ</w:t>
      </w:r>
    </w:p>
    <w:p w14:paraId="2AE82205" w14:textId="77777777" w:rsidR="00EA2ADB" w:rsidRDefault="00EA2ADB" w:rsidP="00EA2ADB"/>
    <w:p w14:paraId="7DE33685" w14:textId="266DD623" w:rsidR="00EA2ADB" w:rsidRPr="00EA2ADB" w:rsidRDefault="00EA2ADB" w:rsidP="00EA2ADB">
      <w:r>
        <w:rPr>
          <w:rFonts w:hint="eastAsia"/>
        </w:rPr>
        <w:t>СПИСОК</w:t>
      </w:r>
      <w:r>
        <w:t xml:space="preserve"> </w:t>
      </w:r>
      <w:r>
        <w:rPr>
          <w:rFonts w:hint="eastAsia"/>
        </w:rPr>
        <w:t>ЛИТЕРАТУРЫ</w:t>
      </w:r>
    </w:p>
    <w:sectPr w:rsidR="00EA2ADB" w:rsidRPr="00EA2ADB"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BFBF7" w14:textId="77777777" w:rsidR="005B7232" w:rsidRPr="008D1934" w:rsidRDefault="005B7232">
      <w:pPr>
        <w:spacing w:after="0" w:line="240" w:lineRule="auto"/>
      </w:pPr>
      <w:r w:rsidRPr="008D1934">
        <w:separator/>
      </w:r>
    </w:p>
  </w:endnote>
  <w:endnote w:type="continuationSeparator" w:id="0">
    <w:p w14:paraId="742C7DD3" w14:textId="77777777" w:rsidR="005B7232" w:rsidRPr="008D1934" w:rsidRDefault="005B723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2C6C4" w14:textId="77777777" w:rsidR="005B7232" w:rsidRPr="008D1934" w:rsidRDefault="005B7232"/>
    <w:p w14:paraId="16901A15" w14:textId="77777777" w:rsidR="005B7232" w:rsidRPr="008D1934" w:rsidRDefault="005B7232"/>
    <w:p w14:paraId="3145590B" w14:textId="77777777" w:rsidR="005B7232" w:rsidRPr="008D1934" w:rsidRDefault="005B7232"/>
    <w:p w14:paraId="4C75C46D" w14:textId="77777777" w:rsidR="005B7232" w:rsidRPr="008D1934" w:rsidRDefault="005B7232"/>
    <w:p w14:paraId="5CFD63BC" w14:textId="77777777" w:rsidR="005B7232" w:rsidRPr="008D1934" w:rsidRDefault="005B7232"/>
    <w:p w14:paraId="7FE810D7" w14:textId="77777777" w:rsidR="005B7232" w:rsidRPr="008D1934" w:rsidRDefault="005B7232"/>
    <w:p w14:paraId="04DAF761" w14:textId="77777777" w:rsidR="005B7232" w:rsidRPr="008D1934" w:rsidRDefault="005B7232">
      <w:pPr>
        <w:rPr>
          <w:sz w:val="2"/>
          <w:szCs w:val="2"/>
        </w:rPr>
      </w:pPr>
      <w:r>
        <w:rPr>
          <w:noProof/>
        </w:rPr>
        <mc:AlternateContent>
          <mc:Choice Requires="wps">
            <w:drawing>
              <wp:anchor distT="0" distB="0" distL="63500" distR="63500" simplePos="0" relativeHeight="251660288" behindDoc="1" locked="0" layoutInCell="1" allowOverlap="1" wp14:anchorId="7697DE9C" wp14:editId="3B440946">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AAD4F45" w14:textId="77777777" w:rsidR="005B7232" w:rsidRPr="008D1934" w:rsidRDefault="005B723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97DE9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AAD4F45" w14:textId="77777777" w:rsidR="005B7232" w:rsidRPr="008D1934" w:rsidRDefault="005B723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F50EDAC" w14:textId="77777777" w:rsidR="005B7232" w:rsidRPr="008D1934" w:rsidRDefault="005B7232"/>
    <w:p w14:paraId="3EBACA7B" w14:textId="77777777" w:rsidR="005B7232" w:rsidRPr="008D1934" w:rsidRDefault="005B7232"/>
    <w:p w14:paraId="1EF6B936" w14:textId="77777777" w:rsidR="005B7232" w:rsidRPr="008D1934" w:rsidRDefault="005B7232">
      <w:pPr>
        <w:rPr>
          <w:sz w:val="2"/>
          <w:szCs w:val="2"/>
        </w:rPr>
      </w:pPr>
      <w:r>
        <w:rPr>
          <w:noProof/>
        </w:rPr>
        <mc:AlternateContent>
          <mc:Choice Requires="wps">
            <w:drawing>
              <wp:anchor distT="0" distB="0" distL="63500" distR="63500" simplePos="0" relativeHeight="251659264" behindDoc="1" locked="0" layoutInCell="1" allowOverlap="1" wp14:anchorId="3C248CFC" wp14:editId="61416F1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D35A984" w14:textId="77777777" w:rsidR="005B7232" w:rsidRPr="008D1934" w:rsidRDefault="005B723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248CFC"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D35A984" w14:textId="77777777" w:rsidR="005B7232" w:rsidRPr="008D1934" w:rsidRDefault="005B723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A2C0F00" w14:textId="77777777" w:rsidR="005B7232" w:rsidRPr="008D1934" w:rsidRDefault="005B7232"/>
    <w:p w14:paraId="074870A9" w14:textId="77777777" w:rsidR="005B7232" w:rsidRPr="008D1934" w:rsidRDefault="005B7232">
      <w:pPr>
        <w:rPr>
          <w:sz w:val="2"/>
          <w:szCs w:val="2"/>
        </w:rPr>
      </w:pPr>
    </w:p>
    <w:p w14:paraId="0116A80A" w14:textId="77777777" w:rsidR="005B7232" w:rsidRPr="008D1934" w:rsidRDefault="005B7232"/>
    <w:p w14:paraId="5D39344A" w14:textId="77777777" w:rsidR="005B7232" w:rsidRPr="008D1934" w:rsidRDefault="005B7232">
      <w:pPr>
        <w:spacing w:after="0" w:line="240" w:lineRule="auto"/>
      </w:pPr>
    </w:p>
  </w:footnote>
  <w:footnote w:type="continuationSeparator" w:id="0">
    <w:p w14:paraId="05094796" w14:textId="77777777" w:rsidR="005B7232" w:rsidRPr="008D1934" w:rsidRDefault="005B7232">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232"/>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3979</TotalTime>
  <Pages>4</Pages>
  <Words>511</Words>
  <Characters>2915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716</cp:revision>
  <cp:lastPrinted>2024-05-12T14:21:00Z</cp:lastPrinted>
  <dcterms:created xsi:type="dcterms:W3CDTF">2024-05-12T14:37:00Z</dcterms:created>
  <dcterms:modified xsi:type="dcterms:W3CDTF">2024-05-17T22:09:00Z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