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51D6" w14:textId="22E2E2FF" w:rsidR="0042068B" w:rsidRDefault="00B64489" w:rsidP="00B64489">
      <w:r w:rsidRPr="00B64489">
        <w:rPr>
          <w:rFonts w:hint="eastAsia"/>
        </w:rPr>
        <w:t>Боженкова</w:t>
      </w:r>
      <w:r w:rsidRPr="00B64489">
        <w:t xml:space="preserve"> </w:t>
      </w:r>
      <w:r w:rsidRPr="00B64489">
        <w:rPr>
          <w:rFonts w:hint="eastAsia"/>
        </w:rPr>
        <w:t>Ксения</w:t>
      </w:r>
      <w:r w:rsidRPr="00B64489">
        <w:t xml:space="preserve"> </w:t>
      </w:r>
      <w:r w:rsidRPr="00B64489">
        <w:rPr>
          <w:rFonts w:hint="eastAsia"/>
        </w:rPr>
        <w:t>Алексеевна</w:t>
      </w:r>
      <w:r>
        <w:rPr>
          <w:rFonts w:hint="cs"/>
        </w:rPr>
        <w:t xml:space="preserve"> </w:t>
      </w:r>
      <w:r w:rsidRPr="00B64489">
        <w:rPr>
          <w:rFonts w:hint="eastAsia"/>
        </w:rPr>
        <w:t>Психологические</w:t>
      </w:r>
      <w:r w:rsidRPr="00B64489">
        <w:t xml:space="preserve"> </w:t>
      </w:r>
      <w:r w:rsidRPr="00B64489">
        <w:rPr>
          <w:rFonts w:hint="eastAsia"/>
        </w:rPr>
        <w:t>особенности</w:t>
      </w:r>
      <w:r w:rsidRPr="00B64489">
        <w:t xml:space="preserve"> </w:t>
      </w:r>
      <w:r w:rsidRPr="00B64489">
        <w:rPr>
          <w:rFonts w:hint="eastAsia"/>
        </w:rPr>
        <w:t>людей</w:t>
      </w:r>
      <w:r w:rsidRPr="00B64489">
        <w:t xml:space="preserve"> </w:t>
      </w:r>
      <w:r w:rsidRPr="00B64489">
        <w:rPr>
          <w:rFonts w:hint="eastAsia"/>
        </w:rPr>
        <w:t>пожилого</w:t>
      </w:r>
      <w:r w:rsidRPr="00B64489">
        <w:t xml:space="preserve"> </w:t>
      </w:r>
      <w:r w:rsidRPr="00B64489">
        <w:rPr>
          <w:rFonts w:hint="eastAsia"/>
        </w:rPr>
        <w:t>возраста</w:t>
      </w:r>
      <w:r w:rsidRPr="00B64489">
        <w:t xml:space="preserve"> </w:t>
      </w:r>
      <w:r w:rsidRPr="00B64489">
        <w:rPr>
          <w:rFonts w:hint="eastAsia"/>
        </w:rPr>
        <w:t>с</w:t>
      </w:r>
      <w:r w:rsidRPr="00B64489">
        <w:t xml:space="preserve"> </w:t>
      </w:r>
      <w:r w:rsidRPr="00B64489">
        <w:rPr>
          <w:rFonts w:hint="eastAsia"/>
        </w:rPr>
        <w:t>опытом</w:t>
      </w:r>
      <w:r w:rsidRPr="00B64489">
        <w:t xml:space="preserve"> </w:t>
      </w:r>
      <w:r w:rsidRPr="00B64489">
        <w:rPr>
          <w:rFonts w:hint="eastAsia"/>
        </w:rPr>
        <w:t>переживания</w:t>
      </w:r>
      <w:r w:rsidRPr="00B64489">
        <w:t xml:space="preserve"> </w:t>
      </w:r>
      <w:r w:rsidRPr="00B64489">
        <w:rPr>
          <w:rFonts w:hint="eastAsia"/>
        </w:rPr>
        <w:t>геронтологического</w:t>
      </w:r>
      <w:r w:rsidRPr="00B64489">
        <w:t xml:space="preserve"> </w:t>
      </w:r>
      <w:r w:rsidRPr="00B64489">
        <w:rPr>
          <w:rFonts w:hint="eastAsia"/>
        </w:rPr>
        <w:t>насилия</w:t>
      </w:r>
    </w:p>
    <w:p w14:paraId="6DDED915" w14:textId="77777777" w:rsidR="00B64489" w:rsidRDefault="00B64489" w:rsidP="00B64489">
      <w:r>
        <w:rPr>
          <w:rFonts w:hint="eastAsia"/>
        </w:rPr>
        <w:t>ОГЛАВЛЕНИЕ</w:t>
      </w:r>
      <w:r>
        <w:t xml:space="preserve"> </w:t>
      </w:r>
      <w:r>
        <w:rPr>
          <w:rFonts w:hint="eastAsia"/>
        </w:rPr>
        <w:t>ДИССЕРТАЦИИ</w:t>
      </w:r>
    </w:p>
    <w:p w14:paraId="193AFBD8" w14:textId="77777777" w:rsidR="00B64489" w:rsidRDefault="00B64489" w:rsidP="00B64489">
      <w:r>
        <w:rPr>
          <w:rFonts w:hint="eastAsia"/>
        </w:rPr>
        <w:t>кандидат</w:t>
      </w:r>
      <w:r>
        <w:t xml:space="preserve"> </w:t>
      </w:r>
      <w:r>
        <w:rPr>
          <w:rFonts w:hint="eastAsia"/>
        </w:rPr>
        <w:t>наук</w:t>
      </w:r>
      <w:r>
        <w:t xml:space="preserve"> </w:t>
      </w:r>
      <w:r>
        <w:rPr>
          <w:rFonts w:hint="eastAsia"/>
        </w:rPr>
        <w:t>Боженкова</w:t>
      </w:r>
      <w:r>
        <w:t xml:space="preserve"> </w:t>
      </w:r>
      <w:r>
        <w:rPr>
          <w:rFonts w:hint="eastAsia"/>
        </w:rPr>
        <w:t>Ксения</w:t>
      </w:r>
      <w:r>
        <w:t xml:space="preserve"> </w:t>
      </w:r>
      <w:r>
        <w:rPr>
          <w:rFonts w:hint="eastAsia"/>
        </w:rPr>
        <w:t>Алексеевна</w:t>
      </w:r>
    </w:p>
    <w:p w14:paraId="06DC5D6C" w14:textId="77777777" w:rsidR="00B64489" w:rsidRDefault="00B64489" w:rsidP="00B64489">
      <w:r>
        <w:rPr>
          <w:rFonts w:hint="eastAsia"/>
        </w:rPr>
        <w:t>Введение</w:t>
      </w:r>
    </w:p>
    <w:p w14:paraId="4EF8A471" w14:textId="77777777" w:rsidR="00B64489" w:rsidRDefault="00B64489" w:rsidP="00B64489"/>
    <w:p w14:paraId="33C96356" w14:textId="77777777" w:rsidR="00B64489" w:rsidRDefault="00B64489" w:rsidP="00B64489">
      <w:r>
        <w:t xml:space="preserve">1 </w:t>
      </w:r>
      <w:r>
        <w:rPr>
          <w:rFonts w:hint="eastAsia"/>
        </w:rPr>
        <w:t>Проблема</w:t>
      </w:r>
      <w:r>
        <w:t xml:space="preserve"> </w:t>
      </w:r>
      <w:r>
        <w:rPr>
          <w:rFonts w:hint="eastAsia"/>
        </w:rPr>
        <w:t>геронтологического</w:t>
      </w:r>
      <w:r>
        <w:t xml:space="preserve"> </w:t>
      </w:r>
      <w:r>
        <w:rPr>
          <w:rFonts w:hint="eastAsia"/>
        </w:rPr>
        <w:t>насилия</w:t>
      </w:r>
      <w:r>
        <w:t xml:space="preserve"> </w:t>
      </w:r>
      <w:r>
        <w:rPr>
          <w:rFonts w:hint="eastAsia"/>
        </w:rPr>
        <w:t>как</w:t>
      </w:r>
      <w:r>
        <w:t xml:space="preserve"> </w:t>
      </w:r>
      <w:r>
        <w:rPr>
          <w:rFonts w:hint="eastAsia"/>
        </w:rPr>
        <w:t>психологический</w:t>
      </w:r>
      <w:r>
        <w:t xml:space="preserve"> </w:t>
      </w:r>
      <w:r>
        <w:rPr>
          <w:rFonts w:hint="eastAsia"/>
        </w:rPr>
        <w:t>феномен</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p>
    <w:p w14:paraId="4FF49D61" w14:textId="77777777" w:rsidR="00B64489" w:rsidRDefault="00B64489" w:rsidP="00B64489"/>
    <w:p w14:paraId="7646627C" w14:textId="77777777" w:rsidR="00B64489" w:rsidRDefault="00B64489" w:rsidP="00B64489">
      <w:r>
        <w:t xml:space="preserve">1.1 </w:t>
      </w:r>
      <w:r>
        <w:rPr>
          <w:rFonts w:hint="eastAsia"/>
        </w:rPr>
        <w:t>Геронтологическое</w:t>
      </w:r>
      <w:r>
        <w:t xml:space="preserve"> </w:t>
      </w:r>
      <w:r>
        <w:rPr>
          <w:rFonts w:hint="eastAsia"/>
        </w:rPr>
        <w:t>насилие</w:t>
      </w:r>
      <w:r>
        <w:t xml:space="preserve"> </w:t>
      </w:r>
      <w:r>
        <w:rPr>
          <w:rFonts w:hint="eastAsia"/>
        </w:rPr>
        <w:t>как</w:t>
      </w:r>
      <w:r>
        <w:t xml:space="preserve"> </w:t>
      </w:r>
      <w:r>
        <w:rPr>
          <w:rFonts w:hint="eastAsia"/>
        </w:rPr>
        <w:t>междисциплинарная</w:t>
      </w:r>
      <w:r>
        <w:t xml:space="preserve"> </w:t>
      </w:r>
      <w:r>
        <w:rPr>
          <w:rFonts w:hint="eastAsia"/>
        </w:rPr>
        <w:t>проблема</w:t>
      </w:r>
    </w:p>
    <w:p w14:paraId="053D1D7F" w14:textId="77777777" w:rsidR="00B64489" w:rsidRDefault="00B64489" w:rsidP="00B64489"/>
    <w:p w14:paraId="14A13ABA" w14:textId="77777777" w:rsidR="00B64489" w:rsidRDefault="00B64489" w:rsidP="00B64489">
      <w:r>
        <w:t xml:space="preserve">1.2 </w:t>
      </w:r>
      <w:r>
        <w:rPr>
          <w:rFonts w:hint="eastAsia"/>
        </w:rPr>
        <w:t>Геронтологическое</w:t>
      </w:r>
      <w:r>
        <w:t xml:space="preserve"> </w:t>
      </w:r>
      <w:r>
        <w:rPr>
          <w:rFonts w:hint="eastAsia"/>
        </w:rPr>
        <w:t>насилие</w:t>
      </w:r>
      <w:r>
        <w:t xml:space="preserve"> </w:t>
      </w:r>
      <w:r>
        <w:rPr>
          <w:rFonts w:hint="eastAsia"/>
        </w:rPr>
        <w:t>в</w:t>
      </w:r>
      <w:r>
        <w:t xml:space="preserve"> </w:t>
      </w:r>
      <w:r>
        <w:rPr>
          <w:rFonts w:hint="eastAsia"/>
        </w:rPr>
        <w:t>контексте</w:t>
      </w:r>
      <w:r>
        <w:t xml:space="preserve"> </w:t>
      </w:r>
      <w:r>
        <w:rPr>
          <w:rFonts w:hint="eastAsia"/>
        </w:rPr>
        <w:t>проблемы</w:t>
      </w:r>
      <w:r>
        <w:t xml:space="preserve"> </w:t>
      </w:r>
      <w:r>
        <w:rPr>
          <w:rFonts w:hint="eastAsia"/>
        </w:rPr>
        <w:t>факторов</w:t>
      </w:r>
      <w:r>
        <w:t xml:space="preserve"> </w:t>
      </w:r>
      <w:r>
        <w:rPr>
          <w:rFonts w:hint="eastAsia"/>
        </w:rPr>
        <w:t>развития</w:t>
      </w:r>
      <w:r>
        <w:t xml:space="preserve"> </w:t>
      </w:r>
      <w:r>
        <w:rPr>
          <w:rFonts w:hint="eastAsia"/>
        </w:rPr>
        <w:t>личности</w:t>
      </w:r>
      <w:r>
        <w:t xml:space="preserve"> </w:t>
      </w:r>
      <w:r>
        <w:rPr>
          <w:rFonts w:hint="eastAsia"/>
        </w:rPr>
        <w:t>в</w:t>
      </w:r>
      <w:r>
        <w:t xml:space="preserve"> </w:t>
      </w:r>
      <w:r>
        <w:rPr>
          <w:rFonts w:hint="eastAsia"/>
        </w:rPr>
        <w:t>пожилом</w:t>
      </w:r>
      <w:r>
        <w:t xml:space="preserve"> </w:t>
      </w:r>
      <w:r>
        <w:rPr>
          <w:rFonts w:hint="eastAsia"/>
        </w:rPr>
        <w:t>возрасте</w:t>
      </w:r>
    </w:p>
    <w:p w14:paraId="08569DC8" w14:textId="77777777" w:rsidR="00B64489" w:rsidRDefault="00B64489" w:rsidP="00B64489"/>
    <w:p w14:paraId="7DEFBB93" w14:textId="77777777" w:rsidR="00B64489" w:rsidRDefault="00B64489" w:rsidP="00B64489">
      <w:r>
        <w:t xml:space="preserve">2 </w:t>
      </w:r>
      <w:r>
        <w:rPr>
          <w:rFonts w:hint="eastAsia"/>
        </w:rPr>
        <w:t>Методологическое</w:t>
      </w:r>
      <w:r>
        <w:t xml:space="preserve"> </w:t>
      </w:r>
      <w:r>
        <w:rPr>
          <w:rFonts w:hint="eastAsia"/>
        </w:rPr>
        <w:t>обоснование</w:t>
      </w:r>
      <w:r>
        <w:t xml:space="preserve"> </w:t>
      </w:r>
      <w:r>
        <w:rPr>
          <w:rFonts w:hint="eastAsia"/>
        </w:rPr>
        <w:t>исследования</w:t>
      </w:r>
    </w:p>
    <w:p w14:paraId="70FBDFE6" w14:textId="77777777" w:rsidR="00B64489" w:rsidRDefault="00B64489" w:rsidP="00B64489"/>
    <w:p w14:paraId="09C9712B" w14:textId="77777777" w:rsidR="00B64489" w:rsidRDefault="00B64489" w:rsidP="00B64489">
      <w:r>
        <w:t xml:space="preserve">2.1 </w:t>
      </w:r>
      <w:r>
        <w:rPr>
          <w:rFonts w:hint="eastAsia"/>
        </w:rPr>
        <w:t>Трансспективный</w:t>
      </w:r>
      <w:r>
        <w:t xml:space="preserve"> </w:t>
      </w:r>
      <w:r>
        <w:rPr>
          <w:rFonts w:hint="eastAsia"/>
        </w:rPr>
        <w:t>анализ</w:t>
      </w:r>
      <w:r>
        <w:t xml:space="preserve"> </w:t>
      </w:r>
      <w:r>
        <w:rPr>
          <w:rFonts w:hint="eastAsia"/>
        </w:rPr>
        <w:t>развития</w:t>
      </w:r>
      <w:r>
        <w:t xml:space="preserve"> </w:t>
      </w:r>
      <w:r>
        <w:rPr>
          <w:rFonts w:hint="eastAsia"/>
        </w:rPr>
        <w:t>представлений</w:t>
      </w:r>
      <w:r>
        <w:t xml:space="preserve"> </w:t>
      </w:r>
      <w:r>
        <w:rPr>
          <w:rFonts w:hint="eastAsia"/>
        </w:rPr>
        <w:t>о</w:t>
      </w:r>
      <w:r>
        <w:t xml:space="preserve"> </w:t>
      </w:r>
      <w:r>
        <w:rPr>
          <w:rFonts w:hint="eastAsia"/>
        </w:rPr>
        <w:t>проблематике</w:t>
      </w:r>
      <w:r>
        <w:t xml:space="preserve"> </w:t>
      </w:r>
      <w:r>
        <w:rPr>
          <w:rFonts w:hint="eastAsia"/>
        </w:rPr>
        <w:t>геронтологического</w:t>
      </w:r>
      <w:r>
        <w:t xml:space="preserve"> </w:t>
      </w:r>
      <w:r>
        <w:rPr>
          <w:rFonts w:hint="eastAsia"/>
        </w:rPr>
        <w:t>насилия</w:t>
      </w:r>
      <w:r>
        <w:t xml:space="preserve"> </w:t>
      </w:r>
      <w:r>
        <w:rPr>
          <w:rFonts w:hint="eastAsia"/>
        </w:rPr>
        <w:t>как</w:t>
      </w:r>
      <w:r>
        <w:t xml:space="preserve"> </w:t>
      </w:r>
      <w:r>
        <w:rPr>
          <w:rFonts w:hint="eastAsia"/>
        </w:rPr>
        <w:t>психологический</w:t>
      </w:r>
      <w:r>
        <w:t xml:space="preserve"> </w:t>
      </w:r>
      <w:r>
        <w:rPr>
          <w:rFonts w:hint="eastAsia"/>
        </w:rPr>
        <w:t>феномен</w:t>
      </w:r>
    </w:p>
    <w:p w14:paraId="100746C8" w14:textId="77777777" w:rsidR="00B64489" w:rsidRDefault="00B64489" w:rsidP="00B64489"/>
    <w:p w14:paraId="02331710" w14:textId="77777777" w:rsidR="00B64489" w:rsidRDefault="00B64489" w:rsidP="00B64489">
      <w:r>
        <w:t xml:space="preserve">2.2 </w:t>
      </w:r>
      <w:r>
        <w:rPr>
          <w:rFonts w:hint="eastAsia"/>
        </w:rPr>
        <w:t>Представление</w:t>
      </w:r>
      <w:r>
        <w:t xml:space="preserve"> </w:t>
      </w:r>
      <w:r>
        <w:rPr>
          <w:rFonts w:hint="eastAsia"/>
        </w:rPr>
        <w:t>исследовательской</w:t>
      </w:r>
      <w:r>
        <w:t xml:space="preserve"> </w:t>
      </w:r>
      <w:r>
        <w:rPr>
          <w:rFonts w:hint="eastAsia"/>
        </w:rPr>
        <w:t>модели</w:t>
      </w:r>
      <w:r>
        <w:t xml:space="preserve">, </w:t>
      </w:r>
      <w:r>
        <w:rPr>
          <w:rFonts w:hint="eastAsia"/>
        </w:rPr>
        <w:t>методов</w:t>
      </w:r>
      <w:r>
        <w:t xml:space="preserve">, </w:t>
      </w:r>
      <w:r>
        <w:rPr>
          <w:rFonts w:hint="eastAsia"/>
        </w:rPr>
        <w:t>методик</w:t>
      </w:r>
      <w:r>
        <w:t>,</w:t>
      </w:r>
    </w:p>
    <w:p w14:paraId="7D088153" w14:textId="77777777" w:rsidR="00B64489" w:rsidRDefault="00B64489" w:rsidP="00B64489"/>
    <w:p w14:paraId="4A56360E" w14:textId="77777777" w:rsidR="00B64489" w:rsidRDefault="00B64489" w:rsidP="00B64489">
      <w:r>
        <w:rPr>
          <w:rFonts w:hint="eastAsia"/>
        </w:rPr>
        <w:t>этапов</w:t>
      </w:r>
      <w:r>
        <w:t xml:space="preserve"> </w:t>
      </w:r>
      <w:r>
        <w:rPr>
          <w:rFonts w:hint="eastAsia"/>
        </w:rPr>
        <w:t>исследования</w:t>
      </w:r>
    </w:p>
    <w:p w14:paraId="68648D07" w14:textId="77777777" w:rsidR="00B64489" w:rsidRDefault="00B64489" w:rsidP="00B64489"/>
    <w:p w14:paraId="74832C7E" w14:textId="77777777" w:rsidR="00B64489" w:rsidRDefault="00B64489" w:rsidP="00B64489">
      <w:r>
        <w:t xml:space="preserve">2.3 </w:t>
      </w:r>
      <w:r>
        <w:rPr>
          <w:rFonts w:hint="eastAsia"/>
        </w:rPr>
        <w:t>Описание</w:t>
      </w:r>
      <w:r>
        <w:t xml:space="preserve"> </w:t>
      </w:r>
      <w:r>
        <w:rPr>
          <w:rFonts w:hint="eastAsia"/>
        </w:rPr>
        <w:t>выборки</w:t>
      </w:r>
      <w:r>
        <w:t xml:space="preserve"> </w:t>
      </w:r>
      <w:r>
        <w:rPr>
          <w:rFonts w:hint="eastAsia"/>
        </w:rPr>
        <w:t>исследования</w:t>
      </w:r>
    </w:p>
    <w:p w14:paraId="674ECDA4" w14:textId="77777777" w:rsidR="00B64489" w:rsidRDefault="00B64489" w:rsidP="00B64489"/>
    <w:p w14:paraId="5533EDC2" w14:textId="77777777" w:rsidR="00B64489" w:rsidRDefault="00B64489" w:rsidP="00B64489">
      <w:r>
        <w:t xml:space="preserve">3 </w:t>
      </w:r>
      <w:r>
        <w:rPr>
          <w:rFonts w:hint="eastAsia"/>
        </w:rPr>
        <w:t>Психологические</w:t>
      </w:r>
      <w:r>
        <w:t xml:space="preserve"> </w:t>
      </w:r>
      <w:r>
        <w:rPr>
          <w:rFonts w:hint="eastAsia"/>
        </w:rPr>
        <w:t>особенности</w:t>
      </w:r>
      <w:r>
        <w:t xml:space="preserve"> </w:t>
      </w:r>
      <w:r>
        <w:rPr>
          <w:rFonts w:hint="eastAsia"/>
        </w:rPr>
        <w:t>людей</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опытом</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p>
    <w:p w14:paraId="44351BDE" w14:textId="77777777" w:rsidR="00B64489" w:rsidRDefault="00B64489" w:rsidP="00B64489"/>
    <w:p w14:paraId="447AFF2C" w14:textId="77777777" w:rsidR="00B64489" w:rsidRDefault="00B64489" w:rsidP="00B64489">
      <w:r>
        <w:t xml:space="preserve">3.1 </w:t>
      </w:r>
      <w:r>
        <w:rPr>
          <w:rFonts w:hint="eastAsia"/>
        </w:rPr>
        <w:t>Психологические</w:t>
      </w:r>
      <w:r>
        <w:t xml:space="preserve"> </w:t>
      </w:r>
      <w:r>
        <w:rPr>
          <w:rFonts w:hint="eastAsia"/>
        </w:rPr>
        <w:t>характеристики</w:t>
      </w:r>
      <w:r>
        <w:t xml:space="preserve"> </w:t>
      </w:r>
      <w:r>
        <w:rPr>
          <w:rFonts w:hint="eastAsia"/>
        </w:rPr>
        <w:t>пространства</w:t>
      </w:r>
      <w:r>
        <w:lastRenderedPageBreak/>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r>
        <w:t xml:space="preserve"> </w:t>
      </w:r>
      <w:r>
        <w:rPr>
          <w:rFonts w:hint="eastAsia"/>
        </w:rPr>
        <w:t>у</w:t>
      </w:r>
      <w:r>
        <w:t xml:space="preserve"> </w:t>
      </w:r>
      <w:r>
        <w:rPr>
          <w:rFonts w:hint="eastAsia"/>
        </w:rPr>
        <w:t>людей</w:t>
      </w:r>
      <w:r>
        <w:t xml:space="preserve"> </w:t>
      </w:r>
      <w:r>
        <w:rPr>
          <w:rFonts w:hint="eastAsia"/>
        </w:rPr>
        <w:t>пожилого</w:t>
      </w:r>
      <w:r>
        <w:t xml:space="preserve"> </w:t>
      </w:r>
      <w:r>
        <w:rPr>
          <w:rFonts w:hint="eastAsia"/>
        </w:rPr>
        <w:t>возраста</w:t>
      </w:r>
    </w:p>
    <w:p w14:paraId="3D9C0790" w14:textId="77777777" w:rsidR="00B64489" w:rsidRDefault="00B64489" w:rsidP="00B64489"/>
    <w:p w14:paraId="25DAEB37" w14:textId="77777777" w:rsidR="00B64489" w:rsidRDefault="00B64489" w:rsidP="00B64489">
      <w:r>
        <w:t xml:space="preserve">3.2 </w:t>
      </w:r>
      <w:r>
        <w:rPr>
          <w:rFonts w:hint="eastAsia"/>
        </w:rPr>
        <w:t>Психологические</w:t>
      </w:r>
      <w:r>
        <w:t xml:space="preserve"> </w:t>
      </w:r>
      <w:r>
        <w:rPr>
          <w:rFonts w:hint="eastAsia"/>
        </w:rPr>
        <w:t>особенности</w:t>
      </w:r>
      <w:r>
        <w:t xml:space="preserve">, </w:t>
      </w:r>
      <w:r>
        <w:rPr>
          <w:rFonts w:hint="eastAsia"/>
        </w:rPr>
        <w:t>выступающие</w:t>
      </w:r>
      <w:r>
        <w:t xml:space="preserve"> </w:t>
      </w:r>
      <w:r>
        <w:rPr>
          <w:rFonts w:hint="eastAsia"/>
        </w:rPr>
        <w:t>в</w:t>
      </w:r>
      <w:r>
        <w:t xml:space="preserve"> </w:t>
      </w:r>
      <w:r>
        <w:rPr>
          <w:rFonts w:hint="eastAsia"/>
        </w:rPr>
        <w:t>качестве</w:t>
      </w:r>
      <w:r>
        <w:t xml:space="preserve"> </w:t>
      </w:r>
      <w:r>
        <w:rPr>
          <w:rFonts w:hint="eastAsia"/>
        </w:rPr>
        <w:t>предикторов</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p>
    <w:p w14:paraId="5A7E76E5" w14:textId="77777777" w:rsidR="00B64489" w:rsidRDefault="00B64489" w:rsidP="00B64489"/>
    <w:p w14:paraId="40A407D5" w14:textId="77777777" w:rsidR="00B64489" w:rsidRDefault="00B64489" w:rsidP="00B64489">
      <w:r>
        <w:t xml:space="preserve">3.2.1 </w:t>
      </w:r>
      <w:r>
        <w:rPr>
          <w:rFonts w:hint="eastAsia"/>
        </w:rPr>
        <w:t>Особенности</w:t>
      </w:r>
      <w:r>
        <w:t xml:space="preserve"> </w:t>
      </w:r>
      <w:r>
        <w:rPr>
          <w:rFonts w:hint="eastAsia"/>
        </w:rPr>
        <w:t>субъективной</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доминирующих</w:t>
      </w:r>
      <w:r>
        <w:t xml:space="preserve"> </w:t>
      </w:r>
      <w:r>
        <w:rPr>
          <w:rFonts w:hint="eastAsia"/>
        </w:rPr>
        <w:t>эмоций</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опытом</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p>
    <w:p w14:paraId="6FCD4BA5" w14:textId="77777777" w:rsidR="00B64489" w:rsidRDefault="00B64489" w:rsidP="00B64489"/>
    <w:p w14:paraId="31DBEDE8" w14:textId="77777777" w:rsidR="00B64489" w:rsidRDefault="00B64489" w:rsidP="00B64489">
      <w:r>
        <w:t xml:space="preserve">3.2.2 </w:t>
      </w:r>
      <w:r>
        <w:rPr>
          <w:rFonts w:hint="eastAsia"/>
        </w:rPr>
        <w:t>Особенности</w:t>
      </w:r>
      <w:r>
        <w:t xml:space="preserve"> </w:t>
      </w:r>
      <w:r>
        <w:rPr>
          <w:rFonts w:hint="eastAsia"/>
        </w:rPr>
        <w:t>восприятия</w:t>
      </w:r>
      <w:r>
        <w:t xml:space="preserve"> </w:t>
      </w:r>
      <w:r>
        <w:rPr>
          <w:rFonts w:hint="eastAsia"/>
        </w:rPr>
        <w:t>жизненного</w:t>
      </w:r>
      <w:r>
        <w:t xml:space="preserve"> </w:t>
      </w:r>
      <w:r>
        <w:rPr>
          <w:rFonts w:hint="eastAsia"/>
        </w:rPr>
        <w:t>пути</w:t>
      </w:r>
      <w:r>
        <w:t xml:space="preserve"> </w:t>
      </w:r>
      <w:r>
        <w:rPr>
          <w:rFonts w:hint="eastAsia"/>
        </w:rPr>
        <w:t>пожилыми</w:t>
      </w:r>
      <w:r>
        <w:t xml:space="preserve"> </w:t>
      </w:r>
      <w:r>
        <w:rPr>
          <w:rFonts w:hint="eastAsia"/>
        </w:rPr>
        <w:t>людьми</w:t>
      </w:r>
    </w:p>
    <w:p w14:paraId="5D42A596" w14:textId="77777777" w:rsidR="00B64489" w:rsidRDefault="00B64489" w:rsidP="00B64489"/>
    <w:p w14:paraId="60D75032" w14:textId="77777777" w:rsidR="00B64489" w:rsidRDefault="00B64489" w:rsidP="00B64489">
      <w:r>
        <w:rPr>
          <w:rFonts w:hint="eastAsia"/>
        </w:rPr>
        <w:t>с</w:t>
      </w:r>
      <w:r>
        <w:t xml:space="preserve"> </w:t>
      </w:r>
      <w:r>
        <w:rPr>
          <w:rFonts w:hint="eastAsia"/>
        </w:rPr>
        <w:t>опытом</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p>
    <w:p w14:paraId="3F2C6CCD" w14:textId="77777777" w:rsidR="00B64489" w:rsidRDefault="00B64489" w:rsidP="00B64489"/>
    <w:p w14:paraId="2656B7C3" w14:textId="77777777" w:rsidR="00B64489" w:rsidRDefault="00B64489" w:rsidP="00B64489">
      <w:r>
        <w:t xml:space="preserve">3.2.3 </w:t>
      </w:r>
      <w:r>
        <w:rPr>
          <w:rFonts w:hint="eastAsia"/>
        </w:rPr>
        <w:t>Особенности</w:t>
      </w:r>
      <w:r>
        <w:t xml:space="preserve"> </w:t>
      </w:r>
      <w:r>
        <w:rPr>
          <w:rFonts w:hint="eastAsia"/>
        </w:rPr>
        <w:t>копинг</w:t>
      </w:r>
      <w:r>
        <w:t>-</w:t>
      </w:r>
      <w:r>
        <w:rPr>
          <w:rFonts w:hint="eastAsia"/>
        </w:rPr>
        <w:t>стратегий</w:t>
      </w:r>
      <w:r>
        <w:t xml:space="preserve"> </w:t>
      </w:r>
      <w:r>
        <w:rPr>
          <w:rFonts w:hint="eastAsia"/>
        </w:rPr>
        <w:t>и</w:t>
      </w:r>
      <w:r>
        <w:t xml:space="preserve"> </w:t>
      </w:r>
      <w:r>
        <w:rPr>
          <w:rFonts w:hint="eastAsia"/>
        </w:rPr>
        <w:t>ожидаемых</w:t>
      </w:r>
      <w:r>
        <w:t xml:space="preserve"> </w:t>
      </w:r>
      <w:r>
        <w:rPr>
          <w:rFonts w:hint="eastAsia"/>
        </w:rPr>
        <w:t>стратегий</w:t>
      </w:r>
      <w:r>
        <w:t xml:space="preserve"> </w:t>
      </w:r>
      <w:r>
        <w:rPr>
          <w:rFonts w:hint="eastAsia"/>
        </w:rPr>
        <w:t>помощи</w:t>
      </w:r>
    </w:p>
    <w:p w14:paraId="67D46BA9" w14:textId="77777777" w:rsidR="00B64489" w:rsidRDefault="00B64489" w:rsidP="00B64489"/>
    <w:p w14:paraId="5B331898" w14:textId="77777777" w:rsidR="00B64489" w:rsidRDefault="00B64489" w:rsidP="00B64489">
      <w:r>
        <w:rPr>
          <w:rFonts w:hint="eastAsia"/>
        </w:rPr>
        <w:t>в</w:t>
      </w:r>
      <w:r>
        <w:t xml:space="preserve"> </w:t>
      </w:r>
      <w:r>
        <w:rPr>
          <w:rFonts w:hint="eastAsia"/>
        </w:rPr>
        <w:t>ситуации</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p>
    <w:p w14:paraId="52437621" w14:textId="77777777" w:rsidR="00B64489" w:rsidRDefault="00B64489" w:rsidP="00B64489"/>
    <w:p w14:paraId="0117B3F2" w14:textId="77777777" w:rsidR="00B64489" w:rsidRDefault="00B64489" w:rsidP="00B64489">
      <w:r>
        <w:t xml:space="preserve">3.2.4 </w:t>
      </w:r>
      <w:r>
        <w:rPr>
          <w:rFonts w:hint="eastAsia"/>
        </w:rPr>
        <w:t>Ценностные</w:t>
      </w:r>
      <w:r>
        <w:t xml:space="preserve"> </w:t>
      </w:r>
      <w:r>
        <w:rPr>
          <w:rFonts w:hint="eastAsia"/>
        </w:rPr>
        <w:t>ориентации</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опытом</w:t>
      </w:r>
      <w:r>
        <w:t xml:space="preserve"> </w:t>
      </w:r>
      <w:r>
        <w:rPr>
          <w:rFonts w:hint="eastAsia"/>
        </w:rPr>
        <w:t>переживания</w:t>
      </w:r>
      <w:r>
        <w:t xml:space="preserve"> </w:t>
      </w:r>
      <w:r>
        <w:rPr>
          <w:rFonts w:hint="eastAsia"/>
        </w:rPr>
        <w:t>геронтологического</w:t>
      </w:r>
      <w:r>
        <w:t xml:space="preserve"> </w:t>
      </w:r>
      <w:r>
        <w:rPr>
          <w:rFonts w:hint="eastAsia"/>
        </w:rPr>
        <w:t>насилия</w:t>
      </w:r>
    </w:p>
    <w:p w14:paraId="055F0A3B" w14:textId="77777777" w:rsidR="00B64489" w:rsidRDefault="00B64489" w:rsidP="00B64489"/>
    <w:p w14:paraId="2A183F92" w14:textId="77777777" w:rsidR="00B64489" w:rsidRDefault="00B64489" w:rsidP="00B64489">
      <w:r>
        <w:t xml:space="preserve">3.2.5 </w:t>
      </w:r>
      <w:r>
        <w:rPr>
          <w:rFonts w:hint="eastAsia"/>
        </w:rPr>
        <w:t>Особенности</w:t>
      </w:r>
      <w:r>
        <w:t xml:space="preserve"> </w:t>
      </w:r>
      <w:r>
        <w:rPr>
          <w:rFonts w:hint="eastAsia"/>
        </w:rPr>
        <w:t>показателей</w:t>
      </w:r>
      <w:r>
        <w:t xml:space="preserve"> </w:t>
      </w:r>
      <w:r>
        <w:rPr>
          <w:rFonts w:hint="eastAsia"/>
        </w:rPr>
        <w:t>открытости</w:t>
      </w:r>
      <w:r>
        <w:t>-</w:t>
      </w:r>
      <w:r>
        <w:rPr>
          <w:rFonts w:hint="eastAsia"/>
        </w:rPr>
        <w:t>закрытости</w:t>
      </w:r>
      <w:r>
        <w:t xml:space="preserve"> </w:t>
      </w:r>
      <w:r>
        <w:rPr>
          <w:rFonts w:hint="eastAsia"/>
        </w:rPr>
        <w:t>по</w:t>
      </w:r>
      <w:r>
        <w:t xml:space="preserve"> </w:t>
      </w:r>
      <w:r>
        <w:rPr>
          <w:rFonts w:hint="eastAsia"/>
        </w:rPr>
        <w:t>отношению</w:t>
      </w:r>
    </w:p>
    <w:p w14:paraId="7F4B839C" w14:textId="77777777" w:rsidR="00B64489" w:rsidRDefault="00B64489" w:rsidP="00B64489"/>
    <w:p w14:paraId="0F04E1BC" w14:textId="77777777" w:rsidR="00B64489" w:rsidRDefault="00B64489" w:rsidP="00B64489">
      <w:r>
        <w:rPr>
          <w:rFonts w:hint="eastAsia"/>
        </w:rPr>
        <w:t>к</w:t>
      </w:r>
      <w:r>
        <w:t xml:space="preserve"> </w:t>
      </w:r>
      <w:r>
        <w:rPr>
          <w:rFonts w:hint="eastAsia"/>
        </w:rPr>
        <w:t>себе</w:t>
      </w:r>
      <w:r>
        <w:t xml:space="preserve"> </w:t>
      </w:r>
      <w:r>
        <w:rPr>
          <w:rFonts w:hint="eastAsia"/>
        </w:rPr>
        <w:t>и</w:t>
      </w:r>
      <w:r>
        <w:t xml:space="preserve"> </w:t>
      </w:r>
      <w:r>
        <w:rPr>
          <w:rFonts w:hint="eastAsia"/>
        </w:rPr>
        <w:t>миру</w:t>
      </w:r>
      <w:r>
        <w:t xml:space="preserve"> (</w:t>
      </w:r>
      <w:r>
        <w:rPr>
          <w:rFonts w:hint="eastAsia"/>
        </w:rPr>
        <w:t>природному</w:t>
      </w:r>
      <w:r>
        <w:t xml:space="preserve">, </w:t>
      </w:r>
      <w:r>
        <w:rPr>
          <w:rFonts w:hint="eastAsia"/>
        </w:rPr>
        <w:t>социальному</w:t>
      </w:r>
      <w:r>
        <w:t xml:space="preserve">, </w:t>
      </w:r>
      <w:r>
        <w:rPr>
          <w:rFonts w:hint="eastAsia"/>
        </w:rPr>
        <w:t>культурному</w:t>
      </w:r>
      <w:r>
        <w:t>)</w:t>
      </w:r>
    </w:p>
    <w:p w14:paraId="4954B44D" w14:textId="77777777" w:rsidR="00B64489" w:rsidRDefault="00B64489" w:rsidP="00B64489"/>
    <w:p w14:paraId="5195C0FE" w14:textId="77777777" w:rsidR="00B64489" w:rsidRDefault="00B64489" w:rsidP="00B64489">
      <w:r>
        <w:t xml:space="preserve">3.2.6 </w:t>
      </w:r>
      <w:r>
        <w:rPr>
          <w:rFonts w:hint="eastAsia"/>
        </w:rPr>
        <w:t>Обсуждение</w:t>
      </w:r>
      <w:r>
        <w:t xml:space="preserve"> </w:t>
      </w:r>
      <w:r>
        <w:rPr>
          <w:rFonts w:hint="eastAsia"/>
        </w:rPr>
        <w:t>результатов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целями</w:t>
      </w:r>
      <w:r>
        <w:t xml:space="preserve"> </w:t>
      </w:r>
      <w:r>
        <w:rPr>
          <w:rFonts w:hint="eastAsia"/>
        </w:rPr>
        <w:t>и</w:t>
      </w:r>
      <w:r>
        <w:t xml:space="preserve"> </w:t>
      </w:r>
      <w:r>
        <w:rPr>
          <w:rFonts w:hint="eastAsia"/>
        </w:rPr>
        <w:t>задачами</w:t>
      </w:r>
    </w:p>
    <w:p w14:paraId="7919B400" w14:textId="77777777" w:rsidR="00B64489" w:rsidRDefault="00B64489" w:rsidP="00B64489"/>
    <w:p w14:paraId="6A1B5B22" w14:textId="77777777" w:rsidR="00B64489" w:rsidRDefault="00B64489" w:rsidP="00B64489">
      <w:r>
        <w:rPr>
          <w:rFonts w:hint="eastAsia"/>
        </w:rPr>
        <w:t>исследования</w:t>
      </w:r>
    </w:p>
    <w:p w14:paraId="3684205D" w14:textId="77777777" w:rsidR="00B64489" w:rsidRDefault="00B64489" w:rsidP="00B64489"/>
    <w:p w14:paraId="05DA50AD" w14:textId="77777777" w:rsidR="00B64489" w:rsidRDefault="00B64489" w:rsidP="00B64489">
      <w:r>
        <w:t xml:space="preserve">3.3 </w:t>
      </w:r>
      <w:r>
        <w:rPr>
          <w:rFonts w:hint="eastAsia"/>
        </w:rPr>
        <w:t>Программа</w:t>
      </w:r>
      <w:r>
        <w:t xml:space="preserve"> </w:t>
      </w:r>
      <w:r>
        <w:rPr>
          <w:rFonts w:hint="eastAsia"/>
        </w:rPr>
        <w:t>психологической</w:t>
      </w:r>
      <w:r>
        <w:t xml:space="preserve"> </w:t>
      </w:r>
      <w:r>
        <w:rPr>
          <w:rFonts w:hint="eastAsia"/>
        </w:rPr>
        <w:t>профилактики</w:t>
      </w:r>
      <w:r>
        <w:t xml:space="preserve"> </w:t>
      </w:r>
      <w:r>
        <w:rPr>
          <w:rFonts w:hint="eastAsia"/>
        </w:rPr>
        <w:t>геронтологического</w:t>
      </w:r>
      <w:r>
        <w:t xml:space="preserve"> </w:t>
      </w:r>
      <w:r>
        <w:rPr>
          <w:rFonts w:hint="eastAsia"/>
        </w:rPr>
        <w:t>насилия</w:t>
      </w:r>
      <w:r>
        <w:t>,</w:t>
      </w:r>
    </w:p>
    <w:p w14:paraId="2355BBDD" w14:textId="77777777" w:rsidR="00B64489" w:rsidRDefault="00B64489" w:rsidP="00B64489"/>
    <w:p w14:paraId="2B14DDE9" w14:textId="77777777" w:rsidR="00B64489" w:rsidRDefault="00B64489" w:rsidP="00B64489">
      <w:r>
        <w:rPr>
          <w:rFonts w:hint="eastAsia"/>
        </w:rPr>
        <w:t>её</w:t>
      </w:r>
      <w:r>
        <w:t xml:space="preserve"> </w:t>
      </w:r>
      <w:r>
        <w:rPr>
          <w:rFonts w:hint="eastAsia"/>
        </w:rPr>
        <w:t>апробация</w:t>
      </w:r>
      <w:r>
        <w:t xml:space="preserve"> </w:t>
      </w:r>
      <w:r>
        <w:rPr>
          <w:rFonts w:hint="eastAsia"/>
        </w:rPr>
        <w:t>и</w:t>
      </w:r>
      <w:r>
        <w:t xml:space="preserve"> </w:t>
      </w:r>
      <w:r>
        <w:rPr>
          <w:rFonts w:hint="eastAsia"/>
        </w:rPr>
        <w:t>оценка</w:t>
      </w:r>
      <w:r>
        <w:t xml:space="preserve"> </w:t>
      </w:r>
      <w:r>
        <w:rPr>
          <w:rFonts w:hint="eastAsia"/>
        </w:rPr>
        <w:t>эффективности</w:t>
      </w:r>
    </w:p>
    <w:p w14:paraId="5A91F834" w14:textId="77777777" w:rsidR="00B64489" w:rsidRDefault="00B64489" w:rsidP="00B64489"/>
    <w:p w14:paraId="2CEBC473" w14:textId="77777777" w:rsidR="00B64489" w:rsidRDefault="00B64489" w:rsidP="00B64489">
      <w:r>
        <w:rPr>
          <w:rFonts w:hint="eastAsia"/>
        </w:rPr>
        <w:t>Заключение</w:t>
      </w:r>
    </w:p>
    <w:p w14:paraId="6BDC3648" w14:textId="77777777" w:rsidR="00B64489" w:rsidRDefault="00B64489" w:rsidP="00B64489"/>
    <w:p w14:paraId="7A1B656F" w14:textId="77777777" w:rsidR="00B64489" w:rsidRDefault="00B64489" w:rsidP="00B64489">
      <w:r>
        <w:rPr>
          <w:rFonts w:hint="eastAsia"/>
        </w:rPr>
        <w:t>Список</w:t>
      </w:r>
      <w:r>
        <w:t xml:space="preserve"> </w:t>
      </w:r>
      <w:r>
        <w:rPr>
          <w:rFonts w:hint="eastAsia"/>
        </w:rPr>
        <w:t>использованной</w:t>
      </w:r>
      <w:r>
        <w:t xml:space="preserve"> </w:t>
      </w:r>
      <w:r>
        <w:rPr>
          <w:rFonts w:hint="eastAsia"/>
        </w:rPr>
        <w:t>литературы</w:t>
      </w:r>
    </w:p>
    <w:p w14:paraId="080F4824" w14:textId="77777777" w:rsidR="00B64489" w:rsidRDefault="00B64489" w:rsidP="00B64489"/>
    <w:p w14:paraId="4D4F4772" w14:textId="77777777" w:rsidR="00B64489" w:rsidRDefault="00B64489" w:rsidP="00B64489">
      <w:r>
        <w:rPr>
          <w:rFonts w:hint="eastAsia"/>
        </w:rPr>
        <w:t>Приложение</w:t>
      </w:r>
      <w:r>
        <w:t xml:space="preserve"> </w:t>
      </w:r>
      <w:r>
        <w:rPr>
          <w:rFonts w:hint="eastAsia"/>
        </w:rPr>
        <w:t>А</w:t>
      </w:r>
      <w:r>
        <w:t xml:space="preserve"> </w:t>
      </w:r>
      <w:r>
        <w:rPr>
          <w:rFonts w:hint="eastAsia"/>
        </w:rPr>
        <w:t>Частотный</w:t>
      </w:r>
      <w:r>
        <w:t xml:space="preserve"> </w:t>
      </w:r>
      <w:r>
        <w:rPr>
          <w:rFonts w:hint="eastAsia"/>
        </w:rPr>
        <w:t>анализ</w:t>
      </w:r>
      <w:r>
        <w:t xml:space="preserve"> </w:t>
      </w:r>
      <w:r>
        <w:rPr>
          <w:rFonts w:hint="eastAsia"/>
        </w:rPr>
        <w:t>видов</w:t>
      </w:r>
      <w:r>
        <w:t xml:space="preserve"> </w:t>
      </w:r>
      <w:r>
        <w:rPr>
          <w:rFonts w:hint="eastAsia"/>
        </w:rPr>
        <w:t>геронтологического</w:t>
      </w:r>
      <w:r>
        <w:t xml:space="preserve"> </w:t>
      </w:r>
      <w:r>
        <w:rPr>
          <w:rFonts w:hint="eastAsia"/>
        </w:rPr>
        <w:t>насилия</w:t>
      </w:r>
    </w:p>
    <w:p w14:paraId="7574CD5B" w14:textId="77777777" w:rsidR="00B64489" w:rsidRDefault="00B64489" w:rsidP="00B64489"/>
    <w:p w14:paraId="1CF7204F" w14:textId="77777777" w:rsidR="00B64489" w:rsidRDefault="00B64489" w:rsidP="00B64489">
      <w:r>
        <w:rPr>
          <w:rFonts w:hint="eastAsia"/>
        </w:rPr>
        <w:t>у</w:t>
      </w:r>
      <w:r>
        <w:t xml:space="preserve"> </w:t>
      </w:r>
      <w:r>
        <w:rPr>
          <w:rFonts w:hint="eastAsia"/>
        </w:rPr>
        <w:t>респондентов</w:t>
      </w:r>
      <w:r>
        <w:t xml:space="preserve"> </w:t>
      </w:r>
      <w:r>
        <w:rPr>
          <w:rFonts w:hint="eastAsia"/>
        </w:rPr>
        <w:t>трех</w:t>
      </w:r>
      <w:r>
        <w:t xml:space="preserve"> </w:t>
      </w:r>
      <w:r>
        <w:rPr>
          <w:rFonts w:hint="eastAsia"/>
        </w:rPr>
        <w:t>кластерных</w:t>
      </w:r>
      <w:r>
        <w:t xml:space="preserve"> </w:t>
      </w:r>
      <w:r>
        <w:rPr>
          <w:rFonts w:hint="eastAsia"/>
        </w:rPr>
        <w:t>групп</w:t>
      </w:r>
    </w:p>
    <w:p w14:paraId="4F9F411A" w14:textId="77777777" w:rsidR="00B64489" w:rsidRDefault="00B64489" w:rsidP="00B64489"/>
    <w:p w14:paraId="2B916A73" w14:textId="77777777" w:rsidR="00B64489" w:rsidRDefault="00B64489" w:rsidP="00B64489">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для</w:t>
      </w:r>
      <w:r>
        <w:t xml:space="preserve"> </w:t>
      </w:r>
      <w:r>
        <w:rPr>
          <w:rFonts w:hint="eastAsia"/>
        </w:rPr>
        <w:t>изучения</w:t>
      </w:r>
      <w:r>
        <w:t xml:space="preserve"> </w:t>
      </w:r>
      <w:r>
        <w:rPr>
          <w:rFonts w:hint="eastAsia"/>
        </w:rPr>
        <w:t>психологического</w:t>
      </w:r>
      <w:r>
        <w:t xml:space="preserve"> </w:t>
      </w:r>
      <w:r>
        <w:rPr>
          <w:rFonts w:hint="eastAsia"/>
        </w:rPr>
        <w:t>содержания</w:t>
      </w:r>
    </w:p>
    <w:p w14:paraId="04AD75C1" w14:textId="77777777" w:rsidR="00B64489" w:rsidRDefault="00B64489" w:rsidP="00B64489"/>
    <w:p w14:paraId="0D8B1487" w14:textId="77777777" w:rsidR="00B64489" w:rsidRDefault="00B64489" w:rsidP="00B64489">
      <w:r>
        <w:rPr>
          <w:rFonts w:hint="eastAsia"/>
        </w:rPr>
        <w:t>переживания</w:t>
      </w:r>
      <w:r>
        <w:t xml:space="preserve"> </w:t>
      </w:r>
      <w:r>
        <w:rPr>
          <w:rFonts w:hint="eastAsia"/>
        </w:rPr>
        <w:t>геронтологического</w:t>
      </w:r>
      <w:r>
        <w:t xml:space="preserve"> </w:t>
      </w:r>
      <w:r>
        <w:rPr>
          <w:rFonts w:hint="eastAsia"/>
        </w:rPr>
        <w:t>насилия</w:t>
      </w:r>
      <w:r>
        <w:t xml:space="preserve"> (</w:t>
      </w:r>
      <w:r>
        <w:rPr>
          <w:rFonts w:hint="eastAsia"/>
        </w:rPr>
        <w:t>П</w:t>
      </w:r>
      <w:r>
        <w:t>.</w:t>
      </w:r>
      <w:r>
        <w:rPr>
          <w:rFonts w:hint="eastAsia"/>
        </w:rPr>
        <w:t>В</w:t>
      </w:r>
      <w:r>
        <w:t xml:space="preserve">. </w:t>
      </w:r>
      <w:r>
        <w:rPr>
          <w:rFonts w:hint="eastAsia"/>
        </w:rPr>
        <w:t>Пучков</w:t>
      </w:r>
      <w:r>
        <w:t>)</w:t>
      </w:r>
    </w:p>
    <w:p w14:paraId="2B9F475A" w14:textId="77777777" w:rsidR="00B64489" w:rsidRDefault="00B64489" w:rsidP="00B64489"/>
    <w:p w14:paraId="1881060A" w14:textId="77777777" w:rsidR="00B64489" w:rsidRDefault="00B64489" w:rsidP="00B64489">
      <w:r>
        <w:rPr>
          <w:rFonts w:hint="eastAsia"/>
        </w:rPr>
        <w:t>Приложение</w:t>
      </w:r>
      <w:r>
        <w:t xml:space="preserve"> </w:t>
      </w:r>
      <w:r>
        <w:rPr>
          <w:rFonts w:hint="eastAsia"/>
        </w:rPr>
        <w:t>В</w:t>
      </w:r>
      <w:r>
        <w:t xml:space="preserve"> </w:t>
      </w:r>
      <w:r>
        <w:rPr>
          <w:rFonts w:hint="eastAsia"/>
        </w:rPr>
        <w:t>«</w:t>
      </w:r>
      <w:r>
        <w:rPr>
          <w:rFonts w:hint="eastAsia"/>
        </w:rPr>
        <w:t>Шкала</w:t>
      </w:r>
      <w:r>
        <w:t xml:space="preserve"> </w:t>
      </w:r>
      <w:r>
        <w:rPr>
          <w:rFonts w:hint="eastAsia"/>
        </w:rPr>
        <w:t>оценки</w:t>
      </w:r>
      <w:r>
        <w:t xml:space="preserve"> </w:t>
      </w:r>
      <w:r>
        <w:rPr>
          <w:rFonts w:hint="eastAsia"/>
        </w:rPr>
        <w:t>параметров</w:t>
      </w:r>
      <w:r>
        <w:t xml:space="preserve"> </w:t>
      </w:r>
      <w:r>
        <w:rPr>
          <w:rFonts w:hint="eastAsia"/>
        </w:rPr>
        <w:t>открытости</w:t>
      </w:r>
      <w:r>
        <w:t>-</w:t>
      </w:r>
      <w:r>
        <w:rPr>
          <w:rFonts w:hint="eastAsia"/>
        </w:rPr>
        <w:t>закрытости</w:t>
      </w:r>
    </w:p>
    <w:p w14:paraId="28D165E8" w14:textId="77777777" w:rsidR="00B64489" w:rsidRDefault="00B64489" w:rsidP="00B64489"/>
    <w:p w14:paraId="043F3892" w14:textId="77777777" w:rsidR="00B64489" w:rsidRDefault="00B64489" w:rsidP="00B64489">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себе</w:t>
      </w:r>
      <w:r>
        <w:t xml:space="preserve"> </w:t>
      </w:r>
      <w:r>
        <w:rPr>
          <w:rFonts w:hint="eastAsia"/>
        </w:rPr>
        <w:t>и</w:t>
      </w:r>
      <w:r>
        <w:t xml:space="preserve"> </w:t>
      </w:r>
      <w:r>
        <w:rPr>
          <w:rFonts w:hint="eastAsia"/>
        </w:rPr>
        <w:t>миру</w:t>
      </w:r>
      <w:r>
        <w:rPr>
          <w:rFonts w:hint="eastAsia"/>
        </w:rPr>
        <w:t>»</w:t>
      </w:r>
      <w:r>
        <w:t xml:space="preserve"> (</w:t>
      </w:r>
      <w:r>
        <w:rPr>
          <w:rFonts w:hint="eastAsia"/>
        </w:rPr>
        <w:t>природному</w:t>
      </w:r>
      <w:r>
        <w:t xml:space="preserve">, </w:t>
      </w:r>
      <w:r>
        <w:rPr>
          <w:rFonts w:hint="eastAsia"/>
        </w:rPr>
        <w:t>культурному</w:t>
      </w:r>
      <w:r>
        <w:t xml:space="preserve">, </w:t>
      </w:r>
      <w:r>
        <w:rPr>
          <w:rFonts w:hint="eastAsia"/>
        </w:rPr>
        <w:t>социальному</w:t>
      </w:r>
      <w:r>
        <w:t>)</w:t>
      </w:r>
    </w:p>
    <w:p w14:paraId="0869F0DD" w14:textId="77777777" w:rsidR="00B64489" w:rsidRDefault="00B64489" w:rsidP="00B64489"/>
    <w:p w14:paraId="634A0E1F" w14:textId="77777777" w:rsidR="00B64489" w:rsidRDefault="00B64489" w:rsidP="00B64489">
      <w:r>
        <w:rPr>
          <w:rFonts w:hint="eastAsia"/>
        </w:rPr>
        <w:t>Приложение</w:t>
      </w:r>
      <w:r>
        <w:t xml:space="preserve"> </w:t>
      </w:r>
      <w:r>
        <w:rPr>
          <w:rFonts w:hint="eastAsia"/>
        </w:rPr>
        <w:t>Г</w:t>
      </w:r>
      <w:r>
        <w:t xml:space="preserve"> </w:t>
      </w:r>
      <w:r>
        <w:rPr>
          <w:rFonts w:hint="eastAsia"/>
        </w:rPr>
        <w:t>Психологическая</w:t>
      </w:r>
      <w:r>
        <w:t xml:space="preserve"> </w:t>
      </w:r>
      <w:r>
        <w:rPr>
          <w:rFonts w:hint="eastAsia"/>
        </w:rPr>
        <w:t>автобиография</w:t>
      </w:r>
      <w:r>
        <w:t xml:space="preserve"> (</w:t>
      </w:r>
      <w:r>
        <w:rPr>
          <w:rFonts w:hint="eastAsia"/>
        </w:rPr>
        <w:t>бланк</w:t>
      </w:r>
      <w:r>
        <w:t>)</w:t>
      </w:r>
    </w:p>
    <w:p w14:paraId="2B0CB22D" w14:textId="77777777" w:rsidR="00B64489" w:rsidRDefault="00B64489" w:rsidP="00B64489"/>
    <w:p w14:paraId="211C25F1" w14:textId="77777777" w:rsidR="00B64489" w:rsidRDefault="00B64489" w:rsidP="00B64489">
      <w:r>
        <w:rPr>
          <w:rFonts w:hint="eastAsia"/>
        </w:rPr>
        <w:t>Приложение</w:t>
      </w:r>
      <w:r>
        <w:t xml:space="preserve"> </w:t>
      </w:r>
      <w:r>
        <w:rPr>
          <w:rFonts w:hint="eastAsia"/>
        </w:rPr>
        <w:t>Д</w:t>
      </w:r>
      <w:r>
        <w:t xml:space="preserve"> </w:t>
      </w:r>
      <w:r>
        <w:rPr>
          <w:rFonts w:hint="eastAsia"/>
        </w:rPr>
        <w:t>Анкета</w:t>
      </w:r>
      <w:r>
        <w:t xml:space="preserve"> </w:t>
      </w:r>
      <w:r>
        <w:rPr>
          <w:rFonts w:hint="eastAsia"/>
        </w:rPr>
        <w:t>обратной</w:t>
      </w:r>
      <w:r>
        <w:t xml:space="preserve"> </w:t>
      </w:r>
      <w:r>
        <w:rPr>
          <w:rFonts w:hint="eastAsia"/>
        </w:rPr>
        <w:t>связи</w:t>
      </w:r>
      <w:r>
        <w:t xml:space="preserve"> </w:t>
      </w:r>
      <w:r>
        <w:rPr>
          <w:rFonts w:hint="eastAsia"/>
        </w:rPr>
        <w:t>от</w:t>
      </w:r>
      <w:r>
        <w:t xml:space="preserve"> </w:t>
      </w:r>
      <w:r>
        <w:rPr>
          <w:rFonts w:hint="eastAsia"/>
        </w:rPr>
        <w:t>участников</w:t>
      </w:r>
      <w:r>
        <w:t xml:space="preserve"> </w:t>
      </w:r>
      <w:r>
        <w:rPr>
          <w:rFonts w:hint="eastAsia"/>
        </w:rPr>
        <w:t>психологического</w:t>
      </w:r>
    </w:p>
    <w:p w14:paraId="4FE84DDD" w14:textId="77777777" w:rsidR="00B64489" w:rsidRDefault="00B64489" w:rsidP="00B64489"/>
    <w:p w14:paraId="12D00A17" w14:textId="1E0003C9" w:rsidR="00B64489" w:rsidRPr="00B64489" w:rsidRDefault="00B64489" w:rsidP="00B64489">
      <w:r>
        <w:rPr>
          <w:rFonts w:hint="eastAsia"/>
        </w:rPr>
        <w:t>курса</w:t>
      </w:r>
      <w:r>
        <w:t xml:space="preserve"> </w:t>
      </w:r>
      <w:r>
        <w:rPr>
          <w:rFonts w:hint="eastAsia"/>
        </w:rPr>
        <w:t>«</w:t>
      </w:r>
      <w:r>
        <w:rPr>
          <w:rFonts w:hint="eastAsia"/>
        </w:rPr>
        <w:t>Позитивный</w:t>
      </w:r>
      <w:r>
        <w:t xml:space="preserve"> </w:t>
      </w:r>
      <w:r>
        <w:rPr>
          <w:rFonts w:hint="eastAsia"/>
        </w:rPr>
        <w:t>третий</w:t>
      </w:r>
      <w:r>
        <w:t xml:space="preserve"> </w:t>
      </w:r>
      <w:r>
        <w:rPr>
          <w:rFonts w:hint="eastAsia"/>
        </w:rPr>
        <w:t>возраст</w:t>
      </w:r>
      <w:r>
        <w:rPr>
          <w:rFonts w:hint="eastAsia"/>
        </w:rPr>
        <w:t>»</w:t>
      </w:r>
    </w:p>
    <w:sectPr w:rsidR="00B64489" w:rsidRPr="00B64489" w:rsidSect="007834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FAA5" w14:textId="77777777" w:rsidR="00783449" w:rsidRDefault="00783449">
      <w:pPr>
        <w:spacing w:after="0" w:line="240" w:lineRule="auto"/>
      </w:pPr>
      <w:r>
        <w:separator/>
      </w:r>
    </w:p>
  </w:endnote>
  <w:endnote w:type="continuationSeparator" w:id="0">
    <w:p w14:paraId="5A5D4B91" w14:textId="77777777" w:rsidR="00783449" w:rsidRDefault="0078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70E0" w14:textId="77777777" w:rsidR="00783449" w:rsidRDefault="00783449"/>
    <w:p w14:paraId="175124BC" w14:textId="77777777" w:rsidR="00783449" w:rsidRDefault="00783449"/>
    <w:p w14:paraId="1EFAEE61" w14:textId="77777777" w:rsidR="00783449" w:rsidRDefault="00783449"/>
    <w:p w14:paraId="1B97CDEA" w14:textId="77777777" w:rsidR="00783449" w:rsidRDefault="00783449"/>
    <w:p w14:paraId="29C35935" w14:textId="77777777" w:rsidR="00783449" w:rsidRDefault="00783449"/>
    <w:p w14:paraId="46421FDE" w14:textId="77777777" w:rsidR="00783449" w:rsidRDefault="00783449"/>
    <w:p w14:paraId="71CD6AC7" w14:textId="77777777" w:rsidR="00783449" w:rsidRDefault="007834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7A9E2F" wp14:editId="44134B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3BB94" w14:textId="77777777" w:rsidR="00783449" w:rsidRDefault="00783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A9E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03BB94" w14:textId="77777777" w:rsidR="00783449" w:rsidRDefault="00783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63A0B" w14:textId="77777777" w:rsidR="00783449" w:rsidRDefault="00783449"/>
    <w:p w14:paraId="686DAB9C" w14:textId="77777777" w:rsidR="00783449" w:rsidRDefault="00783449"/>
    <w:p w14:paraId="525D6400" w14:textId="77777777" w:rsidR="00783449" w:rsidRDefault="007834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A8363" wp14:editId="4C9F43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B7A2" w14:textId="77777777" w:rsidR="00783449" w:rsidRDefault="00783449"/>
                          <w:p w14:paraId="49AA983E" w14:textId="77777777" w:rsidR="00783449" w:rsidRDefault="00783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A83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EDB7A2" w14:textId="77777777" w:rsidR="00783449" w:rsidRDefault="00783449"/>
                    <w:p w14:paraId="49AA983E" w14:textId="77777777" w:rsidR="00783449" w:rsidRDefault="00783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23627" w14:textId="77777777" w:rsidR="00783449" w:rsidRDefault="00783449"/>
    <w:p w14:paraId="1274746D" w14:textId="77777777" w:rsidR="00783449" w:rsidRDefault="00783449">
      <w:pPr>
        <w:rPr>
          <w:sz w:val="2"/>
          <w:szCs w:val="2"/>
        </w:rPr>
      </w:pPr>
    </w:p>
    <w:p w14:paraId="18A32F8C" w14:textId="77777777" w:rsidR="00783449" w:rsidRDefault="00783449"/>
    <w:p w14:paraId="4763DF4E" w14:textId="77777777" w:rsidR="00783449" w:rsidRDefault="00783449">
      <w:pPr>
        <w:spacing w:after="0" w:line="240" w:lineRule="auto"/>
      </w:pPr>
    </w:p>
  </w:footnote>
  <w:footnote w:type="continuationSeparator" w:id="0">
    <w:p w14:paraId="7BC1076C" w14:textId="77777777" w:rsidR="00783449" w:rsidRDefault="00783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449"/>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35088</TotalTime>
  <Pages>3</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4720</cp:revision>
  <cp:lastPrinted>2009-02-06T05:36:00Z</cp:lastPrinted>
  <dcterms:created xsi:type="dcterms:W3CDTF">2024-01-07T13:43:00Z</dcterms:created>
  <dcterms:modified xsi:type="dcterms:W3CDTF">2024-03-05T12:34:00Z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