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47A0" w14:textId="3F4ECF09" w:rsidR="00EA1251" w:rsidRDefault="0061251E" w:rsidP="0061251E">
      <w:r w:rsidRPr="0061251E">
        <w:rPr>
          <w:rFonts w:hint="eastAsia"/>
        </w:rPr>
        <w:t>Архипова</w:t>
      </w:r>
      <w:r w:rsidRPr="0061251E">
        <w:t xml:space="preserve">, </w:t>
      </w:r>
      <w:r w:rsidRPr="0061251E">
        <w:rPr>
          <w:rFonts w:hint="eastAsia"/>
        </w:rPr>
        <w:t>Оксана</w:t>
      </w:r>
      <w:r w:rsidRPr="0061251E">
        <w:t xml:space="preserve"> </w:t>
      </w:r>
      <w:r w:rsidRPr="0061251E">
        <w:rPr>
          <w:rFonts w:hint="eastAsia"/>
        </w:rPr>
        <w:t>Игоревна</w:t>
      </w:r>
      <w:r>
        <w:t xml:space="preserve"> </w:t>
      </w:r>
      <w:r w:rsidRPr="0061251E">
        <w:rPr>
          <w:rFonts w:hint="eastAsia"/>
        </w:rPr>
        <w:t>Совершенствование</w:t>
      </w:r>
      <w:r w:rsidRPr="0061251E">
        <w:t xml:space="preserve"> </w:t>
      </w:r>
      <w:r w:rsidRPr="0061251E">
        <w:rPr>
          <w:rFonts w:hint="eastAsia"/>
        </w:rPr>
        <w:t>инструментария</w:t>
      </w:r>
      <w:r w:rsidRPr="0061251E">
        <w:t xml:space="preserve"> </w:t>
      </w:r>
      <w:r w:rsidRPr="0061251E">
        <w:rPr>
          <w:rFonts w:hint="eastAsia"/>
        </w:rPr>
        <w:t>публичного</w:t>
      </w:r>
      <w:r w:rsidRPr="0061251E">
        <w:t xml:space="preserve"> </w:t>
      </w:r>
      <w:r w:rsidRPr="0061251E">
        <w:rPr>
          <w:rFonts w:hint="eastAsia"/>
        </w:rPr>
        <w:t>управления</w:t>
      </w:r>
      <w:r w:rsidRPr="0061251E">
        <w:t xml:space="preserve"> </w:t>
      </w:r>
      <w:r w:rsidRPr="0061251E">
        <w:rPr>
          <w:rFonts w:hint="eastAsia"/>
        </w:rPr>
        <w:t>на</w:t>
      </w:r>
      <w:r w:rsidRPr="0061251E">
        <w:t xml:space="preserve"> </w:t>
      </w:r>
      <w:r w:rsidRPr="0061251E">
        <w:rPr>
          <w:rFonts w:hint="eastAsia"/>
        </w:rPr>
        <w:t>основе</w:t>
      </w:r>
      <w:r w:rsidRPr="0061251E">
        <w:t xml:space="preserve"> </w:t>
      </w:r>
      <w:r w:rsidRPr="0061251E">
        <w:rPr>
          <w:rFonts w:hint="eastAsia"/>
        </w:rPr>
        <w:t>внедрения</w:t>
      </w:r>
      <w:r w:rsidRPr="0061251E">
        <w:t xml:space="preserve"> </w:t>
      </w:r>
      <w:r w:rsidRPr="0061251E">
        <w:rPr>
          <w:rFonts w:hint="eastAsia"/>
        </w:rPr>
        <w:t>центров</w:t>
      </w:r>
      <w:r w:rsidRPr="0061251E">
        <w:t xml:space="preserve"> </w:t>
      </w:r>
      <w:r w:rsidRPr="0061251E">
        <w:rPr>
          <w:rFonts w:hint="eastAsia"/>
        </w:rPr>
        <w:t>управления</w:t>
      </w:r>
      <w:r w:rsidRPr="0061251E">
        <w:t xml:space="preserve"> </w:t>
      </w:r>
      <w:r w:rsidRPr="0061251E">
        <w:rPr>
          <w:rFonts w:hint="eastAsia"/>
        </w:rPr>
        <w:t>компетенциями</w:t>
      </w:r>
    </w:p>
    <w:p w14:paraId="6BA34586" w14:textId="77777777" w:rsidR="0061251E" w:rsidRDefault="0061251E" w:rsidP="0061251E">
      <w:r>
        <w:rPr>
          <w:rFonts w:hint="eastAsia"/>
        </w:rPr>
        <w:t>ОГЛАВЛЕНИЕ</w:t>
      </w:r>
      <w:r>
        <w:t xml:space="preserve"> </w:t>
      </w:r>
      <w:r>
        <w:rPr>
          <w:rFonts w:hint="eastAsia"/>
        </w:rPr>
        <w:t>ДИССЕРТАЦИИ</w:t>
      </w:r>
    </w:p>
    <w:p w14:paraId="71AF2594" w14:textId="77777777" w:rsidR="0061251E" w:rsidRDefault="0061251E" w:rsidP="0061251E">
      <w:r>
        <w:rPr>
          <w:rFonts w:hint="eastAsia"/>
        </w:rPr>
        <w:t>кандидат</w:t>
      </w:r>
      <w:r>
        <w:t xml:space="preserve"> </w:t>
      </w:r>
      <w:r>
        <w:rPr>
          <w:rFonts w:hint="eastAsia"/>
        </w:rPr>
        <w:t>наук</w:t>
      </w:r>
      <w:r>
        <w:t xml:space="preserve"> </w:t>
      </w:r>
      <w:r>
        <w:rPr>
          <w:rFonts w:hint="eastAsia"/>
        </w:rPr>
        <w:t>Архипова</w:t>
      </w:r>
      <w:r>
        <w:t xml:space="preserve">, </w:t>
      </w:r>
      <w:r>
        <w:rPr>
          <w:rFonts w:hint="eastAsia"/>
        </w:rPr>
        <w:t>Оксана</w:t>
      </w:r>
      <w:r>
        <w:t xml:space="preserve"> </w:t>
      </w:r>
      <w:r>
        <w:rPr>
          <w:rFonts w:hint="eastAsia"/>
        </w:rPr>
        <w:t>Игоревна</w:t>
      </w:r>
    </w:p>
    <w:p w14:paraId="6741A15D" w14:textId="77777777" w:rsidR="0061251E" w:rsidRDefault="0061251E" w:rsidP="0061251E">
      <w:r>
        <w:rPr>
          <w:rFonts w:hint="eastAsia"/>
        </w:rPr>
        <w:t>Содержание</w:t>
      </w:r>
    </w:p>
    <w:p w14:paraId="5BD85DB3" w14:textId="77777777" w:rsidR="0061251E" w:rsidRDefault="0061251E" w:rsidP="0061251E"/>
    <w:p w14:paraId="168F91F8" w14:textId="77777777" w:rsidR="0061251E" w:rsidRDefault="0061251E" w:rsidP="0061251E">
      <w:r>
        <w:rPr>
          <w:rFonts w:hint="eastAsia"/>
        </w:rPr>
        <w:t>Введение</w:t>
      </w:r>
    </w:p>
    <w:p w14:paraId="1CDF86D3" w14:textId="77777777" w:rsidR="0061251E" w:rsidRDefault="0061251E" w:rsidP="0061251E"/>
    <w:p w14:paraId="46441B2D" w14:textId="77777777" w:rsidR="0061251E" w:rsidRDefault="0061251E" w:rsidP="0061251E">
      <w:r>
        <w:t xml:space="preserve">1. </w:t>
      </w:r>
      <w:r>
        <w:rPr>
          <w:rFonts w:hint="eastAsia"/>
        </w:rPr>
        <w:t>Концептуальные</w:t>
      </w:r>
      <w:r>
        <w:t xml:space="preserve"> </w:t>
      </w:r>
      <w:r>
        <w:rPr>
          <w:rFonts w:hint="eastAsia"/>
        </w:rPr>
        <w:t>основы</w:t>
      </w:r>
      <w:r>
        <w:t xml:space="preserve"> </w:t>
      </w:r>
      <w:r>
        <w:rPr>
          <w:rFonts w:hint="eastAsia"/>
        </w:rPr>
        <w:t>совершенствования</w:t>
      </w:r>
      <w:r>
        <w:t xml:space="preserve"> </w:t>
      </w:r>
      <w:r>
        <w:rPr>
          <w:rFonts w:hint="eastAsia"/>
        </w:rPr>
        <w:t>системы</w:t>
      </w:r>
      <w:r>
        <w:t xml:space="preserve"> </w:t>
      </w:r>
      <w:r>
        <w:rPr>
          <w:rFonts w:hint="eastAsia"/>
        </w:rPr>
        <w:t>публичного</w:t>
      </w:r>
      <w:r>
        <w:t xml:space="preserve"> </w:t>
      </w:r>
      <w:r>
        <w:rPr>
          <w:rFonts w:hint="eastAsia"/>
        </w:rPr>
        <w:t>управления</w:t>
      </w:r>
      <w:r>
        <w:t xml:space="preserve"> </w:t>
      </w:r>
      <w:r>
        <w:rPr>
          <w:rFonts w:hint="eastAsia"/>
        </w:rPr>
        <w:t>на</w:t>
      </w:r>
      <w:r>
        <w:t xml:space="preserve"> </w:t>
      </w:r>
      <w:r>
        <w:rPr>
          <w:rFonts w:hint="eastAsia"/>
        </w:rPr>
        <w:t>базе</w:t>
      </w:r>
      <w:r>
        <w:t xml:space="preserve"> </w:t>
      </w:r>
      <w:r>
        <w:rPr>
          <w:rFonts w:hint="eastAsia"/>
        </w:rPr>
        <w:t>использования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центра</w:t>
      </w:r>
      <w:r>
        <w:t xml:space="preserve"> </w:t>
      </w:r>
      <w:r>
        <w:rPr>
          <w:rFonts w:hint="eastAsia"/>
        </w:rPr>
        <w:t>управления</w:t>
      </w:r>
      <w:r>
        <w:t xml:space="preserve"> </w:t>
      </w:r>
      <w:r>
        <w:rPr>
          <w:rFonts w:hint="eastAsia"/>
        </w:rPr>
        <w:t>ю</w:t>
      </w:r>
      <w:r>
        <w:t xml:space="preserve"> </w:t>
      </w:r>
      <w:r>
        <w:rPr>
          <w:rFonts w:hint="eastAsia"/>
        </w:rPr>
        <w:t>компетенциями</w:t>
      </w:r>
    </w:p>
    <w:p w14:paraId="3DD374F9" w14:textId="77777777" w:rsidR="0061251E" w:rsidRDefault="0061251E" w:rsidP="0061251E"/>
    <w:p w14:paraId="743B564F" w14:textId="77777777" w:rsidR="0061251E" w:rsidRDefault="0061251E" w:rsidP="0061251E">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системы</w:t>
      </w:r>
      <w:r>
        <w:t xml:space="preserve"> </w:t>
      </w:r>
      <w:r>
        <w:rPr>
          <w:rFonts w:hint="eastAsia"/>
        </w:rPr>
        <w:t>публичного</w:t>
      </w:r>
      <w:r>
        <w:t xml:space="preserve"> </w:t>
      </w:r>
      <w:r>
        <w:rPr>
          <w:rFonts w:hint="eastAsia"/>
        </w:rPr>
        <w:t>управления</w:t>
      </w:r>
      <w:r>
        <w:t xml:space="preserve"> </w:t>
      </w:r>
      <w:r>
        <w:rPr>
          <w:rFonts w:hint="eastAsia"/>
        </w:rPr>
        <w:t>с</w:t>
      </w:r>
      <w:r>
        <w:t xml:space="preserve"> </w:t>
      </w:r>
      <w:r>
        <w:rPr>
          <w:rFonts w:hint="eastAsia"/>
        </w:rPr>
        <w:t>использованием</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центра</w:t>
      </w:r>
      <w:r>
        <w:t xml:space="preserve"> </w:t>
      </w:r>
      <w:r>
        <w:rPr>
          <w:rFonts w:hint="eastAsia"/>
        </w:rPr>
        <w:t>управления</w:t>
      </w:r>
      <w:r>
        <w:t xml:space="preserve"> </w:t>
      </w:r>
      <w:r>
        <w:rPr>
          <w:rFonts w:hint="eastAsia"/>
        </w:rPr>
        <w:t>компетенциями</w:t>
      </w:r>
    </w:p>
    <w:p w14:paraId="236B1D72" w14:textId="77777777" w:rsidR="0061251E" w:rsidRDefault="0061251E" w:rsidP="0061251E"/>
    <w:p w14:paraId="5F5564EC" w14:textId="77777777" w:rsidR="0061251E" w:rsidRDefault="0061251E" w:rsidP="0061251E">
      <w:r>
        <w:t xml:space="preserve">1.2 </w:t>
      </w:r>
      <w:r>
        <w:rPr>
          <w:rFonts w:hint="eastAsia"/>
        </w:rPr>
        <w:t>Публичное</w:t>
      </w:r>
      <w:r>
        <w:t xml:space="preserve"> </w:t>
      </w:r>
      <w:r>
        <w:rPr>
          <w:rFonts w:hint="eastAsia"/>
        </w:rPr>
        <w:t>управление</w:t>
      </w:r>
      <w:r>
        <w:t xml:space="preserve"> </w:t>
      </w:r>
      <w:r>
        <w:rPr>
          <w:rFonts w:hint="eastAsia"/>
        </w:rPr>
        <w:t>компетенциями</w:t>
      </w:r>
      <w:r>
        <w:t xml:space="preserve"> - </w:t>
      </w:r>
      <w:r>
        <w:rPr>
          <w:rFonts w:hint="eastAsia"/>
        </w:rPr>
        <w:t>приоритетная</w:t>
      </w:r>
      <w:r>
        <w:t xml:space="preserve"> </w:t>
      </w:r>
      <w:r>
        <w:rPr>
          <w:rFonts w:hint="eastAsia"/>
        </w:rPr>
        <w:t>сфера</w:t>
      </w:r>
      <w:r>
        <w:t xml:space="preserve"> </w:t>
      </w:r>
      <w:r>
        <w:rPr>
          <w:rFonts w:hint="eastAsia"/>
        </w:rPr>
        <w:t>развития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6A0D88A6" w14:textId="77777777" w:rsidR="0061251E" w:rsidRDefault="0061251E" w:rsidP="0061251E"/>
    <w:p w14:paraId="24403D1F" w14:textId="77777777" w:rsidR="0061251E" w:rsidRDefault="0061251E" w:rsidP="0061251E">
      <w:r>
        <w:t xml:space="preserve">1.3 </w:t>
      </w:r>
      <w:r>
        <w:rPr>
          <w:rFonts w:hint="eastAsia"/>
        </w:rPr>
        <w:t>Особенности</w:t>
      </w:r>
      <w:r>
        <w:t xml:space="preserve"> </w:t>
      </w:r>
      <w:r>
        <w:rPr>
          <w:rFonts w:hint="eastAsia"/>
        </w:rPr>
        <w:t>процесса</w:t>
      </w:r>
      <w:r>
        <w:t xml:space="preserve"> </w:t>
      </w:r>
      <w:r>
        <w:rPr>
          <w:rFonts w:hint="eastAsia"/>
        </w:rPr>
        <w:t>разрешения</w:t>
      </w:r>
      <w:r>
        <w:t xml:space="preserve"> </w:t>
      </w:r>
      <w:r>
        <w:rPr>
          <w:rFonts w:hint="eastAsia"/>
        </w:rPr>
        <w:t>противоречий</w:t>
      </w:r>
      <w:r>
        <w:t xml:space="preserve"> </w:t>
      </w:r>
      <w:r>
        <w:rPr>
          <w:rFonts w:hint="eastAsia"/>
        </w:rPr>
        <w:t>публичного</w:t>
      </w:r>
      <w:r>
        <w:t xml:space="preserve"> </w:t>
      </w:r>
      <w:r>
        <w:rPr>
          <w:rFonts w:hint="eastAsia"/>
        </w:rPr>
        <w:t>управления</w:t>
      </w:r>
      <w:r>
        <w:t xml:space="preserve"> </w:t>
      </w:r>
      <w:r>
        <w:rPr>
          <w:rFonts w:hint="eastAsia"/>
        </w:rPr>
        <w:t>с</w:t>
      </w:r>
      <w:r>
        <w:t xml:space="preserve"> </w:t>
      </w:r>
      <w:r>
        <w:rPr>
          <w:rFonts w:hint="eastAsia"/>
        </w:rPr>
        <w:t>применением</w:t>
      </w:r>
      <w:r>
        <w:t xml:space="preserve"> </w:t>
      </w:r>
      <w:r>
        <w:rPr>
          <w:rFonts w:hint="eastAsia"/>
        </w:rPr>
        <w:t>инструментарных</w:t>
      </w:r>
      <w:r>
        <w:t xml:space="preserve"> </w:t>
      </w:r>
      <w:r>
        <w:rPr>
          <w:rFonts w:hint="eastAsia"/>
        </w:rPr>
        <w:t>средств</w:t>
      </w:r>
      <w:r>
        <w:t xml:space="preserve"> </w:t>
      </w:r>
      <w:r>
        <w:rPr>
          <w:rFonts w:hint="eastAsia"/>
        </w:rPr>
        <w:t>центра</w:t>
      </w:r>
      <w:r>
        <w:t xml:space="preserve"> </w:t>
      </w:r>
      <w:r>
        <w:rPr>
          <w:rFonts w:hint="eastAsia"/>
        </w:rPr>
        <w:t>управления</w:t>
      </w:r>
      <w:r>
        <w:t xml:space="preserve"> </w:t>
      </w:r>
      <w:r>
        <w:rPr>
          <w:rFonts w:hint="eastAsia"/>
        </w:rPr>
        <w:t>компетенциями</w:t>
      </w:r>
    </w:p>
    <w:p w14:paraId="4F75888E" w14:textId="77777777" w:rsidR="0061251E" w:rsidRDefault="0061251E" w:rsidP="0061251E"/>
    <w:p w14:paraId="6B049590" w14:textId="77777777" w:rsidR="0061251E" w:rsidRDefault="0061251E" w:rsidP="0061251E">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информатизации</w:t>
      </w:r>
      <w:r>
        <w:t xml:space="preserve"> </w:t>
      </w:r>
      <w:r>
        <w:rPr>
          <w:rFonts w:hint="eastAsia"/>
        </w:rPr>
        <w:t>публичного</w:t>
      </w:r>
      <w:r>
        <w:t xml:space="preserve"> </w:t>
      </w:r>
      <w:r>
        <w:rPr>
          <w:rFonts w:hint="eastAsia"/>
        </w:rPr>
        <w:t>управления</w:t>
      </w:r>
      <w:r>
        <w:t xml:space="preserve">: </w:t>
      </w:r>
      <w:r>
        <w:rPr>
          <w:rFonts w:hint="eastAsia"/>
        </w:rPr>
        <w:t>зарубежный</w:t>
      </w:r>
      <w:r>
        <w:t xml:space="preserve"> </w:t>
      </w:r>
      <w:r>
        <w:rPr>
          <w:rFonts w:hint="eastAsia"/>
        </w:rPr>
        <w:t>опыт</w:t>
      </w:r>
      <w:r>
        <w:t xml:space="preserve"> </w:t>
      </w:r>
      <w:r>
        <w:rPr>
          <w:rFonts w:hint="eastAsia"/>
        </w:rPr>
        <w:t>и</w:t>
      </w:r>
      <w:r>
        <w:t xml:space="preserve"> </w:t>
      </w:r>
      <w:r>
        <w:rPr>
          <w:rFonts w:hint="eastAsia"/>
        </w:rPr>
        <w:t>отечественная</w:t>
      </w:r>
      <w:r>
        <w:t xml:space="preserve"> </w:t>
      </w:r>
      <w:r>
        <w:rPr>
          <w:rFonts w:hint="eastAsia"/>
        </w:rPr>
        <w:t>практика</w:t>
      </w:r>
    </w:p>
    <w:p w14:paraId="29EA9752" w14:textId="77777777" w:rsidR="0061251E" w:rsidRDefault="0061251E" w:rsidP="0061251E"/>
    <w:p w14:paraId="27BBEEBF" w14:textId="77777777" w:rsidR="0061251E" w:rsidRDefault="0061251E" w:rsidP="0061251E">
      <w:r>
        <w:t xml:space="preserve">2.1 </w:t>
      </w:r>
      <w:r>
        <w:rPr>
          <w:rFonts w:hint="eastAsia"/>
        </w:rPr>
        <w:t>Международный</w:t>
      </w:r>
      <w:r>
        <w:t xml:space="preserve"> </w:t>
      </w:r>
      <w:r>
        <w:rPr>
          <w:rFonts w:hint="eastAsia"/>
        </w:rPr>
        <w:t>опыт</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центров</w:t>
      </w:r>
      <w:r>
        <w:t xml:space="preserve"> </w:t>
      </w:r>
      <w:r>
        <w:rPr>
          <w:rFonts w:hint="eastAsia"/>
        </w:rPr>
        <w:t>управления</w:t>
      </w:r>
      <w:r>
        <w:t xml:space="preserve"> </w:t>
      </w:r>
      <w:r>
        <w:rPr>
          <w:rFonts w:hint="eastAsia"/>
        </w:rPr>
        <w:t>компетенциями</w:t>
      </w:r>
      <w:r>
        <w:t xml:space="preserve"> </w:t>
      </w:r>
      <w:r>
        <w:rPr>
          <w:rFonts w:hint="eastAsia"/>
        </w:rPr>
        <w:t>как</w:t>
      </w:r>
      <w:r>
        <w:t xml:space="preserve"> </w:t>
      </w:r>
      <w:r>
        <w:rPr>
          <w:rFonts w:hint="eastAsia"/>
        </w:rPr>
        <w:t>институционального</w:t>
      </w:r>
      <w:r>
        <w:t xml:space="preserve"> </w:t>
      </w:r>
      <w:r>
        <w:rPr>
          <w:rFonts w:hint="eastAsia"/>
        </w:rPr>
        <w:t>инструмента</w:t>
      </w:r>
      <w:r>
        <w:t xml:space="preserve"> </w:t>
      </w:r>
      <w:r>
        <w:rPr>
          <w:rFonts w:hint="eastAsia"/>
        </w:rPr>
        <w:t>современной</w:t>
      </w:r>
      <w:r>
        <w:t xml:space="preserve"> </w:t>
      </w:r>
      <w:r>
        <w:rPr>
          <w:rFonts w:hint="eastAsia"/>
        </w:rPr>
        <w:t>коммуникационной</w:t>
      </w:r>
      <w:r>
        <w:t xml:space="preserve"> </w:t>
      </w:r>
      <w:r>
        <w:rPr>
          <w:rFonts w:hint="eastAsia"/>
        </w:rPr>
        <w:t>технологии</w:t>
      </w:r>
      <w:r>
        <w:t xml:space="preserve"> </w:t>
      </w:r>
      <w:r>
        <w:rPr>
          <w:rFonts w:hint="eastAsia"/>
        </w:rPr>
        <w:t>в</w:t>
      </w:r>
      <w:r>
        <w:t xml:space="preserve"> </w:t>
      </w:r>
      <w:r>
        <w:rPr>
          <w:rFonts w:hint="eastAsia"/>
        </w:rPr>
        <w:t>системе</w:t>
      </w:r>
      <w:r>
        <w:t xml:space="preserve"> </w:t>
      </w:r>
      <w:r>
        <w:rPr>
          <w:rFonts w:hint="eastAsia"/>
        </w:rPr>
        <w:t>публичного</w:t>
      </w:r>
      <w:r>
        <w:t xml:space="preserve"> </w:t>
      </w:r>
      <w:r>
        <w:rPr>
          <w:rFonts w:hint="eastAsia"/>
        </w:rPr>
        <w:t>управления</w:t>
      </w:r>
    </w:p>
    <w:p w14:paraId="6FC2D393" w14:textId="77777777" w:rsidR="0061251E" w:rsidRDefault="0061251E" w:rsidP="0061251E"/>
    <w:p w14:paraId="203BA577" w14:textId="77777777" w:rsidR="0061251E" w:rsidRDefault="0061251E" w:rsidP="0061251E">
      <w:r>
        <w:t xml:space="preserve">2.2 </w:t>
      </w:r>
      <w:r>
        <w:rPr>
          <w:rFonts w:hint="eastAsia"/>
        </w:rPr>
        <w:t>Отечественная</w:t>
      </w:r>
      <w:r>
        <w:t xml:space="preserve"> </w:t>
      </w:r>
      <w:r>
        <w:rPr>
          <w:rFonts w:hint="eastAsia"/>
        </w:rPr>
        <w:t>практика</w:t>
      </w:r>
      <w:r>
        <w:t xml:space="preserve"> </w:t>
      </w:r>
      <w:r>
        <w:rPr>
          <w:rFonts w:hint="eastAsia"/>
        </w:rPr>
        <w:t>внедрения</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в</w:t>
      </w:r>
      <w:r>
        <w:t xml:space="preserve"> </w:t>
      </w:r>
      <w:r>
        <w:rPr>
          <w:rFonts w:hint="eastAsia"/>
        </w:rPr>
        <w:t>системе</w:t>
      </w:r>
      <w:r>
        <w:t xml:space="preserve"> </w:t>
      </w:r>
      <w:r>
        <w:rPr>
          <w:rFonts w:hint="eastAsia"/>
        </w:rPr>
        <w:t>публичн</w:t>
      </w:r>
      <w:r>
        <w:rPr>
          <w:rFonts w:hint="eastAsia"/>
        </w:rPr>
        <w:lastRenderedPageBreak/>
        <w:t>ого</w:t>
      </w:r>
      <w:r>
        <w:t xml:space="preserve"> </w:t>
      </w:r>
      <w:r>
        <w:rPr>
          <w:rFonts w:hint="eastAsia"/>
        </w:rPr>
        <w:t>управления</w:t>
      </w:r>
    </w:p>
    <w:p w14:paraId="2B4791D6" w14:textId="77777777" w:rsidR="0061251E" w:rsidRDefault="0061251E" w:rsidP="0061251E"/>
    <w:p w14:paraId="73B27CC8" w14:textId="77777777" w:rsidR="0061251E" w:rsidRDefault="0061251E" w:rsidP="0061251E">
      <w:r>
        <w:t xml:space="preserve">2.3 </w:t>
      </w:r>
      <w:r>
        <w:rPr>
          <w:rFonts w:hint="eastAsia"/>
        </w:rPr>
        <w:t>Интегральная</w:t>
      </w:r>
      <w:r>
        <w:t xml:space="preserve"> </w:t>
      </w:r>
      <w:r>
        <w:rPr>
          <w:rFonts w:hint="eastAsia"/>
        </w:rPr>
        <w:t>оценка</w:t>
      </w:r>
      <w:r>
        <w:t xml:space="preserve"> </w:t>
      </w:r>
      <w:r>
        <w:rPr>
          <w:rFonts w:hint="eastAsia"/>
        </w:rPr>
        <w:t>эффективности</w:t>
      </w:r>
      <w:r>
        <w:t xml:space="preserve"> </w:t>
      </w:r>
      <w:r>
        <w:rPr>
          <w:rFonts w:hint="eastAsia"/>
        </w:rPr>
        <w:t>функционирования</w:t>
      </w:r>
      <w:r>
        <w:t xml:space="preserve"> </w:t>
      </w:r>
      <w:r>
        <w:rPr>
          <w:rFonts w:hint="eastAsia"/>
        </w:rPr>
        <w:t>центра</w:t>
      </w:r>
      <w:r>
        <w:t xml:space="preserve"> </w:t>
      </w:r>
      <w:r>
        <w:rPr>
          <w:rFonts w:hint="eastAsia"/>
        </w:rPr>
        <w:t>управления</w:t>
      </w:r>
      <w:r>
        <w:t xml:space="preserve"> </w:t>
      </w:r>
      <w:r>
        <w:rPr>
          <w:rFonts w:hint="eastAsia"/>
        </w:rPr>
        <w:t>компетенциями</w:t>
      </w:r>
      <w:r>
        <w:t xml:space="preserve"> </w:t>
      </w:r>
      <w:r>
        <w:rPr>
          <w:rFonts w:hint="eastAsia"/>
        </w:rPr>
        <w:t>в</w:t>
      </w:r>
      <w:r>
        <w:t xml:space="preserve"> </w:t>
      </w:r>
      <w:r>
        <w:rPr>
          <w:rFonts w:hint="eastAsia"/>
        </w:rPr>
        <w:t>попытке</w:t>
      </w:r>
      <w:r>
        <w:t xml:space="preserve"> </w:t>
      </w:r>
      <w:r>
        <w:rPr>
          <w:rFonts w:hint="eastAsia"/>
        </w:rPr>
        <w:t>совершенствования</w:t>
      </w:r>
      <w:r>
        <w:t xml:space="preserve"> </w:t>
      </w:r>
      <w:r>
        <w:rPr>
          <w:rFonts w:hint="eastAsia"/>
        </w:rPr>
        <w:t>функциональной</w:t>
      </w:r>
      <w:r>
        <w:t xml:space="preserve"> </w:t>
      </w:r>
      <w:r>
        <w:rPr>
          <w:rFonts w:hint="eastAsia"/>
        </w:rPr>
        <w:t>действенности</w:t>
      </w:r>
      <w:r>
        <w:t xml:space="preserve"> </w:t>
      </w:r>
      <w:r>
        <w:rPr>
          <w:rFonts w:hint="eastAsia"/>
        </w:rPr>
        <w:t>системы</w:t>
      </w:r>
      <w:r>
        <w:t xml:space="preserve"> </w:t>
      </w:r>
      <w:r>
        <w:rPr>
          <w:rFonts w:hint="eastAsia"/>
        </w:rPr>
        <w:t>публичного</w:t>
      </w:r>
      <w:r>
        <w:t xml:space="preserve"> </w:t>
      </w:r>
      <w:r>
        <w:rPr>
          <w:rFonts w:hint="eastAsia"/>
        </w:rPr>
        <w:t>управления</w:t>
      </w:r>
    </w:p>
    <w:p w14:paraId="2169EDC8" w14:textId="77777777" w:rsidR="0061251E" w:rsidRDefault="0061251E" w:rsidP="0061251E"/>
    <w:p w14:paraId="77D3E57F" w14:textId="77777777" w:rsidR="0061251E" w:rsidRDefault="0061251E" w:rsidP="0061251E">
      <w:r>
        <w:t xml:space="preserve">3. </w:t>
      </w:r>
      <w:r>
        <w:rPr>
          <w:rFonts w:hint="eastAsia"/>
        </w:rPr>
        <w:t>Совершенствование</w:t>
      </w:r>
      <w:r>
        <w:t xml:space="preserve"> </w:t>
      </w:r>
      <w:r>
        <w:rPr>
          <w:rFonts w:hint="eastAsia"/>
        </w:rPr>
        <w:t>информационно</w:t>
      </w:r>
      <w:r>
        <w:t>-</w:t>
      </w:r>
      <w:r>
        <w:rPr>
          <w:rFonts w:hint="eastAsia"/>
        </w:rPr>
        <w:t>коммуникационного</w:t>
      </w:r>
      <w:r>
        <w:t xml:space="preserve"> </w:t>
      </w:r>
      <w:r>
        <w:rPr>
          <w:rFonts w:hint="eastAsia"/>
        </w:rPr>
        <w:t>инструментария</w:t>
      </w:r>
      <w:r>
        <w:t xml:space="preserve"> </w:t>
      </w:r>
      <w:r>
        <w:rPr>
          <w:rFonts w:hint="eastAsia"/>
        </w:rPr>
        <w:t>центра</w:t>
      </w:r>
      <w:r>
        <w:t xml:space="preserve"> </w:t>
      </w:r>
      <w:r>
        <w:rPr>
          <w:rFonts w:hint="eastAsia"/>
        </w:rPr>
        <w:t>управления</w:t>
      </w:r>
      <w:r>
        <w:t xml:space="preserve"> </w:t>
      </w:r>
      <w:r>
        <w:rPr>
          <w:rFonts w:hint="eastAsia"/>
        </w:rPr>
        <w:t>компетенциями</w:t>
      </w:r>
      <w:r>
        <w:t xml:space="preserve"> </w:t>
      </w:r>
      <w:r>
        <w:rPr>
          <w:rFonts w:hint="eastAsia"/>
        </w:rPr>
        <w:t>как</w:t>
      </w:r>
      <w:r>
        <w:t xml:space="preserve"> </w:t>
      </w:r>
      <w:r>
        <w:rPr>
          <w:rFonts w:hint="eastAsia"/>
        </w:rPr>
        <w:t>фактор</w:t>
      </w:r>
      <w:r>
        <w:t xml:space="preserve"> 113 </w:t>
      </w:r>
      <w:r>
        <w:rPr>
          <w:rFonts w:hint="eastAsia"/>
        </w:rPr>
        <w:t>развития</w:t>
      </w:r>
      <w:r>
        <w:t xml:space="preserve"> </w:t>
      </w:r>
      <w:r>
        <w:rPr>
          <w:rFonts w:hint="eastAsia"/>
        </w:rPr>
        <w:t>системы</w:t>
      </w:r>
      <w:r>
        <w:t xml:space="preserve"> </w:t>
      </w:r>
      <w:r>
        <w:rPr>
          <w:rFonts w:hint="eastAsia"/>
        </w:rPr>
        <w:t>публичного</w:t>
      </w:r>
      <w:r>
        <w:t xml:space="preserve"> </w:t>
      </w:r>
      <w:r>
        <w:rPr>
          <w:rFonts w:hint="eastAsia"/>
        </w:rPr>
        <w:t>управления</w:t>
      </w:r>
    </w:p>
    <w:p w14:paraId="17184328" w14:textId="77777777" w:rsidR="0061251E" w:rsidRDefault="0061251E" w:rsidP="0061251E"/>
    <w:p w14:paraId="18D51F7D" w14:textId="77777777" w:rsidR="0061251E" w:rsidRDefault="0061251E" w:rsidP="0061251E">
      <w:r>
        <w:t xml:space="preserve">3.1 </w:t>
      </w:r>
      <w:r>
        <w:rPr>
          <w:rFonts w:hint="eastAsia"/>
        </w:rPr>
        <w:t>Центр</w:t>
      </w:r>
      <w:r>
        <w:t xml:space="preserve"> </w:t>
      </w:r>
      <w:r>
        <w:rPr>
          <w:rFonts w:hint="eastAsia"/>
        </w:rPr>
        <w:t>управления</w:t>
      </w:r>
      <w:r>
        <w:t xml:space="preserve"> </w:t>
      </w:r>
      <w:r>
        <w:rPr>
          <w:rFonts w:hint="eastAsia"/>
        </w:rPr>
        <w:t>компетенциями</w:t>
      </w:r>
      <w:r>
        <w:t xml:space="preserve"> </w:t>
      </w:r>
      <w:r>
        <w:rPr>
          <w:rFonts w:hint="eastAsia"/>
        </w:rPr>
        <w:t>как</w:t>
      </w:r>
      <w:r>
        <w:t xml:space="preserve"> </w:t>
      </w:r>
      <w:r>
        <w:rPr>
          <w:rFonts w:hint="eastAsia"/>
        </w:rPr>
        <w:t>институциональный</w:t>
      </w:r>
      <w:r>
        <w:t xml:space="preserve"> </w:t>
      </w:r>
      <w:r>
        <w:rPr>
          <w:rFonts w:hint="eastAsia"/>
        </w:rPr>
        <w:t>инструмент</w:t>
      </w:r>
      <w:r>
        <w:t xml:space="preserve"> </w:t>
      </w:r>
      <w:r>
        <w:rPr>
          <w:rFonts w:hint="eastAsia"/>
        </w:rPr>
        <w:t>публичного</w:t>
      </w:r>
      <w:r>
        <w:t xml:space="preserve"> </w:t>
      </w:r>
      <w:r>
        <w:rPr>
          <w:rFonts w:hint="eastAsia"/>
        </w:rPr>
        <w:t>управления</w:t>
      </w:r>
    </w:p>
    <w:p w14:paraId="4325BC9A" w14:textId="77777777" w:rsidR="0061251E" w:rsidRDefault="0061251E" w:rsidP="0061251E"/>
    <w:p w14:paraId="6122BEF6" w14:textId="19C130A5" w:rsidR="0061251E" w:rsidRPr="0061251E" w:rsidRDefault="0061251E" w:rsidP="0061251E">
      <w:r>
        <w:t xml:space="preserve">3.2 </w:t>
      </w:r>
      <w:r>
        <w:rPr>
          <w:rFonts w:hint="eastAsia"/>
        </w:rPr>
        <w:t>Совершенствование</w:t>
      </w:r>
      <w:r>
        <w:t xml:space="preserve"> </w:t>
      </w:r>
      <w:r>
        <w:rPr>
          <w:rFonts w:hint="eastAsia"/>
        </w:rPr>
        <w:t>деятельности</w:t>
      </w:r>
      <w:r>
        <w:t xml:space="preserve"> </w:t>
      </w:r>
      <w:r>
        <w:rPr>
          <w:rFonts w:hint="eastAsia"/>
        </w:rPr>
        <w:t>центра</w:t>
      </w:r>
      <w:r>
        <w:t xml:space="preserve"> </w:t>
      </w:r>
      <w:r>
        <w:rPr>
          <w:rFonts w:hint="eastAsia"/>
        </w:rPr>
        <w:t>управления</w:t>
      </w:r>
      <w:r>
        <w:t xml:space="preserve"> </w:t>
      </w:r>
      <w:r>
        <w:rPr>
          <w:rFonts w:hint="eastAsia"/>
        </w:rPr>
        <w:t>компетенциями</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авторского</w:t>
      </w:r>
      <w:r>
        <w:t xml:space="preserve"> </w:t>
      </w:r>
      <w:r>
        <w:rPr>
          <w:rFonts w:hint="eastAsia"/>
        </w:rPr>
        <w:t>программного</w:t>
      </w:r>
      <w:r>
        <w:t xml:space="preserve"> </w:t>
      </w:r>
      <w:r>
        <w:rPr>
          <w:rFonts w:hint="eastAsia"/>
        </w:rPr>
        <w:t>продукта</w:t>
      </w:r>
      <w:r>
        <w:t xml:space="preserve"> </w:t>
      </w:r>
      <w:r>
        <w:rPr>
          <w:rFonts w:hint="eastAsia"/>
        </w:rPr>
        <w:t>«</w:t>
      </w:r>
      <w:r>
        <w:rPr>
          <w:rFonts w:hint="eastAsia"/>
        </w:rPr>
        <w:t>Е</w:t>
      </w:r>
      <w:r>
        <w:t>-</w:t>
      </w:r>
      <w:r>
        <w:rPr>
          <w:rFonts w:hint="eastAsia"/>
        </w:rPr>
        <w:t>ЦУК</w:t>
      </w:r>
      <w:r>
        <w:rPr>
          <w:rFonts w:hint="eastAsia"/>
        </w:rPr>
        <w:t>»</w:t>
      </w:r>
      <w:r>
        <w:t xml:space="preserve"> 126 </w:t>
      </w:r>
      <w:r>
        <w:rPr>
          <w:rFonts w:hint="eastAsia"/>
        </w:rPr>
        <w:t>Заключение</w:t>
      </w:r>
      <w:r>
        <w:t xml:space="preserve"> 137 </w:t>
      </w:r>
      <w:r>
        <w:rPr>
          <w:rFonts w:hint="eastAsia"/>
        </w:rPr>
        <w:t>Библиографический</w:t>
      </w:r>
      <w:r>
        <w:t xml:space="preserve"> </w:t>
      </w:r>
      <w:r>
        <w:rPr>
          <w:rFonts w:hint="eastAsia"/>
        </w:rPr>
        <w:t>список</w:t>
      </w:r>
      <w:r>
        <w:t xml:space="preserve"> </w:t>
      </w:r>
      <w:r>
        <w:rPr>
          <w:rFonts w:hint="eastAsia"/>
        </w:rPr>
        <w:t>литературы</w:t>
      </w:r>
      <w:r>
        <w:t xml:space="preserve"> 143 </w:t>
      </w:r>
      <w:r>
        <w:rPr>
          <w:rFonts w:hint="eastAsia"/>
        </w:rPr>
        <w:t>Приложения</w:t>
      </w:r>
    </w:p>
    <w:sectPr w:rsidR="0061251E" w:rsidRPr="0061251E" w:rsidSect="00FB77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5EDC" w14:textId="77777777" w:rsidR="00FB7745" w:rsidRDefault="00FB7745">
      <w:pPr>
        <w:spacing w:after="0" w:line="240" w:lineRule="auto"/>
      </w:pPr>
      <w:r>
        <w:separator/>
      </w:r>
    </w:p>
  </w:endnote>
  <w:endnote w:type="continuationSeparator" w:id="0">
    <w:p w14:paraId="6C26D749" w14:textId="77777777" w:rsidR="00FB7745" w:rsidRDefault="00FB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BD31" w14:textId="77777777" w:rsidR="00FB7745" w:rsidRDefault="00FB7745"/>
    <w:p w14:paraId="34B2B7A6" w14:textId="77777777" w:rsidR="00FB7745" w:rsidRDefault="00FB7745"/>
    <w:p w14:paraId="473C33A5" w14:textId="77777777" w:rsidR="00FB7745" w:rsidRDefault="00FB7745"/>
    <w:p w14:paraId="6B9620B3" w14:textId="77777777" w:rsidR="00FB7745" w:rsidRDefault="00FB7745"/>
    <w:p w14:paraId="7971521C" w14:textId="77777777" w:rsidR="00FB7745" w:rsidRDefault="00FB7745"/>
    <w:p w14:paraId="0B67E959" w14:textId="77777777" w:rsidR="00FB7745" w:rsidRDefault="00FB7745"/>
    <w:p w14:paraId="2C6FA179" w14:textId="77777777" w:rsidR="00FB7745" w:rsidRDefault="00FB77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B3938A" wp14:editId="0E2FC8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4D488" w14:textId="77777777" w:rsidR="00FB7745" w:rsidRDefault="00FB77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393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F4D488" w14:textId="77777777" w:rsidR="00FB7745" w:rsidRDefault="00FB77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9263E4" w14:textId="77777777" w:rsidR="00FB7745" w:rsidRDefault="00FB7745"/>
    <w:p w14:paraId="780EFFDC" w14:textId="77777777" w:rsidR="00FB7745" w:rsidRDefault="00FB7745"/>
    <w:p w14:paraId="727A998C" w14:textId="77777777" w:rsidR="00FB7745" w:rsidRDefault="00FB77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245ADC" wp14:editId="3FBE93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8B2D" w14:textId="77777777" w:rsidR="00FB7745" w:rsidRDefault="00FB7745"/>
                          <w:p w14:paraId="572F1A2F" w14:textId="77777777" w:rsidR="00FB7745" w:rsidRDefault="00FB77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45A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F38B2D" w14:textId="77777777" w:rsidR="00FB7745" w:rsidRDefault="00FB7745"/>
                    <w:p w14:paraId="572F1A2F" w14:textId="77777777" w:rsidR="00FB7745" w:rsidRDefault="00FB77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18F29" w14:textId="77777777" w:rsidR="00FB7745" w:rsidRDefault="00FB7745"/>
    <w:p w14:paraId="0DBE091D" w14:textId="77777777" w:rsidR="00FB7745" w:rsidRDefault="00FB7745">
      <w:pPr>
        <w:rPr>
          <w:sz w:val="2"/>
          <w:szCs w:val="2"/>
        </w:rPr>
      </w:pPr>
    </w:p>
    <w:p w14:paraId="4E70629E" w14:textId="77777777" w:rsidR="00FB7745" w:rsidRDefault="00FB7745"/>
    <w:p w14:paraId="4884335F" w14:textId="77777777" w:rsidR="00FB7745" w:rsidRDefault="00FB7745">
      <w:pPr>
        <w:spacing w:after="0" w:line="240" w:lineRule="auto"/>
      </w:pPr>
    </w:p>
  </w:footnote>
  <w:footnote w:type="continuationSeparator" w:id="0">
    <w:p w14:paraId="560A7C95" w14:textId="77777777" w:rsidR="00FB7745" w:rsidRDefault="00FB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45"/>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13556</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2076</cp:revision>
  <cp:lastPrinted>2009-02-06T05:36:00Z</cp:lastPrinted>
  <dcterms:created xsi:type="dcterms:W3CDTF">2024-04-09T10:20:00Z</dcterms:created>
  <dcterms:modified xsi:type="dcterms:W3CDTF">2024-04-25T19:08:00Z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