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03AF" w14:textId="4A131271" w:rsidR="00870374" w:rsidRDefault="00B566A7" w:rsidP="00B566A7">
      <w:r w:rsidRPr="00B566A7">
        <w:rPr>
          <w:rFonts w:hint="eastAsia"/>
        </w:rPr>
        <w:t>Савка</w:t>
      </w:r>
      <w:r w:rsidRPr="00B566A7">
        <w:t xml:space="preserve"> </w:t>
      </w:r>
      <w:r w:rsidRPr="00B566A7">
        <w:rPr>
          <w:rFonts w:hint="eastAsia"/>
        </w:rPr>
        <w:t>Драгош</w:t>
      </w:r>
      <w:r>
        <w:t xml:space="preserve"> </w:t>
      </w:r>
      <w:r w:rsidRPr="00B566A7">
        <w:rPr>
          <w:rFonts w:hint="eastAsia"/>
        </w:rPr>
        <w:t>Эффективность</w:t>
      </w:r>
      <w:r w:rsidRPr="00B566A7">
        <w:t xml:space="preserve"> </w:t>
      </w:r>
      <w:r w:rsidRPr="00B566A7">
        <w:rPr>
          <w:rFonts w:hint="eastAsia"/>
        </w:rPr>
        <w:t>деятельности</w:t>
      </w:r>
      <w:r w:rsidRPr="00B566A7">
        <w:t xml:space="preserve"> </w:t>
      </w:r>
      <w:r w:rsidRPr="00B566A7">
        <w:rPr>
          <w:rFonts w:hint="eastAsia"/>
        </w:rPr>
        <w:t>банков</w:t>
      </w:r>
      <w:r w:rsidRPr="00B566A7">
        <w:t xml:space="preserve"> </w:t>
      </w:r>
      <w:r w:rsidRPr="00B566A7">
        <w:rPr>
          <w:rFonts w:hint="eastAsia"/>
        </w:rPr>
        <w:t>развития</w:t>
      </w:r>
      <w:r w:rsidRPr="00B566A7">
        <w:t xml:space="preserve"> </w:t>
      </w:r>
      <w:r w:rsidRPr="00B566A7">
        <w:rPr>
          <w:rFonts w:hint="eastAsia"/>
        </w:rPr>
        <w:t>при</w:t>
      </w:r>
      <w:r w:rsidRPr="00B566A7">
        <w:t xml:space="preserve"> </w:t>
      </w:r>
      <w:r w:rsidRPr="00B566A7">
        <w:rPr>
          <w:rFonts w:hint="eastAsia"/>
        </w:rPr>
        <w:t>реализации</w:t>
      </w:r>
      <w:r w:rsidRPr="00B566A7">
        <w:t xml:space="preserve"> </w:t>
      </w:r>
      <w:r w:rsidRPr="00B566A7">
        <w:rPr>
          <w:rFonts w:hint="eastAsia"/>
        </w:rPr>
        <w:t>проектов</w:t>
      </w:r>
      <w:r w:rsidRPr="00B566A7">
        <w:t xml:space="preserve"> </w:t>
      </w:r>
      <w:r w:rsidRPr="00B566A7">
        <w:rPr>
          <w:rFonts w:hint="eastAsia"/>
        </w:rPr>
        <w:t>государственно</w:t>
      </w:r>
      <w:r w:rsidRPr="00B566A7">
        <w:t>-</w:t>
      </w:r>
      <w:r w:rsidRPr="00B566A7">
        <w:rPr>
          <w:rFonts w:hint="eastAsia"/>
        </w:rPr>
        <w:t>частного</w:t>
      </w:r>
      <w:r w:rsidRPr="00B566A7">
        <w:t xml:space="preserve"> </w:t>
      </w:r>
      <w:r w:rsidRPr="00B566A7">
        <w:rPr>
          <w:rFonts w:hint="eastAsia"/>
        </w:rPr>
        <w:t>партнерства</w:t>
      </w:r>
    </w:p>
    <w:p w14:paraId="67B6C9D2" w14:textId="77777777" w:rsidR="00B566A7" w:rsidRDefault="00B566A7" w:rsidP="00B566A7">
      <w:r>
        <w:rPr>
          <w:rFonts w:hint="eastAsia"/>
        </w:rPr>
        <w:t>ОГЛАВЛЕНИЕ</w:t>
      </w:r>
      <w:r>
        <w:t xml:space="preserve"> </w:t>
      </w:r>
      <w:r>
        <w:rPr>
          <w:rFonts w:hint="eastAsia"/>
        </w:rPr>
        <w:t>ДИССЕРТАЦИИ</w:t>
      </w:r>
    </w:p>
    <w:p w14:paraId="6A695FBE" w14:textId="77777777" w:rsidR="00B566A7" w:rsidRDefault="00B566A7" w:rsidP="00B566A7">
      <w:r>
        <w:rPr>
          <w:rFonts w:hint="eastAsia"/>
        </w:rPr>
        <w:t>кандидат</w:t>
      </w:r>
      <w:r>
        <w:t xml:space="preserve"> </w:t>
      </w:r>
      <w:r>
        <w:rPr>
          <w:rFonts w:hint="eastAsia"/>
        </w:rPr>
        <w:t>наук</w:t>
      </w:r>
      <w:r>
        <w:t xml:space="preserve"> </w:t>
      </w:r>
      <w:r>
        <w:rPr>
          <w:rFonts w:hint="eastAsia"/>
        </w:rPr>
        <w:t>Савка</w:t>
      </w:r>
      <w:r>
        <w:t xml:space="preserve"> </w:t>
      </w:r>
      <w:r>
        <w:rPr>
          <w:rFonts w:hint="eastAsia"/>
        </w:rPr>
        <w:t>Драгош</w:t>
      </w:r>
    </w:p>
    <w:p w14:paraId="678AEFC9" w14:textId="77777777" w:rsidR="00B566A7" w:rsidRDefault="00B566A7" w:rsidP="00B566A7">
      <w:r>
        <w:rPr>
          <w:rFonts w:hint="eastAsia"/>
        </w:rPr>
        <w:t>ВВЕДЕНИЕ</w:t>
      </w:r>
    </w:p>
    <w:p w14:paraId="581DE436" w14:textId="77777777" w:rsidR="00B566A7" w:rsidRDefault="00B566A7" w:rsidP="00B566A7"/>
    <w:p w14:paraId="0DC8BE91" w14:textId="77777777" w:rsidR="00B566A7" w:rsidRDefault="00B566A7" w:rsidP="00B566A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деятельности</w:t>
      </w:r>
      <w:r>
        <w:t xml:space="preserve"> </w:t>
      </w:r>
      <w:r>
        <w:rPr>
          <w:rFonts w:hint="eastAsia"/>
        </w:rPr>
        <w:t>банков</w:t>
      </w:r>
      <w:r>
        <w:t xml:space="preserve"> </w:t>
      </w:r>
      <w:r>
        <w:rPr>
          <w:rFonts w:hint="eastAsia"/>
        </w:rPr>
        <w:t>развития</w:t>
      </w:r>
      <w:r>
        <w:t xml:space="preserve"> </w:t>
      </w:r>
      <w:r>
        <w:rPr>
          <w:rFonts w:hint="eastAsia"/>
        </w:rPr>
        <w:t>при</w:t>
      </w:r>
      <w:r>
        <w:t xml:space="preserve"> </w:t>
      </w:r>
      <w:r>
        <w:rPr>
          <w:rFonts w:hint="eastAsia"/>
        </w:rPr>
        <w:t>реализации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69437712" w14:textId="77777777" w:rsidR="00B566A7" w:rsidRDefault="00B566A7" w:rsidP="00B566A7"/>
    <w:p w14:paraId="5C3BE8CB" w14:textId="77777777" w:rsidR="00B566A7" w:rsidRDefault="00B566A7" w:rsidP="00B566A7">
      <w:r>
        <w:t xml:space="preserve">1.1 </w:t>
      </w:r>
      <w:r>
        <w:rPr>
          <w:rFonts w:hint="eastAsia"/>
        </w:rPr>
        <w:t>Понятие</w:t>
      </w:r>
      <w:r>
        <w:t xml:space="preserve"> </w:t>
      </w:r>
      <w:r>
        <w:rPr>
          <w:rFonts w:hint="eastAsia"/>
        </w:rPr>
        <w:t>и</w:t>
      </w:r>
      <w:r>
        <w:t xml:space="preserve"> </w:t>
      </w:r>
      <w:r>
        <w:rPr>
          <w:rFonts w:hint="eastAsia"/>
        </w:rPr>
        <w:t>функции</w:t>
      </w:r>
      <w:r>
        <w:t xml:space="preserve"> </w:t>
      </w:r>
      <w:r>
        <w:rPr>
          <w:rFonts w:hint="eastAsia"/>
        </w:rPr>
        <w:t>банков</w:t>
      </w:r>
      <w:r>
        <w:t xml:space="preserve"> </w:t>
      </w:r>
      <w:r>
        <w:rPr>
          <w:rFonts w:hint="eastAsia"/>
        </w:rPr>
        <w:t>развития</w:t>
      </w:r>
      <w:r>
        <w:t xml:space="preserve">, </w:t>
      </w:r>
      <w:r>
        <w:rPr>
          <w:rFonts w:hint="eastAsia"/>
        </w:rPr>
        <w:t>их</w:t>
      </w:r>
      <w:r>
        <w:t xml:space="preserve"> </w:t>
      </w:r>
      <w:r>
        <w:rPr>
          <w:rFonts w:hint="eastAsia"/>
        </w:rPr>
        <w:t>классификация</w:t>
      </w:r>
    </w:p>
    <w:p w14:paraId="015EAC3C" w14:textId="77777777" w:rsidR="00B566A7" w:rsidRDefault="00B566A7" w:rsidP="00B566A7"/>
    <w:p w14:paraId="28023046" w14:textId="77777777" w:rsidR="00B566A7" w:rsidRDefault="00B566A7" w:rsidP="00B566A7">
      <w:r>
        <w:t xml:space="preserve">1.2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этапы</w:t>
      </w:r>
      <w:r>
        <w:t xml:space="preserve"> </w:t>
      </w:r>
      <w:r>
        <w:rPr>
          <w:rFonts w:hint="eastAsia"/>
        </w:rPr>
        <w:t>его</w:t>
      </w:r>
      <w:r>
        <w:t xml:space="preserve"> </w:t>
      </w:r>
      <w:r>
        <w:rPr>
          <w:rFonts w:hint="eastAsia"/>
        </w:rPr>
        <w:t>развития</w:t>
      </w:r>
      <w:r>
        <w:t xml:space="preserve"> </w:t>
      </w:r>
      <w:r>
        <w:rPr>
          <w:rFonts w:hint="eastAsia"/>
        </w:rPr>
        <w:t>и</w:t>
      </w:r>
      <w:r>
        <w:t xml:space="preserve"> </w:t>
      </w:r>
      <w:r>
        <w:rPr>
          <w:rFonts w:hint="eastAsia"/>
        </w:rPr>
        <w:t>место</w:t>
      </w:r>
      <w:r>
        <w:t xml:space="preserve"> </w:t>
      </w:r>
      <w:r>
        <w:rPr>
          <w:rFonts w:hint="eastAsia"/>
        </w:rPr>
        <w:t>банков</w:t>
      </w:r>
      <w:r>
        <w:t xml:space="preserve"> </w:t>
      </w:r>
      <w:r>
        <w:rPr>
          <w:rFonts w:hint="eastAsia"/>
        </w:rPr>
        <w:t>развития</w:t>
      </w:r>
      <w:r>
        <w:t xml:space="preserve"> </w:t>
      </w:r>
      <w:r>
        <w:rPr>
          <w:rFonts w:hint="eastAsia"/>
        </w:rPr>
        <w:t>в</w:t>
      </w:r>
      <w:r>
        <w:t xml:space="preserve"> </w:t>
      </w:r>
      <w:r>
        <w:rPr>
          <w:rFonts w:hint="eastAsia"/>
        </w:rPr>
        <w:t>реализации</w:t>
      </w:r>
      <w:r>
        <w:t xml:space="preserve"> </w:t>
      </w:r>
      <w:r>
        <w:rPr>
          <w:rFonts w:hint="eastAsia"/>
        </w:rPr>
        <w:t>этих</w:t>
      </w:r>
      <w:r>
        <w:t xml:space="preserve"> </w:t>
      </w:r>
      <w:r>
        <w:rPr>
          <w:rFonts w:hint="eastAsia"/>
        </w:rPr>
        <w:t>отношений</w:t>
      </w:r>
    </w:p>
    <w:p w14:paraId="7702A2ED" w14:textId="77777777" w:rsidR="00B566A7" w:rsidRDefault="00B566A7" w:rsidP="00B566A7"/>
    <w:p w14:paraId="3B315DF7" w14:textId="77777777" w:rsidR="00B566A7" w:rsidRDefault="00B566A7" w:rsidP="00B566A7">
      <w:r>
        <w:t xml:space="preserve">1.3 </w:t>
      </w:r>
      <w:r>
        <w:rPr>
          <w:rFonts w:hint="eastAsia"/>
        </w:rPr>
        <w:t>Понятие</w:t>
      </w:r>
      <w:r>
        <w:t xml:space="preserve"> </w:t>
      </w:r>
      <w:r>
        <w:rPr>
          <w:rFonts w:hint="eastAsia"/>
        </w:rPr>
        <w:t>эффективности</w:t>
      </w:r>
      <w:r>
        <w:t xml:space="preserve"> </w:t>
      </w:r>
      <w:r>
        <w:rPr>
          <w:rFonts w:hint="eastAsia"/>
        </w:rPr>
        <w:t>деятельности</w:t>
      </w:r>
      <w:r>
        <w:t xml:space="preserve"> </w:t>
      </w:r>
      <w:r>
        <w:rPr>
          <w:rFonts w:hint="eastAsia"/>
        </w:rPr>
        <w:t>банков</w:t>
      </w:r>
      <w:r>
        <w:t xml:space="preserve"> </w:t>
      </w:r>
      <w:r>
        <w:rPr>
          <w:rFonts w:hint="eastAsia"/>
        </w:rPr>
        <w:t>развития</w:t>
      </w:r>
      <w:r>
        <w:t xml:space="preserve"> </w:t>
      </w:r>
      <w:r>
        <w:rPr>
          <w:rFonts w:hint="eastAsia"/>
        </w:rPr>
        <w:t>при</w:t>
      </w:r>
      <w:r>
        <w:t xml:space="preserve"> </w:t>
      </w:r>
      <w:r>
        <w:rPr>
          <w:rFonts w:hint="eastAsia"/>
        </w:rPr>
        <w:t>реализации</w:t>
      </w:r>
      <w:r>
        <w:t xml:space="preserve"> </w:t>
      </w:r>
      <w:r>
        <w:rPr>
          <w:rFonts w:hint="eastAsia"/>
        </w:rPr>
        <w:t>проектов</w:t>
      </w:r>
      <w:r>
        <w:t xml:space="preserve"> </w:t>
      </w:r>
      <w:r>
        <w:rPr>
          <w:rFonts w:hint="eastAsia"/>
        </w:rPr>
        <w:t>ГЧП</w:t>
      </w:r>
    </w:p>
    <w:p w14:paraId="6FEE9256" w14:textId="77777777" w:rsidR="00B566A7" w:rsidRDefault="00B566A7" w:rsidP="00B566A7"/>
    <w:p w14:paraId="2E70E3A1" w14:textId="77777777" w:rsidR="00B566A7" w:rsidRDefault="00B566A7" w:rsidP="00B566A7">
      <w:r>
        <w:rPr>
          <w:rFonts w:hint="eastAsia"/>
        </w:rPr>
        <w:t>Глава</w:t>
      </w:r>
      <w:r>
        <w:t xml:space="preserve"> 2 </w:t>
      </w:r>
      <w:r>
        <w:rPr>
          <w:rFonts w:hint="eastAsia"/>
        </w:rPr>
        <w:t>Особенности</w:t>
      </w:r>
      <w:r>
        <w:t xml:space="preserve"> </w:t>
      </w:r>
      <w:r>
        <w:rPr>
          <w:rFonts w:hint="eastAsia"/>
        </w:rPr>
        <w:t>деятельности</w:t>
      </w:r>
      <w:r>
        <w:t xml:space="preserve"> </w:t>
      </w:r>
      <w:r>
        <w:rPr>
          <w:rFonts w:hint="eastAsia"/>
        </w:rPr>
        <w:t>банков</w:t>
      </w:r>
      <w:r>
        <w:t xml:space="preserve"> </w:t>
      </w:r>
      <w:r>
        <w:rPr>
          <w:rFonts w:hint="eastAsia"/>
        </w:rPr>
        <w:t>развития</w:t>
      </w:r>
      <w:r>
        <w:t xml:space="preserve"> </w:t>
      </w:r>
      <w:r>
        <w:rPr>
          <w:rFonts w:hint="eastAsia"/>
        </w:rPr>
        <w:t>при</w:t>
      </w:r>
      <w:r>
        <w:t xml:space="preserve"> </w:t>
      </w:r>
      <w:r>
        <w:rPr>
          <w:rFonts w:hint="eastAsia"/>
        </w:rPr>
        <w:t>реализации</w:t>
      </w:r>
      <w:r>
        <w:t xml:space="preserve"> </w:t>
      </w:r>
      <w:r>
        <w:rPr>
          <w:rFonts w:hint="eastAsia"/>
        </w:rPr>
        <w:t>проектов</w:t>
      </w:r>
      <w:r>
        <w:t xml:space="preserve"> </w:t>
      </w:r>
      <w:r>
        <w:rPr>
          <w:rFonts w:hint="eastAsia"/>
        </w:rPr>
        <w:t>ГЧП</w:t>
      </w:r>
    </w:p>
    <w:p w14:paraId="3BD97107" w14:textId="77777777" w:rsidR="00B566A7" w:rsidRDefault="00B566A7" w:rsidP="00B566A7"/>
    <w:p w14:paraId="1FD1F5B5" w14:textId="77777777" w:rsidR="00B566A7" w:rsidRDefault="00B566A7" w:rsidP="00B566A7">
      <w:r>
        <w:t xml:space="preserve">2.1 </w:t>
      </w:r>
      <w:r>
        <w:rPr>
          <w:rFonts w:hint="eastAsia"/>
        </w:rPr>
        <w:t>Виды</w:t>
      </w:r>
      <w:r>
        <w:t xml:space="preserve"> </w:t>
      </w:r>
      <w:r>
        <w:rPr>
          <w:rFonts w:hint="eastAsia"/>
        </w:rPr>
        <w:t>финансовых</w:t>
      </w:r>
      <w:r>
        <w:t xml:space="preserve"> </w:t>
      </w:r>
      <w:r>
        <w:rPr>
          <w:rFonts w:hint="eastAsia"/>
        </w:rPr>
        <w:t>услуг</w:t>
      </w:r>
      <w:r>
        <w:t xml:space="preserve"> </w:t>
      </w:r>
      <w:r>
        <w:rPr>
          <w:rFonts w:hint="eastAsia"/>
        </w:rPr>
        <w:t>банков</w:t>
      </w:r>
      <w:r>
        <w:t xml:space="preserve"> </w:t>
      </w:r>
      <w:r>
        <w:rPr>
          <w:rFonts w:hint="eastAsia"/>
        </w:rPr>
        <w:t>развития</w:t>
      </w:r>
      <w:r>
        <w:t xml:space="preserve">, </w:t>
      </w:r>
      <w:r>
        <w:rPr>
          <w:rFonts w:hint="eastAsia"/>
        </w:rPr>
        <w:t>направленных</w:t>
      </w:r>
      <w:r>
        <w:t xml:space="preserve"> </w:t>
      </w:r>
      <w:r>
        <w:rPr>
          <w:rFonts w:hint="eastAsia"/>
        </w:rPr>
        <w:t>на</w:t>
      </w:r>
      <w:r>
        <w:t xml:space="preserve"> </w:t>
      </w:r>
      <w:r>
        <w:rPr>
          <w:rFonts w:hint="eastAsia"/>
        </w:rPr>
        <w:t>поддержку</w:t>
      </w:r>
      <w:r>
        <w:t xml:space="preserve"> </w:t>
      </w:r>
      <w:r>
        <w:rPr>
          <w:rFonts w:hint="eastAsia"/>
        </w:rPr>
        <w:t>рынка</w:t>
      </w:r>
      <w:r>
        <w:t xml:space="preserve"> </w:t>
      </w:r>
      <w:r>
        <w:rPr>
          <w:rFonts w:hint="eastAsia"/>
        </w:rPr>
        <w:t>ГЧП</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54CBE443" w14:textId="77777777" w:rsidR="00B566A7" w:rsidRDefault="00B566A7" w:rsidP="00B566A7"/>
    <w:p w14:paraId="2D00D16E" w14:textId="77777777" w:rsidR="00B566A7" w:rsidRDefault="00B566A7" w:rsidP="00B566A7">
      <w:r>
        <w:t xml:space="preserve">2.1.1 </w:t>
      </w:r>
      <w:r>
        <w:rPr>
          <w:rFonts w:hint="eastAsia"/>
        </w:rPr>
        <w:t>Характеристика</w:t>
      </w:r>
      <w:r>
        <w:t xml:space="preserve"> </w:t>
      </w:r>
      <w:r>
        <w:rPr>
          <w:rFonts w:hint="eastAsia"/>
        </w:rPr>
        <w:t>кредитных</w:t>
      </w:r>
      <w:r>
        <w:t xml:space="preserve"> </w:t>
      </w:r>
      <w:r>
        <w:rPr>
          <w:rFonts w:hint="eastAsia"/>
        </w:rPr>
        <w:t>услуг</w:t>
      </w:r>
      <w:r>
        <w:t xml:space="preserve"> </w:t>
      </w:r>
      <w:r>
        <w:rPr>
          <w:rFonts w:hint="eastAsia"/>
        </w:rPr>
        <w:t>банков</w:t>
      </w:r>
      <w:r>
        <w:t xml:space="preserve"> </w:t>
      </w:r>
      <w:r>
        <w:rPr>
          <w:rFonts w:hint="eastAsia"/>
        </w:rPr>
        <w:t>развития</w:t>
      </w:r>
    </w:p>
    <w:p w14:paraId="136F42CE" w14:textId="77777777" w:rsidR="00B566A7" w:rsidRDefault="00B566A7" w:rsidP="00B566A7"/>
    <w:p w14:paraId="2E628425" w14:textId="77777777" w:rsidR="00B566A7" w:rsidRDefault="00B566A7" w:rsidP="00B566A7">
      <w:r>
        <w:t xml:space="preserve">2.1.2 </w:t>
      </w:r>
      <w:r>
        <w:rPr>
          <w:rFonts w:hint="eastAsia"/>
        </w:rPr>
        <w:t>Характеристика</w:t>
      </w:r>
      <w:r>
        <w:t xml:space="preserve"> </w:t>
      </w:r>
      <w:r>
        <w:rPr>
          <w:rFonts w:hint="eastAsia"/>
        </w:rPr>
        <w:t>гарантийных</w:t>
      </w:r>
      <w:r>
        <w:t xml:space="preserve"> </w:t>
      </w:r>
      <w:r>
        <w:rPr>
          <w:rFonts w:hint="eastAsia"/>
        </w:rPr>
        <w:t>услуг</w:t>
      </w:r>
      <w:r>
        <w:t xml:space="preserve"> </w:t>
      </w:r>
      <w:r>
        <w:rPr>
          <w:rFonts w:hint="eastAsia"/>
        </w:rPr>
        <w:t>банков</w:t>
      </w:r>
      <w:r>
        <w:t xml:space="preserve"> </w:t>
      </w:r>
      <w:r>
        <w:rPr>
          <w:rFonts w:hint="eastAsia"/>
        </w:rPr>
        <w:t>развития</w:t>
      </w:r>
    </w:p>
    <w:p w14:paraId="147458D5" w14:textId="77777777" w:rsidR="00B566A7" w:rsidRDefault="00B566A7" w:rsidP="00B566A7"/>
    <w:p w14:paraId="4E80B19A" w14:textId="77777777" w:rsidR="00B566A7" w:rsidRDefault="00B566A7" w:rsidP="00B566A7">
      <w:r>
        <w:t xml:space="preserve">2.1.3 </w:t>
      </w:r>
      <w:r>
        <w:rPr>
          <w:rFonts w:hint="eastAsia"/>
        </w:rPr>
        <w:t>Участие</w:t>
      </w:r>
      <w:r>
        <w:t xml:space="preserve"> </w:t>
      </w:r>
      <w:r>
        <w:rPr>
          <w:rFonts w:hint="eastAsia"/>
        </w:rPr>
        <w:t>банков</w:t>
      </w:r>
      <w:r>
        <w:t xml:space="preserve"> </w:t>
      </w:r>
      <w:r>
        <w:rPr>
          <w:rFonts w:hint="eastAsia"/>
        </w:rPr>
        <w:t>развития</w:t>
      </w:r>
      <w:r>
        <w:t xml:space="preserve"> </w:t>
      </w:r>
      <w:r>
        <w:rPr>
          <w:rFonts w:hint="eastAsia"/>
        </w:rPr>
        <w:t>в</w:t>
      </w:r>
      <w:r>
        <w:t xml:space="preserve"> </w:t>
      </w:r>
      <w:r>
        <w:rPr>
          <w:rFonts w:hint="eastAsia"/>
        </w:rPr>
        <w:t>капитале</w:t>
      </w:r>
      <w:r>
        <w:t xml:space="preserve"> </w:t>
      </w:r>
      <w:r>
        <w:rPr>
          <w:rFonts w:hint="eastAsia"/>
        </w:rPr>
        <w:t>специальной</w:t>
      </w:r>
      <w:r>
        <w:t xml:space="preserve"> </w:t>
      </w:r>
      <w:r>
        <w:rPr>
          <w:rFonts w:hint="eastAsia"/>
        </w:rPr>
        <w:t>проектной</w:t>
      </w:r>
      <w:r>
        <w:t xml:space="preserve"> </w:t>
      </w:r>
      <w:r>
        <w:rPr>
          <w:rFonts w:hint="eastAsia"/>
        </w:rPr>
        <w:t>компании</w:t>
      </w:r>
    </w:p>
    <w:p w14:paraId="3A2A5310" w14:textId="77777777" w:rsidR="00B566A7" w:rsidRDefault="00B566A7" w:rsidP="00B566A7"/>
    <w:p w14:paraId="04C158CB" w14:textId="77777777" w:rsidR="00B566A7" w:rsidRDefault="00B566A7" w:rsidP="00B566A7">
      <w:r>
        <w:lastRenderedPageBreak/>
        <w:t xml:space="preserve">2.1.4 </w:t>
      </w:r>
      <w:r>
        <w:rPr>
          <w:rFonts w:hint="eastAsia"/>
        </w:rPr>
        <w:t>Выдача</w:t>
      </w:r>
      <w:r>
        <w:t xml:space="preserve"> </w:t>
      </w:r>
      <w:r>
        <w:rPr>
          <w:rFonts w:hint="eastAsia"/>
        </w:rPr>
        <w:t>грантов</w:t>
      </w:r>
      <w:r>
        <w:t xml:space="preserve"> </w:t>
      </w:r>
      <w:r>
        <w:rPr>
          <w:rFonts w:hint="eastAsia"/>
        </w:rPr>
        <w:t>банками</w:t>
      </w:r>
      <w:r>
        <w:t xml:space="preserve"> </w:t>
      </w:r>
      <w:r>
        <w:rPr>
          <w:rFonts w:hint="eastAsia"/>
        </w:rPr>
        <w:t>развития</w:t>
      </w:r>
      <w:r>
        <w:t xml:space="preserve">, </w:t>
      </w:r>
      <w:r>
        <w:rPr>
          <w:rFonts w:hint="eastAsia"/>
        </w:rPr>
        <w:t>направленных</w:t>
      </w:r>
      <w:r>
        <w:t xml:space="preserve"> </w:t>
      </w:r>
      <w:r>
        <w:rPr>
          <w:rFonts w:hint="eastAsia"/>
        </w:rPr>
        <w:t>на</w:t>
      </w:r>
      <w:r>
        <w:t xml:space="preserve"> </w:t>
      </w:r>
      <w:r>
        <w:rPr>
          <w:rFonts w:hint="eastAsia"/>
        </w:rPr>
        <w:t>техническое</w:t>
      </w:r>
      <w:r>
        <w:t xml:space="preserve"> </w:t>
      </w:r>
      <w:r>
        <w:rPr>
          <w:rFonts w:hint="eastAsia"/>
        </w:rPr>
        <w:t>содействие</w:t>
      </w:r>
      <w:r>
        <w:t xml:space="preserve"> </w:t>
      </w:r>
      <w:r>
        <w:rPr>
          <w:rFonts w:hint="eastAsia"/>
        </w:rPr>
        <w:t>реализации</w:t>
      </w:r>
      <w:r>
        <w:t xml:space="preserve"> </w:t>
      </w:r>
      <w:r>
        <w:rPr>
          <w:rFonts w:hint="eastAsia"/>
        </w:rPr>
        <w:t>проектов</w:t>
      </w:r>
      <w:r>
        <w:t xml:space="preserve"> </w:t>
      </w:r>
      <w:r>
        <w:rPr>
          <w:rFonts w:hint="eastAsia"/>
        </w:rPr>
        <w:t>ГЧП</w:t>
      </w:r>
    </w:p>
    <w:p w14:paraId="08781E45" w14:textId="77777777" w:rsidR="00B566A7" w:rsidRDefault="00B566A7" w:rsidP="00B566A7"/>
    <w:p w14:paraId="032DEB3A" w14:textId="77777777" w:rsidR="00B566A7" w:rsidRDefault="00B566A7" w:rsidP="00B566A7">
      <w:r>
        <w:t xml:space="preserve">2.2 </w:t>
      </w:r>
      <w:r>
        <w:rPr>
          <w:rFonts w:hint="eastAsia"/>
        </w:rPr>
        <w:t>Виды</w:t>
      </w:r>
      <w:r>
        <w:t xml:space="preserve"> </w:t>
      </w:r>
      <w:r>
        <w:rPr>
          <w:rFonts w:hint="eastAsia"/>
        </w:rPr>
        <w:t>нефинансовых</w:t>
      </w:r>
      <w:r>
        <w:t xml:space="preserve"> </w:t>
      </w:r>
      <w:r>
        <w:rPr>
          <w:rFonts w:hint="eastAsia"/>
        </w:rPr>
        <w:t>услуг</w:t>
      </w:r>
      <w:r>
        <w:t xml:space="preserve"> </w:t>
      </w:r>
      <w:r>
        <w:rPr>
          <w:rFonts w:hint="eastAsia"/>
        </w:rPr>
        <w:t>банков</w:t>
      </w:r>
      <w:r>
        <w:t xml:space="preserve"> </w:t>
      </w:r>
      <w:r>
        <w:rPr>
          <w:rFonts w:hint="eastAsia"/>
        </w:rPr>
        <w:t>развития</w:t>
      </w:r>
      <w:r>
        <w:t xml:space="preserve">, </w:t>
      </w:r>
      <w:r>
        <w:rPr>
          <w:rFonts w:hint="eastAsia"/>
        </w:rPr>
        <w:t>направленных</w:t>
      </w:r>
      <w:r>
        <w:t xml:space="preserve"> </w:t>
      </w:r>
      <w:r>
        <w:rPr>
          <w:rFonts w:hint="eastAsia"/>
        </w:rPr>
        <w:t>на</w:t>
      </w:r>
      <w:r>
        <w:t xml:space="preserve"> </w:t>
      </w:r>
      <w:r>
        <w:rPr>
          <w:rFonts w:hint="eastAsia"/>
        </w:rPr>
        <w:t>поддержку</w:t>
      </w:r>
      <w:r>
        <w:t xml:space="preserve"> </w:t>
      </w:r>
      <w:r>
        <w:rPr>
          <w:rFonts w:hint="eastAsia"/>
        </w:rPr>
        <w:t>рынка</w:t>
      </w:r>
      <w:r>
        <w:t xml:space="preserve"> </w:t>
      </w:r>
      <w:r>
        <w:rPr>
          <w:rFonts w:hint="eastAsia"/>
        </w:rPr>
        <w:t>ГЧП</w:t>
      </w:r>
    </w:p>
    <w:p w14:paraId="13A5BF5A" w14:textId="77777777" w:rsidR="00B566A7" w:rsidRDefault="00B566A7" w:rsidP="00B566A7"/>
    <w:p w14:paraId="58AAAAC6" w14:textId="77777777" w:rsidR="00B566A7" w:rsidRDefault="00B566A7" w:rsidP="00B566A7">
      <w:r>
        <w:t xml:space="preserve">2.3 </w:t>
      </w:r>
      <w:r>
        <w:rPr>
          <w:rFonts w:hint="eastAsia"/>
        </w:rPr>
        <w:t>Требования</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банков</w:t>
      </w:r>
      <w:r>
        <w:t xml:space="preserve"> </w:t>
      </w:r>
      <w:r>
        <w:rPr>
          <w:rFonts w:hint="eastAsia"/>
        </w:rPr>
        <w:t>развития</w:t>
      </w:r>
      <w:r>
        <w:t xml:space="preserve"> </w:t>
      </w:r>
      <w:r>
        <w:rPr>
          <w:rFonts w:hint="eastAsia"/>
        </w:rPr>
        <w:t>к</w:t>
      </w:r>
      <w:r>
        <w:t xml:space="preserve"> </w:t>
      </w:r>
      <w:r>
        <w:rPr>
          <w:rFonts w:hint="eastAsia"/>
        </w:rPr>
        <w:t>проектам</w:t>
      </w:r>
      <w:r>
        <w:t xml:space="preserve"> </w:t>
      </w:r>
      <w:r>
        <w:rPr>
          <w:rFonts w:hint="eastAsia"/>
        </w:rPr>
        <w:t>ГЧП</w:t>
      </w:r>
    </w:p>
    <w:p w14:paraId="26665EEC" w14:textId="77777777" w:rsidR="00B566A7" w:rsidRDefault="00B566A7" w:rsidP="00B566A7"/>
    <w:p w14:paraId="40545A47" w14:textId="77777777" w:rsidR="00B566A7" w:rsidRDefault="00B566A7" w:rsidP="00B566A7">
      <w:r>
        <w:rPr>
          <w:rFonts w:hint="eastAsia"/>
        </w:rPr>
        <w:t>Глава</w:t>
      </w:r>
      <w:r>
        <w:t xml:space="preserve"> 3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деятельности</w:t>
      </w:r>
      <w:r>
        <w:t xml:space="preserve"> </w:t>
      </w:r>
      <w:r>
        <w:rPr>
          <w:rFonts w:hint="eastAsia"/>
        </w:rPr>
        <w:t>банков</w:t>
      </w:r>
    </w:p>
    <w:p w14:paraId="7F1827C3" w14:textId="77777777" w:rsidR="00B566A7" w:rsidRDefault="00B566A7" w:rsidP="00B566A7"/>
    <w:p w14:paraId="5CBA591A" w14:textId="77777777" w:rsidR="00B566A7" w:rsidRDefault="00B566A7" w:rsidP="00B566A7">
      <w:r>
        <w:rPr>
          <w:rFonts w:hint="eastAsia"/>
        </w:rPr>
        <w:t>развития</w:t>
      </w:r>
      <w:r>
        <w:t xml:space="preserve"> </w:t>
      </w:r>
      <w:r>
        <w:rPr>
          <w:rFonts w:hint="eastAsia"/>
        </w:rPr>
        <w:t>в</w:t>
      </w:r>
      <w:r>
        <w:t xml:space="preserve"> </w:t>
      </w:r>
      <w:r>
        <w:rPr>
          <w:rFonts w:hint="eastAsia"/>
        </w:rPr>
        <w:t>реализации</w:t>
      </w:r>
      <w:r>
        <w:t xml:space="preserve"> </w:t>
      </w:r>
      <w:r>
        <w:rPr>
          <w:rFonts w:hint="eastAsia"/>
        </w:rPr>
        <w:t>проектов</w:t>
      </w:r>
      <w:r>
        <w:t xml:space="preserve"> </w:t>
      </w:r>
      <w:r>
        <w:rPr>
          <w:rFonts w:hint="eastAsia"/>
        </w:rPr>
        <w:t>ГЧП</w:t>
      </w:r>
    </w:p>
    <w:p w14:paraId="73F91E9F" w14:textId="77777777" w:rsidR="00B566A7" w:rsidRDefault="00B566A7" w:rsidP="00B566A7"/>
    <w:p w14:paraId="3718B458" w14:textId="77777777" w:rsidR="00B566A7" w:rsidRDefault="00B566A7" w:rsidP="00B566A7">
      <w:r>
        <w:t xml:space="preserve">3.1 </w:t>
      </w:r>
      <w:r>
        <w:rPr>
          <w:rFonts w:hint="eastAsia"/>
        </w:rPr>
        <w:t>Содержание</w:t>
      </w:r>
      <w:r>
        <w:t xml:space="preserve"> </w:t>
      </w:r>
      <w:r>
        <w:rPr>
          <w:rFonts w:hint="eastAsia"/>
        </w:rPr>
        <w:t>и</w:t>
      </w:r>
      <w:r>
        <w:t xml:space="preserve"> </w:t>
      </w:r>
      <w:r>
        <w:rPr>
          <w:rFonts w:hint="eastAsia"/>
        </w:rPr>
        <w:t>направление</w:t>
      </w:r>
      <w:r>
        <w:t xml:space="preserve"> </w:t>
      </w:r>
      <w:r>
        <w:rPr>
          <w:rFonts w:hint="eastAsia"/>
        </w:rPr>
        <w:t>совершенствования</w:t>
      </w:r>
      <w:r>
        <w:t xml:space="preserve"> </w:t>
      </w:r>
      <w:r>
        <w:rPr>
          <w:rFonts w:hint="eastAsia"/>
        </w:rPr>
        <w:t>процесса</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банков</w:t>
      </w:r>
      <w:r>
        <w:t xml:space="preserve"> </w:t>
      </w:r>
      <w:r>
        <w:rPr>
          <w:rFonts w:hint="eastAsia"/>
        </w:rPr>
        <w:t>развития</w:t>
      </w:r>
      <w:r>
        <w:t xml:space="preserve"> </w:t>
      </w:r>
      <w:r>
        <w:rPr>
          <w:rFonts w:hint="eastAsia"/>
        </w:rPr>
        <w:t>при</w:t>
      </w:r>
      <w:r>
        <w:t xml:space="preserve"> </w:t>
      </w:r>
      <w:r>
        <w:rPr>
          <w:rFonts w:hint="eastAsia"/>
        </w:rPr>
        <w:t>реализации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49CB741A" w14:textId="77777777" w:rsidR="00B566A7" w:rsidRDefault="00B566A7" w:rsidP="00B566A7"/>
    <w:p w14:paraId="1D31E503" w14:textId="77777777" w:rsidR="00B566A7" w:rsidRDefault="00B566A7" w:rsidP="00B566A7">
      <w:r>
        <w:t xml:space="preserve">3.2 </w:t>
      </w:r>
      <w:r>
        <w:rPr>
          <w:rFonts w:hint="eastAsia"/>
        </w:rPr>
        <w:t>Анализ</w:t>
      </w:r>
      <w:r>
        <w:t xml:space="preserve"> </w:t>
      </w:r>
      <w:r>
        <w:rPr>
          <w:rFonts w:hint="eastAsia"/>
        </w:rPr>
        <w:t>эффективности</w:t>
      </w:r>
      <w:r>
        <w:t xml:space="preserve"> </w:t>
      </w:r>
      <w:r>
        <w:rPr>
          <w:rFonts w:hint="eastAsia"/>
        </w:rPr>
        <w:t>услуг</w:t>
      </w:r>
      <w:r>
        <w:t xml:space="preserve"> </w:t>
      </w:r>
      <w:r>
        <w:rPr>
          <w:rFonts w:hint="eastAsia"/>
        </w:rPr>
        <w:t>банков</w:t>
      </w:r>
      <w:r>
        <w:t xml:space="preserve"> </w:t>
      </w:r>
      <w:r>
        <w:rPr>
          <w:rFonts w:hint="eastAsia"/>
        </w:rPr>
        <w:t>развития</w:t>
      </w:r>
      <w:r>
        <w:t xml:space="preserve"> </w:t>
      </w:r>
      <w:r>
        <w:rPr>
          <w:rFonts w:hint="eastAsia"/>
        </w:rPr>
        <w:t>на</w:t>
      </w:r>
      <w:r>
        <w:t xml:space="preserve"> </w:t>
      </w:r>
      <w:r>
        <w:rPr>
          <w:rFonts w:hint="eastAsia"/>
        </w:rPr>
        <w:t>различных</w:t>
      </w:r>
      <w:r>
        <w:t xml:space="preserve"> </w:t>
      </w:r>
      <w:r>
        <w:rPr>
          <w:rFonts w:hint="eastAsia"/>
        </w:rPr>
        <w:t>стадиях</w:t>
      </w:r>
      <w:r>
        <w:t xml:space="preserve"> </w:t>
      </w:r>
      <w:r>
        <w:rPr>
          <w:rFonts w:hint="eastAsia"/>
        </w:rPr>
        <w:t>реализации</w:t>
      </w:r>
      <w:r>
        <w:t xml:space="preserve"> </w:t>
      </w:r>
      <w:r>
        <w:rPr>
          <w:rFonts w:hint="eastAsia"/>
        </w:rPr>
        <w:t>проектов</w:t>
      </w:r>
      <w:r>
        <w:t xml:space="preserve"> </w:t>
      </w:r>
      <w:r>
        <w:rPr>
          <w:rFonts w:hint="eastAsia"/>
        </w:rPr>
        <w:t>ГЧП</w:t>
      </w:r>
    </w:p>
    <w:p w14:paraId="1E2B5638" w14:textId="77777777" w:rsidR="00B566A7" w:rsidRDefault="00B566A7" w:rsidP="00B566A7"/>
    <w:p w14:paraId="7F9769AC" w14:textId="77777777" w:rsidR="00B566A7" w:rsidRDefault="00B566A7" w:rsidP="00B566A7">
      <w:r>
        <w:t xml:space="preserve">3.3 </w:t>
      </w:r>
      <w:r>
        <w:rPr>
          <w:rFonts w:hint="eastAsia"/>
        </w:rPr>
        <w:t>Основные</w:t>
      </w:r>
      <w:r>
        <w:t xml:space="preserve"> </w:t>
      </w:r>
      <w:r>
        <w:rPr>
          <w:rFonts w:hint="eastAsia"/>
        </w:rPr>
        <w:t>направления</w:t>
      </w:r>
      <w:r>
        <w:t xml:space="preserve"> </w:t>
      </w:r>
      <w:r>
        <w:rPr>
          <w:rFonts w:hint="eastAsia"/>
        </w:rPr>
        <w:t>повышения</w:t>
      </w:r>
      <w:r>
        <w:t xml:space="preserve"> </w:t>
      </w:r>
      <w:r>
        <w:rPr>
          <w:rFonts w:hint="eastAsia"/>
        </w:rPr>
        <w:t>привлекательности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для</w:t>
      </w:r>
      <w:r>
        <w:t xml:space="preserve"> </w:t>
      </w:r>
      <w:r>
        <w:rPr>
          <w:rFonts w:hint="eastAsia"/>
        </w:rPr>
        <w:t>банков</w:t>
      </w:r>
      <w:r>
        <w:t xml:space="preserve"> </w:t>
      </w:r>
      <w:r>
        <w:rPr>
          <w:rFonts w:hint="eastAsia"/>
        </w:rPr>
        <w:t>развития</w:t>
      </w:r>
    </w:p>
    <w:p w14:paraId="6EBDE8B0" w14:textId="77777777" w:rsidR="00B566A7" w:rsidRDefault="00B566A7" w:rsidP="00B566A7"/>
    <w:p w14:paraId="069495DC" w14:textId="77777777" w:rsidR="00B566A7" w:rsidRDefault="00B566A7" w:rsidP="00B566A7">
      <w:r>
        <w:rPr>
          <w:rFonts w:hint="eastAsia"/>
        </w:rPr>
        <w:t>ЗАКЛЮЧЕНИЕ</w:t>
      </w:r>
    </w:p>
    <w:p w14:paraId="0D45DE62" w14:textId="77777777" w:rsidR="00B566A7" w:rsidRDefault="00B566A7" w:rsidP="00B566A7"/>
    <w:p w14:paraId="4C7117B0" w14:textId="77777777" w:rsidR="00B566A7" w:rsidRDefault="00B566A7" w:rsidP="00B566A7">
      <w:r>
        <w:rPr>
          <w:rFonts w:hint="eastAsia"/>
        </w:rPr>
        <w:t>СПИСОК</w:t>
      </w:r>
      <w:r>
        <w:t xml:space="preserve"> </w:t>
      </w:r>
      <w:r>
        <w:rPr>
          <w:rFonts w:hint="eastAsia"/>
        </w:rPr>
        <w:t>ЛИТЕРАТУРЫ</w:t>
      </w:r>
    </w:p>
    <w:p w14:paraId="29A69CB8" w14:textId="77777777" w:rsidR="00B566A7" w:rsidRDefault="00B566A7" w:rsidP="00B566A7"/>
    <w:p w14:paraId="77D71A41" w14:textId="77777777" w:rsidR="00B566A7" w:rsidRDefault="00B566A7" w:rsidP="00B566A7">
      <w:r>
        <w:rPr>
          <w:rFonts w:hint="eastAsia"/>
        </w:rPr>
        <w:t>ПРИЛОЖЕНИЕ</w:t>
      </w:r>
      <w:r>
        <w:t xml:space="preserve"> </w:t>
      </w:r>
      <w:r>
        <w:rPr>
          <w:rFonts w:hint="eastAsia"/>
        </w:rPr>
        <w:t>А</w:t>
      </w:r>
      <w:r>
        <w:t xml:space="preserve"> </w:t>
      </w:r>
      <w:r>
        <w:rPr>
          <w:rFonts w:hint="eastAsia"/>
        </w:rPr>
        <w:t>Трактовка</w:t>
      </w:r>
      <w:r>
        <w:t xml:space="preserve"> </w:t>
      </w:r>
      <w:r>
        <w:rPr>
          <w:rFonts w:hint="eastAsia"/>
        </w:rPr>
        <w:t>термина</w:t>
      </w:r>
      <w:r>
        <w:t xml:space="preserve"> </w:t>
      </w:r>
      <w:r>
        <w:rPr>
          <w:rFonts w:hint="eastAsia"/>
        </w:rPr>
        <w:t>«</w:t>
      </w:r>
      <w:r>
        <w:rPr>
          <w:rFonts w:hint="eastAsia"/>
        </w:rPr>
        <w:t>институт</w:t>
      </w:r>
      <w:r>
        <w:rPr>
          <w:rFonts w:hint="eastAsia"/>
        </w:rPr>
        <w:t>»</w:t>
      </w:r>
    </w:p>
    <w:p w14:paraId="12172089" w14:textId="77777777" w:rsidR="00B566A7" w:rsidRDefault="00B566A7" w:rsidP="00B566A7"/>
    <w:p w14:paraId="1C47D10F" w14:textId="77777777" w:rsidR="00B566A7" w:rsidRDefault="00B566A7" w:rsidP="00B566A7">
      <w:r>
        <w:rPr>
          <w:rFonts w:hint="eastAsia"/>
        </w:rPr>
        <w:t>ПРИЛОЖЕНИЕ</w:t>
      </w:r>
      <w:r>
        <w:t xml:space="preserve"> </w:t>
      </w:r>
      <w:r>
        <w:rPr>
          <w:rFonts w:hint="eastAsia"/>
        </w:rPr>
        <w:t>Б</w:t>
      </w:r>
      <w:r>
        <w:t xml:space="preserve"> </w:t>
      </w:r>
      <w:r>
        <w:rPr>
          <w:rFonts w:hint="eastAsia"/>
        </w:rPr>
        <w:t>Трактовка</w:t>
      </w:r>
      <w:r>
        <w:t xml:space="preserve"> </w:t>
      </w:r>
      <w:r>
        <w:rPr>
          <w:rFonts w:hint="eastAsia"/>
        </w:rPr>
        <w:t>термина</w:t>
      </w:r>
      <w:r>
        <w:t xml:space="preserve"> </w:t>
      </w:r>
      <w:r>
        <w:rPr>
          <w:rFonts w:hint="eastAsia"/>
        </w:rPr>
        <w:t>«</w:t>
      </w:r>
      <w:r>
        <w:rPr>
          <w:rFonts w:hint="eastAsia"/>
        </w:rPr>
        <w:t>организация</w:t>
      </w:r>
      <w:r>
        <w:rPr>
          <w:rFonts w:hint="eastAsia"/>
        </w:rPr>
        <w:t>»</w:t>
      </w:r>
    </w:p>
    <w:p w14:paraId="0A2BE327" w14:textId="77777777" w:rsidR="00B566A7" w:rsidRDefault="00B566A7" w:rsidP="00B566A7"/>
    <w:p w14:paraId="0BCB8850" w14:textId="50B5F335" w:rsidR="00B566A7" w:rsidRPr="00B566A7" w:rsidRDefault="00B566A7" w:rsidP="00B566A7">
      <w:r>
        <w:rPr>
          <w:rFonts w:hint="eastAsia"/>
        </w:rPr>
        <w:lastRenderedPageBreak/>
        <w:t>ПРИЛОЖЕНИЕ</w:t>
      </w:r>
      <w:r>
        <w:t xml:space="preserve"> </w:t>
      </w:r>
      <w:r>
        <w:rPr>
          <w:rFonts w:hint="eastAsia"/>
        </w:rPr>
        <w:t>В</w:t>
      </w:r>
      <w:r>
        <w:t xml:space="preserve"> </w:t>
      </w:r>
      <w:r>
        <w:rPr>
          <w:rFonts w:hint="eastAsia"/>
        </w:rPr>
        <w:t>Трактовки</w:t>
      </w:r>
      <w:r>
        <w:t xml:space="preserve"> </w:t>
      </w:r>
      <w:r>
        <w:rPr>
          <w:rFonts w:hint="eastAsia"/>
        </w:rPr>
        <w:t>понятий</w:t>
      </w:r>
      <w:r>
        <w:t xml:space="preserve"> </w:t>
      </w:r>
      <w:r>
        <w:rPr>
          <w:rFonts w:hint="eastAsia"/>
        </w:rPr>
        <w:t>«</w:t>
      </w:r>
      <w:r>
        <w:rPr>
          <w:rFonts w:hint="eastAsia"/>
        </w:rPr>
        <w:t>продукт</w:t>
      </w:r>
      <w:r>
        <w:rPr>
          <w:rFonts w:hint="eastAsia"/>
        </w:rPr>
        <w:t>»</w:t>
      </w:r>
      <w:r>
        <w:t xml:space="preserve">, </w:t>
      </w:r>
      <w:r>
        <w:rPr>
          <w:rFonts w:hint="eastAsia"/>
        </w:rPr>
        <w:t>«</w:t>
      </w:r>
      <w:r>
        <w:rPr>
          <w:rFonts w:hint="eastAsia"/>
        </w:rPr>
        <w:t>услуга</w:t>
      </w:r>
      <w:r>
        <w:rPr>
          <w:rFonts w:hint="eastAsia"/>
        </w:rPr>
        <w:t>»</w:t>
      </w:r>
      <w:r>
        <w:t xml:space="preserve">, </w:t>
      </w:r>
      <w:r>
        <w:rPr>
          <w:rFonts w:hint="eastAsia"/>
        </w:rPr>
        <w:t>«</w:t>
      </w:r>
      <w:r>
        <w:rPr>
          <w:rFonts w:hint="eastAsia"/>
        </w:rPr>
        <w:t>операция</w:t>
      </w:r>
      <w:r>
        <w:rPr>
          <w:rFonts w:hint="eastAsia"/>
        </w:rPr>
        <w:t>»</w:t>
      </w:r>
    </w:p>
    <w:sectPr w:rsidR="00B566A7" w:rsidRPr="00B566A7" w:rsidSect="000319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29A4" w14:textId="77777777" w:rsidR="0003193F" w:rsidRDefault="0003193F">
      <w:pPr>
        <w:spacing w:after="0" w:line="240" w:lineRule="auto"/>
      </w:pPr>
      <w:r>
        <w:separator/>
      </w:r>
    </w:p>
  </w:endnote>
  <w:endnote w:type="continuationSeparator" w:id="0">
    <w:p w14:paraId="45D88353" w14:textId="77777777" w:rsidR="0003193F" w:rsidRDefault="0003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DF1A" w14:textId="77777777" w:rsidR="0003193F" w:rsidRDefault="0003193F"/>
    <w:p w14:paraId="709DD012" w14:textId="77777777" w:rsidR="0003193F" w:rsidRDefault="0003193F"/>
    <w:p w14:paraId="71442465" w14:textId="77777777" w:rsidR="0003193F" w:rsidRDefault="0003193F"/>
    <w:p w14:paraId="5E351938" w14:textId="77777777" w:rsidR="0003193F" w:rsidRDefault="0003193F"/>
    <w:p w14:paraId="36157427" w14:textId="77777777" w:rsidR="0003193F" w:rsidRDefault="0003193F"/>
    <w:p w14:paraId="7015CAD7" w14:textId="77777777" w:rsidR="0003193F" w:rsidRDefault="0003193F"/>
    <w:p w14:paraId="0F138FAC" w14:textId="77777777" w:rsidR="0003193F" w:rsidRDefault="000319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9B6A77" wp14:editId="145049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75985" w14:textId="77777777" w:rsidR="0003193F" w:rsidRDefault="000319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9B6A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D75985" w14:textId="77777777" w:rsidR="0003193F" w:rsidRDefault="000319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7B6CCF" w14:textId="77777777" w:rsidR="0003193F" w:rsidRDefault="0003193F"/>
    <w:p w14:paraId="260A2B4D" w14:textId="77777777" w:rsidR="0003193F" w:rsidRDefault="0003193F"/>
    <w:p w14:paraId="6F2BE43D" w14:textId="77777777" w:rsidR="0003193F" w:rsidRDefault="000319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1EF73A" wp14:editId="29FF51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1B67D" w14:textId="77777777" w:rsidR="0003193F" w:rsidRDefault="0003193F"/>
                          <w:p w14:paraId="4DB2A8FC" w14:textId="77777777" w:rsidR="0003193F" w:rsidRDefault="000319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EF7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B1B67D" w14:textId="77777777" w:rsidR="0003193F" w:rsidRDefault="0003193F"/>
                    <w:p w14:paraId="4DB2A8FC" w14:textId="77777777" w:rsidR="0003193F" w:rsidRDefault="000319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DFEC01" w14:textId="77777777" w:rsidR="0003193F" w:rsidRDefault="0003193F"/>
    <w:p w14:paraId="066D8EF3" w14:textId="77777777" w:rsidR="0003193F" w:rsidRDefault="0003193F">
      <w:pPr>
        <w:rPr>
          <w:sz w:val="2"/>
          <w:szCs w:val="2"/>
        </w:rPr>
      </w:pPr>
    </w:p>
    <w:p w14:paraId="3411B6AE" w14:textId="77777777" w:rsidR="0003193F" w:rsidRDefault="0003193F"/>
    <w:p w14:paraId="2699F6BD" w14:textId="77777777" w:rsidR="0003193F" w:rsidRDefault="0003193F">
      <w:pPr>
        <w:spacing w:after="0" w:line="240" w:lineRule="auto"/>
      </w:pPr>
    </w:p>
  </w:footnote>
  <w:footnote w:type="continuationSeparator" w:id="0">
    <w:p w14:paraId="073EEB4F" w14:textId="77777777" w:rsidR="0003193F" w:rsidRDefault="00031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3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15032</TotalTime>
  <Pages>3</Pages>
  <Words>276</Words>
  <Characters>1577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2384</cp:revision>
  <cp:lastPrinted>2009-02-06T05:36:00Z</cp:lastPrinted>
  <dcterms:created xsi:type="dcterms:W3CDTF">2024-04-09T10:20:00Z</dcterms:created>
  <dcterms:modified xsi:type="dcterms:W3CDTF">2024-04-27T10:57:00Z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