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ДРАГАН</w:t>
      </w:r>
      <w:r w:rsidRPr="00BD4D4D">
        <w:rPr>
          <w:rFonts w:ascii="Verdana" w:hAnsi="Verdana"/>
          <w:color w:val="000000"/>
          <w:shd w:val="clear" w:color="auto" w:fill="FFFFFF"/>
        </w:rPr>
        <w:t>-</w:t>
      </w:r>
      <w:r w:rsidRPr="00BD4D4D">
        <w:rPr>
          <w:rFonts w:ascii="Verdana" w:hAnsi="Verdana" w:hint="eastAsia"/>
          <w:color w:val="000000"/>
          <w:shd w:val="clear" w:color="auto" w:fill="FFFFFF"/>
        </w:rPr>
        <w:t>ІВАНЕЦЬ</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НАТАЛІЯ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ВАСИЛІВНА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Назва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дисертаційної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роботи</w:t>
      </w:r>
      <w:r w:rsidRPr="00BD4D4D">
        <w:rPr>
          <w:rFonts w:ascii="Verdana" w:hAnsi="Verdana"/>
          <w:color w:val="000000"/>
          <w:shd w:val="clear" w:color="auto" w:fill="FFFFFF"/>
        </w:rPr>
        <w:t>: "C</w:t>
      </w:r>
      <w:r w:rsidRPr="00BD4D4D">
        <w:rPr>
          <w:rFonts w:ascii="Verdana" w:hAnsi="Verdana" w:hint="eastAsia"/>
          <w:color w:val="000000"/>
          <w:shd w:val="clear" w:color="auto" w:fill="FFFFFF"/>
        </w:rPr>
        <w:t>ТРАТЕГІЇ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ЕФЕКТИВНОГО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ВПЛИВУ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ПЕРСВАЗИВНІ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ЧИННИКИ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СУЧАСНИХ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ЖУРНАЛІСТСЬКИХ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ТЕКСТАХ</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p>
    <w:p w:rsidR="00BD4D4D" w:rsidRPr="00BD4D4D" w:rsidRDefault="00BD4D4D" w:rsidP="00BD4D4D">
      <w:pPr>
        <w:rPr>
          <w:rFonts w:ascii="Verdana" w:hAnsi="Verdana"/>
          <w:color w:val="000000"/>
          <w:shd w:val="clear" w:color="auto" w:fill="FFFFFF"/>
        </w:rPr>
      </w:pPr>
    </w:p>
    <w:p w:rsidR="00BD4D4D" w:rsidRPr="00BD4D4D" w:rsidRDefault="00BD4D4D" w:rsidP="00BD4D4D">
      <w:pPr>
        <w:rPr>
          <w:rFonts w:ascii="Verdana" w:hAnsi="Verdana"/>
          <w:color w:val="000000"/>
          <w:shd w:val="clear" w:color="auto" w:fill="FFFFFF"/>
        </w:rPr>
      </w:pP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Міністерство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освіти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науки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України</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Львівського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національного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університету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імені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Івана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Франка</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правах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рукопису</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ДРАГАН</w:t>
      </w:r>
      <w:r w:rsidRPr="00BD4D4D">
        <w:rPr>
          <w:rFonts w:ascii="Verdana" w:hAnsi="Verdana"/>
          <w:color w:val="000000"/>
          <w:shd w:val="clear" w:color="auto" w:fill="FFFFFF"/>
        </w:rPr>
        <w:t>-</w:t>
      </w:r>
      <w:r w:rsidRPr="00BD4D4D">
        <w:rPr>
          <w:rFonts w:ascii="Verdana" w:hAnsi="Verdana" w:hint="eastAsia"/>
          <w:color w:val="000000"/>
          <w:shd w:val="clear" w:color="auto" w:fill="FFFFFF"/>
        </w:rPr>
        <w:t>ІВАНЕЦЬ</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НАТАЛІЯ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ВАСИЛІВНА</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УДК</w:t>
      </w:r>
      <w:r w:rsidRPr="00BD4D4D">
        <w:rPr>
          <w:rFonts w:ascii="Verdana" w:hAnsi="Verdana"/>
          <w:color w:val="000000"/>
          <w:shd w:val="clear" w:color="auto" w:fill="FFFFFF"/>
        </w:rPr>
        <w:t xml:space="preserve"> 007 : 304 : 659.3</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C</w:t>
      </w:r>
      <w:r w:rsidRPr="00BD4D4D">
        <w:rPr>
          <w:rFonts w:ascii="Verdana" w:hAnsi="Verdana" w:hint="eastAsia"/>
          <w:color w:val="000000"/>
          <w:shd w:val="clear" w:color="auto" w:fill="FFFFFF"/>
        </w:rPr>
        <w:t>ТРАТЕГІЇ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ЕФЕКТИВНОГО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ВПЛИВУ</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ПЕРСВАЗИВНІ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ЧИННИКИ</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СУЧАСНИХ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ЖУРНАЛІСТСЬКИХ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ТЕКСТАХ</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27.00.04 </w:t>
      </w:r>
      <w:r w:rsidRPr="00BD4D4D">
        <w:rPr>
          <w:rFonts w:ascii="Verdana" w:hAnsi="Verdana" w:hint="eastAsia"/>
          <w:color w:val="000000"/>
          <w:shd w:val="clear" w:color="auto" w:fill="FFFFFF"/>
        </w:rPr>
        <w:t>–</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теорія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історія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журналістики</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Дисертація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здобуття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наукового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ступеня</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кандидата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наук</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із</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соціальних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комунікацій</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Науковий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керівник</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Яцимірська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Марія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Григорівна</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кандидат</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філологічних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наук</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професор</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Львів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w:t>
      </w:r>
      <w:r w:rsidRPr="00BD4D4D">
        <w:rPr>
          <w:rFonts w:ascii="Verdana" w:hAnsi="Verdana"/>
          <w:color w:val="000000"/>
          <w:shd w:val="clear" w:color="auto" w:fill="FFFFFF"/>
        </w:rPr>
        <w:t xml:space="preserve"> 2015</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2</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ЗМІСТ</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ВСТУП…………………………………………………………………………</w:t>
      </w:r>
      <w:r w:rsidRPr="00BD4D4D">
        <w:rPr>
          <w:rFonts w:ascii="Verdana" w:hAnsi="Verdana"/>
          <w:color w:val="000000"/>
          <w:shd w:val="clear" w:color="auto" w:fill="FFFFFF"/>
        </w:rPr>
        <w:t>.</w:t>
      </w:r>
      <w:r w:rsidRPr="00BD4D4D">
        <w:rPr>
          <w:rFonts w:ascii="Verdana" w:hAnsi="Verdana" w:hint="eastAsia"/>
          <w:color w:val="000000"/>
          <w:shd w:val="clear" w:color="auto" w:fill="FFFFFF"/>
        </w:rPr>
        <w:t>…</w:t>
      </w:r>
      <w:r w:rsidRPr="00BD4D4D">
        <w:rPr>
          <w:rFonts w:ascii="Verdana" w:hAnsi="Verdana"/>
          <w:color w:val="000000"/>
          <w:shd w:val="clear" w:color="auto" w:fill="FFFFFF"/>
        </w:rPr>
        <w:t>.4</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РОЗДІЛ</w:t>
      </w:r>
      <w:r w:rsidRPr="00BD4D4D">
        <w:rPr>
          <w:rFonts w:ascii="Verdana" w:hAnsi="Verdana"/>
          <w:color w:val="000000"/>
          <w:shd w:val="clear" w:color="auto" w:fill="FFFFFF"/>
        </w:rPr>
        <w:t xml:space="preserve"> 1</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НАУКОВО</w:t>
      </w:r>
      <w:r w:rsidRPr="00BD4D4D">
        <w:rPr>
          <w:rFonts w:ascii="Verdana" w:hAnsi="Verdana"/>
          <w:color w:val="000000"/>
          <w:shd w:val="clear" w:color="auto" w:fill="FFFFFF"/>
        </w:rPr>
        <w:t>-</w:t>
      </w:r>
      <w:r w:rsidRPr="00BD4D4D">
        <w:rPr>
          <w:rFonts w:ascii="Verdana" w:hAnsi="Verdana" w:hint="eastAsia"/>
          <w:color w:val="000000"/>
          <w:shd w:val="clear" w:color="auto" w:fill="FFFFFF"/>
        </w:rPr>
        <w:t>ТЕОРЕТИЧНІ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ОСНОВИ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ВИВЧЕННЯ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ПЕРСВАЗІЇ</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1.1. </w:t>
      </w:r>
      <w:r w:rsidRPr="00BD4D4D">
        <w:rPr>
          <w:rFonts w:ascii="Verdana" w:hAnsi="Verdana" w:hint="eastAsia"/>
          <w:color w:val="000000"/>
          <w:shd w:val="clear" w:color="auto" w:fill="FFFFFF"/>
        </w:rPr>
        <w:t>Історіографія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дослідження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персвазивності………………………………</w:t>
      </w:r>
      <w:r w:rsidRPr="00BD4D4D">
        <w:rPr>
          <w:rFonts w:ascii="Verdana" w:hAnsi="Verdana"/>
          <w:color w:val="000000"/>
          <w:shd w:val="clear" w:color="auto" w:fill="FFFFFF"/>
        </w:rPr>
        <w:t>..11</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1.1.1. </w:t>
      </w:r>
      <w:r w:rsidRPr="00BD4D4D">
        <w:rPr>
          <w:rFonts w:ascii="Verdana" w:hAnsi="Verdana" w:hint="eastAsia"/>
          <w:color w:val="000000"/>
          <w:shd w:val="clear" w:color="auto" w:fill="FFFFFF"/>
        </w:rPr>
        <w:t>Переконування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як</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предмет</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наукового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аналізу…</w:t>
      </w:r>
      <w:r w:rsidRPr="00BD4D4D">
        <w:rPr>
          <w:rFonts w:ascii="Verdana" w:hAnsi="Verdana"/>
          <w:color w:val="000000"/>
          <w:shd w:val="clear" w:color="auto" w:fill="FFFFFF"/>
        </w:rPr>
        <w:t>.</w:t>
      </w:r>
      <w:r w:rsidRPr="00BD4D4D">
        <w:rPr>
          <w:rFonts w:ascii="Verdana" w:hAnsi="Verdana" w:hint="eastAsia"/>
          <w:color w:val="000000"/>
          <w:shd w:val="clear" w:color="auto" w:fill="FFFFFF"/>
        </w:rPr>
        <w:t>……</w:t>
      </w:r>
      <w:r w:rsidRPr="00BD4D4D">
        <w:rPr>
          <w:rFonts w:ascii="Verdana" w:hAnsi="Verdana"/>
          <w:color w:val="000000"/>
          <w:shd w:val="clear" w:color="auto" w:fill="FFFFFF"/>
        </w:rPr>
        <w:t>............................11</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1.1.2. </w:t>
      </w:r>
      <w:r w:rsidRPr="00BD4D4D">
        <w:rPr>
          <w:rFonts w:ascii="Verdana" w:hAnsi="Verdana" w:hint="eastAsia"/>
          <w:color w:val="000000"/>
          <w:shd w:val="clear" w:color="auto" w:fill="FFFFFF"/>
        </w:rPr>
        <w:t>Персвазія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персвазивність</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персвазивна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комунікація</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проблема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дефініцій…</w:t>
      </w:r>
      <w:r w:rsidRPr="00BD4D4D">
        <w:rPr>
          <w:rFonts w:ascii="Verdana" w:hAnsi="Verdana"/>
          <w:color w:val="000000"/>
          <w:shd w:val="clear" w:color="auto" w:fill="FFFFFF"/>
        </w:rPr>
        <w:t>.</w:t>
      </w:r>
      <w:r w:rsidRPr="00BD4D4D">
        <w:rPr>
          <w:rFonts w:ascii="Verdana" w:hAnsi="Verdana" w:hint="eastAsia"/>
          <w:color w:val="000000"/>
          <w:shd w:val="clear" w:color="auto" w:fill="FFFFFF"/>
        </w:rPr>
        <w:t>……………</w:t>
      </w:r>
      <w:r w:rsidRPr="00BD4D4D">
        <w:rPr>
          <w:rFonts w:ascii="Verdana" w:hAnsi="Verdana"/>
          <w:color w:val="000000"/>
          <w:shd w:val="clear" w:color="auto" w:fill="FFFFFF"/>
        </w:rPr>
        <w:t>......</w:t>
      </w:r>
      <w:r w:rsidRPr="00BD4D4D">
        <w:rPr>
          <w:rFonts w:ascii="Verdana" w:hAnsi="Verdana" w:hint="eastAsia"/>
          <w:color w:val="000000"/>
          <w:shd w:val="clear" w:color="auto" w:fill="FFFFFF"/>
        </w:rPr>
        <w:t>…………………………………</w:t>
      </w:r>
      <w:r w:rsidRPr="00BD4D4D">
        <w:rPr>
          <w:rFonts w:ascii="Verdana" w:hAnsi="Verdana"/>
          <w:color w:val="000000"/>
          <w:shd w:val="clear" w:color="auto" w:fill="FFFFFF"/>
        </w:rPr>
        <w:t>...13</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1.2. </w:t>
      </w:r>
      <w:r w:rsidRPr="00BD4D4D">
        <w:rPr>
          <w:rFonts w:ascii="Verdana" w:hAnsi="Verdana" w:hint="eastAsia"/>
          <w:color w:val="000000"/>
          <w:shd w:val="clear" w:color="auto" w:fill="FFFFFF"/>
        </w:rPr>
        <w:t>Комунікативна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стратегія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персвазивності……………</w:t>
      </w:r>
      <w:r w:rsidRPr="00BD4D4D">
        <w:rPr>
          <w:rFonts w:ascii="Verdana" w:hAnsi="Verdana"/>
          <w:color w:val="000000"/>
          <w:shd w:val="clear" w:color="auto" w:fill="FFFFFF"/>
        </w:rPr>
        <w:t>..</w:t>
      </w:r>
      <w:r w:rsidRPr="00BD4D4D">
        <w:rPr>
          <w:rFonts w:ascii="Verdana" w:hAnsi="Verdana" w:hint="eastAsia"/>
          <w:color w:val="000000"/>
          <w:shd w:val="clear" w:color="auto" w:fill="FFFFFF"/>
        </w:rPr>
        <w:t>………………</w:t>
      </w:r>
      <w:r w:rsidRPr="00BD4D4D">
        <w:rPr>
          <w:rFonts w:ascii="Verdana" w:hAnsi="Verdana"/>
          <w:color w:val="000000"/>
          <w:shd w:val="clear" w:color="auto" w:fill="FFFFFF"/>
        </w:rPr>
        <w:t>...</w:t>
      </w:r>
      <w:r w:rsidRPr="00BD4D4D">
        <w:rPr>
          <w:rFonts w:ascii="Verdana" w:hAnsi="Verdana" w:hint="eastAsia"/>
          <w:color w:val="000000"/>
          <w:shd w:val="clear" w:color="auto" w:fill="FFFFFF"/>
        </w:rPr>
        <w:t>…</w:t>
      </w:r>
      <w:r w:rsidRPr="00BD4D4D">
        <w:rPr>
          <w:rFonts w:ascii="Verdana" w:hAnsi="Verdana"/>
          <w:color w:val="000000"/>
          <w:shd w:val="clear" w:color="auto" w:fill="FFFFFF"/>
        </w:rPr>
        <w:t>32</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1.2.1. </w:t>
      </w:r>
      <w:r w:rsidRPr="00BD4D4D">
        <w:rPr>
          <w:rFonts w:ascii="Verdana" w:hAnsi="Verdana" w:hint="eastAsia"/>
          <w:color w:val="000000"/>
          <w:shd w:val="clear" w:color="auto" w:fill="FFFFFF"/>
        </w:rPr>
        <w:t>Аргументування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як</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процес</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раціонального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переконування…………</w:t>
      </w:r>
      <w:r w:rsidRPr="00BD4D4D">
        <w:rPr>
          <w:rFonts w:ascii="Verdana" w:hAnsi="Verdana"/>
          <w:color w:val="000000"/>
          <w:shd w:val="clear" w:color="auto" w:fill="FFFFFF"/>
        </w:rPr>
        <w:t>.</w:t>
      </w:r>
      <w:r w:rsidRPr="00BD4D4D">
        <w:rPr>
          <w:rFonts w:ascii="Verdana" w:hAnsi="Verdana" w:hint="eastAsia"/>
          <w:color w:val="000000"/>
          <w:shd w:val="clear" w:color="auto" w:fill="FFFFFF"/>
        </w:rPr>
        <w:t>…</w:t>
      </w:r>
      <w:r w:rsidRPr="00BD4D4D">
        <w:rPr>
          <w:rFonts w:ascii="Verdana" w:hAnsi="Verdana"/>
          <w:color w:val="000000"/>
          <w:shd w:val="clear" w:color="auto" w:fill="FFFFFF"/>
        </w:rPr>
        <w:t>33</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1.2.2. </w:t>
      </w:r>
      <w:r w:rsidRPr="00BD4D4D">
        <w:rPr>
          <w:rFonts w:ascii="Verdana" w:hAnsi="Verdana" w:hint="eastAsia"/>
          <w:color w:val="000000"/>
          <w:shd w:val="clear" w:color="auto" w:fill="FFFFFF"/>
        </w:rPr>
        <w:t>Синергія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переконування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ефективність</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впливу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спільними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діями……</w:t>
      </w:r>
      <w:r w:rsidRPr="00BD4D4D">
        <w:rPr>
          <w:rFonts w:ascii="Verdana" w:hAnsi="Verdana"/>
          <w:color w:val="000000"/>
          <w:shd w:val="clear" w:color="auto" w:fill="FFFFFF"/>
        </w:rPr>
        <w:t>..44</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1.2.3. </w:t>
      </w:r>
      <w:r w:rsidRPr="00BD4D4D">
        <w:rPr>
          <w:rFonts w:ascii="Verdana" w:hAnsi="Verdana" w:hint="eastAsia"/>
          <w:color w:val="000000"/>
          <w:shd w:val="clear" w:color="auto" w:fill="FFFFFF"/>
        </w:rPr>
        <w:t>Персвазивні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можливості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гіпертексту…………</w:t>
      </w:r>
      <w:r w:rsidRPr="00BD4D4D">
        <w:rPr>
          <w:rFonts w:ascii="Verdana" w:hAnsi="Verdana"/>
          <w:color w:val="000000"/>
          <w:shd w:val="clear" w:color="auto" w:fill="FFFFFF"/>
        </w:rPr>
        <w:t>.</w:t>
      </w:r>
      <w:r w:rsidRPr="00BD4D4D">
        <w:rPr>
          <w:rFonts w:ascii="Verdana" w:hAnsi="Verdana" w:hint="eastAsia"/>
          <w:color w:val="000000"/>
          <w:shd w:val="clear" w:color="auto" w:fill="FFFFFF"/>
        </w:rPr>
        <w:t>…………………………</w:t>
      </w:r>
      <w:r w:rsidRPr="00BD4D4D">
        <w:rPr>
          <w:rFonts w:ascii="Verdana" w:hAnsi="Verdana"/>
          <w:color w:val="000000"/>
          <w:shd w:val="clear" w:color="auto" w:fill="FFFFFF"/>
        </w:rPr>
        <w:t>52</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1.3. </w:t>
      </w:r>
      <w:r w:rsidRPr="00BD4D4D">
        <w:rPr>
          <w:rFonts w:ascii="Verdana" w:hAnsi="Verdana" w:hint="eastAsia"/>
          <w:color w:val="000000"/>
          <w:shd w:val="clear" w:color="auto" w:fill="FFFFFF"/>
        </w:rPr>
        <w:t>Висновки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розділу</w:t>
      </w:r>
      <w:r w:rsidRPr="00BD4D4D">
        <w:rPr>
          <w:rFonts w:ascii="Verdana" w:hAnsi="Verdana"/>
          <w:color w:val="000000"/>
          <w:shd w:val="clear" w:color="auto" w:fill="FFFFFF"/>
        </w:rPr>
        <w:t xml:space="preserve"> 1</w:t>
      </w:r>
      <w:r w:rsidRPr="00BD4D4D">
        <w:rPr>
          <w:rFonts w:ascii="Verdana" w:hAnsi="Verdana" w:hint="eastAsia"/>
          <w:color w:val="000000"/>
          <w:shd w:val="clear" w:color="auto" w:fill="FFFFFF"/>
        </w:rPr>
        <w:t>………………………………………………………</w:t>
      </w:r>
      <w:r w:rsidRPr="00BD4D4D">
        <w:rPr>
          <w:rFonts w:ascii="Verdana" w:hAnsi="Verdana"/>
          <w:color w:val="000000"/>
          <w:shd w:val="clear" w:color="auto" w:fill="FFFFFF"/>
        </w:rPr>
        <w:t>58</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РОЗДІЛ</w:t>
      </w:r>
      <w:r w:rsidRPr="00BD4D4D">
        <w:rPr>
          <w:rFonts w:ascii="Verdana" w:hAnsi="Verdana"/>
          <w:color w:val="000000"/>
          <w:shd w:val="clear" w:color="auto" w:fill="FFFFFF"/>
        </w:rPr>
        <w:t xml:space="preserve"> 2</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СТРАТЕГІЇ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ЕФЕКТИВНОГО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ПЕРЕКОНУВАННЯ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СУЧАСНІЙ</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ЖУРНАЛІСТСЬКІЙ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ПРАКТИЦІ</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2.1. </w:t>
      </w:r>
      <w:r w:rsidRPr="00BD4D4D">
        <w:rPr>
          <w:rFonts w:ascii="Verdana" w:hAnsi="Verdana" w:hint="eastAsia"/>
          <w:color w:val="000000"/>
          <w:shd w:val="clear" w:color="auto" w:fill="FFFFFF"/>
        </w:rPr>
        <w:t>Психологічні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чинники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впливу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читачів………</w:t>
      </w:r>
      <w:r w:rsidRPr="00BD4D4D">
        <w:rPr>
          <w:rFonts w:ascii="Verdana" w:hAnsi="Verdana"/>
          <w:color w:val="000000"/>
          <w:shd w:val="clear" w:color="auto" w:fill="FFFFFF"/>
        </w:rPr>
        <w:t>.</w:t>
      </w:r>
      <w:r w:rsidRPr="00BD4D4D">
        <w:rPr>
          <w:rFonts w:ascii="Verdana" w:hAnsi="Verdana" w:hint="eastAsia"/>
          <w:color w:val="000000"/>
          <w:shd w:val="clear" w:color="auto" w:fill="FFFFFF"/>
        </w:rPr>
        <w:t>………………………</w:t>
      </w:r>
      <w:r w:rsidRPr="00BD4D4D">
        <w:rPr>
          <w:rFonts w:ascii="Verdana" w:hAnsi="Verdana"/>
          <w:color w:val="000000"/>
          <w:shd w:val="clear" w:color="auto" w:fill="FFFFFF"/>
        </w:rPr>
        <w:t>...60</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2.1.1. </w:t>
      </w:r>
      <w:r w:rsidRPr="00BD4D4D">
        <w:rPr>
          <w:rFonts w:ascii="Verdana" w:hAnsi="Verdana" w:hint="eastAsia"/>
          <w:color w:val="000000"/>
          <w:shd w:val="clear" w:color="auto" w:fill="FFFFFF"/>
        </w:rPr>
        <w:t>Комунікативні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установки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персвазивних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текстах…</w:t>
      </w:r>
      <w:r w:rsidRPr="00BD4D4D">
        <w:rPr>
          <w:rFonts w:ascii="Verdana" w:hAnsi="Verdana"/>
          <w:color w:val="000000"/>
          <w:shd w:val="clear" w:color="auto" w:fill="FFFFFF"/>
        </w:rPr>
        <w:t>..</w:t>
      </w:r>
      <w:r w:rsidRPr="00BD4D4D">
        <w:rPr>
          <w:rFonts w:ascii="Verdana" w:hAnsi="Verdana" w:hint="eastAsia"/>
          <w:color w:val="000000"/>
          <w:shd w:val="clear" w:color="auto" w:fill="FFFFFF"/>
        </w:rPr>
        <w:t>…………………</w:t>
      </w:r>
      <w:r w:rsidRPr="00BD4D4D">
        <w:rPr>
          <w:rFonts w:ascii="Verdana" w:hAnsi="Verdana"/>
          <w:color w:val="000000"/>
          <w:shd w:val="clear" w:color="auto" w:fill="FFFFFF"/>
        </w:rPr>
        <w:t>.60</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2.1.2. </w:t>
      </w:r>
      <w:r w:rsidRPr="00BD4D4D">
        <w:rPr>
          <w:rFonts w:ascii="Verdana" w:hAnsi="Verdana" w:hint="eastAsia"/>
          <w:color w:val="000000"/>
          <w:shd w:val="clear" w:color="auto" w:fill="FFFFFF"/>
        </w:rPr>
        <w:t>Персвазивність</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маніпуляція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передвиборчій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кампанії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Верховної</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Ради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України</w:t>
      </w:r>
      <w:r w:rsidRPr="00BD4D4D">
        <w:rPr>
          <w:rFonts w:ascii="Verdana" w:hAnsi="Verdana"/>
          <w:color w:val="000000"/>
          <w:shd w:val="clear" w:color="auto" w:fill="FFFFFF"/>
        </w:rPr>
        <w:t xml:space="preserve"> 2012 </w:t>
      </w:r>
      <w:r w:rsidRPr="00BD4D4D">
        <w:rPr>
          <w:rFonts w:ascii="Verdana" w:hAnsi="Verdana" w:hint="eastAsia"/>
          <w:color w:val="000000"/>
          <w:shd w:val="clear" w:color="auto" w:fill="FFFFFF"/>
        </w:rPr>
        <w:t>року……………</w:t>
      </w:r>
      <w:r w:rsidRPr="00BD4D4D">
        <w:rPr>
          <w:rFonts w:ascii="Verdana" w:hAnsi="Verdana"/>
          <w:color w:val="000000"/>
          <w:shd w:val="clear" w:color="auto" w:fill="FFFFFF"/>
        </w:rPr>
        <w:t>.</w:t>
      </w:r>
      <w:r w:rsidRPr="00BD4D4D">
        <w:rPr>
          <w:rFonts w:ascii="Verdana" w:hAnsi="Verdana" w:hint="eastAsia"/>
          <w:color w:val="000000"/>
          <w:shd w:val="clear" w:color="auto" w:fill="FFFFFF"/>
        </w:rPr>
        <w:t>…</w:t>
      </w:r>
      <w:r w:rsidRPr="00BD4D4D">
        <w:rPr>
          <w:rFonts w:ascii="Verdana" w:hAnsi="Verdana"/>
          <w:color w:val="000000"/>
          <w:shd w:val="clear" w:color="auto" w:fill="FFFFFF"/>
        </w:rPr>
        <w:t>.....................................................70</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2.2. </w:t>
      </w:r>
      <w:r w:rsidRPr="00BD4D4D">
        <w:rPr>
          <w:rFonts w:ascii="Verdana" w:hAnsi="Verdana" w:hint="eastAsia"/>
          <w:color w:val="000000"/>
          <w:shd w:val="clear" w:color="auto" w:fill="FFFFFF"/>
        </w:rPr>
        <w:t>Паралінгвістичні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засоби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візуалізованої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інформації………</w:t>
      </w:r>
      <w:r w:rsidRPr="00BD4D4D">
        <w:rPr>
          <w:rFonts w:ascii="Verdana" w:hAnsi="Verdana"/>
          <w:color w:val="000000"/>
          <w:shd w:val="clear" w:color="auto" w:fill="FFFFFF"/>
        </w:rPr>
        <w:t>........................85</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2.2.1. </w:t>
      </w:r>
      <w:r w:rsidRPr="00BD4D4D">
        <w:rPr>
          <w:rFonts w:ascii="Verdana" w:hAnsi="Verdana" w:hint="eastAsia"/>
          <w:color w:val="000000"/>
          <w:shd w:val="clear" w:color="auto" w:fill="FFFFFF"/>
        </w:rPr>
        <w:t>Монокодовий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дикодовий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полікодовий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текст</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порівняльний</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аналіз</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ефективності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впливу………………………………</w:t>
      </w:r>
      <w:r w:rsidRPr="00BD4D4D">
        <w:rPr>
          <w:rFonts w:ascii="Verdana" w:hAnsi="Verdana"/>
          <w:color w:val="000000"/>
          <w:shd w:val="clear" w:color="auto" w:fill="FFFFFF"/>
        </w:rPr>
        <w:t>.......................86</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2.2.2. </w:t>
      </w:r>
      <w:r w:rsidRPr="00BD4D4D">
        <w:rPr>
          <w:rFonts w:ascii="Verdana" w:hAnsi="Verdana" w:hint="eastAsia"/>
          <w:color w:val="000000"/>
          <w:shd w:val="clear" w:color="auto" w:fill="FFFFFF"/>
        </w:rPr>
        <w:t>Журналістика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даних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інфографіка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інтерактивна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візуалізація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даних</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як</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персвазивний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стимул</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інтернет</w:t>
      </w:r>
      <w:r w:rsidRPr="00BD4D4D">
        <w:rPr>
          <w:rFonts w:ascii="Verdana" w:hAnsi="Verdana"/>
          <w:color w:val="000000"/>
          <w:shd w:val="clear" w:color="auto" w:fill="FFFFFF"/>
        </w:rPr>
        <w:t>-</w:t>
      </w:r>
      <w:r w:rsidRPr="00BD4D4D">
        <w:rPr>
          <w:rFonts w:ascii="Verdana" w:hAnsi="Verdana" w:hint="eastAsia"/>
          <w:color w:val="000000"/>
          <w:shd w:val="clear" w:color="auto" w:fill="FFFFFF"/>
        </w:rPr>
        <w:t>виданні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“Тексти</w:t>
      </w:r>
      <w:r w:rsidRPr="00BD4D4D">
        <w:rPr>
          <w:rFonts w:ascii="Verdana" w:hAnsi="Verdana"/>
          <w:color w:val="000000"/>
          <w:shd w:val="clear" w:color="auto" w:fill="FFFFFF"/>
        </w:rPr>
        <w:t>.org.ua</w:t>
      </w:r>
      <w:r w:rsidRPr="00BD4D4D">
        <w:rPr>
          <w:rFonts w:ascii="Verdana" w:hAnsi="Verdana" w:hint="eastAsia"/>
          <w:color w:val="000000"/>
          <w:shd w:val="clear" w:color="auto" w:fill="FFFFFF"/>
        </w:rPr>
        <w:t>”…………</w:t>
      </w:r>
      <w:r w:rsidRPr="00BD4D4D">
        <w:rPr>
          <w:rFonts w:ascii="Verdana" w:hAnsi="Verdana"/>
          <w:color w:val="000000"/>
          <w:shd w:val="clear" w:color="auto" w:fill="FFFFFF"/>
        </w:rPr>
        <w:t>96</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2.2.3. </w:t>
      </w:r>
      <w:r w:rsidRPr="00BD4D4D">
        <w:rPr>
          <w:rFonts w:ascii="Verdana" w:hAnsi="Verdana" w:hint="eastAsia"/>
          <w:color w:val="000000"/>
          <w:shd w:val="clear" w:color="auto" w:fill="FFFFFF"/>
        </w:rPr>
        <w:t>Журналістські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матеріали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кількість</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переглядів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поширень</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соцмережах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як</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критерій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ефективності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впливу………………………</w:t>
      </w:r>
      <w:r w:rsidRPr="00BD4D4D">
        <w:rPr>
          <w:rFonts w:ascii="Verdana" w:hAnsi="Verdana"/>
          <w:color w:val="000000"/>
          <w:shd w:val="clear" w:color="auto" w:fill="FFFFFF"/>
        </w:rPr>
        <w:t>..110</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2.3. </w:t>
      </w:r>
      <w:r w:rsidRPr="00BD4D4D">
        <w:rPr>
          <w:rFonts w:ascii="Verdana" w:hAnsi="Verdana" w:hint="eastAsia"/>
          <w:color w:val="000000"/>
          <w:shd w:val="clear" w:color="auto" w:fill="FFFFFF"/>
        </w:rPr>
        <w:t>Висновки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розділу</w:t>
      </w:r>
      <w:r w:rsidRPr="00BD4D4D">
        <w:rPr>
          <w:rFonts w:ascii="Verdana" w:hAnsi="Verdana"/>
          <w:color w:val="000000"/>
          <w:shd w:val="clear" w:color="auto" w:fill="FFFFFF"/>
        </w:rPr>
        <w:t xml:space="preserve"> 2</w:t>
      </w:r>
      <w:r w:rsidRPr="00BD4D4D">
        <w:rPr>
          <w:rFonts w:ascii="Verdana" w:hAnsi="Verdana" w:hint="eastAsia"/>
          <w:color w:val="000000"/>
          <w:shd w:val="clear" w:color="auto" w:fill="FFFFFF"/>
        </w:rPr>
        <w:t>……………………………………………………</w:t>
      </w:r>
      <w:r w:rsidRPr="00BD4D4D">
        <w:rPr>
          <w:rFonts w:ascii="Verdana" w:hAnsi="Verdana"/>
          <w:color w:val="000000"/>
          <w:shd w:val="clear" w:color="auto" w:fill="FFFFFF"/>
        </w:rPr>
        <w:t>..116</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3</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РОЗДІЛ</w:t>
      </w:r>
      <w:r w:rsidRPr="00BD4D4D">
        <w:rPr>
          <w:rFonts w:ascii="Verdana" w:hAnsi="Verdana"/>
          <w:color w:val="000000"/>
          <w:shd w:val="clear" w:color="auto" w:fill="FFFFFF"/>
        </w:rPr>
        <w:t xml:space="preserve"> 3</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ЕМОЦІЙНА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ЕКСПРЕСИВНІСТЬ</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ЖУРНАЛІСТСЬКИХ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ТЕКСТАХ</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3.1. </w:t>
      </w:r>
      <w:r w:rsidRPr="00BD4D4D">
        <w:rPr>
          <w:rFonts w:ascii="Verdana" w:hAnsi="Verdana" w:hint="eastAsia"/>
          <w:color w:val="000000"/>
          <w:shd w:val="clear" w:color="auto" w:fill="FFFFFF"/>
        </w:rPr>
        <w:t>Мовні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маркери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персвазивності………………</w:t>
      </w:r>
      <w:r w:rsidRPr="00BD4D4D">
        <w:rPr>
          <w:rFonts w:ascii="Verdana" w:hAnsi="Verdana"/>
          <w:color w:val="000000"/>
          <w:shd w:val="clear" w:color="auto" w:fill="FFFFFF"/>
        </w:rPr>
        <w:t>...</w:t>
      </w:r>
      <w:r w:rsidRPr="00BD4D4D">
        <w:rPr>
          <w:rFonts w:ascii="Verdana" w:hAnsi="Verdana" w:hint="eastAsia"/>
          <w:color w:val="000000"/>
          <w:shd w:val="clear" w:color="auto" w:fill="FFFFFF"/>
        </w:rPr>
        <w:t>…………………</w:t>
      </w:r>
      <w:r w:rsidRPr="00BD4D4D">
        <w:rPr>
          <w:rFonts w:ascii="Verdana" w:hAnsi="Verdana"/>
          <w:color w:val="000000"/>
          <w:shd w:val="clear" w:color="auto" w:fill="FFFFFF"/>
        </w:rPr>
        <w:t>..</w:t>
      </w:r>
      <w:r w:rsidRPr="00BD4D4D">
        <w:rPr>
          <w:rFonts w:ascii="Verdana" w:hAnsi="Verdana" w:hint="eastAsia"/>
          <w:color w:val="000000"/>
          <w:shd w:val="clear" w:color="auto" w:fill="FFFFFF"/>
        </w:rPr>
        <w:t>……</w:t>
      </w:r>
      <w:r w:rsidRPr="00BD4D4D">
        <w:rPr>
          <w:rFonts w:ascii="Verdana" w:hAnsi="Verdana"/>
          <w:color w:val="000000"/>
          <w:shd w:val="clear" w:color="auto" w:fill="FFFFFF"/>
        </w:rPr>
        <w:t>...119</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3.1.1. </w:t>
      </w:r>
      <w:r w:rsidRPr="00BD4D4D">
        <w:rPr>
          <w:rFonts w:ascii="Verdana" w:hAnsi="Verdana" w:hint="eastAsia"/>
          <w:color w:val="000000"/>
          <w:shd w:val="clear" w:color="auto" w:fill="FFFFFF"/>
        </w:rPr>
        <w:t>Емоційні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мотиваційні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заголовки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матеріалах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“Української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правди”</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як</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авторські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реакції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події………………………………</w:t>
      </w:r>
      <w:r w:rsidRPr="00BD4D4D">
        <w:rPr>
          <w:rFonts w:ascii="Verdana" w:hAnsi="Verdana"/>
          <w:color w:val="000000"/>
          <w:shd w:val="clear" w:color="auto" w:fill="FFFFFF"/>
        </w:rPr>
        <w:t>.</w:t>
      </w:r>
      <w:r w:rsidRPr="00BD4D4D">
        <w:rPr>
          <w:rFonts w:ascii="Verdana" w:hAnsi="Verdana" w:hint="eastAsia"/>
          <w:color w:val="000000"/>
          <w:shd w:val="clear" w:color="auto" w:fill="FFFFFF"/>
        </w:rPr>
        <w:t>…</w:t>
      </w:r>
      <w:r w:rsidRPr="00BD4D4D">
        <w:rPr>
          <w:rFonts w:ascii="Verdana" w:hAnsi="Verdana"/>
          <w:color w:val="000000"/>
          <w:shd w:val="clear" w:color="auto" w:fill="FFFFFF"/>
        </w:rPr>
        <w:t>...............119</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3.1.2. </w:t>
      </w:r>
      <w:r w:rsidRPr="00BD4D4D">
        <w:rPr>
          <w:rFonts w:ascii="Verdana" w:hAnsi="Verdana" w:hint="eastAsia"/>
          <w:color w:val="000000"/>
          <w:shd w:val="clear" w:color="auto" w:fill="FFFFFF"/>
        </w:rPr>
        <w:t>Адгерентна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експресивність</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індикатор</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персвазивності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політичній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публіцистиці………</w:t>
      </w:r>
      <w:r w:rsidRPr="00BD4D4D">
        <w:rPr>
          <w:rFonts w:ascii="Verdana" w:hAnsi="Verdana"/>
          <w:color w:val="000000"/>
          <w:shd w:val="clear" w:color="auto" w:fill="FFFFFF"/>
        </w:rPr>
        <w:t>...</w:t>
      </w:r>
      <w:r w:rsidRPr="00BD4D4D">
        <w:rPr>
          <w:rFonts w:ascii="Verdana" w:hAnsi="Verdana" w:hint="eastAsia"/>
          <w:color w:val="000000"/>
          <w:shd w:val="clear" w:color="auto" w:fill="FFFFFF"/>
        </w:rPr>
        <w:t>……………………………………</w:t>
      </w:r>
      <w:r w:rsidRPr="00BD4D4D">
        <w:rPr>
          <w:rFonts w:ascii="Verdana" w:hAnsi="Verdana"/>
          <w:color w:val="000000"/>
          <w:shd w:val="clear" w:color="auto" w:fill="FFFFFF"/>
        </w:rPr>
        <w:t>...130</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3.2. </w:t>
      </w:r>
      <w:r w:rsidRPr="00BD4D4D">
        <w:rPr>
          <w:rFonts w:ascii="Verdana" w:hAnsi="Verdana" w:hint="eastAsia"/>
          <w:color w:val="000000"/>
          <w:shd w:val="clear" w:color="auto" w:fill="FFFFFF"/>
        </w:rPr>
        <w:t>Персвазивні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елементи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мережевих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видань…………………</w:t>
      </w:r>
      <w:r w:rsidRPr="00BD4D4D">
        <w:rPr>
          <w:rFonts w:ascii="Verdana" w:hAnsi="Verdana"/>
          <w:color w:val="000000"/>
          <w:shd w:val="clear" w:color="auto" w:fill="FFFFFF"/>
        </w:rPr>
        <w:t>..</w:t>
      </w:r>
      <w:r w:rsidRPr="00BD4D4D">
        <w:rPr>
          <w:rFonts w:ascii="Verdana" w:hAnsi="Verdana" w:hint="eastAsia"/>
          <w:color w:val="000000"/>
          <w:shd w:val="clear" w:color="auto" w:fill="FFFFFF"/>
        </w:rPr>
        <w:t>……</w:t>
      </w:r>
      <w:r w:rsidRPr="00BD4D4D">
        <w:rPr>
          <w:rFonts w:ascii="Verdana" w:hAnsi="Verdana"/>
          <w:color w:val="000000"/>
          <w:shd w:val="clear" w:color="auto" w:fill="FFFFFF"/>
        </w:rPr>
        <w:t>............139</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3.2.1. </w:t>
      </w:r>
      <w:r w:rsidRPr="00BD4D4D">
        <w:rPr>
          <w:rFonts w:ascii="Verdana" w:hAnsi="Verdana" w:hint="eastAsia"/>
          <w:color w:val="000000"/>
          <w:shd w:val="clear" w:color="auto" w:fill="FFFFFF"/>
        </w:rPr>
        <w:t>Чинники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впливу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журналістських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текстів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читачів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соціологічний</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аналіз</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відповідей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студентів</w:t>
      </w:r>
      <w:r w:rsidRPr="00BD4D4D">
        <w:rPr>
          <w:rFonts w:ascii="Verdana" w:hAnsi="Verdana"/>
          <w:color w:val="000000"/>
          <w:shd w:val="clear" w:color="auto" w:fill="FFFFFF"/>
        </w:rPr>
        <w:t>-</w:t>
      </w:r>
      <w:r w:rsidRPr="00BD4D4D">
        <w:rPr>
          <w:rFonts w:ascii="Verdana" w:hAnsi="Verdana" w:hint="eastAsia"/>
          <w:color w:val="000000"/>
          <w:shd w:val="clear" w:color="auto" w:fill="FFFFFF"/>
        </w:rPr>
        <w:t>журналістів</w:t>
      </w:r>
      <w:r w:rsidRPr="00BD4D4D">
        <w:rPr>
          <w:rFonts w:ascii="Verdana" w:hAnsi="Verdana"/>
          <w:color w:val="000000"/>
          <w:shd w:val="clear" w:color="auto" w:fill="FFFFFF"/>
        </w:rPr>
        <w:t>)</w:t>
      </w:r>
      <w:r w:rsidRPr="00BD4D4D">
        <w:rPr>
          <w:rFonts w:ascii="Verdana" w:hAnsi="Verdana" w:hint="eastAsia"/>
          <w:color w:val="000000"/>
          <w:shd w:val="clear" w:color="auto" w:fill="FFFFFF"/>
        </w:rPr>
        <w:t>………………</w:t>
      </w:r>
      <w:r w:rsidRPr="00BD4D4D">
        <w:rPr>
          <w:rFonts w:ascii="Verdana" w:hAnsi="Verdana"/>
          <w:color w:val="000000"/>
          <w:shd w:val="clear" w:color="auto" w:fill="FFFFFF"/>
        </w:rPr>
        <w:t>.</w:t>
      </w:r>
      <w:r w:rsidRPr="00BD4D4D">
        <w:rPr>
          <w:rFonts w:ascii="Verdana" w:hAnsi="Verdana" w:hint="eastAsia"/>
          <w:color w:val="000000"/>
          <w:shd w:val="clear" w:color="auto" w:fill="FFFFFF"/>
        </w:rPr>
        <w:t>……………</w:t>
      </w:r>
      <w:r w:rsidRPr="00BD4D4D">
        <w:rPr>
          <w:rFonts w:ascii="Verdana" w:hAnsi="Verdana"/>
          <w:color w:val="000000"/>
          <w:shd w:val="clear" w:color="auto" w:fill="FFFFFF"/>
        </w:rPr>
        <w:t>..140</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3.2.2. </w:t>
      </w:r>
      <w:r w:rsidRPr="00BD4D4D">
        <w:rPr>
          <w:rFonts w:ascii="Verdana" w:hAnsi="Verdana" w:hint="eastAsia"/>
          <w:color w:val="000000"/>
          <w:shd w:val="clear" w:color="auto" w:fill="FFFFFF"/>
        </w:rPr>
        <w:t>Мультимедійні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рубрики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індекс</w:t>
      </w:r>
      <w:r w:rsidRPr="00BD4D4D">
        <w:rPr>
          <w:rFonts w:ascii="Verdana" w:hAnsi="Verdana"/>
          <w:color w:val="000000"/>
          <w:shd w:val="clear" w:color="auto" w:fill="FFFFFF"/>
        </w:rPr>
        <w:t>-</w:t>
      </w:r>
      <w:r w:rsidRPr="00BD4D4D">
        <w:rPr>
          <w:rFonts w:ascii="Verdana" w:hAnsi="Verdana" w:hint="eastAsia"/>
          <w:color w:val="000000"/>
          <w:shd w:val="clear" w:color="auto" w:fill="FFFFFF"/>
        </w:rPr>
        <w:t>сторінках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мережевих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видань</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погляду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персвазивності</w:t>
      </w:r>
      <w:r w:rsidRPr="00BD4D4D">
        <w:rPr>
          <w:rFonts w:ascii="Verdana" w:hAnsi="Verdana"/>
          <w:color w:val="000000"/>
          <w:shd w:val="clear" w:color="auto" w:fill="FFFFFF"/>
        </w:rPr>
        <w:t>..</w:t>
      </w:r>
      <w:r w:rsidRPr="00BD4D4D">
        <w:rPr>
          <w:rFonts w:ascii="Verdana" w:hAnsi="Verdana" w:hint="eastAsia"/>
          <w:color w:val="000000"/>
          <w:shd w:val="clear" w:color="auto" w:fill="FFFFFF"/>
        </w:rPr>
        <w:t>……………</w:t>
      </w:r>
      <w:r w:rsidRPr="00BD4D4D">
        <w:rPr>
          <w:rFonts w:ascii="Verdana" w:hAnsi="Verdana"/>
          <w:color w:val="000000"/>
          <w:shd w:val="clear" w:color="auto" w:fill="FFFFFF"/>
        </w:rPr>
        <w:t>........</w:t>
      </w:r>
      <w:r w:rsidRPr="00BD4D4D">
        <w:rPr>
          <w:rFonts w:ascii="Verdana" w:hAnsi="Verdana" w:hint="eastAsia"/>
          <w:color w:val="000000"/>
          <w:shd w:val="clear" w:color="auto" w:fill="FFFFFF"/>
        </w:rPr>
        <w:t>……</w:t>
      </w:r>
      <w:r w:rsidRPr="00BD4D4D">
        <w:rPr>
          <w:rFonts w:ascii="Verdana" w:hAnsi="Verdana"/>
          <w:color w:val="000000"/>
          <w:shd w:val="clear" w:color="auto" w:fill="FFFFFF"/>
        </w:rPr>
        <w:t>......................................148</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3.3. </w:t>
      </w:r>
      <w:r w:rsidRPr="00BD4D4D">
        <w:rPr>
          <w:rFonts w:ascii="Verdana" w:hAnsi="Verdana" w:hint="eastAsia"/>
          <w:color w:val="000000"/>
          <w:shd w:val="clear" w:color="auto" w:fill="FFFFFF"/>
        </w:rPr>
        <w:t>Висновки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розділу</w:t>
      </w:r>
      <w:r w:rsidRPr="00BD4D4D">
        <w:rPr>
          <w:rFonts w:ascii="Verdana" w:hAnsi="Verdana"/>
          <w:color w:val="000000"/>
          <w:shd w:val="clear" w:color="auto" w:fill="FFFFFF"/>
        </w:rPr>
        <w:t xml:space="preserve"> 3</w:t>
      </w:r>
      <w:r w:rsidRPr="00BD4D4D">
        <w:rPr>
          <w:rFonts w:ascii="Verdana" w:hAnsi="Verdana" w:hint="eastAsia"/>
          <w:color w:val="000000"/>
          <w:shd w:val="clear" w:color="auto" w:fill="FFFFFF"/>
        </w:rPr>
        <w:t>……………………………………………………</w:t>
      </w:r>
      <w:r w:rsidRPr="00BD4D4D">
        <w:rPr>
          <w:rFonts w:ascii="Verdana" w:hAnsi="Verdana"/>
          <w:color w:val="000000"/>
          <w:shd w:val="clear" w:color="auto" w:fill="FFFFFF"/>
        </w:rPr>
        <w:t>..154</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ВИСНОВКИ…………………………………………………………</w:t>
      </w:r>
      <w:r w:rsidRPr="00BD4D4D">
        <w:rPr>
          <w:rFonts w:ascii="Verdana" w:hAnsi="Verdana"/>
          <w:color w:val="000000"/>
          <w:shd w:val="clear" w:color="auto" w:fill="FFFFFF"/>
        </w:rPr>
        <w:t>.................157</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СПИСОК</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ВИКОРИСТАНОЇ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ЛІТЕРАТУРИ……………………………</w:t>
      </w:r>
      <w:r w:rsidRPr="00BD4D4D">
        <w:rPr>
          <w:rFonts w:ascii="Verdana" w:hAnsi="Verdana"/>
          <w:color w:val="000000"/>
          <w:shd w:val="clear" w:color="auto" w:fill="FFFFFF"/>
        </w:rPr>
        <w:t>.........163</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ДОДАТКИ………………………………………………………………………</w:t>
      </w:r>
      <w:r w:rsidRPr="00BD4D4D">
        <w:rPr>
          <w:rFonts w:ascii="Verdana" w:hAnsi="Verdana"/>
          <w:color w:val="000000"/>
          <w:shd w:val="clear" w:color="auto" w:fill="FFFFFF"/>
        </w:rPr>
        <w:t>190</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ГЛОСАРІЙ……………………………………………………………………</w:t>
      </w:r>
      <w:r w:rsidRPr="00BD4D4D">
        <w:rPr>
          <w:rFonts w:ascii="Verdana" w:hAnsi="Verdana"/>
          <w:color w:val="000000"/>
          <w:shd w:val="clear" w:color="auto" w:fill="FFFFFF"/>
        </w:rPr>
        <w:t>...197</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4</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ВСТУП</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Актуальність</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теми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дослідження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зумовлена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потужним</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впливом</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ЗМІ</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формування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громадянського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суспільства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нової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політичної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еліти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активну</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участь</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молоді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процесах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демократизації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реформування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держави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Поняття</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персвазії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складне</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неоднозначне</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сучасному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медійному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дискурсі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практиці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ЗМК</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його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часто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підмінюють</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маніпулюванням</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тому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є</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потреба</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виробити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нові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тактики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протидії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пропаганді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шкідливих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ідей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проектів</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Персвазія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як</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наукова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теорія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про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переконування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модифікацію</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системи</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певних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поглядів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чи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рішень</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корекцію</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установок</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зміну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мотивації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вчинків</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перебуває</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центрі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уваги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дослідників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багатьох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царин</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медіазнавства</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політології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психології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культурології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ін</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огляду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це</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комплексне</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дослідження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персвазивних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технік</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їх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класифікація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контент</w:t>
      </w:r>
      <w:r w:rsidRPr="00BD4D4D">
        <w:rPr>
          <w:rFonts w:ascii="Verdana" w:hAnsi="Verdana"/>
          <w:color w:val="000000"/>
          <w:shd w:val="clear" w:color="auto" w:fill="FFFFFF"/>
        </w:rPr>
        <w:t>-</w:t>
      </w:r>
      <w:r w:rsidRPr="00BD4D4D">
        <w:rPr>
          <w:rFonts w:ascii="Verdana" w:hAnsi="Verdana" w:hint="eastAsia"/>
          <w:color w:val="000000"/>
          <w:shd w:val="clear" w:color="auto" w:fill="FFFFFF"/>
        </w:rPr>
        <w:t>аналіз</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є</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актуальним</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журналістикознавчій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науці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сфері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інформаційної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безпеки</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Традиційні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способи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репрезентації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інформації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ЗМІ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розчинилися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царині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нових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медій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тому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важливо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осмислити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сучасні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техніки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переконування</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авторських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текстах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Журналістика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даних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інфографіка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інтерактивна</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візуалізація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як</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малодосліджений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компонент</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соціальних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комунікацій</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потребує</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ґрунтовного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вивчення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узагальнення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погляду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персвазивності</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Візуальний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ряд</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є</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невід’ємною</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частиною</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комунікативного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задуму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автора</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який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привертає</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увагу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читачів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інтернет</w:t>
      </w:r>
      <w:r w:rsidRPr="00BD4D4D">
        <w:rPr>
          <w:rFonts w:ascii="Verdana" w:hAnsi="Verdana"/>
          <w:color w:val="000000"/>
          <w:shd w:val="clear" w:color="auto" w:fill="FFFFFF"/>
        </w:rPr>
        <w:t>-</w:t>
      </w:r>
      <w:r w:rsidRPr="00BD4D4D">
        <w:rPr>
          <w:rFonts w:ascii="Verdana" w:hAnsi="Verdana" w:hint="eastAsia"/>
          <w:color w:val="000000"/>
          <w:shd w:val="clear" w:color="auto" w:fill="FFFFFF"/>
        </w:rPr>
        <w:t>видань</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через</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мультимедійні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елементи</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Персвазивність</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публікацій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українському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сегменті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мережевих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ЗМІ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об’єднана</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синергетичну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тріаду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монокодовий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дикодовий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креолізований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полікодовий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текст</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Науковий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аналіз</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стратегій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ефективного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впливу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психологічних</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вербальних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візуальних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власне</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соціокомунікативних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є</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важливим</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кроком</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до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вироблення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моделей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аксіологічного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переконування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ЗМІ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Персвазивні</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тактики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публікаціях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популярних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видань</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“Дзеркало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тижня”</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“Тексти</w:t>
      </w:r>
      <w:r w:rsidRPr="00BD4D4D">
        <w:rPr>
          <w:rFonts w:ascii="Verdana" w:hAnsi="Verdana"/>
          <w:color w:val="000000"/>
          <w:shd w:val="clear" w:color="auto" w:fill="FFFFFF"/>
        </w:rPr>
        <w:t>.org.ua</w:t>
      </w:r>
      <w:r w:rsidRPr="00BD4D4D">
        <w:rPr>
          <w:rFonts w:ascii="Verdana" w:hAnsi="Verdana" w:hint="eastAsia"/>
          <w:color w:val="000000"/>
          <w:shd w:val="clear" w:color="auto" w:fill="FFFFFF"/>
        </w:rPr>
        <w:t>”</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“Українська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правда”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ін</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потребують</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осмислення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й</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5</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стануть</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суттєвим</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доповненням</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теорію</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формування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політичної</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свідомості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читачів</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Зв’язок</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роботи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науковими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програмами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планами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темами</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Дисертація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виконана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межах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науково</w:t>
      </w:r>
      <w:r w:rsidRPr="00BD4D4D">
        <w:rPr>
          <w:rFonts w:ascii="Verdana" w:hAnsi="Verdana"/>
          <w:color w:val="000000"/>
          <w:shd w:val="clear" w:color="auto" w:fill="FFFFFF"/>
        </w:rPr>
        <w:t>-</w:t>
      </w:r>
      <w:r w:rsidRPr="00BD4D4D">
        <w:rPr>
          <w:rFonts w:ascii="Verdana" w:hAnsi="Verdana" w:hint="eastAsia"/>
          <w:color w:val="000000"/>
          <w:shd w:val="clear" w:color="auto" w:fill="FFFFFF"/>
        </w:rPr>
        <w:t>дослідної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теми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кафедри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мови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засобів</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масової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інформації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факультету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журналістики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Львівського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національного</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університету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імені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Івана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Франка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“Масове</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комунікування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мова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текст</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гіпертекст”</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номер</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державної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реєстрації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w:t>
      </w:r>
      <w:r w:rsidRPr="00BD4D4D">
        <w:rPr>
          <w:rFonts w:ascii="Verdana" w:hAnsi="Verdana"/>
          <w:color w:val="000000"/>
          <w:shd w:val="clear" w:color="auto" w:fill="FFFFFF"/>
        </w:rPr>
        <w:t xml:space="preserve"> 0112U00325 (</w:t>
      </w:r>
      <w:r w:rsidRPr="00BD4D4D">
        <w:rPr>
          <w:rFonts w:ascii="Verdana" w:hAnsi="Verdana" w:hint="eastAsia"/>
          <w:color w:val="000000"/>
          <w:shd w:val="clear" w:color="auto" w:fill="FFFFFF"/>
        </w:rPr>
        <w:t>науковий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керівник</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проф</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Яцимірська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Г</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Мета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дослідження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окреслити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стратегії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ефективного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впливу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ЗМІ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обґрунтувати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роль</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персвазивних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чинників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сучасних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медіатекстах</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Реалізація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мети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дослідження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передбачає</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виконання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таких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завдань</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1) </w:t>
      </w:r>
      <w:r w:rsidRPr="00BD4D4D">
        <w:rPr>
          <w:rFonts w:ascii="Verdana" w:hAnsi="Verdana" w:hint="eastAsia"/>
          <w:color w:val="000000"/>
          <w:shd w:val="clear" w:color="auto" w:fill="FFFFFF"/>
        </w:rPr>
        <w:t>схарактеризувати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сутність</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концепту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персвазивність</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показати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його</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представлення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наукових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теоріях</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2) </w:t>
      </w:r>
      <w:r w:rsidRPr="00BD4D4D">
        <w:rPr>
          <w:rFonts w:ascii="Verdana" w:hAnsi="Verdana" w:hint="eastAsia"/>
          <w:color w:val="000000"/>
          <w:shd w:val="clear" w:color="auto" w:fill="FFFFFF"/>
        </w:rPr>
        <w:t>класифікувати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обґрунтувати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стратегії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ефективного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впливу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читачів</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3) </w:t>
      </w:r>
      <w:r w:rsidRPr="00BD4D4D">
        <w:rPr>
          <w:rFonts w:ascii="Verdana" w:hAnsi="Verdana" w:hint="eastAsia"/>
          <w:color w:val="000000"/>
          <w:shd w:val="clear" w:color="auto" w:fill="FFFFFF"/>
        </w:rPr>
        <w:t>виокремити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систематизувати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персвазивні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чинники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сучасних</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журналістських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публікаціях</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4) </w:t>
      </w:r>
      <w:r w:rsidRPr="00BD4D4D">
        <w:rPr>
          <w:rFonts w:ascii="Verdana" w:hAnsi="Verdana" w:hint="eastAsia"/>
          <w:color w:val="000000"/>
          <w:shd w:val="clear" w:color="auto" w:fill="FFFFFF"/>
        </w:rPr>
        <w:t>визначити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вербальні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візуальні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маркери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переконування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медіатексті</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5) </w:t>
      </w:r>
      <w:r w:rsidRPr="00BD4D4D">
        <w:rPr>
          <w:rFonts w:ascii="Verdana" w:hAnsi="Verdana" w:hint="eastAsia"/>
          <w:color w:val="000000"/>
          <w:shd w:val="clear" w:color="auto" w:fill="FFFFFF"/>
        </w:rPr>
        <w:t>простежити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авторські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техніки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персвазії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погляду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формування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модифікації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комунікативних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установок</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6) </w:t>
      </w:r>
      <w:r w:rsidRPr="00BD4D4D">
        <w:rPr>
          <w:rFonts w:ascii="Verdana" w:hAnsi="Verdana" w:hint="eastAsia"/>
          <w:color w:val="000000"/>
          <w:shd w:val="clear" w:color="auto" w:fill="FFFFFF"/>
        </w:rPr>
        <w:t>змоделювати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чинники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впливу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інтернет</w:t>
      </w:r>
      <w:r w:rsidRPr="00BD4D4D">
        <w:rPr>
          <w:rFonts w:ascii="Verdana" w:hAnsi="Verdana"/>
          <w:color w:val="000000"/>
          <w:shd w:val="clear" w:color="auto" w:fill="FFFFFF"/>
        </w:rPr>
        <w:t>-</w:t>
      </w:r>
      <w:r w:rsidRPr="00BD4D4D">
        <w:rPr>
          <w:rFonts w:ascii="Verdana" w:hAnsi="Verdana" w:hint="eastAsia"/>
          <w:color w:val="000000"/>
          <w:shd w:val="clear" w:color="auto" w:fill="FFFFFF"/>
        </w:rPr>
        <w:t>видань</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читачів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за</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результатами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власного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опитування</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Об’єкт</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дослідження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журналістські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тексти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українських</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медіавиданнях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“Тексти</w:t>
      </w:r>
      <w:r w:rsidRPr="00BD4D4D">
        <w:rPr>
          <w:rFonts w:ascii="Verdana" w:hAnsi="Verdana"/>
          <w:color w:val="000000"/>
          <w:shd w:val="clear" w:color="auto" w:fill="FFFFFF"/>
        </w:rPr>
        <w:t>.org.ua</w:t>
      </w:r>
      <w:r w:rsidRPr="00BD4D4D">
        <w:rPr>
          <w:rFonts w:ascii="Verdana" w:hAnsi="Verdana" w:hint="eastAsia"/>
          <w:color w:val="000000"/>
          <w:shd w:val="clear" w:color="auto" w:fill="FFFFFF"/>
        </w:rPr>
        <w:t>”</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“Українська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правда”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“Дзеркало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тижня”</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“ЗІК”</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Предмет</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дослідження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персвазивні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чинники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сучасних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авторських</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публікаціях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погляду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їх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результативного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впливу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читача</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Хронологічні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межі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дослідження</w:t>
      </w:r>
      <w:r w:rsidRPr="00BD4D4D">
        <w:rPr>
          <w:rFonts w:ascii="Verdana" w:hAnsi="Verdana"/>
          <w:color w:val="000000"/>
          <w:shd w:val="clear" w:color="auto" w:fill="FFFFFF"/>
        </w:rPr>
        <w:t xml:space="preserve">: 2009 </w:t>
      </w:r>
      <w:r w:rsidRPr="00BD4D4D">
        <w:rPr>
          <w:rFonts w:ascii="Verdana" w:hAnsi="Verdana" w:hint="eastAsia"/>
          <w:color w:val="000000"/>
          <w:shd w:val="clear" w:color="auto" w:fill="FFFFFF"/>
        </w:rPr>
        <w:t>–</w:t>
      </w:r>
      <w:r w:rsidRPr="00BD4D4D">
        <w:rPr>
          <w:rFonts w:ascii="Verdana" w:hAnsi="Verdana"/>
          <w:color w:val="000000"/>
          <w:shd w:val="clear" w:color="auto" w:fill="FFFFFF"/>
        </w:rPr>
        <w:t xml:space="preserve"> 2015 </w:t>
      </w:r>
      <w:r w:rsidRPr="00BD4D4D">
        <w:rPr>
          <w:rFonts w:ascii="Verdana" w:hAnsi="Verdana" w:hint="eastAsia"/>
          <w:color w:val="000000"/>
          <w:shd w:val="clear" w:color="auto" w:fill="FFFFFF"/>
        </w:rPr>
        <w:t>роки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Цей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відтинок</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часу</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характерний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нестабільною</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політичною</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ситуацією</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складними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процесами</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державотворення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Відомо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що</w:t>
      </w:r>
      <w:r w:rsidRPr="00BD4D4D">
        <w:rPr>
          <w:rFonts w:ascii="Verdana" w:hAnsi="Verdana"/>
          <w:color w:val="000000"/>
          <w:shd w:val="clear" w:color="auto" w:fill="FFFFFF"/>
        </w:rPr>
        <w:t xml:space="preserve"> 2009 </w:t>
      </w:r>
      <w:r w:rsidRPr="00BD4D4D">
        <w:rPr>
          <w:rFonts w:ascii="Verdana" w:hAnsi="Verdana" w:hint="eastAsia"/>
          <w:color w:val="000000"/>
          <w:shd w:val="clear" w:color="auto" w:fill="FFFFFF"/>
        </w:rPr>
        <w:t>рік</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розпочався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фінансовою</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кризою</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6</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“газовою</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війною”</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Росією</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згодом</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численні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виборчі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перегони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потім</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драматичні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події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Євромайдані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складна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економічна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ситуація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зовнішня</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агресія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Росії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Криму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Донбасі</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Джерельна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база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сучасні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видання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“Тексти</w:t>
      </w:r>
      <w:r w:rsidRPr="00BD4D4D">
        <w:rPr>
          <w:rFonts w:ascii="Verdana" w:hAnsi="Verdana"/>
          <w:color w:val="000000"/>
          <w:shd w:val="clear" w:color="auto" w:fill="FFFFFF"/>
        </w:rPr>
        <w:t>.org.ua</w:t>
      </w:r>
      <w:r w:rsidRPr="00BD4D4D">
        <w:rPr>
          <w:rFonts w:ascii="Verdana" w:hAnsi="Verdana" w:hint="eastAsia"/>
          <w:color w:val="000000"/>
          <w:shd w:val="clear" w:color="auto" w:fill="FFFFFF"/>
        </w:rPr>
        <w:t>”</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як</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взірець</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професійного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візуалізованого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мережевого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видання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“Українська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правда”</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w:t>
      </w:r>
      <w:r w:rsidRPr="00BD4D4D">
        <w:rPr>
          <w:rFonts w:ascii="Verdana" w:hAnsi="Verdana" w:hint="eastAsia"/>
          <w:color w:val="000000"/>
          <w:shd w:val="clear" w:color="auto" w:fill="FFFFFF"/>
        </w:rPr>
        <w:t>потужний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український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новинно</w:t>
      </w:r>
      <w:r w:rsidRPr="00BD4D4D">
        <w:rPr>
          <w:rFonts w:ascii="Verdana" w:hAnsi="Verdana"/>
          <w:color w:val="000000"/>
          <w:shd w:val="clear" w:color="auto" w:fill="FFFFFF"/>
        </w:rPr>
        <w:t>-</w:t>
      </w:r>
      <w:r w:rsidRPr="00BD4D4D">
        <w:rPr>
          <w:rFonts w:ascii="Verdana" w:hAnsi="Verdana" w:hint="eastAsia"/>
          <w:color w:val="000000"/>
          <w:shd w:val="clear" w:color="auto" w:fill="FFFFFF"/>
        </w:rPr>
        <w:t>аналітичний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ресурс</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“Дзеркало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тижня”</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w:t>
      </w:r>
      <w:r w:rsidRPr="00BD4D4D">
        <w:rPr>
          <w:rFonts w:ascii="Verdana" w:hAnsi="Verdana" w:hint="eastAsia"/>
          <w:color w:val="000000"/>
          <w:shd w:val="clear" w:color="auto" w:fill="FFFFFF"/>
        </w:rPr>
        <w:t>офлайнова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інтернет</w:t>
      </w:r>
      <w:r w:rsidRPr="00BD4D4D">
        <w:rPr>
          <w:rFonts w:ascii="Verdana" w:hAnsi="Verdana"/>
          <w:color w:val="000000"/>
          <w:shd w:val="clear" w:color="auto" w:fill="FFFFFF"/>
        </w:rPr>
        <w:t>-</w:t>
      </w:r>
      <w:r w:rsidRPr="00BD4D4D">
        <w:rPr>
          <w:rFonts w:ascii="Verdana" w:hAnsi="Verdana" w:hint="eastAsia"/>
          <w:color w:val="000000"/>
          <w:shd w:val="clear" w:color="auto" w:fill="FFFFFF"/>
        </w:rPr>
        <w:t>версія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“ЗІК”</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приклад</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інтернет</w:t>
      </w:r>
      <w:r w:rsidRPr="00BD4D4D">
        <w:rPr>
          <w:rFonts w:ascii="Verdana" w:hAnsi="Verdana"/>
          <w:color w:val="000000"/>
          <w:shd w:val="clear" w:color="auto" w:fill="FFFFFF"/>
        </w:rPr>
        <w:t>-</w:t>
      </w:r>
      <w:r w:rsidRPr="00BD4D4D">
        <w:rPr>
          <w:rFonts w:ascii="Verdana" w:hAnsi="Verdana" w:hint="eastAsia"/>
          <w:color w:val="000000"/>
          <w:shd w:val="clear" w:color="auto" w:fill="FFFFFF"/>
        </w:rPr>
        <w:t>версії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розвинутого</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регіонального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видання</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Методи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дослідження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дисертації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використано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комплекс</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загальнонаукових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методів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теоретичних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емпіричних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метод</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концептуального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аналізу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для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з’ясування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дефініцій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термінів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персвазія</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персвазивність</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персвазивна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комунікація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контент</w:t>
      </w:r>
      <w:r w:rsidRPr="00BD4D4D">
        <w:rPr>
          <w:rFonts w:ascii="Verdana" w:hAnsi="Verdana"/>
          <w:color w:val="000000"/>
          <w:shd w:val="clear" w:color="auto" w:fill="FFFFFF"/>
        </w:rPr>
        <w:t>-</w:t>
      </w:r>
      <w:r w:rsidRPr="00BD4D4D">
        <w:rPr>
          <w:rFonts w:ascii="Verdana" w:hAnsi="Verdana" w:hint="eastAsia"/>
          <w:color w:val="000000"/>
          <w:shd w:val="clear" w:color="auto" w:fill="FFFFFF"/>
        </w:rPr>
        <w:t>аналіз</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для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дослідження</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ефективності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впливу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журналістського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тексту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читача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метод</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індукції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для</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побудови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синергетичних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зв’язків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інтернет</w:t>
      </w:r>
      <w:r w:rsidRPr="00BD4D4D">
        <w:rPr>
          <w:rFonts w:ascii="Verdana" w:hAnsi="Verdana"/>
          <w:color w:val="000000"/>
          <w:shd w:val="clear" w:color="auto" w:fill="FFFFFF"/>
        </w:rPr>
        <w:t>-</w:t>
      </w:r>
      <w:r w:rsidRPr="00BD4D4D">
        <w:rPr>
          <w:rFonts w:ascii="Verdana" w:hAnsi="Verdana" w:hint="eastAsia"/>
          <w:color w:val="000000"/>
          <w:shd w:val="clear" w:color="auto" w:fill="FFFFFF"/>
        </w:rPr>
        <w:t>комунікуванні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метод</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аналізу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синтезу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для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дослідження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вербальних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невербальних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маркерів</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персвазивності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метод</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порівняння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для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характеристики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монокодового</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дикодового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полікодового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тексту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мультимедійних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засобів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українських</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інтернет</w:t>
      </w:r>
      <w:r w:rsidRPr="00BD4D4D">
        <w:rPr>
          <w:rFonts w:ascii="Verdana" w:hAnsi="Verdana"/>
          <w:color w:val="000000"/>
          <w:shd w:val="clear" w:color="auto" w:fill="FFFFFF"/>
        </w:rPr>
        <w:t>-</w:t>
      </w:r>
      <w:r w:rsidRPr="00BD4D4D">
        <w:rPr>
          <w:rFonts w:ascii="Verdana" w:hAnsi="Verdana" w:hint="eastAsia"/>
          <w:color w:val="000000"/>
          <w:shd w:val="clear" w:color="auto" w:fill="FFFFFF"/>
        </w:rPr>
        <w:t>ЗМІ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метод</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систематизації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класифікації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для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виокремлення</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стратегій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ефективного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впливу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персвазивних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чинників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журналістських</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текстах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для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укладання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таблиць</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графіків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діаграм</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метод</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опитування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формі</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анкетування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для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визначення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чинників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впливу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інтернет</w:t>
      </w:r>
      <w:r w:rsidRPr="00BD4D4D">
        <w:rPr>
          <w:rFonts w:ascii="Verdana" w:hAnsi="Verdana"/>
          <w:color w:val="000000"/>
          <w:shd w:val="clear" w:color="auto" w:fill="FFFFFF"/>
        </w:rPr>
        <w:t>-</w:t>
      </w:r>
      <w:r w:rsidRPr="00BD4D4D">
        <w:rPr>
          <w:rFonts w:ascii="Verdana" w:hAnsi="Verdana" w:hint="eastAsia"/>
          <w:color w:val="000000"/>
          <w:shd w:val="clear" w:color="auto" w:fill="FFFFFF"/>
        </w:rPr>
        <w:t>видань</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читачів</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ілюстративний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метод</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для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аргументації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наукових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ідей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сенсів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цитатами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зі</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статей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монографій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інтернет</w:t>
      </w:r>
      <w:r w:rsidRPr="00BD4D4D">
        <w:rPr>
          <w:rFonts w:ascii="Verdana" w:hAnsi="Verdana"/>
          <w:color w:val="000000"/>
          <w:shd w:val="clear" w:color="auto" w:fill="FFFFFF"/>
        </w:rPr>
        <w:t>-</w:t>
      </w:r>
      <w:r w:rsidRPr="00BD4D4D">
        <w:rPr>
          <w:rFonts w:ascii="Verdana" w:hAnsi="Verdana" w:hint="eastAsia"/>
          <w:color w:val="000000"/>
          <w:shd w:val="clear" w:color="auto" w:fill="FFFFFF"/>
        </w:rPr>
        <w:t>видань</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інших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матеріалів</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Наукова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новизна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одержаних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результатів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дисертації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здійснено</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комплексний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аналіз</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концепту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персвазії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українському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журналістикознавстві</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визначено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обґрунтовано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стратегії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ефективного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переконування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читачів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ЗМІ</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роботі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вперше</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цілісно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проаналізовано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когнітивно</w:t>
      </w:r>
      <w:r w:rsidRPr="00BD4D4D">
        <w:rPr>
          <w:rFonts w:ascii="Verdana" w:hAnsi="Verdana"/>
          <w:color w:val="000000"/>
          <w:shd w:val="clear" w:color="auto" w:fill="FFFFFF"/>
        </w:rPr>
        <w:t>-</w:t>
      </w:r>
      <w:r w:rsidRPr="00BD4D4D">
        <w:rPr>
          <w:rFonts w:ascii="Verdana" w:hAnsi="Verdana" w:hint="eastAsia"/>
          <w:color w:val="000000"/>
          <w:shd w:val="clear" w:color="auto" w:fill="FFFFFF"/>
        </w:rPr>
        <w:t>медійні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аспекти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персвазивності</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сучасних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авторських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текстів</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7</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класифіковано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стратегії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ефективного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впливу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читачів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матеріалами</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українських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інтернет</w:t>
      </w:r>
      <w:r w:rsidRPr="00BD4D4D">
        <w:rPr>
          <w:rFonts w:ascii="Verdana" w:hAnsi="Verdana"/>
          <w:color w:val="000000"/>
          <w:shd w:val="clear" w:color="auto" w:fill="FFFFFF"/>
        </w:rPr>
        <w:t>-</w:t>
      </w:r>
      <w:r w:rsidRPr="00BD4D4D">
        <w:rPr>
          <w:rFonts w:ascii="Verdana" w:hAnsi="Verdana" w:hint="eastAsia"/>
          <w:color w:val="000000"/>
          <w:shd w:val="clear" w:color="auto" w:fill="FFFFFF"/>
        </w:rPr>
        <w:t>ЗМІ</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виокремлено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систематизовано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персвазивні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чинники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журналістських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публікаціях</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досліджено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журналістику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даних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інфографіку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інтерактивну</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візуалізацію</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тексту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як</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новітній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чинник</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актуалізації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інформації</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удосконалено</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тактику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переконування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інтернет</w:t>
      </w:r>
      <w:r w:rsidRPr="00BD4D4D">
        <w:rPr>
          <w:rFonts w:ascii="Verdana" w:hAnsi="Verdana"/>
          <w:color w:val="000000"/>
          <w:shd w:val="clear" w:color="auto" w:fill="FFFFFF"/>
        </w:rPr>
        <w:t>-</w:t>
      </w:r>
      <w:r w:rsidRPr="00BD4D4D">
        <w:rPr>
          <w:rFonts w:ascii="Verdana" w:hAnsi="Verdana" w:hint="eastAsia"/>
          <w:color w:val="000000"/>
          <w:shd w:val="clear" w:color="auto" w:fill="FFFFFF"/>
        </w:rPr>
        <w:t>комунікуванні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використанням</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синергетичних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дій</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техніки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впливу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нових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медій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сучасну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молодь</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набули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подальшого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розвитку</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система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адаптації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емоційно</w:t>
      </w:r>
      <w:r w:rsidRPr="00BD4D4D">
        <w:rPr>
          <w:rFonts w:ascii="Verdana" w:hAnsi="Verdana"/>
          <w:color w:val="000000"/>
          <w:shd w:val="clear" w:color="auto" w:fill="FFFFFF"/>
        </w:rPr>
        <w:t>-</w:t>
      </w:r>
      <w:r w:rsidRPr="00BD4D4D">
        <w:rPr>
          <w:rFonts w:ascii="Verdana" w:hAnsi="Verdana" w:hint="eastAsia"/>
          <w:color w:val="000000"/>
          <w:shd w:val="clear" w:color="auto" w:fill="FFFFFF"/>
        </w:rPr>
        <w:t>експресивних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засобів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мовних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графічних</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мультимедійних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процесів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результативного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переконування</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вивчення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адгерентної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експресивності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прикладі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сучасних</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журналістських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публікацій</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Теоретичне</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значення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одержаних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результатів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полягає</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тому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що</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сформовані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дисертації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положення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можна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використати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як</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теорії</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соціальних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комунікацій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так</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журналістикознавстві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Це</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дослідження</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допоможе</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чітко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усвідомити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стратегії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ефективного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впливу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персвазивні</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чинники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журналістських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текстах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Інноваційний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характер</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дослідження</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полягає</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тому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що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науковий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обіг</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введено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поняття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персвазивності</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візуального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тексту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досягнуті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результати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можна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використати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під</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час</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подальших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теоретичних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пошуків</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Практичне</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значення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одержаних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результатів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Отримані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результати</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дослідження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можуть</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бути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запроваджені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навчальний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процес</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для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підготовки</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таких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курсів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“Персвазивна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комунікація”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“Журналістика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даних”</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“Журналістська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майстерність”</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ін</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матеріалами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дисертації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удосконалено</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лекційно</w:t>
      </w:r>
      <w:r w:rsidRPr="00BD4D4D">
        <w:rPr>
          <w:rFonts w:ascii="Verdana" w:hAnsi="Verdana"/>
          <w:color w:val="000000"/>
          <w:shd w:val="clear" w:color="auto" w:fill="FFFFFF"/>
        </w:rPr>
        <w:t>-</w:t>
      </w:r>
      <w:r w:rsidRPr="00BD4D4D">
        <w:rPr>
          <w:rFonts w:ascii="Verdana" w:hAnsi="Verdana" w:hint="eastAsia"/>
          <w:color w:val="000000"/>
          <w:shd w:val="clear" w:color="auto" w:fill="FFFFFF"/>
        </w:rPr>
        <w:t>практичні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курси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“Мовна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комунікація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Інтернеті”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“Еристика”</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“Термінологічний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практикум”</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для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студентів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спеціальності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“Журналістика”</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Практичні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рекомендації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можуть</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бути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використані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редакціях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ЗМІ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для</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8</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вдосконалення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ефективності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журналістських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текстів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Проведена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наукова</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розвідка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важлива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для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комплексного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розуміння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персвазивних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чинників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соціокомунікативному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аспекті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журналістської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діяльності</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Наукову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достовірність</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отриманих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результатів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забезпечує</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методологічна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обґрунтованість</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вихідних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теоретичних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положень</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застосування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комплексу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наукових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методів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адекватних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поставленій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меті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завданням</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репрезентативність</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джерельної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бази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дисертації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значний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масив</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фактичного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матеріалу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основі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якого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розроблено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проаналізовано</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персвазивні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чинники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ефективного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впливу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ЗМІ</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Науково</w:t>
      </w:r>
      <w:r w:rsidRPr="00BD4D4D">
        <w:rPr>
          <w:rFonts w:ascii="Verdana" w:hAnsi="Verdana"/>
          <w:color w:val="000000"/>
          <w:shd w:val="clear" w:color="auto" w:fill="FFFFFF"/>
        </w:rPr>
        <w:t>-</w:t>
      </w:r>
      <w:r w:rsidRPr="00BD4D4D">
        <w:rPr>
          <w:rFonts w:ascii="Verdana" w:hAnsi="Verdana" w:hint="eastAsia"/>
          <w:color w:val="000000"/>
          <w:shd w:val="clear" w:color="auto" w:fill="FFFFFF"/>
        </w:rPr>
        <w:t>методологічною</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базою</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дисертації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були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дослідження</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українських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закордонних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вчених</w:t>
      </w:r>
      <w:r w:rsidRPr="00BD4D4D">
        <w:rPr>
          <w:rFonts w:ascii="Verdana" w:hAnsi="Verdana"/>
          <w:color w:val="000000"/>
          <w:shd w:val="clear" w:color="auto" w:fill="FFFFFF"/>
        </w:rPr>
        <w:t xml:space="preserve">: 1) </w:t>
      </w:r>
      <w:r w:rsidRPr="00BD4D4D">
        <w:rPr>
          <w:rFonts w:ascii="Verdana" w:hAnsi="Verdana" w:hint="eastAsia"/>
          <w:color w:val="000000"/>
          <w:shd w:val="clear" w:color="auto" w:fill="FFFFFF"/>
        </w:rPr>
        <w:t>із</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історії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теорії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практики</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журналістики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соціальних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комунікацій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Ю</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Бідзілі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Бойко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Бутиріної</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Голоднова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Горевалова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Гояна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Демченка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Здоровеги</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Н</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Зелінської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Зикун</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Іванова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Кравченко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Крупського</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Лизанчука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Михайлина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Павлюка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Паримського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Г</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Почепцова</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Різуна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Сидоренко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Л</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Сніцарчук</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Теремка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Тимошика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Тріщук</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Ю</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Фінклера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Хоменка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Чекмишева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ін</w:t>
      </w:r>
      <w:r w:rsidRPr="00BD4D4D">
        <w:rPr>
          <w:rFonts w:ascii="Verdana" w:hAnsi="Verdana"/>
          <w:color w:val="000000"/>
          <w:shd w:val="clear" w:color="auto" w:fill="FFFFFF"/>
        </w:rPr>
        <w:t xml:space="preserve">.; 2) </w:t>
      </w:r>
      <w:r w:rsidRPr="00BD4D4D">
        <w:rPr>
          <w:rFonts w:ascii="Verdana" w:hAnsi="Verdana" w:hint="eastAsia"/>
          <w:color w:val="000000"/>
          <w:shd w:val="clear" w:color="auto" w:fill="FFFFFF"/>
        </w:rPr>
        <w:t>із</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теорії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сучасної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інтернетжурналістики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Акопова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Є</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Анісімова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Берерс</w:t>
      </w:r>
      <w:r w:rsidRPr="00BD4D4D">
        <w:rPr>
          <w:rFonts w:ascii="Verdana" w:hAnsi="Verdana"/>
          <w:color w:val="000000"/>
          <w:shd w:val="clear" w:color="auto" w:fill="FFFFFF"/>
        </w:rPr>
        <w:t>-</w:t>
      </w:r>
      <w:r w:rsidRPr="00BD4D4D">
        <w:rPr>
          <w:rFonts w:ascii="Verdana" w:hAnsi="Verdana" w:hint="eastAsia"/>
          <w:color w:val="000000"/>
          <w:shd w:val="clear" w:color="auto" w:fill="FFFFFF"/>
        </w:rPr>
        <w:t>Лі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Дж</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Гола</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Л</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Городенко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Засурського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Калмикова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Карра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Л</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Компанцевої</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Л</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Коханової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Крейга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Мелещенка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Б</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Потятиника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ін</w:t>
      </w:r>
      <w:r w:rsidRPr="00BD4D4D">
        <w:rPr>
          <w:rFonts w:ascii="Verdana" w:hAnsi="Verdana"/>
          <w:color w:val="000000"/>
          <w:shd w:val="clear" w:color="auto" w:fill="FFFFFF"/>
        </w:rPr>
        <w:t xml:space="preserve">.; 3) </w:t>
      </w:r>
      <w:r w:rsidRPr="00BD4D4D">
        <w:rPr>
          <w:rFonts w:ascii="Verdana" w:hAnsi="Verdana" w:hint="eastAsia"/>
          <w:color w:val="000000"/>
          <w:shd w:val="clear" w:color="auto" w:fill="FFFFFF"/>
        </w:rPr>
        <w:t>із</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проблем</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когнітивно</w:t>
      </w:r>
      <w:r w:rsidRPr="00BD4D4D">
        <w:rPr>
          <w:rFonts w:ascii="Verdana" w:hAnsi="Verdana"/>
          <w:color w:val="000000"/>
          <w:shd w:val="clear" w:color="auto" w:fill="FFFFFF"/>
        </w:rPr>
        <w:t>-</w:t>
      </w:r>
      <w:r w:rsidRPr="00BD4D4D">
        <w:rPr>
          <w:rFonts w:ascii="Verdana" w:hAnsi="Verdana" w:hint="eastAsia"/>
          <w:color w:val="000000"/>
          <w:shd w:val="clear" w:color="auto" w:fill="FFFFFF"/>
        </w:rPr>
        <w:t>лінгвістичного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спрямування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Мамалиги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Пономарева</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К</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Серажим</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Сербенської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Шумарової</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Оскільки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дисертація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виконана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міждисциплінарному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рівні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ній</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використано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чимало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напрацювань</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інших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галузей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риторика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аксіологія</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соціологія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семіотика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політологія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психологія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культурологія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тощо</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Особистий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внесок</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здобувача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Автор</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одноосібно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виконала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дисертацію</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опублікувала</w:t>
      </w:r>
      <w:r w:rsidRPr="00BD4D4D">
        <w:rPr>
          <w:rFonts w:ascii="Verdana" w:hAnsi="Verdana"/>
          <w:color w:val="000000"/>
          <w:shd w:val="clear" w:color="auto" w:fill="FFFFFF"/>
        </w:rPr>
        <w:t xml:space="preserve"> 13 </w:t>
      </w:r>
      <w:r w:rsidRPr="00BD4D4D">
        <w:rPr>
          <w:rFonts w:ascii="Verdana" w:hAnsi="Verdana" w:hint="eastAsia"/>
          <w:color w:val="000000"/>
          <w:shd w:val="clear" w:color="auto" w:fill="FFFFFF"/>
        </w:rPr>
        <w:t>статей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w:t>
      </w:r>
      <w:r w:rsidRPr="00BD4D4D">
        <w:rPr>
          <w:rFonts w:ascii="Verdana" w:hAnsi="Verdana"/>
          <w:color w:val="000000"/>
          <w:shd w:val="clear" w:color="auto" w:fill="FFFFFF"/>
        </w:rPr>
        <w:t xml:space="preserve"> 6 </w:t>
      </w:r>
      <w:r w:rsidRPr="00BD4D4D">
        <w:rPr>
          <w:rFonts w:ascii="Verdana" w:hAnsi="Verdana" w:hint="eastAsia"/>
          <w:color w:val="000000"/>
          <w:shd w:val="clear" w:color="auto" w:fill="FFFFFF"/>
        </w:rPr>
        <w:t>тез</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конференцій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Усі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ключові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ідеї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положення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які</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розкривають</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наукову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новизну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висновки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результати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дослідження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отримано</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сформульовано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самостійно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Дві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наукові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статті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написано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співавторстві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проф</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Яцимірською</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статті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“Медіатекст</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як</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продукт</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журналістської</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9</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творчості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психолінгвістичний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аналіз</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логічного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сприйняття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емоцій</w:t>
      </w:r>
      <w:r w:rsidRPr="00BD4D4D">
        <w:rPr>
          <w:rFonts w:ascii="Verdana" w:hAnsi="Verdana"/>
          <w:color w:val="000000"/>
          <w:shd w:val="clear" w:color="auto" w:fill="FFFFFF"/>
        </w:rPr>
        <w:t>)</w:t>
      </w:r>
      <w:r w:rsidRPr="00BD4D4D">
        <w:rPr>
          <w:rFonts w:ascii="Verdana" w:hAnsi="Verdana" w:hint="eastAsi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загальним</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обсягом</w:t>
      </w:r>
      <w:r w:rsidRPr="00BD4D4D">
        <w:rPr>
          <w:rFonts w:ascii="Verdana" w:hAnsi="Verdana"/>
          <w:color w:val="000000"/>
          <w:shd w:val="clear" w:color="auto" w:fill="FFFFFF"/>
        </w:rPr>
        <w:t xml:space="preserve"> 0,4 </w:t>
      </w:r>
      <w:r w:rsidRPr="00BD4D4D">
        <w:rPr>
          <w:rFonts w:ascii="Verdana" w:hAnsi="Verdana" w:hint="eastAsia"/>
          <w:color w:val="000000"/>
          <w:shd w:val="clear" w:color="auto" w:fill="FFFFFF"/>
        </w:rPr>
        <w:t>друкованих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аркуша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дисертантка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виокремила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проаналізувала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різновиди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емоції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процесі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сприйняття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медіатексту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проілюструвала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прикладами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українських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медіавидань</w:t>
      </w:r>
      <w:r w:rsidRPr="00BD4D4D">
        <w:rPr>
          <w:rFonts w:ascii="Verdana" w:hAnsi="Verdana"/>
          <w:color w:val="000000"/>
          <w:shd w:val="clear" w:color="auto" w:fill="FFFFFF"/>
        </w:rPr>
        <w:t xml:space="preserve"> (0,2 </w:t>
      </w:r>
      <w:r w:rsidRPr="00BD4D4D">
        <w:rPr>
          <w:rFonts w:ascii="Verdana" w:hAnsi="Verdana" w:hint="eastAsia"/>
          <w:color w:val="000000"/>
          <w:shd w:val="clear" w:color="auto" w:fill="FFFFFF"/>
        </w:rPr>
        <w:t>друк</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аркуша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статті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“Персвазивне</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комунікування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науковому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дискурсі”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загальним</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обсягом</w:t>
      </w:r>
      <w:r w:rsidRPr="00BD4D4D">
        <w:rPr>
          <w:rFonts w:ascii="Verdana" w:hAnsi="Verdana"/>
          <w:color w:val="000000"/>
          <w:shd w:val="clear" w:color="auto" w:fill="FFFFFF"/>
        </w:rPr>
        <w:t xml:space="preserve"> 0,3 </w:t>
      </w:r>
      <w:r w:rsidRPr="00BD4D4D">
        <w:rPr>
          <w:rFonts w:ascii="Verdana" w:hAnsi="Verdana" w:hint="eastAsia"/>
          <w:color w:val="000000"/>
          <w:shd w:val="clear" w:color="auto" w:fill="FFFFFF"/>
        </w:rPr>
        <w:t>друкованих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аркуша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здобувачка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проаналізувала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основні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етапи</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переконування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формування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переконань</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цільової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аудиторії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за</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публікаціями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журналіста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Рахманіна</w:t>
      </w:r>
      <w:r w:rsidRPr="00BD4D4D">
        <w:rPr>
          <w:rFonts w:ascii="Verdana" w:hAnsi="Verdana"/>
          <w:color w:val="000000"/>
          <w:shd w:val="clear" w:color="auto" w:fill="FFFFFF"/>
        </w:rPr>
        <w:t xml:space="preserve"> (0,15 </w:t>
      </w:r>
      <w:r w:rsidRPr="00BD4D4D">
        <w:rPr>
          <w:rFonts w:ascii="Verdana" w:hAnsi="Verdana" w:hint="eastAsia"/>
          <w:color w:val="000000"/>
          <w:shd w:val="clear" w:color="auto" w:fill="FFFFFF"/>
        </w:rPr>
        <w:t>друк</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аркуша</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Апробація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результатів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дослідження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Головні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положення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висновки</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дисертаційної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роботи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апробовано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w:t>
      </w:r>
      <w:r w:rsidRPr="00BD4D4D">
        <w:rPr>
          <w:rFonts w:ascii="Verdana" w:hAnsi="Verdana"/>
          <w:color w:val="000000"/>
          <w:shd w:val="clear" w:color="auto" w:fill="FFFFFF"/>
        </w:rPr>
        <w:t xml:space="preserve"> 16 </w:t>
      </w:r>
      <w:r w:rsidRPr="00BD4D4D">
        <w:rPr>
          <w:rFonts w:ascii="Verdana" w:hAnsi="Verdana" w:hint="eastAsia"/>
          <w:color w:val="000000"/>
          <w:shd w:val="clear" w:color="auto" w:fill="FFFFFF"/>
        </w:rPr>
        <w:t>міжнародних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всеукраїнських</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регіональних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звітних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університетських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інших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конференціях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Серед</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них</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Міжнародна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науково</w:t>
      </w:r>
      <w:r w:rsidRPr="00BD4D4D">
        <w:rPr>
          <w:rFonts w:ascii="Verdana" w:hAnsi="Verdana"/>
          <w:color w:val="000000"/>
          <w:shd w:val="clear" w:color="auto" w:fill="FFFFFF"/>
        </w:rPr>
        <w:t>-</w:t>
      </w:r>
      <w:r w:rsidRPr="00BD4D4D">
        <w:rPr>
          <w:rFonts w:ascii="Verdana" w:hAnsi="Verdana" w:hint="eastAsia"/>
          <w:color w:val="000000"/>
          <w:shd w:val="clear" w:color="auto" w:fill="FFFFFF"/>
        </w:rPr>
        <w:t>практична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конференція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“Українська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журналістика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двохсотлітній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ретроспективі”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нагоди</w:t>
      </w:r>
      <w:r w:rsidRPr="00BD4D4D">
        <w:rPr>
          <w:rFonts w:ascii="Verdana" w:hAnsi="Verdana"/>
          <w:color w:val="000000"/>
          <w:shd w:val="clear" w:color="auto" w:fill="FFFFFF"/>
        </w:rPr>
        <w:t xml:space="preserve"> 200-</w:t>
      </w:r>
      <w:r w:rsidRPr="00BD4D4D">
        <w:rPr>
          <w:rFonts w:ascii="Verdana" w:hAnsi="Verdana" w:hint="eastAsia"/>
          <w:color w:val="000000"/>
          <w:shd w:val="clear" w:color="auto" w:fill="FFFFFF"/>
        </w:rPr>
        <w:t>річчя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першої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Східній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Україні</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газети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“Харьковский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еженедельник”</w:t>
      </w:r>
      <w:r w:rsidRPr="00BD4D4D">
        <w:rPr>
          <w:rFonts w:ascii="Verdana" w:hAnsi="Verdana"/>
          <w:color w:val="000000"/>
          <w:shd w:val="clear" w:color="auto" w:fill="FFFFFF"/>
        </w:rPr>
        <w:t>) (</w:t>
      </w:r>
      <w:r w:rsidRPr="00BD4D4D">
        <w:rPr>
          <w:rFonts w:ascii="Verdana" w:hAnsi="Verdana" w:hint="eastAsia"/>
          <w:color w:val="000000"/>
          <w:shd w:val="clear" w:color="auto" w:fill="FFFFFF"/>
        </w:rPr>
        <w:t>Харків</w:t>
      </w:r>
      <w:r w:rsidRPr="00BD4D4D">
        <w:rPr>
          <w:rFonts w:ascii="Verdana" w:hAnsi="Verdana"/>
          <w:color w:val="000000"/>
          <w:shd w:val="clear" w:color="auto" w:fill="FFFFFF"/>
        </w:rPr>
        <w:t>, 23</w:t>
      </w:r>
      <w:r w:rsidRPr="00BD4D4D">
        <w:rPr>
          <w:rFonts w:ascii="Verdana" w:hAnsi="Verdana" w:hint="eastAsia"/>
          <w:color w:val="000000"/>
          <w:shd w:val="clear" w:color="auto" w:fill="FFFFFF"/>
        </w:rPr>
        <w:t>–</w:t>
      </w:r>
      <w:r w:rsidRPr="00BD4D4D">
        <w:rPr>
          <w:rFonts w:ascii="Verdana" w:hAnsi="Verdana"/>
          <w:color w:val="000000"/>
          <w:shd w:val="clear" w:color="auto" w:fill="FFFFFF"/>
        </w:rPr>
        <w:t xml:space="preserve">24 </w:t>
      </w:r>
      <w:r w:rsidRPr="00BD4D4D">
        <w:rPr>
          <w:rFonts w:ascii="Verdana" w:hAnsi="Verdana" w:hint="eastAsia"/>
          <w:color w:val="000000"/>
          <w:shd w:val="clear" w:color="auto" w:fill="FFFFFF"/>
        </w:rPr>
        <w:t>жовтня</w:t>
      </w:r>
      <w:r w:rsidRPr="00BD4D4D">
        <w:rPr>
          <w:rFonts w:ascii="Verdana" w:hAnsi="Verdana"/>
          <w:color w:val="000000"/>
          <w:shd w:val="clear" w:color="auto" w:fill="FFFFFF"/>
        </w:rPr>
        <w:t xml:space="preserve"> 2012 </w:t>
      </w:r>
      <w:r w:rsidRPr="00BD4D4D">
        <w:rPr>
          <w:rFonts w:ascii="Verdana" w:hAnsi="Verdana" w:hint="eastAsia"/>
          <w:color w:val="000000"/>
          <w:shd w:val="clear" w:color="auto" w:fill="FFFFFF"/>
        </w:rPr>
        <w:t>р</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Міжнародна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науково</w:t>
      </w:r>
      <w:r w:rsidRPr="00BD4D4D">
        <w:rPr>
          <w:rFonts w:ascii="Verdana" w:hAnsi="Verdana"/>
          <w:color w:val="000000"/>
          <w:shd w:val="clear" w:color="auto" w:fill="FFFFFF"/>
        </w:rPr>
        <w:t>-</w:t>
      </w:r>
      <w:r w:rsidRPr="00BD4D4D">
        <w:rPr>
          <w:rFonts w:ascii="Verdana" w:hAnsi="Verdana" w:hint="eastAsia"/>
          <w:color w:val="000000"/>
          <w:shd w:val="clear" w:color="auto" w:fill="FFFFFF"/>
        </w:rPr>
        <w:t>практична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конференція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w:t>
      </w:r>
      <w:r w:rsidRPr="00BD4D4D">
        <w:rPr>
          <w:rFonts w:ascii="Verdana" w:hAnsi="Verdana"/>
          <w:color w:val="000000"/>
          <w:shd w:val="clear" w:color="auto" w:fill="FFFFFF"/>
        </w:rPr>
        <w:t>C</w:t>
      </w:r>
      <w:r w:rsidRPr="00BD4D4D">
        <w:rPr>
          <w:rFonts w:ascii="Verdana" w:hAnsi="Verdana" w:hint="eastAsia"/>
          <w:color w:val="000000"/>
          <w:shd w:val="clear" w:color="auto" w:fill="FFFFFF"/>
        </w:rPr>
        <w:t>учасна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новинна</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журналістика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тенденції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розвитку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форми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подання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суспільний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резонанс”</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w:t>
      </w:r>
      <w:r w:rsidRPr="00BD4D4D">
        <w:rPr>
          <w:rFonts w:ascii="Verdana" w:hAnsi="Verdana" w:hint="eastAsia"/>
          <w:color w:val="000000"/>
          <w:shd w:val="clear" w:color="auto" w:fill="FFFFFF"/>
        </w:rPr>
        <w:t>Львів</w:t>
      </w:r>
      <w:r w:rsidRPr="00BD4D4D">
        <w:rPr>
          <w:rFonts w:ascii="Verdana" w:hAnsi="Verdana"/>
          <w:color w:val="000000"/>
          <w:shd w:val="clear" w:color="auto" w:fill="FFFFFF"/>
        </w:rPr>
        <w:t>, 25</w:t>
      </w:r>
      <w:r w:rsidRPr="00BD4D4D">
        <w:rPr>
          <w:rFonts w:ascii="Verdana" w:hAnsi="Verdana" w:hint="eastAsia"/>
          <w:color w:val="000000"/>
          <w:shd w:val="clear" w:color="auto" w:fill="FFFFFF"/>
        </w:rPr>
        <w:t>–</w:t>
      </w:r>
      <w:r w:rsidRPr="00BD4D4D">
        <w:rPr>
          <w:rFonts w:ascii="Verdana" w:hAnsi="Verdana"/>
          <w:color w:val="000000"/>
          <w:shd w:val="clear" w:color="auto" w:fill="FFFFFF"/>
        </w:rPr>
        <w:t xml:space="preserve">27 </w:t>
      </w:r>
      <w:r w:rsidRPr="00BD4D4D">
        <w:rPr>
          <w:rFonts w:ascii="Verdana" w:hAnsi="Verdana" w:hint="eastAsia"/>
          <w:color w:val="000000"/>
          <w:shd w:val="clear" w:color="auto" w:fill="FFFFFF"/>
        </w:rPr>
        <w:t>жовтня</w:t>
      </w:r>
      <w:r w:rsidRPr="00BD4D4D">
        <w:rPr>
          <w:rFonts w:ascii="Verdana" w:hAnsi="Verdana"/>
          <w:color w:val="000000"/>
          <w:shd w:val="clear" w:color="auto" w:fill="FFFFFF"/>
        </w:rPr>
        <w:t xml:space="preserve"> 2012 </w:t>
      </w:r>
      <w:r w:rsidRPr="00BD4D4D">
        <w:rPr>
          <w:rFonts w:ascii="Verdana" w:hAnsi="Verdana" w:hint="eastAsia"/>
          <w:color w:val="000000"/>
          <w:shd w:val="clear" w:color="auto" w:fill="FFFFFF"/>
        </w:rPr>
        <w:t>р</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Всеукраїнський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соціолінгвістичний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семінар</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w:t>
      </w:r>
      <w:r w:rsidRPr="00BD4D4D">
        <w:rPr>
          <w:rFonts w:ascii="Verdana" w:hAnsi="Verdana" w:hint="eastAsia"/>
          <w:color w:val="000000"/>
          <w:shd w:val="clear" w:color="auto" w:fill="FFFFFF"/>
        </w:rPr>
        <w:t>Львів</w:t>
      </w:r>
      <w:r w:rsidRPr="00BD4D4D">
        <w:rPr>
          <w:rFonts w:ascii="Verdana" w:hAnsi="Verdana"/>
          <w:color w:val="000000"/>
          <w:shd w:val="clear" w:color="auto" w:fill="FFFFFF"/>
        </w:rPr>
        <w:t xml:space="preserve">, 5 </w:t>
      </w:r>
      <w:r w:rsidRPr="00BD4D4D">
        <w:rPr>
          <w:rFonts w:ascii="Verdana" w:hAnsi="Verdana" w:hint="eastAsia"/>
          <w:color w:val="000000"/>
          <w:shd w:val="clear" w:color="auto" w:fill="FFFFFF"/>
        </w:rPr>
        <w:t>квітня</w:t>
      </w:r>
      <w:r w:rsidRPr="00BD4D4D">
        <w:rPr>
          <w:rFonts w:ascii="Verdana" w:hAnsi="Verdana"/>
          <w:color w:val="000000"/>
          <w:shd w:val="clear" w:color="auto" w:fill="FFFFFF"/>
        </w:rPr>
        <w:t xml:space="preserve"> 2013 </w:t>
      </w:r>
      <w:r w:rsidRPr="00BD4D4D">
        <w:rPr>
          <w:rFonts w:ascii="Verdana" w:hAnsi="Verdana" w:hint="eastAsia"/>
          <w:color w:val="000000"/>
          <w:shd w:val="clear" w:color="auto" w:fill="FFFFFF"/>
        </w:rPr>
        <w:t>р</w:t>
      </w:r>
      <w:r w:rsidRPr="00BD4D4D">
        <w:rPr>
          <w:rFonts w:ascii="Verdana" w:hAnsi="Verdana"/>
          <w:color w:val="000000"/>
          <w:shd w:val="clear" w:color="auto" w:fill="FFFFFF"/>
        </w:rPr>
        <w:t>.); X</w:t>
      </w:r>
      <w:r w:rsidRPr="00BD4D4D">
        <w:rPr>
          <w:rFonts w:ascii="Verdana" w:hAnsi="Verdana" w:hint="eastAsia"/>
          <w:color w:val="000000"/>
          <w:shd w:val="clear" w:color="auto" w:fill="FFFFFF"/>
        </w:rPr>
        <w:t>І</w:t>
      </w:r>
      <w:r w:rsidRPr="00BD4D4D">
        <w:rPr>
          <w:rFonts w:ascii="Verdana" w:hAnsi="Verdana"/>
          <w:color w:val="000000"/>
          <w:shd w:val="clear" w:color="auto" w:fill="FFFFFF"/>
        </w:rPr>
        <w:t xml:space="preserve">X </w:t>
      </w:r>
      <w:r w:rsidRPr="00BD4D4D">
        <w:rPr>
          <w:rFonts w:ascii="Verdana" w:hAnsi="Verdana" w:hint="eastAsia"/>
          <w:color w:val="000000"/>
          <w:shd w:val="clear" w:color="auto" w:fill="FFFFFF"/>
        </w:rPr>
        <w:t>міжнародна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науково</w:t>
      </w:r>
      <w:r w:rsidRPr="00BD4D4D">
        <w:rPr>
          <w:rFonts w:ascii="Verdana" w:hAnsi="Verdana"/>
          <w:color w:val="000000"/>
          <w:shd w:val="clear" w:color="auto" w:fill="FFFFFF"/>
        </w:rPr>
        <w:t>-</w:t>
      </w:r>
      <w:r w:rsidRPr="00BD4D4D">
        <w:rPr>
          <w:rFonts w:ascii="Verdana" w:hAnsi="Verdana" w:hint="eastAsia"/>
          <w:color w:val="000000"/>
          <w:shd w:val="clear" w:color="auto" w:fill="FFFFFF"/>
        </w:rPr>
        <w:t>практична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конференція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проблем</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функціонування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розвитку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української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мови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“Мова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Суспільство</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Журналістика”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присвячена</w:t>
      </w:r>
      <w:r w:rsidRPr="00BD4D4D">
        <w:rPr>
          <w:rFonts w:ascii="Verdana" w:hAnsi="Verdana"/>
          <w:color w:val="000000"/>
          <w:shd w:val="clear" w:color="auto" w:fill="FFFFFF"/>
        </w:rPr>
        <w:t xml:space="preserve"> 40-</w:t>
      </w:r>
      <w:r w:rsidRPr="00BD4D4D">
        <w:rPr>
          <w:rFonts w:ascii="Verdana" w:hAnsi="Verdana" w:hint="eastAsia"/>
          <w:color w:val="000000"/>
          <w:shd w:val="clear" w:color="auto" w:fill="FFFFFF"/>
        </w:rPr>
        <w:t>річчю</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кафедри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мови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стилістики</w:t>
      </w:r>
      <w:r w:rsidRPr="00BD4D4D">
        <w:rPr>
          <w:rFonts w:ascii="Verdana" w:hAnsi="Verdana"/>
          <w:color w:val="000000"/>
          <w:shd w:val="clear" w:color="auto" w:fill="FFFFFF"/>
        </w:rPr>
        <w:t>) (</w:t>
      </w:r>
      <w:r w:rsidRPr="00BD4D4D">
        <w:rPr>
          <w:rFonts w:ascii="Verdana" w:hAnsi="Verdana" w:hint="eastAsia"/>
          <w:color w:val="000000"/>
          <w:shd w:val="clear" w:color="auto" w:fill="FFFFFF"/>
        </w:rPr>
        <w:t>Київ</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12 </w:t>
      </w:r>
      <w:r w:rsidRPr="00BD4D4D">
        <w:rPr>
          <w:rFonts w:ascii="Verdana" w:hAnsi="Verdana" w:hint="eastAsia"/>
          <w:color w:val="000000"/>
          <w:shd w:val="clear" w:color="auto" w:fill="FFFFFF"/>
        </w:rPr>
        <w:t>квітня</w:t>
      </w:r>
      <w:r w:rsidRPr="00BD4D4D">
        <w:rPr>
          <w:rFonts w:ascii="Verdana" w:hAnsi="Verdana"/>
          <w:color w:val="000000"/>
          <w:shd w:val="clear" w:color="auto" w:fill="FFFFFF"/>
        </w:rPr>
        <w:t xml:space="preserve"> 2013 </w:t>
      </w:r>
      <w:r w:rsidRPr="00BD4D4D">
        <w:rPr>
          <w:rFonts w:ascii="Verdana" w:hAnsi="Verdana" w:hint="eastAsia"/>
          <w:color w:val="000000"/>
          <w:shd w:val="clear" w:color="auto" w:fill="FFFFFF"/>
        </w:rPr>
        <w:t>р</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Всеукраїнська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журналістикознавча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конференція</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“Громадянське</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суспільство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ЗМК</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пошуки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партнерства”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Львів</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24</w:t>
      </w:r>
      <w:r w:rsidRPr="00BD4D4D">
        <w:rPr>
          <w:rFonts w:ascii="Verdana" w:hAnsi="Verdana" w:hint="eastAsia"/>
          <w:color w:val="000000"/>
          <w:shd w:val="clear" w:color="auto" w:fill="FFFFFF"/>
        </w:rPr>
        <w:t>–</w:t>
      </w:r>
      <w:r w:rsidRPr="00BD4D4D">
        <w:rPr>
          <w:rFonts w:ascii="Verdana" w:hAnsi="Verdana"/>
          <w:color w:val="000000"/>
          <w:shd w:val="clear" w:color="auto" w:fill="FFFFFF"/>
        </w:rPr>
        <w:t xml:space="preserve">26 </w:t>
      </w:r>
      <w:r w:rsidRPr="00BD4D4D">
        <w:rPr>
          <w:rFonts w:ascii="Verdana" w:hAnsi="Verdana" w:hint="eastAsia"/>
          <w:color w:val="000000"/>
          <w:shd w:val="clear" w:color="auto" w:fill="FFFFFF"/>
        </w:rPr>
        <w:t>жовтня</w:t>
      </w:r>
      <w:r w:rsidRPr="00BD4D4D">
        <w:rPr>
          <w:rFonts w:ascii="Verdana" w:hAnsi="Verdana"/>
          <w:color w:val="000000"/>
          <w:shd w:val="clear" w:color="auto" w:fill="FFFFFF"/>
        </w:rPr>
        <w:t xml:space="preserve"> 2013 </w:t>
      </w:r>
      <w:r w:rsidRPr="00BD4D4D">
        <w:rPr>
          <w:rFonts w:ascii="Verdana" w:hAnsi="Verdana" w:hint="eastAsia"/>
          <w:color w:val="000000"/>
          <w:shd w:val="clear" w:color="auto" w:fill="FFFFFF"/>
        </w:rPr>
        <w:t>р</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звітні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конференції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факультету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журналістики</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Львівського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національного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університету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імені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Івана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Франка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Львів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лютий</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2010 </w:t>
      </w:r>
      <w:r w:rsidRPr="00BD4D4D">
        <w:rPr>
          <w:rFonts w:ascii="Verdana" w:hAnsi="Verdana" w:hint="eastAsia"/>
          <w:color w:val="000000"/>
          <w:shd w:val="clear" w:color="auto" w:fill="FFFFFF"/>
        </w:rPr>
        <w:t>р</w:t>
      </w:r>
      <w:r w:rsidRPr="00BD4D4D">
        <w:rPr>
          <w:rFonts w:ascii="Verdana" w:hAnsi="Verdana"/>
          <w:color w:val="000000"/>
          <w:shd w:val="clear" w:color="auto" w:fill="FFFFFF"/>
        </w:rPr>
        <w:t xml:space="preserve">., 2013 </w:t>
      </w:r>
      <w:r w:rsidRPr="00BD4D4D">
        <w:rPr>
          <w:rFonts w:ascii="Verdana" w:hAnsi="Verdana" w:hint="eastAsia"/>
          <w:color w:val="000000"/>
          <w:shd w:val="clear" w:color="auto" w:fill="FFFFFF"/>
        </w:rPr>
        <w:t>р</w:t>
      </w:r>
      <w:r w:rsidRPr="00BD4D4D">
        <w:rPr>
          <w:rFonts w:ascii="Verdana" w:hAnsi="Verdana"/>
          <w:color w:val="000000"/>
          <w:shd w:val="clear" w:color="auto" w:fill="FFFFFF"/>
        </w:rPr>
        <w:t xml:space="preserve">., 2014 </w:t>
      </w:r>
      <w:r w:rsidRPr="00BD4D4D">
        <w:rPr>
          <w:rFonts w:ascii="Verdana" w:hAnsi="Verdana" w:hint="eastAsia"/>
          <w:color w:val="000000"/>
          <w:shd w:val="clear" w:color="auto" w:fill="FFFFFF"/>
        </w:rPr>
        <w:t>р</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Х</w:t>
      </w:r>
      <w:r w:rsidRPr="00BD4D4D">
        <w:rPr>
          <w:rFonts w:ascii="Verdana" w:hAnsi="Verdana"/>
          <w:color w:val="000000"/>
          <w:shd w:val="clear" w:color="auto" w:fill="FFFFFF"/>
        </w:rPr>
        <w:t xml:space="preserve">VI </w:t>
      </w:r>
      <w:r w:rsidRPr="00BD4D4D">
        <w:rPr>
          <w:rFonts w:ascii="Verdana" w:hAnsi="Verdana" w:hint="eastAsia"/>
          <w:color w:val="000000"/>
          <w:shd w:val="clear" w:color="auto" w:fill="FFFFFF"/>
        </w:rPr>
        <w:t>Міжнародна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науково</w:t>
      </w:r>
      <w:r w:rsidRPr="00BD4D4D">
        <w:rPr>
          <w:rFonts w:ascii="Verdana" w:hAnsi="Verdana"/>
          <w:color w:val="000000"/>
          <w:shd w:val="clear" w:color="auto" w:fill="FFFFFF"/>
        </w:rPr>
        <w:t>-</w:t>
      </w:r>
      <w:r w:rsidRPr="00BD4D4D">
        <w:rPr>
          <w:rFonts w:ascii="Verdana" w:hAnsi="Verdana" w:hint="eastAsia"/>
          <w:color w:val="000000"/>
          <w:shd w:val="clear" w:color="auto" w:fill="FFFFFF"/>
        </w:rPr>
        <w:t>практична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конференція</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присвячена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проблемам</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суспільних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гуманітарних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наук</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Москва</w:t>
      </w:r>
      <w:r w:rsidRPr="00BD4D4D">
        <w:rPr>
          <w:rFonts w:ascii="Verdana" w:hAnsi="Verdana"/>
          <w:color w:val="000000"/>
          <w:shd w:val="clear" w:color="auto" w:fill="FFFFFF"/>
        </w:rPr>
        <w:t xml:space="preserve">, 1 </w:t>
      </w:r>
      <w:r w:rsidRPr="00BD4D4D">
        <w:rPr>
          <w:rFonts w:ascii="Verdana" w:hAnsi="Verdana" w:hint="eastAsia"/>
          <w:color w:val="000000"/>
          <w:shd w:val="clear" w:color="auto" w:fill="FFFFFF"/>
        </w:rPr>
        <w:t>лютого</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2014 </w:t>
      </w:r>
      <w:r w:rsidRPr="00BD4D4D">
        <w:rPr>
          <w:rFonts w:ascii="Verdana" w:hAnsi="Verdana" w:hint="eastAsia"/>
          <w:color w:val="000000"/>
          <w:shd w:val="clear" w:color="auto" w:fill="FFFFFF"/>
        </w:rPr>
        <w:t>р</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Міжнародна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конференція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“Наука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суспільство”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Донецьк</w:t>
      </w:r>
      <w:r w:rsidRPr="00BD4D4D">
        <w:rPr>
          <w:rFonts w:ascii="Verdana" w:hAnsi="Verdana"/>
          <w:color w:val="000000"/>
          <w:shd w:val="clear" w:color="auto" w:fill="FFFFFF"/>
        </w:rPr>
        <w:t xml:space="preserve">, 15 </w:t>
      </w:r>
      <w:r w:rsidRPr="00BD4D4D">
        <w:rPr>
          <w:rFonts w:ascii="Verdana" w:hAnsi="Verdana" w:hint="eastAsia"/>
          <w:color w:val="000000"/>
          <w:shd w:val="clear" w:color="auto" w:fill="FFFFFF"/>
        </w:rPr>
        <w:t>лютого</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2014 </w:t>
      </w:r>
      <w:r w:rsidRPr="00BD4D4D">
        <w:rPr>
          <w:rFonts w:ascii="Verdana" w:hAnsi="Verdana" w:hint="eastAsia"/>
          <w:color w:val="000000"/>
          <w:shd w:val="clear" w:color="auto" w:fill="FFFFFF"/>
        </w:rPr>
        <w:t>р</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Міжнародна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конференція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“Наука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як</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рушійна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антикризова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сила”</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w:t>
      </w:r>
      <w:r w:rsidRPr="00BD4D4D">
        <w:rPr>
          <w:rFonts w:ascii="Verdana" w:hAnsi="Verdana" w:hint="eastAsia"/>
          <w:color w:val="000000"/>
          <w:shd w:val="clear" w:color="auto" w:fill="FFFFFF"/>
        </w:rPr>
        <w:t>Київ</w:t>
      </w:r>
      <w:r w:rsidRPr="00BD4D4D">
        <w:rPr>
          <w:rFonts w:ascii="Verdana" w:hAnsi="Verdana"/>
          <w:color w:val="000000"/>
          <w:shd w:val="clear" w:color="auto" w:fill="FFFFFF"/>
        </w:rPr>
        <w:t xml:space="preserve">, 29 </w:t>
      </w:r>
      <w:r w:rsidRPr="00BD4D4D">
        <w:rPr>
          <w:rFonts w:ascii="Verdana" w:hAnsi="Verdana" w:hint="eastAsia"/>
          <w:color w:val="000000"/>
          <w:shd w:val="clear" w:color="auto" w:fill="FFFFFF"/>
        </w:rPr>
        <w:t>березня</w:t>
      </w:r>
      <w:r w:rsidRPr="00BD4D4D">
        <w:rPr>
          <w:rFonts w:ascii="Verdana" w:hAnsi="Verdana"/>
          <w:color w:val="000000"/>
          <w:shd w:val="clear" w:color="auto" w:fill="FFFFFF"/>
        </w:rPr>
        <w:t xml:space="preserve"> 2014 </w:t>
      </w:r>
      <w:r w:rsidRPr="00BD4D4D">
        <w:rPr>
          <w:rFonts w:ascii="Verdana" w:hAnsi="Verdana" w:hint="eastAsia"/>
          <w:color w:val="000000"/>
          <w:shd w:val="clear" w:color="auto" w:fill="FFFFFF"/>
        </w:rPr>
        <w:t>р</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Перший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науковий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інтернет</w:t>
      </w:r>
      <w:r w:rsidRPr="00BD4D4D">
        <w:rPr>
          <w:rFonts w:ascii="Verdana" w:hAnsi="Verdana"/>
          <w:color w:val="000000"/>
          <w:shd w:val="clear" w:color="auto" w:fill="FFFFFF"/>
        </w:rPr>
        <w:t>-</w:t>
      </w:r>
      <w:r w:rsidRPr="00BD4D4D">
        <w:rPr>
          <w:rFonts w:ascii="Verdana" w:hAnsi="Verdana" w:hint="eastAsia"/>
          <w:color w:val="000000"/>
          <w:shd w:val="clear" w:color="auto" w:fill="FFFFFF"/>
        </w:rPr>
        <w:t>симпозіум</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“Медіа</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глобалізація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соціальна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мімікрія”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Луцьк</w:t>
      </w:r>
      <w:r w:rsidRPr="00BD4D4D">
        <w:rPr>
          <w:rFonts w:ascii="Verdana" w:hAnsi="Verdana"/>
          <w:color w:val="000000"/>
          <w:shd w:val="clear" w:color="auto" w:fill="FFFFFF"/>
        </w:rPr>
        <w:t>, 1</w:t>
      </w:r>
      <w:r w:rsidRPr="00BD4D4D">
        <w:rPr>
          <w:rFonts w:ascii="Verdana" w:hAnsi="Verdana" w:hint="eastAsia"/>
          <w:color w:val="000000"/>
          <w:shd w:val="clear" w:color="auto" w:fill="FFFFFF"/>
        </w:rPr>
        <w:t>–</w:t>
      </w:r>
      <w:r w:rsidRPr="00BD4D4D">
        <w:rPr>
          <w:rFonts w:ascii="Verdana" w:hAnsi="Verdana"/>
          <w:color w:val="000000"/>
          <w:shd w:val="clear" w:color="auto" w:fill="FFFFFF"/>
        </w:rPr>
        <w:t xml:space="preserve">10 </w:t>
      </w:r>
      <w:r w:rsidRPr="00BD4D4D">
        <w:rPr>
          <w:rFonts w:ascii="Verdana" w:hAnsi="Verdana" w:hint="eastAsia"/>
          <w:color w:val="000000"/>
          <w:shd w:val="clear" w:color="auto" w:fill="FFFFFF"/>
        </w:rPr>
        <w:t>квітня</w:t>
      </w:r>
      <w:r w:rsidRPr="00BD4D4D">
        <w:rPr>
          <w:rFonts w:ascii="Verdana" w:hAnsi="Verdana"/>
          <w:color w:val="000000"/>
          <w:shd w:val="clear" w:color="auto" w:fill="FFFFFF"/>
        </w:rPr>
        <w:t xml:space="preserve"> 2014 </w:t>
      </w:r>
      <w:r w:rsidRPr="00BD4D4D">
        <w:rPr>
          <w:rFonts w:ascii="Verdana" w:hAnsi="Verdana" w:hint="eastAsia"/>
          <w:color w:val="000000"/>
          <w:shd w:val="clear" w:color="auto" w:fill="FFFFFF"/>
        </w:rPr>
        <w:t>р</w:t>
      </w:r>
      <w:r w:rsidRPr="00BD4D4D">
        <w:rPr>
          <w:rFonts w:ascii="Verdana" w:hAnsi="Verdana"/>
          <w:color w:val="000000"/>
          <w:shd w:val="clear" w:color="auto" w:fill="FFFFFF"/>
        </w:rPr>
        <w:t>.); XX</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10</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міжнародна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науково</w:t>
      </w:r>
      <w:r w:rsidRPr="00BD4D4D">
        <w:rPr>
          <w:rFonts w:ascii="Verdana" w:hAnsi="Verdana"/>
          <w:color w:val="000000"/>
          <w:shd w:val="clear" w:color="auto" w:fill="FFFFFF"/>
        </w:rPr>
        <w:t>-</w:t>
      </w:r>
      <w:r w:rsidRPr="00BD4D4D">
        <w:rPr>
          <w:rFonts w:ascii="Verdana" w:hAnsi="Verdana" w:hint="eastAsia"/>
          <w:color w:val="000000"/>
          <w:shd w:val="clear" w:color="auto" w:fill="FFFFFF"/>
        </w:rPr>
        <w:t>практична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конференція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питань</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мовної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політики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Україні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проблем</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функціонування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розвитку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української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мови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“Мова</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Суспільство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Журналістика”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присвячується</w:t>
      </w:r>
      <w:r w:rsidRPr="00BD4D4D">
        <w:rPr>
          <w:rFonts w:ascii="Verdana" w:hAnsi="Verdana"/>
          <w:color w:val="000000"/>
          <w:shd w:val="clear" w:color="auto" w:fill="FFFFFF"/>
        </w:rPr>
        <w:t xml:space="preserve"> 180-</w:t>
      </w:r>
      <w:r w:rsidRPr="00BD4D4D">
        <w:rPr>
          <w:rFonts w:ascii="Verdana" w:hAnsi="Verdana" w:hint="eastAsia"/>
          <w:color w:val="000000"/>
          <w:shd w:val="clear" w:color="auto" w:fill="FFFFFF"/>
        </w:rPr>
        <w:t>річчю</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Університету</w:t>
      </w:r>
      <w:r w:rsidRPr="00BD4D4D">
        <w:rPr>
          <w:rFonts w:ascii="Verdana" w:hAnsi="Verdana"/>
          <w:color w:val="000000"/>
          <w:shd w:val="clear" w:color="auto" w:fill="FFFFFF"/>
        </w:rPr>
        <w:t>) (</w:t>
      </w:r>
      <w:r w:rsidRPr="00BD4D4D">
        <w:rPr>
          <w:rFonts w:ascii="Verdana" w:hAnsi="Verdana" w:hint="eastAsia"/>
          <w:color w:val="000000"/>
          <w:shd w:val="clear" w:color="auto" w:fill="FFFFFF"/>
        </w:rPr>
        <w:t>Київ</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11 </w:t>
      </w:r>
      <w:r w:rsidRPr="00BD4D4D">
        <w:rPr>
          <w:rFonts w:ascii="Verdana" w:hAnsi="Verdana" w:hint="eastAsia"/>
          <w:color w:val="000000"/>
          <w:shd w:val="clear" w:color="auto" w:fill="FFFFFF"/>
        </w:rPr>
        <w:t>квітня</w:t>
      </w:r>
      <w:r w:rsidRPr="00BD4D4D">
        <w:rPr>
          <w:rFonts w:ascii="Verdana" w:hAnsi="Verdana"/>
          <w:color w:val="000000"/>
          <w:shd w:val="clear" w:color="auto" w:fill="FFFFFF"/>
        </w:rPr>
        <w:t xml:space="preserve"> 2014 </w:t>
      </w:r>
      <w:r w:rsidRPr="00BD4D4D">
        <w:rPr>
          <w:rFonts w:ascii="Verdana" w:hAnsi="Verdana" w:hint="eastAsia"/>
          <w:color w:val="000000"/>
          <w:shd w:val="clear" w:color="auto" w:fill="FFFFFF"/>
        </w:rPr>
        <w:t>р</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ХІ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Всеукраїнський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соціолінгвістичний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семінар</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Львів</w:t>
      </w:r>
      <w:r w:rsidRPr="00BD4D4D">
        <w:rPr>
          <w:rFonts w:ascii="Verdana" w:hAnsi="Verdana"/>
          <w:color w:val="000000"/>
          <w:shd w:val="clear" w:color="auto" w:fill="FFFFFF"/>
        </w:rPr>
        <w:t>, 13</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травня</w:t>
      </w:r>
      <w:r w:rsidRPr="00BD4D4D">
        <w:rPr>
          <w:rFonts w:ascii="Verdana" w:hAnsi="Verdana"/>
          <w:color w:val="000000"/>
          <w:shd w:val="clear" w:color="auto" w:fill="FFFFFF"/>
        </w:rPr>
        <w:t xml:space="preserve"> 2014 </w:t>
      </w:r>
      <w:r w:rsidRPr="00BD4D4D">
        <w:rPr>
          <w:rFonts w:ascii="Verdana" w:hAnsi="Verdana" w:hint="eastAsia"/>
          <w:color w:val="000000"/>
          <w:shd w:val="clear" w:color="auto" w:fill="FFFFFF"/>
        </w:rPr>
        <w:t>р</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Міжнародна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наукова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конференція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“Українські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медіа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європейському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інформаційно</w:t>
      </w:r>
      <w:r w:rsidRPr="00BD4D4D">
        <w:rPr>
          <w:rFonts w:ascii="Verdana" w:hAnsi="Verdana"/>
          <w:color w:val="000000"/>
          <w:shd w:val="clear" w:color="auto" w:fill="FFFFFF"/>
        </w:rPr>
        <w:t>-</w:t>
      </w:r>
      <w:r w:rsidRPr="00BD4D4D">
        <w:rPr>
          <w:rFonts w:ascii="Verdana" w:hAnsi="Verdana" w:hint="eastAsia"/>
          <w:color w:val="000000"/>
          <w:shd w:val="clear" w:color="auto" w:fill="FFFFFF"/>
        </w:rPr>
        <w:t>комунікативному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просторі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історія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стан</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перспективи”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Ужгород</w:t>
      </w:r>
      <w:r w:rsidRPr="00BD4D4D">
        <w:rPr>
          <w:rFonts w:ascii="Verdana" w:hAnsi="Verdana"/>
          <w:color w:val="000000"/>
          <w:shd w:val="clear" w:color="auto" w:fill="FFFFFF"/>
        </w:rPr>
        <w:t>, 16</w:t>
      </w:r>
      <w:r w:rsidRPr="00BD4D4D">
        <w:rPr>
          <w:rFonts w:ascii="Verdana" w:hAnsi="Verdana" w:hint="eastAsia"/>
          <w:color w:val="000000"/>
          <w:shd w:val="clear" w:color="auto" w:fill="FFFFFF"/>
        </w:rPr>
        <w:t>–</w:t>
      </w:r>
      <w:r w:rsidRPr="00BD4D4D">
        <w:rPr>
          <w:rFonts w:ascii="Verdana" w:hAnsi="Verdana"/>
          <w:color w:val="000000"/>
          <w:shd w:val="clear" w:color="auto" w:fill="FFFFFF"/>
        </w:rPr>
        <w:t xml:space="preserve">17 </w:t>
      </w:r>
      <w:r w:rsidRPr="00BD4D4D">
        <w:rPr>
          <w:rFonts w:ascii="Verdana" w:hAnsi="Verdana" w:hint="eastAsia"/>
          <w:color w:val="000000"/>
          <w:shd w:val="clear" w:color="auto" w:fill="FFFFFF"/>
        </w:rPr>
        <w:t>жовтня</w:t>
      </w:r>
      <w:r w:rsidRPr="00BD4D4D">
        <w:rPr>
          <w:rFonts w:ascii="Verdana" w:hAnsi="Verdana"/>
          <w:color w:val="000000"/>
          <w:shd w:val="clear" w:color="auto" w:fill="FFFFFF"/>
        </w:rPr>
        <w:t xml:space="preserve"> 2014 </w:t>
      </w:r>
      <w:r w:rsidRPr="00BD4D4D">
        <w:rPr>
          <w:rFonts w:ascii="Verdana" w:hAnsi="Verdana" w:hint="eastAsia"/>
          <w:color w:val="000000"/>
          <w:shd w:val="clear" w:color="auto" w:fill="FFFFFF"/>
        </w:rPr>
        <w:t>р</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Міжнародна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науковопрактична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конференція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“Стандарти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журналістики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професійної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освіти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період</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суспільних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трансформацій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до</w:t>
      </w:r>
      <w:r w:rsidRPr="00BD4D4D">
        <w:rPr>
          <w:rFonts w:ascii="Verdana" w:hAnsi="Verdana"/>
          <w:color w:val="000000"/>
          <w:shd w:val="clear" w:color="auto" w:fill="FFFFFF"/>
        </w:rPr>
        <w:t xml:space="preserve"> 60-</w:t>
      </w:r>
      <w:r w:rsidRPr="00BD4D4D">
        <w:rPr>
          <w:rFonts w:ascii="Verdana" w:hAnsi="Verdana" w:hint="eastAsia"/>
          <w:color w:val="000000"/>
          <w:shd w:val="clear" w:color="auto" w:fill="FFFFFF"/>
        </w:rPr>
        <w:t>річчя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факультету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журналістики</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Львівського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університету</w:t>
      </w:r>
      <w:r w:rsidRPr="00BD4D4D">
        <w:rPr>
          <w:rFonts w:ascii="Verdana" w:hAnsi="Verdana"/>
          <w:color w:val="000000"/>
          <w:shd w:val="clear" w:color="auto" w:fill="FFFFFF"/>
        </w:rPr>
        <w:t>)</w:t>
      </w:r>
      <w:r w:rsidRPr="00BD4D4D">
        <w:rPr>
          <w:rFonts w:ascii="Verdana" w:hAnsi="Verdana" w:hint="eastAsia"/>
          <w:color w:val="000000"/>
          <w:shd w:val="clear" w:color="auto" w:fill="FFFFFF"/>
        </w:rPr>
        <w:t>”</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Львів</w:t>
      </w:r>
      <w:r w:rsidRPr="00BD4D4D">
        <w:rPr>
          <w:rFonts w:ascii="Verdana" w:hAnsi="Verdana"/>
          <w:color w:val="000000"/>
          <w:shd w:val="clear" w:color="auto" w:fill="FFFFFF"/>
        </w:rPr>
        <w:t>, 23</w:t>
      </w:r>
      <w:r w:rsidRPr="00BD4D4D">
        <w:rPr>
          <w:rFonts w:ascii="Verdana" w:hAnsi="Verdana" w:hint="eastAsia"/>
          <w:color w:val="000000"/>
          <w:shd w:val="clear" w:color="auto" w:fill="FFFFFF"/>
        </w:rPr>
        <w:t>–</w:t>
      </w:r>
      <w:r w:rsidRPr="00BD4D4D">
        <w:rPr>
          <w:rFonts w:ascii="Verdana" w:hAnsi="Verdana"/>
          <w:color w:val="000000"/>
          <w:shd w:val="clear" w:color="auto" w:fill="FFFFFF"/>
        </w:rPr>
        <w:t xml:space="preserve">24 </w:t>
      </w:r>
      <w:r w:rsidRPr="00BD4D4D">
        <w:rPr>
          <w:rFonts w:ascii="Verdana" w:hAnsi="Verdana" w:hint="eastAsia"/>
          <w:color w:val="000000"/>
          <w:shd w:val="clear" w:color="auto" w:fill="FFFFFF"/>
        </w:rPr>
        <w:t>квітня</w:t>
      </w:r>
      <w:r w:rsidRPr="00BD4D4D">
        <w:rPr>
          <w:rFonts w:ascii="Verdana" w:hAnsi="Verdana"/>
          <w:color w:val="000000"/>
          <w:shd w:val="clear" w:color="auto" w:fill="FFFFFF"/>
        </w:rPr>
        <w:t xml:space="preserve"> 2015 </w:t>
      </w:r>
      <w:r w:rsidRPr="00BD4D4D">
        <w:rPr>
          <w:rFonts w:ascii="Verdana" w:hAnsi="Verdana" w:hint="eastAsia"/>
          <w:color w:val="000000"/>
          <w:shd w:val="clear" w:color="auto" w:fill="FFFFFF"/>
        </w:rPr>
        <w:t>р</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Публікації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Основні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положення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результати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дослідження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викладено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19 </w:t>
      </w:r>
      <w:r w:rsidRPr="00BD4D4D">
        <w:rPr>
          <w:rFonts w:ascii="Verdana" w:hAnsi="Verdana" w:hint="eastAsia"/>
          <w:color w:val="000000"/>
          <w:shd w:val="clear" w:color="auto" w:fill="FFFFFF"/>
        </w:rPr>
        <w:t>публікаціях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них</w:t>
      </w:r>
      <w:r w:rsidRPr="00BD4D4D">
        <w:rPr>
          <w:rFonts w:ascii="Verdana" w:hAnsi="Verdana"/>
          <w:color w:val="000000"/>
          <w:shd w:val="clear" w:color="auto" w:fill="FFFFFF"/>
        </w:rPr>
        <w:t xml:space="preserve"> 9 </w:t>
      </w:r>
      <w:r w:rsidRPr="00BD4D4D">
        <w:rPr>
          <w:rFonts w:ascii="Verdana" w:hAnsi="Verdana" w:hint="eastAsia"/>
          <w:color w:val="000000"/>
          <w:shd w:val="clear" w:color="auto" w:fill="FFFFFF"/>
        </w:rPr>
        <w:t>статей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надруковано</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українських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фахових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виданнях</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 xml:space="preserve">(2 </w:t>
      </w:r>
      <w:r w:rsidRPr="00BD4D4D">
        <w:rPr>
          <w:rFonts w:ascii="Verdana" w:hAnsi="Verdana" w:hint="eastAsia"/>
          <w:color w:val="000000"/>
          <w:shd w:val="clear" w:color="auto" w:fill="FFFFFF"/>
        </w:rPr>
        <w:t>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співавторстві</w:t>
      </w:r>
      <w:r w:rsidRPr="00BD4D4D">
        <w:rPr>
          <w:rFonts w:ascii="Verdana" w:hAnsi="Verdana"/>
          <w:color w:val="000000"/>
          <w:shd w:val="clear" w:color="auto" w:fill="FFFFFF"/>
        </w:rPr>
        <w:t xml:space="preserve">), 1 </w:t>
      </w:r>
      <w:r w:rsidRPr="00BD4D4D">
        <w:rPr>
          <w:rFonts w:ascii="Verdana" w:hAnsi="Verdana" w:hint="eastAsia"/>
          <w:color w:val="000000"/>
          <w:shd w:val="clear" w:color="auto" w:fill="FFFFFF"/>
        </w:rPr>
        <w:t>–</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зарубіжному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фаховому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періодичному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виданні</w:t>
      </w:r>
    </w:p>
    <w:p w:rsidR="00BD4D4D" w:rsidRPr="00BD4D4D" w:rsidRDefault="00BD4D4D" w:rsidP="00BD4D4D">
      <w:pPr>
        <w:rPr>
          <w:rFonts w:ascii="Verdana" w:hAnsi="Verdana"/>
          <w:color w:val="000000"/>
          <w:shd w:val="clear" w:color="auto" w:fill="FFFFFF"/>
        </w:rPr>
      </w:pPr>
      <w:r w:rsidRPr="00BD4D4D">
        <w:rPr>
          <w:rFonts w:ascii="Verdana" w:hAnsi="Verdana"/>
          <w:color w:val="000000"/>
          <w:shd w:val="clear" w:color="auto" w:fill="FFFFFF"/>
        </w:rPr>
        <w:t>(</w:t>
      </w:r>
      <w:r w:rsidRPr="00BD4D4D">
        <w:rPr>
          <w:rFonts w:ascii="Verdana" w:hAnsi="Verdana" w:hint="eastAsia"/>
          <w:color w:val="000000"/>
          <w:shd w:val="clear" w:color="auto" w:fill="FFFFFF"/>
        </w:rPr>
        <w:t>Росія</w:t>
      </w:r>
      <w:r w:rsidRPr="00BD4D4D">
        <w:rPr>
          <w:rFonts w:ascii="Verdana" w:hAnsi="Verdana"/>
          <w:color w:val="000000"/>
          <w:shd w:val="clear" w:color="auto" w:fill="FFFFFF"/>
        </w:rPr>
        <w:t xml:space="preserve">), 3 </w:t>
      </w:r>
      <w:r w:rsidRPr="00BD4D4D">
        <w:rPr>
          <w:rFonts w:ascii="Verdana" w:hAnsi="Verdana" w:hint="eastAsia"/>
          <w:color w:val="000000"/>
          <w:shd w:val="clear" w:color="auto" w:fill="FFFFFF"/>
        </w:rPr>
        <w:t>–</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збірнику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наукових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праць</w:t>
      </w:r>
      <w:r w:rsidRPr="00BD4D4D">
        <w:rPr>
          <w:rFonts w:ascii="Verdana" w:hAnsi="Verdana"/>
          <w:color w:val="000000"/>
          <w:shd w:val="clear" w:color="auto" w:fill="FFFFFF"/>
        </w:rPr>
        <w:t xml:space="preserve">, 6 </w:t>
      </w:r>
      <w:r w:rsidRPr="00BD4D4D">
        <w:rPr>
          <w:rFonts w:ascii="Verdana" w:hAnsi="Verdana" w:hint="eastAsia"/>
          <w:color w:val="000000"/>
          <w:shd w:val="clear" w:color="auto" w:fill="FFFFFF"/>
        </w:rPr>
        <w:t>–</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тези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матеріалів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конференцій</w:t>
      </w:r>
      <w:r w:rsidRPr="00BD4D4D">
        <w:rPr>
          <w:rFonts w:ascii="Verdana" w:hAnsi="Verdana"/>
          <w:color w:val="000000"/>
          <w:shd w:val="clear" w:color="auto" w:fill="FFFFFF"/>
        </w:rPr>
        <w:t>.</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Структура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обсяг</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роботи</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Дисертація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складається</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зі</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вступу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трьох</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розділів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висновків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списку</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використаних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джерел</w:t>
      </w:r>
      <w:r w:rsidRPr="00BD4D4D">
        <w:rPr>
          <w:rFonts w:ascii="Verdana" w:hAnsi="Verdana"/>
          <w:color w:val="000000"/>
          <w:shd w:val="clear" w:color="auto" w:fill="FFFFFF"/>
        </w:rPr>
        <w:t xml:space="preserve"> (287 </w:t>
      </w:r>
      <w:r w:rsidRPr="00BD4D4D">
        <w:rPr>
          <w:rFonts w:ascii="Verdana" w:hAnsi="Verdana" w:hint="eastAsia"/>
          <w:color w:val="000000"/>
          <w:shd w:val="clear" w:color="auto" w:fill="FFFFFF"/>
        </w:rPr>
        <w:t>позицій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w:t>
      </w:r>
      <w:r w:rsidRPr="00BD4D4D">
        <w:rPr>
          <w:rFonts w:ascii="Verdana" w:hAnsi="Verdana"/>
          <w:color w:val="000000"/>
          <w:shd w:val="clear" w:color="auto" w:fill="FFFFFF"/>
        </w:rPr>
        <w:t xml:space="preserve"> 26</w:t>
      </w:r>
    </w:p>
    <w:p w:rsidR="00BD4D4D" w:rsidRPr="00BD4D4D"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сторінках</w:t>
      </w:r>
      <w:r w:rsidRPr="00BD4D4D">
        <w:rPr>
          <w:rFonts w:ascii="Verdana" w:hAnsi="Verdana"/>
          <w:color w:val="000000"/>
          <w:shd w:val="clear" w:color="auto" w:fill="FFFFFF"/>
        </w:rPr>
        <w:t xml:space="preserve">, 4 </w:t>
      </w:r>
      <w:r w:rsidRPr="00BD4D4D">
        <w:rPr>
          <w:rFonts w:ascii="Verdana" w:hAnsi="Verdana" w:hint="eastAsia"/>
          <w:color w:val="000000"/>
          <w:shd w:val="clear" w:color="auto" w:fill="FFFFFF"/>
        </w:rPr>
        <w:t>додатків</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w:t>
      </w:r>
      <w:r w:rsidRPr="00BD4D4D">
        <w:rPr>
          <w:rFonts w:ascii="Verdana" w:hAnsi="Verdana"/>
          <w:color w:val="000000"/>
          <w:shd w:val="clear" w:color="auto" w:fill="FFFFFF"/>
        </w:rPr>
        <w:t xml:space="preserve"> 6 </w:t>
      </w:r>
      <w:r w:rsidRPr="00BD4D4D">
        <w:rPr>
          <w:rFonts w:ascii="Verdana" w:hAnsi="Verdana" w:hint="eastAsia"/>
          <w:color w:val="000000"/>
          <w:shd w:val="clear" w:color="auto" w:fill="FFFFFF"/>
        </w:rPr>
        <w:t>сторінках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та</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глосарію</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на</w:t>
      </w:r>
      <w:r w:rsidRPr="00BD4D4D">
        <w:rPr>
          <w:rFonts w:ascii="Verdana" w:hAnsi="Verdana"/>
          <w:color w:val="000000"/>
          <w:shd w:val="clear" w:color="auto" w:fill="FFFFFF"/>
        </w:rPr>
        <w:t xml:space="preserve"> 4 </w:t>
      </w:r>
      <w:r w:rsidRPr="00BD4D4D">
        <w:rPr>
          <w:rFonts w:ascii="Verdana" w:hAnsi="Verdana" w:hint="eastAsia"/>
          <w:color w:val="000000"/>
          <w:shd w:val="clear" w:color="auto" w:fill="FFFFFF"/>
        </w:rPr>
        <w:t>сторінках</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Загальний</w:t>
      </w:r>
    </w:p>
    <w:p w:rsidR="00217421" w:rsidRDefault="00BD4D4D" w:rsidP="00BD4D4D">
      <w:pPr>
        <w:rPr>
          <w:rFonts w:ascii="Verdana" w:hAnsi="Verdana"/>
          <w:color w:val="000000"/>
          <w:shd w:val="clear" w:color="auto" w:fill="FFFFFF"/>
        </w:rPr>
      </w:pPr>
      <w:r w:rsidRPr="00BD4D4D">
        <w:rPr>
          <w:rFonts w:ascii="Verdana" w:hAnsi="Verdana" w:hint="eastAsia"/>
          <w:color w:val="000000"/>
          <w:shd w:val="clear" w:color="auto" w:fill="FFFFFF"/>
        </w:rPr>
        <w:t>обсяг</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дисертації</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становить</w:t>
      </w:r>
      <w:r w:rsidRPr="00BD4D4D">
        <w:rPr>
          <w:rFonts w:ascii="Verdana" w:hAnsi="Verdana"/>
          <w:color w:val="000000"/>
          <w:shd w:val="clear" w:color="auto" w:fill="FFFFFF"/>
        </w:rPr>
        <w:t xml:space="preserve"> 200 </w:t>
      </w:r>
      <w:r w:rsidRPr="00BD4D4D">
        <w:rPr>
          <w:rFonts w:ascii="Verdana" w:hAnsi="Verdana" w:hint="eastAsia"/>
          <w:color w:val="000000"/>
          <w:shd w:val="clear" w:color="auto" w:fill="FFFFFF"/>
        </w:rPr>
        <w:t>сторінок</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основний</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текст</w:t>
      </w:r>
      <w:r w:rsidRPr="00BD4D4D">
        <w:rPr>
          <w:rFonts w:ascii="Verdana" w:hAnsi="Verdana"/>
          <w:color w:val="000000"/>
          <w:shd w:val="clear" w:color="auto" w:fill="FFFFFF"/>
        </w:rPr>
        <w:t xml:space="preserve"> </w:t>
      </w:r>
      <w:r w:rsidRPr="00BD4D4D">
        <w:rPr>
          <w:rFonts w:ascii="Verdana" w:hAnsi="Verdana" w:hint="eastAsia"/>
          <w:color w:val="000000"/>
          <w:shd w:val="clear" w:color="auto" w:fill="FFFFFF"/>
        </w:rPr>
        <w:t>–</w:t>
      </w:r>
      <w:r w:rsidRPr="00BD4D4D">
        <w:rPr>
          <w:rFonts w:ascii="Verdana" w:hAnsi="Verdana"/>
          <w:color w:val="000000"/>
          <w:shd w:val="clear" w:color="auto" w:fill="FFFFFF"/>
        </w:rPr>
        <w:t xml:space="preserve"> 162 </w:t>
      </w:r>
      <w:r w:rsidRPr="00BD4D4D">
        <w:rPr>
          <w:rFonts w:ascii="Verdana" w:hAnsi="Verdana" w:hint="eastAsia"/>
          <w:color w:val="000000"/>
          <w:shd w:val="clear" w:color="auto" w:fill="FFFFFF"/>
        </w:rPr>
        <w:t>сторінки</w:t>
      </w:r>
    </w:p>
    <w:p w:rsidR="00BD4D4D" w:rsidRDefault="00BD4D4D" w:rsidP="00BD4D4D">
      <w:pPr>
        <w:rPr>
          <w:rFonts w:ascii="Verdana" w:hAnsi="Verdana"/>
          <w:color w:val="000000"/>
          <w:shd w:val="clear" w:color="auto" w:fill="FFFFFF"/>
        </w:rPr>
      </w:pPr>
    </w:p>
    <w:p w:rsidR="00BD4D4D" w:rsidRDefault="00BD4D4D" w:rsidP="00BD4D4D">
      <w:pPr>
        <w:rPr>
          <w:rFonts w:ascii="Verdana" w:hAnsi="Verdana"/>
          <w:color w:val="000000"/>
          <w:shd w:val="clear" w:color="auto" w:fill="FFFFFF"/>
        </w:rPr>
      </w:pPr>
    </w:p>
    <w:p w:rsidR="00BD4D4D" w:rsidRDefault="00BD4D4D" w:rsidP="00BD4D4D">
      <w:r>
        <w:rPr>
          <w:rFonts w:hint="eastAsia"/>
        </w:rPr>
        <w:t>ВИСНОВКИ</w:t>
      </w:r>
    </w:p>
    <w:p w:rsidR="00BD4D4D" w:rsidRDefault="00BD4D4D" w:rsidP="00BD4D4D">
      <w:r>
        <w:rPr>
          <w:rFonts w:hint="eastAsia"/>
        </w:rPr>
        <w:t>Дослідження</w:t>
      </w:r>
      <w:r>
        <w:t></w:t>
      </w:r>
      <w:r>
        <w:rPr>
          <w:rFonts w:hint="eastAsia"/>
        </w:rPr>
        <w:t>стратегій</w:t>
      </w:r>
      <w:r>
        <w:t></w:t>
      </w:r>
      <w:r>
        <w:rPr>
          <w:rFonts w:hint="eastAsia"/>
        </w:rPr>
        <w:t>ефективного</w:t>
      </w:r>
      <w:r>
        <w:t></w:t>
      </w:r>
      <w:r>
        <w:rPr>
          <w:rFonts w:hint="eastAsia"/>
        </w:rPr>
        <w:t>впливу</w:t>
      </w:r>
      <w:r>
        <w:t></w:t>
      </w:r>
      <w:r>
        <w:rPr>
          <w:rFonts w:hint="eastAsia"/>
        </w:rPr>
        <w:t>в</w:t>
      </w:r>
      <w:r>
        <w:t></w:t>
      </w:r>
      <w:r>
        <w:rPr>
          <w:rFonts w:hint="eastAsia"/>
        </w:rPr>
        <w:t>ЗМІ</w:t>
      </w:r>
      <w:r>
        <w:t></w:t>
      </w:r>
      <w:r>
        <w:rPr>
          <w:rFonts w:hint="eastAsia"/>
        </w:rPr>
        <w:t>та</w:t>
      </w:r>
      <w:r>
        <w:t></w:t>
      </w:r>
      <w:r>
        <w:rPr>
          <w:rFonts w:hint="eastAsia"/>
        </w:rPr>
        <w:t>персвазивних</w:t>
      </w:r>
    </w:p>
    <w:p w:rsidR="00BD4D4D" w:rsidRDefault="00BD4D4D" w:rsidP="00BD4D4D">
      <w:r>
        <w:rPr>
          <w:rFonts w:hint="eastAsia"/>
        </w:rPr>
        <w:t>чинників</w:t>
      </w:r>
      <w:r>
        <w:t></w:t>
      </w:r>
      <w:r>
        <w:rPr>
          <w:rFonts w:hint="eastAsia"/>
        </w:rPr>
        <w:t>на</w:t>
      </w:r>
      <w:r>
        <w:t></w:t>
      </w:r>
      <w:r>
        <w:rPr>
          <w:rFonts w:hint="eastAsia"/>
        </w:rPr>
        <w:t>читачів</w:t>
      </w:r>
      <w:r>
        <w:t></w:t>
      </w:r>
      <w:r>
        <w:rPr>
          <w:rFonts w:hint="eastAsia"/>
        </w:rPr>
        <w:t>у</w:t>
      </w:r>
      <w:r>
        <w:t></w:t>
      </w:r>
      <w:r>
        <w:rPr>
          <w:rFonts w:hint="eastAsia"/>
        </w:rPr>
        <w:t>сучасних</w:t>
      </w:r>
      <w:r>
        <w:t></w:t>
      </w:r>
      <w:r>
        <w:rPr>
          <w:rFonts w:hint="eastAsia"/>
        </w:rPr>
        <w:t>журналістських</w:t>
      </w:r>
      <w:r>
        <w:t></w:t>
      </w:r>
      <w:r>
        <w:rPr>
          <w:rFonts w:hint="eastAsia"/>
        </w:rPr>
        <w:t>текстах</w:t>
      </w:r>
      <w:r>
        <w:t></w:t>
      </w:r>
      <w:r>
        <w:t></w:t>
      </w:r>
      <w:r>
        <w:rPr>
          <w:rFonts w:hint="eastAsia"/>
        </w:rPr>
        <w:t>за</w:t>
      </w:r>
      <w:r>
        <w:t></w:t>
      </w:r>
      <w:r>
        <w:rPr>
          <w:rFonts w:hint="eastAsia"/>
        </w:rPr>
        <w:t>матеріалами</w:t>
      </w:r>
    </w:p>
    <w:p w:rsidR="00BD4D4D" w:rsidRDefault="00BD4D4D" w:rsidP="00BD4D4D">
      <w:r>
        <w:rPr>
          <w:rFonts w:hint="eastAsia"/>
        </w:rPr>
        <w:t>українських</w:t>
      </w:r>
      <w:r>
        <w:t></w:t>
      </w:r>
      <w:r>
        <w:rPr>
          <w:rFonts w:hint="eastAsia"/>
        </w:rPr>
        <w:t>видань</w:t>
      </w:r>
      <w:r>
        <w:t></w:t>
      </w:r>
      <w:r>
        <w:rPr>
          <w:rFonts w:hint="eastAsia"/>
        </w:rPr>
        <w:t>“Тексти</w:t>
      </w:r>
      <w:r>
        <w:t></w:t>
      </w:r>
      <w:r>
        <w:t></w:t>
      </w:r>
      <w:r>
        <w:t></w:t>
      </w:r>
      <w:r>
        <w:t></w:t>
      </w:r>
      <w:r>
        <w:t></w:t>
      </w:r>
      <w:r>
        <w:t></w:t>
      </w:r>
      <w:r>
        <w:t></w:t>
      </w:r>
      <w:r>
        <w:rPr>
          <w:rFonts w:hint="eastAsia"/>
        </w:rPr>
        <w:t>”</w:t>
      </w:r>
      <w:r>
        <w:t></w:t>
      </w:r>
      <w:r>
        <w:t></w:t>
      </w:r>
      <w:r>
        <w:rPr>
          <w:rFonts w:hint="eastAsia"/>
        </w:rPr>
        <w:t>“Українська</w:t>
      </w:r>
      <w:r>
        <w:t></w:t>
      </w:r>
      <w:r>
        <w:rPr>
          <w:rFonts w:hint="eastAsia"/>
        </w:rPr>
        <w:t>правда”</w:t>
      </w:r>
      <w:r>
        <w:t></w:t>
      </w:r>
      <w:r>
        <w:t></w:t>
      </w:r>
      <w:r>
        <w:rPr>
          <w:rFonts w:hint="eastAsia"/>
        </w:rPr>
        <w:t>“</w:t>
      </w:r>
      <w:r>
        <w:t></w:t>
      </w:r>
      <w:r>
        <w:t></w:t>
      </w:r>
      <w:r>
        <w:t></w:t>
      </w:r>
      <w:r>
        <w:rPr>
          <w:rFonts w:hint="eastAsia"/>
        </w:rPr>
        <w:t>”</w:t>
      </w:r>
      <w:r>
        <w:t></w:t>
      </w:r>
      <w:r>
        <w:t></w:t>
      </w:r>
      <w:r>
        <w:rPr>
          <w:rFonts w:hint="eastAsia"/>
        </w:rPr>
        <w:t>“Дзеркало</w:t>
      </w:r>
    </w:p>
    <w:p w:rsidR="00BD4D4D" w:rsidRDefault="00BD4D4D" w:rsidP="00BD4D4D">
      <w:r>
        <w:rPr>
          <w:rFonts w:hint="eastAsia"/>
        </w:rPr>
        <w:t>тижня”</w:t>
      </w:r>
      <w:r>
        <w:t></w:t>
      </w:r>
      <w:r>
        <w:t></w:t>
      </w:r>
      <w:r>
        <w:rPr>
          <w:rFonts w:hint="eastAsia"/>
        </w:rPr>
        <w:t>дало</w:t>
      </w:r>
      <w:r>
        <w:t></w:t>
      </w:r>
      <w:r>
        <w:rPr>
          <w:rFonts w:hint="eastAsia"/>
        </w:rPr>
        <w:t>змогу</w:t>
      </w:r>
      <w:r>
        <w:t></w:t>
      </w:r>
      <w:r>
        <w:rPr>
          <w:rFonts w:hint="eastAsia"/>
        </w:rPr>
        <w:t>зробити</w:t>
      </w:r>
      <w:r>
        <w:t></w:t>
      </w:r>
      <w:r>
        <w:rPr>
          <w:rFonts w:hint="eastAsia"/>
        </w:rPr>
        <w:t>такі</w:t>
      </w:r>
      <w:r>
        <w:t></w:t>
      </w:r>
      <w:r>
        <w:rPr>
          <w:rFonts w:hint="eastAsia"/>
        </w:rPr>
        <w:t>висновки</w:t>
      </w:r>
      <w:r>
        <w:t></w:t>
      </w:r>
    </w:p>
    <w:p w:rsidR="00BD4D4D" w:rsidRDefault="00BD4D4D" w:rsidP="00BD4D4D">
      <w:r>
        <w:t></w:t>
      </w:r>
      <w:r>
        <w:t></w:t>
      </w:r>
      <w:r>
        <w:t></w:t>
      </w:r>
      <w:r>
        <w:rPr>
          <w:rFonts w:hint="eastAsia"/>
        </w:rPr>
        <w:t>Персвазивність</w:t>
      </w:r>
      <w:r>
        <w:t></w:t>
      </w:r>
      <w:r>
        <w:rPr>
          <w:rFonts w:hint="eastAsia"/>
        </w:rPr>
        <w:t>журналістських</w:t>
      </w:r>
      <w:r>
        <w:t></w:t>
      </w:r>
      <w:r>
        <w:rPr>
          <w:rFonts w:hint="eastAsia"/>
        </w:rPr>
        <w:t>текстів</w:t>
      </w:r>
      <w:r>
        <w:t></w:t>
      </w:r>
      <w:r>
        <w:rPr>
          <w:rFonts w:hint="eastAsia"/>
        </w:rPr>
        <w:t>є</w:t>
      </w:r>
      <w:r>
        <w:t></w:t>
      </w:r>
      <w:r>
        <w:rPr>
          <w:rFonts w:hint="eastAsia"/>
        </w:rPr>
        <w:t>ключовою</w:t>
      </w:r>
      <w:r>
        <w:t></w:t>
      </w:r>
      <w:r>
        <w:rPr>
          <w:rFonts w:hint="eastAsia"/>
        </w:rPr>
        <w:t>протидією</w:t>
      </w:r>
    </w:p>
    <w:p w:rsidR="00BD4D4D" w:rsidRDefault="00BD4D4D" w:rsidP="00BD4D4D">
      <w:r>
        <w:rPr>
          <w:rFonts w:hint="eastAsia"/>
        </w:rPr>
        <w:t>маніпуляціям</w:t>
      </w:r>
      <w:r>
        <w:t></w:t>
      </w:r>
      <w:r>
        <w:rPr>
          <w:rFonts w:hint="eastAsia"/>
        </w:rPr>
        <w:t>у</w:t>
      </w:r>
      <w:r>
        <w:t></w:t>
      </w:r>
      <w:r>
        <w:rPr>
          <w:rFonts w:hint="eastAsia"/>
        </w:rPr>
        <w:t>ЗМІ</w:t>
      </w:r>
      <w:r>
        <w:t></w:t>
      </w:r>
      <w:r>
        <w:rPr>
          <w:rFonts w:hint="eastAsia"/>
        </w:rPr>
        <w:t>та</w:t>
      </w:r>
      <w:r>
        <w:t></w:t>
      </w:r>
      <w:r>
        <w:rPr>
          <w:rFonts w:hint="eastAsia"/>
        </w:rPr>
        <w:t>натискам</w:t>
      </w:r>
      <w:r>
        <w:t></w:t>
      </w:r>
      <w:r>
        <w:rPr>
          <w:rFonts w:hint="eastAsia"/>
        </w:rPr>
        <w:t>фінансових</w:t>
      </w:r>
      <w:r>
        <w:t></w:t>
      </w:r>
      <w:r>
        <w:rPr>
          <w:rFonts w:hint="eastAsia"/>
        </w:rPr>
        <w:t>груп</w:t>
      </w:r>
      <w:r>
        <w:t></w:t>
      </w:r>
      <w:r>
        <w:rPr>
          <w:rFonts w:hint="eastAsia"/>
        </w:rPr>
        <w:t>інтересів</w:t>
      </w:r>
      <w:r>
        <w:t></w:t>
      </w:r>
      <w:r>
        <w:rPr>
          <w:rFonts w:hint="eastAsia"/>
        </w:rPr>
        <w:t>на</w:t>
      </w:r>
      <w:r>
        <w:t></w:t>
      </w:r>
      <w:r>
        <w:rPr>
          <w:rFonts w:hint="eastAsia"/>
        </w:rPr>
        <w:t>суспільну</w:t>
      </w:r>
    </w:p>
    <w:p w:rsidR="00BD4D4D" w:rsidRDefault="00BD4D4D" w:rsidP="00BD4D4D">
      <w:r>
        <w:rPr>
          <w:rFonts w:hint="eastAsia"/>
        </w:rPr>
        <w:t>думку</w:t>
      </w:r>
      <w:r>
        <w:t></w:t>
      </w:r>
      <w:r>
        <w:rPr>
          <w:rFonts w:hint="eastAsia"/>
        </w:rPr>
        <w:t>загалом</w:t>
      </w:r>
      <w:r>
        <w:t></w:t>
      </w:r>
      <w:r>
        <w:rPr>
          <w:rFonts w:hint="eastAsia"/>
        </w:rPr>
        <w:t>і</w:t>
      </w:r>
      <w:r>
        <w:t></w:t>
      </w:r>
      <w:r>
        <w:rPr>
          <w:rFonts w:hint="eastAsia"/>
        </w:rPr>
        <w:t>молодь</w:t>
      </w:r>
      <w:r>
        <w:t></w:t>
      </w:r>
      <w:r>
        <w:rPr>
          <w:rFonts w:hint="eastAsia"/>
        </w:rPr>
        <w:t>зокрема</w:t>
      </w:r>
      <w:r>
        <w:t></w:t>
      </w:r>
      <w:r>
        <w:t></w:t>
      </w:r>
      <w:r>
        <w:rPr>
          <w:rFonts w:hint="eastAsia"/>
        </w:rPr>
        <w:t>Етичні</w:t>
      </w:r>
      <w:r>
        <w:t></w:t>
      </w:r>
      <w:r>
        <w:rPr>
          <w:rFonts w:hint="eastAsia"/>
        </w:rPr>
        <w:t>аспекти</w:t>
      </w:r>
      <w:r>
        <w:t></w:t>
      </w:r>
      <w:r>
        <w:rPr>
          <w:rFonts w:hint="eastAsia"/>
        </w:rPr>
        <w:t>застосування</w:t>
      </w:r>
      <w:r>
        <w:t></w:t>
      </w:r>
      <w:r>
        <w:rPr>
          <w:rFonts w:hint="eastAsia"/>
        </w:rPr>
        <w:t>персвазивних</w:t>
      </w:r>
    </w:p>
    <w:p w:rsidR="00BD4D4D" w:rsidRDefault="00BD4D4D" w:rsidP="00BD4D4D">
      <w:r>
        <w:rPr>
          <w:rFonts w:hint="eastAsia"/>
        </w:rPr>
        <w:t>технік</w:t>
      </w:r>
      <w:r>
        <w:t></w:t>
      </w:r>
      <w:r>
        <w:rPr>
          <w:rFonts w:hint="eastAsia"/>
        </w:rPr>
        <w:t>у</w:t>
      </w:r>
      <w:r>
        <w:t></w:t>
      </w:r>
      <w:r>
        <w:rPr>
          <w:rFonts w:hint="eastAsia"/>
        </w:rPr>
        <w:t>ЗМІ</w:t>
      </w:r>
      <w:r>
        <w:t></w:t>
      </w:r>
      <w:r>
        <w:rPr>
          <w:rFonts w:hint="eastAsia"/>
        </w:rPr>
        <w:t>допомагають</w:t>
      </w:r>
      <w:r>
        <w:t></w:t>
      </w:r>
      <w:r>
        <w:rPr>
          <w:rFonts w:hint="eastAsia"/>
        </w:rPr>
        <w:t>зрозуміти</w:t>
      </w:r>
      <w:r>
        <w:t></w:t>
      </w:r>
      <w:r>
        <w:rPr>
          <w:rFonts w:hint="eastAsia"/>
        </w:rPr>
        <w:t>мислення</w:t>
      </w:r>
      <w:r>
        <w:t></w:t>
      </w:r>
      <w:r>
        <w:rPr>
          <w:rFonts w:hint="eastAsia"/>
        </w:rPr>
        <w:t>й</w:t>
      </w:r>
      <w:r>
        <w:t></w:t>
      </w:r>
      <w:r>
        <w:rPr>
          <w:rFonts w:hint="eastAsia"/>
        </w:rPr>
        <w:t>поведінку</w:t>
      </w:r>
      <w:r>
        <w:t></w:t>
      </w:r>
      <w:r>
        <w:rPr>
          <w:rFonts w:hint="eastAsia"/>
        </w:rPr>
        <w:t>читачів</w:t>
      </w:r>
      <w:r>
        <w:t></w:t>
      </w:r>
      <w:r>
        <w:rPr>
          <w:rFonts w:hint="eastAsia"/>
        </w:rPr>
        <w:t>в</w:t>
      </w:r>
    </w:p>
    <w:p w:rsidR="00BD4D4D" w:rsidRDefault="00BD4D4D" w:rsidP="00BD4D4D">
      <w:r>
        <w:rPr>
          <w:rFonts w:hint="eastAsia"/>
        </w:rPr>
        <w:t>екстремальних</w:t>
      </w:r>
      <w:r>
        <w:t></w:t>
      </w:r>
      <w:r>
        <w:rPr>
          <w:rFonts w:hint="eastAsia"/>
        </w:rPr>
        <w:t>умовах</w:t>
      </w:r>
      <w:r>
        <w:t></w:t>
      </w:r>
      <w:r>
        <w:t></w:t>
      </w:r>
      <w:r>
        <w:rPr>
          <w:rFonts w:hint="eastAsia"/>
        </w:rPr>
        <w:t>Революція</w:t>
      </w:r>
      <w:r>
        <w:t></w:t>
      </w:r>
      <w:r>
        <w:rPr>
          <w:rFonts w:hint="eastAsia"/>
        </w:rPr>
        <w:t>Гідності</w:t>
      </w:r>
      <w:r>
        <w:t></w:t>
      </w:r>
      <w:r>
        <w:t></w:t>
      </w:r>
      <w:r>
        <w:rPr>
          <w:rFonts w:hint="eastAsia"/>
        </w:rPr>
        <w:t>АТО</w:t>
      </w:r>
      <w:r>
        <w:t></w:t>
      </w:r>
      <w:r>
        <w:t></w:t>
      </w:r>
      <w:r>
        <w:rPr>
          <w:rFonts w:hint="eastAsia"/>
        </w:rPr>
        <w:t>і</w:t>
      </w:r>
      <w:r>
        <w:t></w:t>
      </w:r>
      <w:r>
        <w:rPr>
          <w:rFonts w:hint="eastAsia"/>
        </w:rPr>
        <w:t>скорегувати</w:t>
      </w:r>
      <w:r>
        <w:t></w:t>
      </w:r>
      <w:r>
        <w:rPr>
          <w:rFonts w:hint="eastAsia"/>
        </w:rPr>
        <w:t>мотивацію</w:t>
      </w:r>
    </w:p>
    <w:p w:rsidR="00BD4D4D" w:rsidRDefault="00BD4D4D" w:rsidP="00BD4D4D">
      <w:r>
        <w:rPr>
          <w:rFonts w:hint="eastAsia"/>
        </w:rPr>
        <w:t>майбутніх</w:t>
      </w:r>
      <w:r>
        <w:t></w:t>
      </w:r>
      <w:r>
        <w:rPr>
          <w:rFonts w:hint="eastAsia"/>
        </w:rPr>
        <w:t>дій</w:t>
      </w:r>
      <w:r>
        <w:t></w:t>
      </w:r>
    </w:p>
    <w:p w:rsidR="00BD4D4D" w:rsidRDefault="00BD4D4D" w:rsidP="00BD4D4D">
      <w:r>
        <w:rPr>
          <w:rFonts w:hint="eastAsia"/>
        </w:rPr>
        <w:t>Персвазія</w:t>
      </w:r>
      <w:r>
        <w:t></w:t>
      </w:r>
      <w:r>
        <w:rPr>
          <w:rFonts w:hint="eastAsia"/>
        </w:rPr>
        <w:t>як</w:t>
      </w:r>
      <w:r>
        <w:t></w:t>
      </w:r>
      <w:r>
        <w:rPr>
          <w:rFonts w:hint="eastAsia"/>
        </w:rPr>
        <w:t>наукова</w:t>
      </w:r>
      <w:r>
        <w:t></w:t>
      </w:r>
      <w:r>
        <w:rPr>
          <w:rFonts w:hint="eastAsia"/>
        </w:rPr>
        <w:t>теорія</w:t>
      </w:r>
      <w:r>
        <w:t></w:t>
      </w:r>
      <w:r>
        <w:rPr>
          <w:rFonts w:hint="eastAsia"/>
        </w:rPr>
        <w:t>про</w:t>
      </w:r>
      <w:r>
        <w:t></w:t>
      </w:r>
      <w:r>
        <w:rPr>
          <w:rFonts w:hint="eastAsia"/>
        </w:rPr>
        <w:t>переконування</w:t>
      </w:r>
      <w:r>
        <w:t></w:t>
      </w:r>
      <w:r>
        <w:rPr>
          <w:rFonts w:hint="eastAsia"/>
        </w:rPr>
        <w:t>стрімко</w:t>
      </w:r>
      <w:r>
        <w:t></w:t>
      </w:r>
      <w:r>
        <w:rPr>
          <w:rFonts w:hint="eastAsia"/>
        </w:rPr>
        <w:t>розвивається</w:t>
      </w:r>
      <w:r>
        <w:t></w:t>
      </w:r>
      <w:r>
        <w:rPr>
          <w:rFonts w:hint="eastAsia"/>
        </w:rPr>
        <w:t>і</w:t>
      </w:r>
      <w:r>
        <w:t></w:t>
      </w:r>
      <w:r>
        <w:rPr>
          <w:rFonts w:hint="eastAsia"/>
        </w:rPr>
        <w:t>є</w:t>
      </w:r>
    </w:p>
    <w:p w:rsidR="00BD4D4D" w:rsidRDefault="00BD4D4D" w:rsidP="00BD4D4D">
      <w:r>
        <w:rPr>
          <w:rFonts w:hint="eastAsia"/>
        </w:rPr>
        <w:t>важливим</w:t>
      </w:r>
      <w:r>
        <w:t></w:t>
      </w:r>
      <w:r>
        <w:rPr>
          <w:rFonts w:hint="eastAsia"/>
        </w:rPr>
        <w:t>об’єктом</w:t>
      </w:r>
      <w:r>
        <w:t></w:t>
      </w:r>
      <w:r>
        <w:rPr>
          <w:rFonts w:hint="eastAsia"/>
        </w:rPr>
        <w:t>активних</w:t>
      </w:r>
      <w:r>
        <w:t></w:t>
      </w:r>
      <w:r>
        <w:rPr>
          <w:rFonts w:hint="eastAsia"/>
        </w:rPr>
        <w:t>дискусій</w:t>
      </w:r>
      <w:r>
        <w:t></w:t>
      </w:r>
      <w:r>
        <w:rPr>
          <w:rFonts w:hint="eastAsia"/>
        </w:rPr>
        <w:t>вчених</w:t>
      </w:r>
      <w:r>
        <w:t></w:t>
      </w:r>
      <w:r>
        <w:rPr>
          <w:rFonts w:hint="eastAsia"/>
        </w:rPr>
        <w:t>у</w:t>
      </w:r>
      <w:r>
        <w:t></w:t>
      </w:r>
      <w:r>
        <w:rPr>
          <w:rFonts w:hint="eastAsia"/>
        </w:rPr>
        <w:t>галузі</w:t>
      </w:r>
      <w:r>
        <w:t></w:t>
      </w:r>
      <w:r>
        <w:rPr>
          <w:rFonts w:hint="eastAsia"/>
        </w:rPr>
        <w:t>соціальних</w:t>
      </w:r>
    </w:p>
    <w:p w:rsidR="00BD4D4D" w:rsidRDefault="00BD4D4D" w:rsidP="00BD4D4D">
      <w:r>
        <w:rPr>
          <w:rFonts w:hint="eastAsia"/>
        </w:rPr>
        <w:t>комунікацій</w:t>
      </w:r>
      <w:r>
        <w:t></w:t>
      </w:r>
      <w:r>
        <w:t></w:t>
      </w:r>
      <w:r>
        <w:rPr>
          <w:rFonts w:hint="eastAsia"/>
        </w:rPr>
        <w:t>Проаналізувавши</w:t>
      </w:r>
      <w:r>
        <w:t></w:t>
      </w:r>
      <w:r>
        <w:rPr>
          <w:rFonts w:hint="eastAsia"/>
        </w:rPr>
        <w:t>наукові</w:t>
      </w:r>
      <w:r>
        <w:t></w:t>
      </w:r>
      <w:r>
        <w:rPr>
          <w:rFonts w:hint="eastAsia"/>
        </w:rPr>
        <w:t>розвідки</w:t>
      </w:r>
      <w:r>
        <w:t></w:t>
      </w:r>
      <w:r>
        <w:rPr>
          <w:rFonts w:hint="eastAsia"/>
        </w:rPr>
        <w:t>сучасних</w:t>
      </w:r>
      <w:r>
        <w:t></w:t>
      </w:r>
      <w:r>
        <w:rPr>
          <w:rFonts w:hint="eastAsia"/>
        </w:rPr>
        <w:t>дослідників</w:t>
      </w:r>
      <w:r>
        <w:t></w:t>
      </w:r>
    </w:p>
    <w:p w:rsidR="00BD4D4D" w:rsidRDefault="00BD4D4D" w:rsidP="00BD4D4D">
      <w:r>
        <w:rPr>
          <w:rFonts w:hint="eastAsia"/>
        </w:rPr>
        <w:t>вважаємо</w:t>
      </w:r>
      <w:r>
        <w:t></w:t>
      </w:r>
      <w:r>
        <w:rPr>
          <w:rFonts w:hint="eastAsia"/>
        </w:rPr>
        <w:t>доцільним</w:t>
      </w:r>
      <w:r>
        <w:t></w:t>
      </w:r>
      <w:r>
        <w:rPr>
          <w:rFonts w:hint="eastAsia"/>
        </w:rPr>
        <w:t>розглядати</w:t>
      </w:r>
      <w:r>
        <w:t></w:t>
      </w:r>
      <w:r>
        <w:rPr>
          <w:rFonts w:hint="eastAsia"/>
        </w:rPr>
        <w:t>персвазію</w:t>
      </w:r>
      <w:r>
        <w:t></w:t>
      </w:r>
      <w:r>
        <w:rPr>
          <w:rFonts w:hint="eastAsia"/>
        </w:rPr>
        <w:t>як</w:t>
      </w:r>
      <w:r>
        <w:t></w:t>
      </w:r>
      <w:r>
        <w:rPr>
          <w:rFonts w:hint="eastAsia"/>
        </w:rPr>
        <w:t>наукову</w:t>
      </w:r>
      <w:r>
        <w:t></w:t>
      </w:r>
      <w:r>
        <w:rPr>
          <w:rFonts w:hint="eastAsia"/>
        </w:rPr>
        <w:t>теорію</w:t>
      </w:r>
      <w:r>
        <w:t></w:t>
      </w:r>
      <w:r>
        <w:rPr>
          <w:rFonts w:hint="eastAsia"/>
        </w:rPr>
        <w:t>про</w:t>
      </w:r>
    </w:p>
    <w:p w:rsidR="00BD4D4D" w:rsidRDefault="00BD4D4D" w:rsidP="00BD4D4D">
      <w:r>
        <w:rPr>
          <w:rFonts w:hint="eastAsia"/>
        </w:rPr>
        <w:t>переконування</w:t>
      </w:r>
      <w:r>
        <w:t></w:t>
      </w:r>
      <w:r>
        <w:t></w:t>
      </w:r>
      <w:r>
        <w:rPr>
          <w:rFonts w:hint="eastAsia"/>
        </w:rPr>
        <w:t>а</w:t>
      </w:r>
      <w:r>
        <w:t></w:t>
      </w:r>
      <w:r>
        <w:rPr>
          <w:rFonts w:hint="eastAsia"/>
        </w:rPr>
        <w:t>персвазивність</w:t>
      </w:r>
      <w:r>
        <w:t></w:t>
      </w:r>
      <w:r>
        <w:rPr>
          <w:rFonts w:hint="eastAsia"/>
        </w:rPr>
        <w:t>–</w:t>
      </w:r>
      <w:r>
        <w:t></w:t>
      </w:r>
      <w:r>
        <w:rPr>
          <w:rFonts w:hint="eastAsia"/>
        </w:rPr>
        <w:t>як</w:t>
      </w:r>
      <w:r>
        <w:t></w:t>
      </w:r>
      <w:r>
        <w:rPr>
          <w:rFonts w:hint="eastAsia"/>
        </w:rPr>
        <w:t>процес</w:t>
      </w:r>
      <w:r>
        <w:t></w:t>
      </w:r>
      <w:r>
        <w:rPr>
          <w:rFonts w:hint="eastAsia"/>
        </w:rPr>
        <w:t>переконування</w:t>
      </w:r>
      <w:r>
        <w:t></w:t>
      </w:r>
      <w:r>
        <w:rPr>
          <w:rFonts w:hint="eastAsia"/>
        </w:rPr>
        <w:t>на</w:t>
      </w:r>
      <w:r>
        <w:t></w:t>
      </w:r>
      <w:r>
        <w:rPr>
          <w:rFonts w:hint="eastAsia"/>
        </w:rPr>
        <w:t>основані</w:t>
      </w:r>
    </w:p>
    <w:p w:rsidR="00BD4D4D" w:rsidRDefault="00BD4D4D" w:rsidP="00BD4D4D">
      <w:r>
        <w:rPr>
          <w:rFonts w:hint="eastAsia"/>
        </w:rPr>
        <w:t>вартісного</w:t>
      </w:r>
      <w:r>
        <w:t></w:t>
      </w:r>
      <w:r>
        <w:t></w:t>
      </w:r>
      <w:r>
        <w:rPr>
          <w:rFonts w:hint="eastAsia"/>
        </w:rPr>
        <w:t>аксіологічного</w:t>
      </w:r>
      <w:r>
        <w:t></w:t>
      </w:r>
      <w:r>
        <w:t></w:t>
      </w:r>
      <w:r>
        <w:rPr>
          <w:rFonts w:hint="eastAsia"/>
        </w:rPr>
        <w:t>інформування</w:t>
      </w:r>
      <w:r>
        <w:t></w:t>
      </w:r>
    </w:p>
    <w:p w:rsidR="00BD4D4D" w:rsidRDefault="00BD4D4D" w:rsidP="00BD4D4D">
      <w:r>
        <w:rPr>
          <w:rFonts w:hint="eastAsia"/>
        </w:rPr>
        <w:t>Наголошено</w:t>
      </w:r>
      <w:r>
        <w:t></w:t>
      </w:r>
      <w:r>
        <w:rPr>
          <w:rFonts w:hint="eastAsia"/>
        </w:rPr>
        <w:t>на</w:t>
      </w:r>
      <w:r>
        <w:t></w:t>
      </w:r>
      <w:r>
        <w:rPr>
          <w:rFonts w:hint="eastAsia"/>
        </w:rPr>
        <w:t>тому</w:t>
      </w:r>
      <w:r>
        <w:t></w:t>
      </w:r>
      <w:r>
        <w:t></w:t>
      </w:r>
      <w:r>
        <w:rPr>
          <w:rFonts w:hint="eastAsia"/>
        </w:rPr>
        <w:t>що</w:t>
      </w:r>
      <w:r>
        <w:t></w:t>
      </w:r>
      <w:r>
        <w:rPr>
          <w:rFonts w:hint="eastAsia"/>
        </w:rPr>
        <w:t>персвазивна</w:t>
      </w:r>
      <w:r>
        <w:t></w:t>
      </w:r>
      <w:r>
        <w:rPr>
          <w:rFonts w:hint="eastAsia"/>
        </w:rPr>
        <w:t>комунікація</w:t>
      </w:r>
      <w:r>
        <w:t></w:t>
      </w:r>
      <w:r>
        <w:rPr>
          <w:rFonts w:hint="eastAsia"/>
        </w:rPr>
        <w:t>–</w:t>
      </w:r>
      <w:r>
        <w:t></w:t>
      </w:r>
      <w:r>
        <w:rPr>
          <w:rFonts w:hint="eastAsia"/>
        </w:rPr>
        <w:t>це</w:t>
      </w:r>
      <w:r>
        <w:t></w:t>
      </w:r>
      <w:r>
        <w:rPr>
          <w:rFonts w:hint="eastAsia"/>
        </w:rPr>
        <w:t>різновид</w:t>
      </w:r>
    </w:p>
    <w:p w:rsidR="00BD4D4D" w:rsidRDefault="00BD4D4D" w:rsidP="00BD4D4D">
      <w:r>
        <w:rPr>
          <w:rFonts w:hint="eastAsia"/>
        </w:rPr>
        <w:t>масової</w:t>
      </w:r>
      <w:r>
        <w:t></w:t>
      </w:r>
      <w:r>
        <w:rPr>
          <w:rFonts w:hint="eastAsia"/>
        </w:rPr>
        <w:t>комунікації</w:t>
      </w:r>
      <w:r>
        <w:t></w:t>
      </w:r>
      <w:r>
        <w:t></w:t>
      </w:r>
      <w:r>
        <w:rPr>
          <w:rFonts w:hint="eastAsia"/>
        </w:rPr>
        <w:t>завданням</w:t>
      </w:r>
      <w:r>
        <w:t></w:t>
      </w:r>
      <w:r>
        <w:rPr>
          <w:rFonts w:hint="eastAsia"/>
        </w:rPr>
        <w:t>якої</w:t>
      </w:r>
      <w:r>
        <w:t></w:t>
      </w:r>
      <w:r>
        <w:rPr>
          <w:rFonts w:hint="eastAsia"/>
        </w:rPr>
        <w:t>є</w:t>
      </w:r>
      <w:r>
        <w:t></w:t>
      </w:r>
      <w:r>
        <w:rPr>
          <w:rFonts w:hint="eastAsia"/>
        </w:rPr>
        <w:t>переконати</w:t>
      </w:r>
      <w:r>
        <w:t></w:t>
      </w:r>
      <w:r>
        <w:rPr>
          <w:rFonts w:hint="eastAsia"/>
        </w:rPr>
        <w:t>читача</w:t>
      </w:r>
      <w:r>
        <w:t></w:t>
      </w:r>
      <w:r>
        <w:rPr>
          <w:rFonts w:hint="eastAsia"/>
        </w:rPr>
        <w:t>за</w:t>
      </w:r>
      <w:r>
        <w:t></w:t>
      </w:r>
      <w:r>
        <w:rPr>
          <w:rFonts w:hint="eastAsia"/>
        </w:rPr>
        <w:t>допомогою</w:t>
      </w:r>
    </w:p>
    <w:p w:rsidR="00BD4D4D" w:rsidRDefault="00BD4D4D" w:rsidP="00BD4D4D">
      <w:r>
        <w:rPr>
          <w:rFonts w:hint="eastAsia"/>
        </w:rPr>
        <w:t>синтезу</w:t>
      </w:r>
      <w:r>
        <w:t></w:t>
      </w:r>
      <w:r>
        <w:rPr>
          <w:rFonts w:hint="eastAsia"/>
        </w:rPr>
        <w:t>інтелектуальних</w:t>
      </w:r>
      <w:r>
        <w:t></w:t>
      </w:r>
      <w:r>
        <w:t></w:t>
      </w:r>
      <w:r>
        <w:rPr>
          <w:rFonts w:hint="eastAsia"/>
        </w:rPr>
        <w:t>моральних</w:t>
      </w:r>
      <w:r>
        <w:t></w:t>
      </w:r>
      <w:r>
        <w:rPr>
          <w:rFonts w:hint="eastAsia"/>
        </w:rPr>
        <w:t>та</w:t>
      </w:r>
      <w:r>
        <w:t></w:t>
      </w:r>
      <w:r>
        <w:rPr>
          <w:rFonts w:hint="eastAsia"/>
        </w:rPr>
        <w:t>емоційних</w:t>
      </w:r>
      <w:r>
        <w:t></w:t>
      </w:r>
      <w:r>
        <w:rPr>
          <w:rFonts w:hint="eastAsia"/>
        </w:rPr>
        <w:t>компонентів</w:t>
      </w:r>
      <w:r>
        <w:t></w:t>
      </w:r>
      <w:r>
        <w:rPr>
          <w:rFonts w:hint="eastAsia"/>
        </w:rPr>
        <w:t>мови</w:t>
      </w:r>
      <w:r>
        <w:t></w:t>
      </w:r>
    </w:p>
    <w:p w:rsidR="00BD4D4D" w:rsidRDefault="00BD4D4D" w:rsidP="00BD4D4D">
      <w:r>
        <w:rPr>
          <w:rFonts w:hint="eastAsia"/>
        </w:rPr>
        <w:t>Деякі</w:t>
      </w:r>
      <w:r>
        <w:t></w:t>
      </w:r>
      <w:r>
        <w:rPr>
          <w:rFonts w:hint="eastAsia"/>
        </w:rPr>
        <w:t>дослідники</w:t>
      </w:r>
      <w:r>
        <w:t></w:t>
      </w:r>
      <w:r>
        <w:rPr>
          <w:rFonts w:hint="eastAsia"/>
        </w:rPr>
        <w:t>розглядають</w:t>
      </w:r>
      <w:r>
        <w:t></w:t>
      </w:r>
      <w:r>
        <w:rPr>
          <w:rFonts w:hint="eastAsia"/>
        </w:rPr>
        <w:t>персвазивність</w:t>
      </w:r>
      <w:r>
        <w:t></w:t>
      </w:r>
      <w:r>
        <w:rPr>
          <w:rFonts w:hint="eastAsia"/>
        </w:rPr>
        <w:t>як</w:t>
      </w:r>
      <w:r>
        <w:t></w:t>
      </w:r>
      <w:r>
        <w:rPr>
          <w:rFonts w:hint="eastAsia"/>
        </w:rPr>
        <w:t>підкатегорію</w:t>
      </w:r>
    </w:p>
    <w:p w:rsidR="00BD4D4D" w:rsidRDefault="00BD4D4D" w:rsidP="00BD4D4D">
      <w:r>
        <w:rPr>
          <w:rFonts w:hint="eastAsia"/>
        </w:rPr>
        <w:t>аргументації</w:t>
      </w:r>
      <w:r>
        <w:t></w:t>
      </w:r>
      <w:r>
        <w:t></w:t>
      </w:r>
      <w:r>
        <w:rPr>
          <w:rFonts w:hint="eastAsia"/>
        </w:rPr>
        <w:t>Сугестивність</w:t>
      </w:r>
      <w:r>
        <w:t></w:t>
      </w:r>
      <w:r>
        <w:t></w:t>
      </w:r>
      <w:r>
        <w:rPr>
          <w:rFonts w:hint="eastAsia"/>
        </w:rPr>
        <w:t>аргументування</w:t>
      </w:r>
      <w:r>
        <w:t></w:t>
      </w:r>
      <w:r>
        <w:t></w:t>
      </w:r>
      <w:r>
        <w:rPr>
          <w:rFonts w:hint="eastAsia"/>
        </w:rPr>
        <w:t>та</w:t>
      </w:r>
      <w:r>
        <w:t></w:t>
      </w:r>
      <w:r>
        <w:rPr>
          <w:rFonts w:hint="eastAsia"/>
        </w:rPr>
        <w:t>персвазивність</w:t>
      </w:r>
      <w:r>
        <w:t></w:t>
      </w:r>
      <w:r>
        <w:rPr>
          <w:rFonts w:hint="eastAsia"/>
        </w:rPr>
        <w:t>є</w:t>
      </w:r>
      <w:r>
        <w:t></w:t>
      </w:r>
      <w:r>
        <w:rPr>
          <w:rFonts w:hint="eastAsia"/>
        </w:rPr>
        <w:t>подібними</w:t>
      </w:r>
    </w:p>
    <w:p w:rsidR="00BD4D4D" w:rsidRDefault="00BD4D4D" w:rsidP="00BD4D4D">
      <w:r>
        <w:rPr>
          <w:rFonts w:hint="eastAsia"/>
        </w:rPr>
        <w:t>формами</w:t>
      </w:r>
      <w:r>
        <w:t></w:t>
      </w:r>
      <w:r>
        <w:rPr>
          <w:rFonts w:hint="eastAsia"/>
        </w:rPr>
        <w:t>мовного</w:t>
      </w:r>
      <w:r>
        <w:t></w:t>
      </w:r>
      <w:r>
        <w:rPr>
          <w:rFonts w:hint="eastAsia"/>
        </w:rPr>
        <w:t>впливу</w:t>
      </w:r>
      <w:r>
        <w:t></w:t>
      </w:r>
      <w:r>
        <w:rPr>
          <w:rFonts w:hint="eastAsia"/>
        </w:rPr>
        <w:t>й</w:t>
      </w:r>
      <w:r>
        <w:t></w:t>
      </w:r>
      <w:r>
        <w:rPr>
          <w:rFonts w:hint="eastAsia"/>
        </w:rPr>
        <w:t>спрямовані</w:t>
      </w:r>
      <w:r>
        <w:t></w:t>
      </w:r>
      <w:r>
        <w:rPr>
          <w:rFonts w:hint="eastAsia"/>
        </w:rPr>
        <w:t>на</w:t>
      </w:r>
      <w:r>
        <w:t></w:t>
      </w:r>
      <w:r>
        <w:rPr>
          <w:rFonts w:hint="eastAsia"/>
        </w:rPr>
        <w:t>зміну</w:t>
      </w:r>
      <w:r>
        <w:t></w:t>
      </w:r>
      <w:r>
        <w:rPr>
          <w:rFonts w:hint="eastAsia"/>
        </w:rPr>
        <w:t>посткомунікативної</w:t>
      </w:r>
    </w:p>
    <w:p w:rsidR="00BD4D4D" w:rsidRDefault="00BD4D4D" w:rsidP="00BD4D4D">
      <w:r>
        <w:rPr>
          <w:rFonts w:hint="eastAsia"/>
        </w:rPr>
        <w:t>поведінки</w:t>
      </w:r>
      <w:r>
        <w:t></w:t>
      </w:r>
      <w:r>
        <w:rPr>
          <w:rFonts w:hint="eastAsia"/>
        </w:rPr>
        <w:t>читача</w:t>
      </w:r>
      <w:r>
        <w:t></w:t>
      </w:r>
      <w:r>
        <w:t></w:t>
      </w:r>
      <w:r>
        <w:rPr>
          <w:rFonts w:hint="eastAsia"/>
        </w:rPr>
        <w:t>Однак</w:t>
      </w:r>
      <w:r>
        <w:t></w:t>
      </w:r>
      <w:r>
        <w:rPr>
          <w:rFonts w:hint="eastAsia"/>
        </w:rPr>
        <w:t>вони</w:t>
      </w:r>
      <w:r>
        <w:t></w:t>
      </w:r>
      <w:r>
        <w:rPr>
          <w:rFonts w:hint="eastAsia"/>
        </w:rPr>
        <w:t>мають</w:t>
      </w:r>
      <w:r>
        <w:t></w:t>
      </w:r>
      <w:r>
        <w:rPr>
          <w:rFonts w:hint="eastAsia"/>
        </w:rPr>
        <w:t>і</w:t>
      </w:r>
      <w:r>
        <w:t></w:t>
      </w:r>
      <w:r>
        <w:rPr>
          <w:rFonts w:hint="eastAsia"/>
        </w:rPr>
        <w:t>відмінні</w:t>
      </w:r>
      <w:r>
        <w:t></w:t>
      </w:r>
      <w:r>
        <w:rPr>
          <w:rFonts w:hint="eastAsia"/>
        </w:rPr>
        <w:t>прагматичні</w:t>
      </w:r>
      <w:r>
        <w:t></w:t>
      </w:r>
      <w:r>
        <w:rPr>
          <w:rFonts w:hint="eastAsia"/>
        </w:rPr>
        <w:t>характеристики</w:t>
      </w:r>
      <w:r>
        <w:t></w:t>
      </w:r>
    </w:p>
    <w:p w:rsidR="00BD4D4D" w:rsidRDefault="00BD4D4D" w:rsidP="00BD4D4D">
      <w:r>
        <w:rPr>
          <w:rFonts w:hint="eastAsia"/>
        </w:rPr>
        <w:t>Персвазивні</w:t>
      </w:r>
      <w:r>
        <w:t></w:t>
      </w:r>
      <w:r>
        <w:rPr>
          <w:rFonts w:hint="eastAsia"/>
        </w:rPr>
        <w:t>тексти</w:t>
      </w:r>
      <w:r>
        <w:t></w:t>
      </w:r>
      <w:r>
        <w:rPr>
          <w:rFonts w:hint="eastAsia"/>
        </w:rPr>
        <w:t>функціонують</w:t>
      </w:r>
      <w:r>
        <w:t></w:t>
      </w:r>
      <w:r>
        <w:rPr>
          <w:rFonts w:hint="eastAsia"/>
        </w:rPr>
        <w:t>у</w:t>
      </w:r>
      <w:r>
        <w:t></w:t>
      </w:r>
      <w:r>
        <w:rPr>
          <w:rFonts w:hint="eastAsia"/>
        </w:rPr>
        <w:t>системі</w:t>
      </w:r>
      <w:r>
        <w:t></w:t>
      </w:r>
      <w:r>
        <w:rPr>
          <w:rFonts w:hint="eastAsia"/>
        </w:rPr>
        <w:t>аксіологічних</w:t>
      </w:r>
      <w:r>
        <w:t></w:t>
      </w:r>
      <w:r>
        <w:rPr>
          <w:rFonts w:hint="eastAsia"/>
        </w:rPr>
        <w:t>сенсів</w:t>
      </w:r>
      <w:r>
        <w:t></w:t>
      </w:r>
      <w:r>
        <w:rPr>
          <w:rFonts w:hint="eastAsia"/>
        </w:rPr>
        <w:t>та</w:t>
      </w:r>
    </w:p>
    <w:p w:rsidR="00BD4D4D" w:rsidRDefault="00BD4D4D" w:rsidP="00BD4D4D">
      <w:r>
        <w:rPr>
          <w:rFonts w:hint="eastAsia"/>
        </w:rPr>
        <w:t>морально</w:t>
      </w:r>
      <w:r>
        <w:t></w:t>
      </w:r>
      <w:r>
        <w:rPr>
          <w:rFonts w:hint="eastAsia"/>
        </w:rPr>
        <w:t>етичних</w:t>
      </w:r>
      <w:r>
        <w:t></w:t>
      </w:r>
      <w:r>
        <w:rPr>
          <w:rFonts w:hint="eastAsia"/>
        </w:rPr>
        <w:t>аспектів</w:t>
      </w:r>
      <w:r>
        <w:t></w:t>
      </w:r>
      <w:r>
        <w:rPr>
          <w:rFonts w:hint="eastAsia"/>
        </w:rPr>
        <w:t>і</w:t>
      </w:r>
      <w:r>
        <w:t></w:t>
      </w:r>
      <w:r>
        <w:rPr>
          <w:rFonts w:hint="eastAsia"/>
        </w:rPr>
        <w:t>не</w:t>
      </w:r>
      <w:r>
        <w:t></w:t>
      </w:r>
      <w:r>
        <w:rPr>
          <w:rFonts w:hint="eastAsia"/>
        </w:rPr>
        <w:t>тотожні</w:t>
      </w:r>
      <w:r>
        <w:t></w:t>
      </w:r>
      <w:r>
        <w:rPr>
          <w:rFonts w:hint="eastAsia"/>
        </w:rPr>
        <w:t>з</w:t>
      </w:r>
      <w:r>
        <w:t></w:t>
      </w:r>
      <w:r>
        <w:rPr>
          <w:rFonts w:hint="eastAsia"/>
        </w:rPr>
        <w:t>мовним</w:t>
      </w:r>
      <w:r>
        <w:t></w:t>
      </w:r>
      <w:r>
        <w:rPr>
          <w:rFonts w:hint="eastAsia"/>
        </w:rPr>
        <w:t>маніпулюванням</w:t>
      </w:r>
      <w:r>
        <w:t></w:t>
      </w:r>
    </w:p>
    <w:p w:rsidR="00BD4D4D" w:rsidRDefault="00BD4D4D" w:rsidP="00BD4D4D">
      <w:r>
        <w:t></w:t>
      </w:r>
      <w:r>
        <w:t></w:t>
      </w:r>
      <w:r>
        <w:t></w:t>
      </w:r>
      <w:r>
        <w:rPr>
          <w:rFonts w:hint="eastAsia"/>
        </w:rPr>
        <w:t>За</w:t>
      </w:r>
      <w:r>
        <w:t></w:t>
      </w:r>
      <w:r>
        <w:rPr>
          <w:rFonts w:hint="eastAsia"/>
        </w:rPr>
        <w:t>допомогою</w:t>
      </w:r>
      <w:r>
        <w:t></w:t>
      </w:r>
      <w:r>
        <w:rPr>
          <w:rFonts w:hint="eastAsia"/>
        </w:rPr>
        <w:t>методів</w:t>
      </w:r>
      <w:r>
        <w:t></w:t>
      </w:r>
      <w:r>
        <w:rPr>
          <w:rFonts w:hint="eastAsia"/>
        </w:rPr>
        <w:t>систематизації</w:t>
      </w:r>
      <w:r>
        <w:t></w:t>
      </w:r>
      <w:r>
        <w:rPr>
          <w:rFonts w:hint="eastAsia"/>
        </w:rPr>
        <w:t>та</w:t>
      </w:r>
      <w:r>
        <w:t></w:t>
      </w:r>
      <w:r>
        <w:rPr>
          <w:rFonts w:hint="eastAsia"/>
        </w:rPr>
        <w:t>класифікації</w:t>
      </w:r>
      <w:r>
        <w:t></w:t>
      </w:r>
      <w:r>
        <w:rPr>
          <w:rFonts w:hint="eastAsia"/>
        </w:rPr>
        <w:t>з</w:t>
      </w:r>
      <w:r>
        <w:t></w:t>
      </w:r>
      <w:r>
        <w:rPr>
          <w:rFonts w:hint="eastAsia"/>
        </w:rPr>
        <w:t>огляду</w:t>
      </w:r>
      <w:r>
        <w:t></w:t>
      </w:r>
      <w:r>
        <w:rPr>
          <w:rFonts w:hint="eastAsia"/>
        </w:rPr>
        <w:t>на</w:t>
      </w:r>
    </w:p>
    <w:p w:rsidR="00BD4D4D" w:rsidRDefault="00BD4D4D" w:rsidP="00BD4D4D">
      <w:r>
        <w:rPr>
          <w:rFonts w:hint="eastAsia"/>
        </w:rPr>
        <w:t>проаналізовані</w:t>
      </w:r>
      <w:r>
        <w:t></w:t>
      </w:r>
      <w:r>
        <w:rPr>
          <w:rFonts w:hint="eastAsia"/>
        </w:rPr>
        <w:t>персвазивні</w:t>
      </w:r>
      <w:r>
        <w:t></w:t>
      </w:r>
      <w:r>
        <w:rPr>
          <w:rFonts w:hint="eastAsia"/>
        </w:rPr>
        <w:t>чинники</w:t>
      </w:r>
      <w:r>
        <w:t></w:t>
      </w:r>
      <w:r>
        <w:rPr>
          <w:rFonts w:hint="eastAsia"/>
        </w:rPr>
        <w:t>в</w:t>
      </w:r>
      <w:r>
        <w:t></w:t>
      </w:r>
      <w:r>
        <w:rPr>
          <w:rFonts w:hint="eastAsia"/>
        </w:rPr>
        <w:t>сучасних</w:t>
      </w:r>
      <w:r>
        <w:t></w:t>
      </w:r>
      <w:r>
        <w:rPr>
          <w:rFonts w:hint="eastAsia"/>
        </w:rPr>
        <w:t>журналістських</w:t>
      </w:r>
      <w:r>
        <w:t></w:t>
      </w:r>
      <w:r>
        <w:rPr>
          <w:rFonts w:hint="eastAsia"/>
        </w:rPr>
        <w:t>текстах</w:t>
      </w:r>
    </w:p>
    <w:p w:rsidR="00BD4D4D" w:rsidRDefault="00BD4D4D" w:rsidP="00BD4D4D">
      <w:r>
        <w:rPr>
          <w:rFonts w:hint="eastAsia"/>
        </w:rPr>
        <w:t>можна</w:t>
      </w:r>
      <w:r>
        <w:t></w:t>
      </w:r>
      <w:r>
        <w:rPr>
          <w:rFonts w:hint="eastAsia"/>
        </w:rPr>
        <w:t>виокремити</w:t>
      </w:r>
      <w:r>
        <w:t></w:t>
      </w:r>
      <w:r>
        <w:rPr>
          <w:rFonts w:hint="eastAsia"/>
        </w:rPr>
        <w:t>такі</w:t>
      </w:r>
      <w:r>
        <w:t></w:t>
      </w:r>
      <w:r>
        <w:rPr>
          <w:rFonts w:hint="eastAsia"/>
        </w:rPr>
        <w:t>стратегії</w:t>
      </w:r>
      <w:r>
        <w:t></w:t>
      </w:r>
      <w:r>
        <w:rPr>
          <w:rFonts w:hint="eastAsia"/>
        </w:rPr>
        <w:t>ефективного</w:t>
      </w:r>
      <w:r>
        <w:t></w:t>
      </w:r>
      <w:r>
        <w:rPr>
          <w:rFonts w:hint="eastAsia"/>
        </w:rPr>
        <w:t>впливу</w:t>
      </w:r>
      <w:r>
        <w:t></w:t>
      </w:r>
    </w:p>
    <w:p w:rsidR="00BD4D4D" w:rsidRDefault="00BD4D4D" w:rsidP="00BD4D4D">
      <w:r>
        <w:t></w:t>
      </w:r>
      <w:r>
        <w:t></w:t>
      </w:r>
      <w:r>
        <w:t></w:t>
      </w:r>
    </w:p>
    <w:p w:rsidR="00BD4D4D" w:rsidRDefault="00BD4D4D" w:rsidP="00BD4D4D">
      <w:r>
        <w:rPr>
          <w:rFonts w:hint="eastAsia"/>
        </w:rPr>
        <w:t>а</w:t>
      </w:r>
      <w:r>
        <w:t></w:t>
      </w:r>
      <w:r>
        <w:t></w:t>
      </w:r>
      <w:r>
        <w:rPr>
          <w:rFonts w:hint="eastAsia"/>
        </w:rPr>
        <w:t>психологічна</w:t>
      </w:r>
      <w:r>
        <w:t></w:t>
      </w:r>
      <w:r>
        <w:rPr>
          <w:rFonts w:hint="eastAsia"/>
        </w:rPr>
        <w:t>стратегія</w:t>
      </w:r>
      <w:r>
        <w:t></w:t>
      </w:r>
    </w:p>
    <w:p w:rsidR="00BD4D4D" w:rsidRDefault="00BD4D4D" w:rsidP="00BD4D4D">
      <w:r>
        <w:rPr>
          <w:rFonts w:hint="eastAsia"/>
        </w:rPr>
        <w:t>Персвазивна</w:t>
      </w:r>
      <w:r>
        <w:t></w:t>
      </w:r>
      <w:r>
        <w:rPr>
          <w:rFonts w:hint="eastAsia"/>
        </w:rPr>
        <w:t>теорія</w:t>
      </w:r>
      <w:r>
        <w:t></w:t>
      </w:r>
      <w:r>
        <w:rPr>
          <w:rFonts w:hint="eastAsia"/>
        </w:rPr>
        <w:t>розглядає</w:t>
      </w:r>
      <w:r>
        <w:t></w:t>
      </w:r>
      <w:r>
        <w:rPr>
          <w:rFonts w:hint="eastAsia"/>
        </w:rPr>
        <w:t>медіа</w:t>
      </w:r>
      <w:r>
        <w:t></w:t>
      </w:r>
      <w:r>
        <w:rPr>
          <w:rFonts w:hint="eastAsia"/>
        </w:rPr>
        <w:t>як</w:t>
      </w:r>
      <w:r>
        <w:t></w:t>
      </w:r>
      <w:r>
        <w:rPr>
          <w:rFonts w:hint="eastAsia"/>
        </w:rPr>
        <w:t>частину</w:t>
      </w:r>
      <w:r>
        <w:t></w:t>
      </w:r>
      <w:r>
        <w:rPr>
          <w:rFonts w:hint="eastAsia"/>
        </w:rPr>
        <w:t>досвіду</w:t>
      </w:r>
      <w:r>
        <w:t></w:t>
      </w:r>
      <w:r>
        <w:rPr>
          <w:rFonts w:hint="eastAsia"/>
        </w:rPr>
        <w:t>соціалізації</w:t>
      </w:r>
      <w:r>
        <w:t></w:t>
      </w:r>
    </w:p>
    <w:p w:rsidR="00BD4D4D" w:rsidRDefault="00BD4D4D" w:rsidP="00BD4D4D">
      <w:r>
        <w:rPr>
          <w:rFonts w:hint="eastAsia"/>
        </w:rPr>
        <w:t>важливий</w:t>
      </w:r>
      <w:r>
        <w:t></w:t>
      </w:r>
      <w:r>
        <w:rPr>
          <w:rFonts w:hint="eastAsia"/>
        </w:rPr>
        <w:t>чинник</w:t>
      </w:r>
      <w:r>
        <w:t></w:t>
      </w:r>
      <w:r>
        <w:rPr>
          <w:rFonts w:hint="eastAsia"/>
        </w:rPr>
        <w:t>формування</w:t>
      </w:r>
      <w:r>
        <w:t></w:t>
      </w:r>
      <w:r>
        <w:rPr>
          <w:rFonts w:hint="eastAsia"/>
        </w:rPr>
        <w:t>реакцій</w:t>
      </w:r>
      <w:r>
        <w:t></w:t>
      </w:r>
      <w:r>
        <w:rPr>
          <w:rFonts w:hint="eastAsia"/>
        </w:rPr>
        <w:t>і</w:t>
      </w:r>
      <w:r>
        <w:t></w:t>
      </w:r>
      <w:r>
        <w:rPr>
          <w:rFonts w:hint="eastAsia"/>
        </w:rPr>
        <w:t>поглядів</w:t>
      </w:r>
      <w:r>
        <w:t></w:t>
      </w:r>
      <w:r>
        <w:rPr>
          <w:rFonts w:hint="eastAsia"/>
        </w:rPr>
        <w:t>читачів</w:t>
      </w:r>
      <w:r>
        <w:t></w:t>
      </w:r>
      <w:r>
        <w:t></w:t>
      </w:r>
      <w:r>
        <w:rPr>
          <w:rFonts w:hint="eastAsia"/>
        </w:rPr>
        <w:t>Переконування</w:t>
      </w:r>
      <w:r>
        <w:t></w:t>
      </w:r>
      <w:r>
        <w:rPr>
          <w:rFonts w:hint="eastAsia"/>
        </w:rPr>
        <w:t>в</w:t>
      </w:r>
    </w:p>
    <w:p w:rsidR="00BD4D4D" w:rsidRDefault="00BD4D4D" w:rsidP="00BD4D4D">
      <w:r>
        <w:rPr>
          <w:rFonts w:hint="eastAsia"/>
        </w:rPr>
        <w:t>сучасній</w:t>
      </w:r>
      <w:r>
        <w:t></w:t>
      </w:r>
      <w:r>
        <w:rPr>
          <w:rFonts w:hint="eastAsia"/>
        </w:rPr>
        <w:t>журналістській</w:t>
      </w:r>
      <w:r>
        <w:t></w:t>
      </w:r>
      <w:r>
        <w:rPr>
          <w:rFonts w:hint="eastAsia"/>
        </w:rPr>
        <w:t>практиці</w:t>
      </w:r>
      <w:r>
        <w:t></w:t>
      </w:r>
      <w:r>
        <w:rPr>
          <w:rFonts w:hint="eastAsia"/>
        </w:rPr>
        <w:t>передбачає</w:t>
      </w:r>
      <w:r>
        <w:t></w:t>
      </w:r>
      <w:r>
        <w:rPr>
          <w:rFonts w:hint="eastAsia"/>
        </w:rPr>
        <w:t>насамперед</w:t>
      </w:r>
      <w:r>
        <w:t></w:t>
      </w:r>
      <w:r>
        <w:rPr>
          <w:rFonts w:hint="eastAsia"/>
        </w:rPr>
        <w:t>утвердження</w:t>
      </w:r>
      <w:r>
        <w:t></w:t>
      </w:r>
      <w:r>
        <w:rPr>
          <w:rFonts w:hint="eastAsia"/>
        </w:rPr>
        <w:t>та</w:t>
      </w:r>
    </w:p>
    <w:p w:rsidR="00BD4D4D" w:rsidRDefault="00BD4D4D" w:rsidP="00BD4D4D">
      <w:r>
        <w:rPr>
          <w:rFonts w:hint="eastAsia"/>
        </w:rPr>
        <w:t>модифікацію</w:t>
      </w:r>
      <w:r>
        <w:t></w:t>
      </w:r>
      <w:r>
        <w:rPr>
          <w:rFonts w:hint="eastAsia"/>
        </w:rPr>
        <w:t>комунікативних</w:t>
      </w:r>
      <w:r>
        <w:t></w:t>
      </w:r>
      <w:r>
        <w:rPr>
          <w:rFonts w:hint="eastAsia"/>
        </w:rPr>
        <w:t>установок</w:t>
      </w:r>
      <w:r>
        <w:t></w:t>
      </w:r>
    </w:p>
    <w:p w:rsidR="00BD4D4D" w:rsidRDefault="00BD4D4D" w:rsidP="00BD4D4D">
      <w:r>
        <w:rPr>
          <w:rFonts w:hint="eastAsia"/>
        </w:rPr>
        <w:t>Аналіз</w:t>
      </w:r>
      <w:r>
        <w:t></w:t>
      </w:r>
      <w:r>
        <w:rPr>
          <w:rFonts w:hint="eastAsia"/>
        </w:rPr>
        <w:t>статей</w:t>
      </w:r>
      <w:r>
        <w:t></w:t>
      </w:r>
      <w:r>
        <w:rPr>
          <w:rFonts w:hint="eastAsia"/>
        </w:rPr>
        <w:t>журналіста</w:t>
      </w:r>
      <w:r>
        <w:t></w:t>
      </w:r>
      <w:r>
        <w:rPr>
          <w:rFonts w:hint="eastAsia"/>
        </w:rPr>
        <w:t>С</w:t>
      </w:r>
      <w:r>
        <w:t></w:t>
      </w:r>
      <w:r>
        <w:t></w:t>
      </w:r>
      <w:r>
        <w:rPr>
          <w:rFonts w:hint="eastAsia"/>
        </w:rPr>
        <w:t>Рахманіна</w:t>
      </w:r>
      <w:r>
        <w:t></w:t>
      </w:r>
      <w:r>
        <w:t></w:t>
      </w:r>
      <w:r>
        <w:rPr>
          <w:rFonts w:hint="eastAsia"/>
        </w:rPr>
        <w:t>“Дзеркало</w:t>
      </w:r>
      <w:r>
        <w:t></w:t>
      </w:r>
      <w:r>
        <w:rPr>
          <w:rFonts w:hint="eastAsia"/>
        </w:rPr>
        <w:t>тижня”</w:t>
      </w:r>
      <w:r>
        <w:t></w:t>
      </w:r>
      <w:r>
        <w:t></w:t>
      </w:r>
      <w:r>
        <w:rPr>
          <w:rFonts w:hint="eastAsia"/>
        </w:rPr>
        <w:t>показав</w:t>
      </w:r>
      <w:r>
        <w:t></w:t>
      </w:r>
      <w:r>
        <w:t></w:t>
      </w:r>
      <w:r>
        <w:rPr>
          <w:rFonts w:hint="eastAsia"/>
        </w:rPr>
        <w:t>які</w:t>
      </w:r>
    </w:p>
    <w:p w:rsidR="00BD4D4D" w:rsidRDefault="00BD4D4D" w:rsidP="00BD4D4D">
      <w:r>
        <w:rPr>
          <w:rFonts w:hint="eastAsia"/>
        </w:rPr>
        <w:t>погляди</w:t>
      </w:r>
      <w:r>
        <w:t></w:t>
      </w:r>
      <w:r>
        <w:rPr>
          <w:rFonts w:hint="eastAsia"/>
        </w:rPr>
        <w:t>та</w:t>
      </w:r>
      <w:r>
        <w:t></w:t>
      </w:r>
      <w:r>
        <w:rPr>
          <w:rFonts w:hint="eastAsia"/>
        </w:rPr>
        <w:t>установки</w:t>
      </w:r>
      <w:r>
        <w:t></w:t>
      </w:r>
      <w:r>
        <w:rPr>
          <w:rFonts w:hint="eastAsia"/>
        </w:rPr>
        <w:t>вдалося</w:t>
      </w:r>
      <w:r>
        <w:t></w:t>
      </w:r>
      <w:r>
        <w:rPr>
          <w:rFonts w:hint="eastAsia"/>
        </w:rPr>
        <w:t>сформувати</w:t>
      </w:r>
      <w:r>
        <w:t></w:t>
      </w:r>
      <w:r>
        <w:rPr>
          <w:rFonts w:hint="eastAsia"/>
        </w:rPr>
        <w:t>авторові</w:t>
      </w:r>
      <w:r>
        <w:t></w:t>
      </w:r>
      <w:r>
        <w:rPr>
          <w:rFonts w:hint="eastAsia"/>
        </w:rPr>
        <w:t>у</w:t>
      </w:r>
      <w:r>
        <w:t></w:t>
      </w:r>
      <w:r>
        <w:rPr>
          <w:rFonts w:hint="eastAsia"/>
        </w:rPr>
        <w:t>своїх</w:t>
      </w:r>
      <w:r>
        <w:t></w:t>
      </w:r>
      <w:r>
        <w:rPr>
          <w:rFonts w:hint="eastAsia"/>
        </w:rPr>
        <w:t>читачів</w:t>
      </w:r>
      <w:r>
        <w:t></w:t>
      </w:r>
      <w:r>
        <w:rPr>
          <w:rFonts w:hint="eastAsia"/>
        </w:rPr>
        <w:t>за</w:t>
      </w:r>
    </w:p>
    <w:p w:rsidR="00BD4D4D" w:rsidRDefault="00BD4D4D" w:rsidP="00BD4D4D">
      <w:r>
        <w:rPr>
          <w:rFonts w:hint="eastAsia"/>
        </w:rPr>
        <w:t>останній</w:t>
      </w:r>
      <w:r>
        <w:t></w:t>
      </w:r>
      <w:r>
        <w:rPr>
          <w:rFonts w:hint="eastAsia"/>
        </w:rPr>
        <w:t>рік</w:t>
      </w:r>
      <w:r>
        <w:t></w:t>
      </w:r>
      <w:r>
        <w:rPr>
          <w:rFonts w:hint="eastAsia"/>
        </w:rPr>
        <w:t>президентства</w:t>
      </w:r>
      <w:r>
        <w:t></w:t>
      </w:r>
      <w:r>
        <w:rPr>
          <w:rFonts w:hint="eastAsia"/>
        </w:rPr>
        <w:t>В</w:t>
      </w:r>
      <w:r>
        <w:t></w:t>
      </w:r>
      <w:r>
        <w:t></w:t>
      </w:r>
      <w:r>
        <w:rPr>
          <w:rFonts w:hint="eastAsia"/>
        </w:rPr>
        <w:t>Януковича</w:t>
      </w:r>
      <w:r>
        <w:t></w:t>
      </w:r>
      <w:r>
        <w:t></w:t>
      </w:r>
      <w:r>
        <w:rPr>
          <w:rFonts w:hint="eastAsia"/>
        </w:rPr>
        <w:t>Серед</w:t>
      </w:r>
      <w:r>
        <w:t></w:t>
      </w:r>
      <w:r>
        <w:rPr>
          <w:rFonts w:hint="eastAsia"/>
        </w:rPr>
        <w:t>них</w:t>
      </w:r>
      <w:r>
        <w:t></w:t>
      </w:r>
      <w:r>
        <w:rPr>
          <w:rFonts w:hint="eastAsia"/>
        </w:rPr>
        <w:t>такі</w:t>
      </w:r>
      <w:r>
        <w:t></w:t>
      </w:r>
      <w:r>
        <w:t></w:t>
      </w:r>
      <w:r>
        <w:t></w:t>
      </w:r>
      <w:r>
        <w:t></w:t>
      </w:r>
      <w:r>
        <w:t></w:t>
      </w:r>
      <w:r>
        <w:rPr>
          <w:rFonts w:hint="eastAsia"/>
        </w:rPr>
        <w:t>спротив</w:t>
      </w:r>
      <w:r>
        <w:t></w:t>
      </w:r>
      <w:r>
        <w:rPr>
          <w:rFonts w:hint="eastAsia"/>
        </w:rPr>
        <w:t>чинній</w:t>
      </w:r>
    </w:p>
    <w:p w:rsidR="00BD4D4D" w:rsidRDefault="00BD4D4D" w:rsidP="00BD4D4D">
      <w:r>
        <w:rPr>
          <w:rFonts w:hint="eastAsia"/>
        </w:rPr>
        <w:t>владі</w:t>
      </w:r>
      <w:r>
        <w:t></w:t>
      </w:r>
      <w:r>
        <w:t></w:t>
      </w:r>
      <w:r>
        <w:t></w:t>
      </w:r>
      <w:r>
        <w:t></w:t>
      </w:r>
      <w:r>
        <w:t></w:t>
      </w:r>
      <w:r>
        <w:rPr>
          <w:rFonts w:hint="eastAsia"/>
        </w:rPr>
        <w:t>недовіра</w:t>
      </w:r>
      <w:r>
        <w:t></w:t>
      </w:r>
      <w:r>
        <w:rPr>
          <w:rFonts w:hint="eastAsia"/>
        </w:rPr>
        <w:t>до</w:t>
      </w:r>
      <w:r>
        <w:t></w:t>
      </w:r>
      <w:r>
        <w:rPr>
          <w:rFonts w:hint="eastAsia"/>
        </w:rPr>
        <w:t>влади</w:t>
      </w:r>
      <w:r>
        <w:t></w:t>
      </w:r>
      <w:r>
        <w:t></w:t>
      </w:r>
      <w:r>
        <w:t></w:t>
      </w:r>
      <w:r>
        <w:t></w:t>
      </w:r>
      <w:r>
        <w:t></w:t>
      </w:r>
      <w:r>
        <w:rPr>
          <w:rFonts w:hint="eastAsia"/>
        </w:rPr>
        <w:t>бажання</w:t>
      </w:r>
      <w:r>
        <w:t></w:t>
      </w:r>
      <w:r>
        <w:rPr>
          <w:rFonts w:hint="eastAsia"/>
        </w:rPr>
        <w:t>справедливості</w:t>
      </w:r>
      <w:r>
        <w:t></w:t>
      </w:r>
      <w:r>
        <w:t></w:t>
      </w:r>
      <w:r>
        <w:t></w:t>
      </w:r>
      <w:r>
        <w:t></w:t>
      </w:r>
      <w:r>
        <w:t></w:t>
      </w:r>
      <w:r>
        <w:rPr>
          <w:rFonts w:hint="eastAsia"/>
        </w:rPr>
        <w:t>бездіяльність</w:t>
      </w:r>
    </w:p>
    <w:p w:rsidR="00BD4D4D" w:rsidRDefault="00BD4D4D" w:rsidP="00BD4D4D">
      <w:r>
        <w:rPr>
          <w:rFonts w:hint="eastAsia"/>
        </w:rPr>
        <w:t>влади</w:t>
      </w:r>
      <w:r>
        <w:t></w:t>
      </w:r>
      <w:r>
        <w:t></w:t>
      </w:r>
      <w:r>
        <w:t></w:t>
      </w:r>
      <w:r>
        <w:t></w:t>
      </w:r>
      <w:r>
        <w:t></w:t>
      </w:r>
      <w:r>
        <w:rPr>
          <w:rFonts w:hint="eastAsia"/>
        </w:rPr>
        <w:t>боротьба</w:t>
      </w:r>
      <w:r>
        <w:t></w:t>
      </w:r>
      <w:r>
        <w:rPr>
          <w:rFonts w:hint="eastAsia"/>
        </w:rPr>
        <w:t>з</w:t>
      </w:r>
      <w:r>
        <w:t></w:t>
      </w:r>
      <w:r>
        <w:rPr>
          <w:rFonts w:hint="eastAsia"/>
        </w:rPr>
        <w:t>корумпованістю</w:t>
      </w:r>
      <w:r>
        <w:t></w:t>
      </w:r>
      <w:r>
        <w:rPr>
          <w:rFonts w:hint="eastAsia"/>
        </w:rPr>
        <w:t>влади</w:t>
      </w:r>
      <w:r>
        <w:t></w:t>
      </w:r>
    </w:p>
    <w:p w:rsidR="00BD4D4D" w:rsidRDefault="00BD4D4D" w:rsidP="00BD4D4D">
      <w:r>
        <w:rPr>
          <w:rFonts w:hint="eastAsia"/>
        </w:rPr>
        <w:t>Змінити</w:t>
      </w:r>
      <w:r>
        <w:t></w:t>
      </w:r>
      <w:r>
        <w:rPr>
          <w:rFonts w:hint="eastAsia"/>
        </w:rPr>
        <w:t>комунікативні</w:t>
      </w:r>
      <w:r>
        <w:t></w:t>
      </w:r>
      <w:r>
        <w:rPr>
          <w:rFonts w:hint="eastAsia"/>
        </w:rPr>
        <w:t>установки</w:t>
      </w:r>
      <w:r>
        <w:t></w:t>
      </w:r>
      <w:r>
        <w:rPr>
          <w:rFonts w:hint="eastAsia"/>
        </w:rPr>
        <w:t>за</w:t>
      </w:r>
      <w:r>
        <w:t></w:t>
      </w:r>
      <w:r>
        <w:rPr>
          <w:rFonts w:hint="eastAsia"/>
        </w:rPr>
        <w:t>допомогою</w:t>
      </w:r>
      <w:r>
        <w:t></w:t>
      </w:r>
      <w:r>
        <w:rPr>
          <w:rFonts w:hint="eastAsia"/>
        </w:rPr>
        <w:t>персвазивних</w:t>
      </w:r>
      <w:r>
        <w:t></w:t>
      </w:r>
      <w:r>
        <w:rPr>
          <w:rFonts w:hint="eastAsia"/>
        </w:rPr>
        <w:t>текстів</w:t>
      </w:r>
    </w:p>
    <w:p w:rsidR="00BD4D4D" w:rsidRDefault="00BD4D4D" w:rsidP="00BD4D4D">
      <w:r>
        <w:rPr>
          <w:rFonts w:hint="eastAsia"/>
        </w:rPr>
        <w:t>можливо</w:t>
      </w:r>
      <w:r>
        <w:t></w:t>
      </w:r>
      <w:r>
        <w:rPr>
          <w:rFonts w:hint="eastAsia"/>
        </w:rPr>
        <w:t>завдяки</w:t>
      </w:r>
      <w:r>
        <w:t></w:t>
      </w:r>
      <w:r>
        <w:rPr>
          <w:rFonts w:hint="eastAsia"/>
        </w:rPr>
        <w:t>фаховості</w:t>
      </w:r>
      <w:r>
        <w:t></w:t>
      </w:r>
      <w:r>
        <w:rPr>
          <w:rFonts w:hint="eastAsia"/>
        </w:rPr>
        <w:t>журналіста</w:t>
      </w:r>
      <w:r>
        <w:t></w:t>
      </w:r>
      <w:r>
        <w:t></w:t>
      </w:r>
      <w:r>
        <w:rPr>
          <w:rFonts w:hint="eastAsia"/>
        </w:rPr>
        <w:t>послідовності</w:t>
      </w:r>
      <w:r>
        <w:t></w:t>
      </w:r>
      <w:r>
        <w:rPr>
          <w:rFonts w:hint="eastAsia"/>
        </w:rPr>
        <w:t>соціальних</w:t>
      </w:r>
      <w:r>
        <w:t></w:t>
      </w:r>
      <w:r>
        <w:rPr>
          <w:rFonts w:hint="eastAsia"/>
        </w:rPr>
        <w:t>та</w:t>
      </w:r>
    </w:p>
    <w:p w:rsidR="00BD4D4D" w:rsidRDefault="00BD4D4D" w:rsidP="00BD4D4D">
      <w:r>
        <w:rPr>
          <w:rFonts w:hint="eastAsia"/>
        </w:rPr>
        <w:t>когнітивних</w:t>
      </w:r>
      <w:r>
        <w:t></w:t>
      </w:r>
      <w:r>
        <w:rPr>
          <w:rFonts w:hint="eastAsia"/>
        </w:rPr>
        <w:t>трансформацій</w:t>
      </w:r>
      <w:r>
        <w:t></w:t>
      </w:r>
      <w:r>
        <w:t></w:t>
      </w:r>
      <w:r>
        <w:rPr>
          <w:rFonts w:hint="eastAsia"/>
        </w:rPr>
        <w:t>Із</w:t>
      </w:r>
      <w:r>
        <w:t></w:t>
      </w:r>
      <w:r>
        <w:rPr>
          <w:rFonts w:hint="eastAsia"/>
        </w:rPr>
        <w:t>коментарів</w:t>
      </w:r>
      <w:r>
        <w:t></w:t>
      </w:r>
      <w:r>
        <w:rPr>
          <w:rFonts w:hint="eastAsia"/>
        </w:rPr>
        <w:t>до</w:t>
      </w:r>
      <w:r>
        <w:t></w:t>
      </w:r>
      <w:r>
        <w:rPr>
          <w:rFonts w:hint="eastAsia"/>
        </w:rPr>
        <w:t>публікацій</w:t>
      </w:r>
      <w:r>
        <w:t></w:t>
      </w:r>
      <w:r>
        <w:rPr>
          <w:rFonts w:hint="eastAsia"/>
        </w:rPr>
        <w:t>робимо</w:t>
      </w:r>
      <w:r>
        <w:t></w:t>
      </w:r>
      <w:r>
        <w:rPr>
          <w:rFonts w:hint="eastAsia"/>
        </w:rPr>
        <w:t>висновок</w:t>
      </w:r>
      <w:r>
        <w:t></w:t>
      </w:r>
    </w:p>
    <w:p w:rsidR="00BD4D4D" w:rsidRDefault="00BD4D4D" w:rsidP="00BD4D4D">
      <w:r>
        <w:rPr>
          <w:rFonts w:hint="eastAsia"/>
        </w:rPr>
        <w:t>що</w:t>
      </w:r>
      <w:r>
        <w:t></w:t>
      </w:r>
      <w:r>
        <w:rPr>
          <w:rFonts w:hint="eastAsia"/>
        </w:rPr>
        <w:t>читачі</w:t>
      </w:r>
      <w:r>
        <w:t></w:t>
      </w:r>
      <w:r>
        <w:rPr>
          <w:rFonts w:hint="eastAsia"/>
        </w:rPr>
        <w:t>сприйняли</w:t>
      </w:r>
      <w:r>
        <w:t></w:t>
      </w:r>
      <w:r>
        <w:rPr>
          <w:rFonts w:hint="eastAsia"/>
        </w:rPr>
        <w:t>та</w:t>
      </w:r>
      <w:r>
        <w:t></w:t>
      </w:r>
      <w:r>
        <w:rPr>
          <w:rFonts w:hint="eastAsia"/>
        </w:rPr>
        <w:t>зрозуміли</w:t>
      </w:r>
      <w:r>
        <w:t></w:t>
      </w:r>
      <w:r>
        <w:rPr>
          <w:rFonts w:hint="eastAsia"/>
        </w:rPr>
        <w:t>сенс</w:t>
      </w:r>
      <w:r>
        <w:t></w:t>
      </w:r>
      <w:r>
        <w:rPr>
          <w:rFonts w:hint="eastAsia"/>
        </w:rPr>
        <w:t>авторських</w:t>
      </w:r>
      <w:r>
        <w:t></w:t>
      </w:r>
      <w:r>
        <w:rPr>
          <w:rFonts w:hint="eastAsia"/>
        </w:rPr>
        <w:t>інтенцій</w:t>
      </w:r>
      <w:r>
        <w:t></w:t>
      </w:r>
      <w:r>
        <w:rPr>
          <w:rFonts w:hint="eastAsia"/>
        </w:rPr>
        <w:t>й</w:t>
      </w:r>
      <w:r>
        <w:t></w:t>
      </w:r>
      <w:r>
        <w:rPr>
          <w:rFonts w:hint="eastAsia"/>
        </w:rPr>
        <w:t>активізували</w:t>
      </w:r>
    </w:p>
    <w:p w:rsidR="00BD4D4D" w:rsidRDefault="00BD4D4D" w:rsidP="00BD4D4D">
      <w:r>
        <w:rPr>
          <w:rFonts w:hint="eastAsia"/>
        </w:rPr>
        <w:t>свою</w:t>
      </w:r>
      <w:r>
        <w:t></w:t>
      </w:r>
      <w:r>
        <w:rPr>
          <w:rFonts w:hint="eastAsia"/>
        </w:rPr>
        <w:t>участь</w:t>
      </w:r>
      <w:r>
        <w:t></w:t>
      </w:r>
      <w:r>
        <w:rPr>
          <w:rFonts w:hint="eastAsia"/>
        </w:rPr>
        <w:t>у</w:t>
      </w:r>
      <w:r>
        <w:t></w:t>
      </w:r>
      <w:r>
        <w:rPr>
          <w:rFonts w:hint="eastAsia"/>
        </w:rPr>
        <w:t>подіях</w:t>
      </w:r>
      <w:r>
        <w:t></w:t>
      </w:r>
      <w:r>
        <w:rPr>
          <w:rFonts w:hint="eastAsia"/>
        </w:rPr>
        <w:t>на</w:t>
      </w:r>
      <w:r>
        <w:t></w:t>
      </w:r>
      <w:r>
        <w:rPr>
          <w:rFonts w:hint="eastAsia"/>
        </w:rPr>
        <w:t>Майдані</w:t>
      </w:r>
      <w:r>
        <w:t></w:t>
      </w:r>
    </w:p>
    <w:p w:rsidR="00BD4D4D" w:rsidRDefault="00BD4D4D" w:rsidP="00BD4D4D">
      <w:r>
        <w:rPr>
          <w:rFonts w:hint="eastAsia"/>
        </w:rPr>
        <w:t>б</w:t>
      </w:r>
      <w:r>
        <w:t></w:t>
      </w:r>
      <w:r>
        <w:t></w:t>
      </w:r>
      <w:r>
        <w:rPr>
          <w:rFonts w:hint="eastAsia"/>
        </w:rPr>
        <w:t>вербальна</w:t>
      </w:r>
      <w:r>
        <w:t></w:t>
      </w:r>
      <w:r>
        <w:rPr>
          <w:rFonts w:hint="eastAsia"/>
        </w:rPr>
        <w:t>стратегія</w:t>
      </w:r>
      <w:r>
        <w:t></w:t>
      </w:r>
    </w:p>
    <w:p w:rsidR="00BD4D4D" w:rsidRDefault="00BD4D4D" w:rsidP="00BD4D4D">
      <w:r>
        <w:rPr>
          <w:rFonts w:hint="eastAsia"/>
        </w:rPr>
        <w:t>Аналіз</w:t>
      </w:r>
      <w:r>
        <w:t></w:t>
      </w:r>
      <w:r>
        <w:rPr>
          <w:rFonts w:hint="eastAsia"/>
        </w:rPr>
        <w:t>вербальних</w:t>
      </w:r>
      <w:r>
        <w:t></w:t>
      </w:r>
      <w:r>
        <w:rPr>
          <w:rFonts w:hint="eastAsia"/>
        </w:rPr>
        <w:t>маркерів</w:t>
      </w:r>
      <w:r>
        <w:t></w:t>
      </w:r>
      <w:r>
        <w:rPr>
          <w:rFonts w:hint="eastAsia"/>
        </w:rPr>
        <w:t>впливу</w:t>
      </w:r>
      <w:r>
        <w:t></w:t>
      </w:r>
      <w:r>
        <w:rPr>
          <w:rFonts w:hint="eastAsia"/>
        </w:rPr>
        <w:t>журналістських</w:t>
      </w:r>
      <w:r>
        <w:t></w:t>
      </w:r>
      <w:r>
        <w:rPr>
          <w:rFonts w:hint="eastAsia"/>
        </w:rPr>
        <w:t>текстів</w:t>
      </w:r>
      <w:r>
        <w:t></w:t>
      </w:r>
      <w:r>
        <w:rPr>
          <w:rFonts w:hint="eastAsia"/>
        </w:rPr>
        <w:t>на</w:t>
      </w:r>
      <w:r>
        <w:t></w:t>
      </w:r>
      <w:r>
        <w:rPr>
          <w:rFonts w:hint="eastAsia"/>
        </w:rPr>
        <w:t>прикладі</w:t>
      </w:r>
    </w:p>
    <w:p w:rsidR="00BD4D4D" w:rsidRDefault="00BD4D4D" w:rsidP="00BD4D4D">
      <w:r>
        <w:rPr>
          <w:rFonts w:hint="eastAsia"/>
        </w:rPr>
        <w:t>експресивної</w:t>
      </w:r>
      <w:r>
        <w:t></w:t>
      </w:r>
      <w:r>
        <w:rPr>
          <w:rFonts w:hint="eastAsia"/>
        </w:rPr>
        <w:t>лексики</w:t>
      </w:r>
      <w:r>
        <w:t></w:t>
      </w:r>
      <w:r>
        <w:rPr>
          <w:rFonts w:hint="eastAsia"/>
        </w:rPr>
        <w:t>Ю</w:t>
      </w:r>
      <w:r>
        <w:t></w:t>
      </w:r>
      <w:r>
        <w:t></w:t>
      </w:r>
      <w:r>
        <w:rPr>
          <w:rFonts w:hint="eastAsia"/>
        </w:rPr>
        <w:t>Винничука</w:t>
      </w:r>
      <w:r>
        <w:t></w:t>
      </w:r>
      <w:r>
        <w:rPr>
          <w:rFonts w:hint="eastAsia"/>
        </w:rPr>
        <w:t>в</w:t>
      </w:r>
      <w:r>
        <w:t></w:t>
      </w:r>
      <w:r>
        <w:rPr>
          <w:rFonts w:hint="eastAsia"/>
        </w:rPr>
        <w:t>інтернет</w:t>
      </w:r>
      <w:r>
        <w:t></w:t>
      </w:r>
      <w:r>
        <w:rPr>
          <w:rFonts w:hint="eastAsia"/>
        </w:rPr>
        <w:t>виданні</w:t>
      </w:r>
      <w:r>
        <w:t></w:t>
      </w:r>
      <w:r>
        <w:rPr>
          <w:rFonts w:hint="eastAsia"/>
        </w:rPr>
        <w:t>“ЗІК”</w:t>
      </w:r>
      <w:r>
        <w:t></w:t>
      </w:r>
      <w:r>
        <w:t></w:t>
      </w:r>
      <w:r>
        <w:rPr>
          <w:rFonts w:hint="eastAsia"/>
        </w:rPr>
        <w:t>за</w:t>
      </w:r>
      <w:r>
        <w:t></w:t>
      </w:r>
      <w:r>
        <w:t></w:t>
      </w:r>
      <w:r>
        <w:t></w:t>
      </w:r>
      <w:r>
        <w:t></w:t>
      </w:r>
      <w:r>
        <w:t></w:t>
      </w:r>
      <w:r>
        <w:rPr>
          <w:rFonts w:hint="eastAsia"/>
        </w:rPr>
        <w:t>–</w:t>
      </w:r>
      <w:r>
        <w:t></w:t>
      </w:r>
      <w:r>
        <w:t></w:t>
      </w:r>
      <w:r>
        <w:t></w:t>
      </w:r>
      <w:r>
        <w:t></w:t>
      </w:r>
    </w:p>
    <w:p w:rsidR="00BD4D4D" w:rsidRDefault="00BD4D4D" w:rsidP="00BD4D4D">
      <w:r>
        <w:rPr>
          <w:rFonts w:hint="eastAsia"/>
        </w:rPr>
        <w:t>рік</w:t>
      </w:r>
      <w:r>
        <w:t></w:t>
      </w:r>
      <w:r>
        <w:t></w:t>
      </w:r>
      <w:r>
        <w:rPr>
          <w:rFonts w:hint="eastAsia"/>
        </w:rPr>
        <w:t>з</w:t>
      </w:r>
      <w:r>
        <w:t></w:t>
      </w:r>
      <w:r>
        <w:rPr>
          <w:rFonts w:hint="eastAsia"/>
        </w:rPr>
        <w:t>погляду</w:t>
      </w:r>
      <w:r>
        <w:t></w:t>
      </w:r>
      <w:r>
        <w:rPr>
          <w:rFonts w:hint="eastAsia"/>
        </w:rPr>
        <w:t>персвазивності</w:t>
      </w:r>
      <w:r>
        <w:t></w:t>
      </w:r>
      <w:r>
        <w:rPr>
          <w:rFonts w:hint="eastAsia"/>
        </w:rPr>
        <w:t>підтвердив</w:t>
      </w:r>
      <w:r>
        <w:t></w:t>
      </w:r>
      <w:r>
        <w:t></w:t>
      </w:r>
      <w:r>
        <w:rPr>
          <w:rFonts w:hint="eastAsia"/>
        </w:rPr>
        <w:t>що</w:t>
      </w:r>
      <w:r>
        <w:t></w:t>
      </w:r>
      <w:r>
        <w:rPr>
          <w:rFonts w:hint="eastAsia"/>
        </w:rPr>
        <w:t>журналістська</w:t>
      </w:r>
      <w:r>
        <w:t></w:t>
      </w:r>
      <w:r>
        <w:rPr>
          <w:rFonts w:hint="eastAsia"/>
        </w:rPr>
        <w:t>риторика</w:t>
      </w:r>
      <w:r>
        <w:t></w:t>
      </w:r>
      <w:r>
        <w:rPr>
          <w:rFonts w:hint="eastAsia"/>
        </w:rPr>
        <w:t>–</w:t>
      </w:r>
      <w:r>
        <w:t></w:t>
      </w:r>
      <w:r>
        <w:rPr>
          <w:rFonts w:hint="eastAsia"/>
        </w:rPr>
        <w:t>це</w:t>
      </w:r>
    </w:p>
    <w:p w:rsidR="00BD4D4D" w:rsidRDefault="00BD4D4D" w:rsidP="00BD4D4D">
      <w:r>
        <w:rPr>
          <w:rFonts w:hint="eastAsia"/>
        </w:rPr>
        <w:t>ефективний</w:t>
      </w:r>
      <w:r>
        <w:t></w:t>
      </w:r>
      <w:r>
        <w:rPr>
          <w:rFonts w:hint="eastAsia"/>
        </w:rPr>
        <w:t>персвазивний</w:t>
      </w:r>
      <w:r>
        <w:t></w:t>
      </w:r>
      <w:r>
        <w:rPr>
          <w:rFonts w:hint="eastAsia"/>
        </w:rPr>
        <w:t>чинник</w:t>
      </w:r>
      <w:r>
        <w:t></w:t>
      </w:r>
      <w:r>
        <w:rPr>
          <w:rFonts w:hint="eastAsia"/>
        </w:rPr>
        <w:t>в</w:t>
      </w:r>
      <w:r>
        <w:t></w:t>
      </w:r>
      <w:r>
        <w:rPr>
          <w:rFonts w:hint="eastAsia"/>
        </w:rPr>
        <w:t>політичній</w:t>
      </w:r>
      <w:r>
        <w:t></w:t>
      </w:r>
      <w:r>
        <w:rPr>
          <w:rFonts w:hint="eastAsia"/>
        </w:rPr>
        <w:t>публіцистиці</w:t>
      </w:r>
      <w:r>
        <w:t></w:t>
      </w:r>
      <w:r>
        <w:t></w:t>
      </w:r>
      <w:r>
        <w:rPr>
          <w:rFonts w:hint="eastAsia"/>
        </w:rPr>
        <w:t>Промовистими</w:t>
      </w:r>
    </w:p>
    <w:p w:rsidR="00BD4D4D" w:rsidRDefault="00BD4D4D" w:rsidP="00BD4D4D">
      <w:r>
        <w:rPr>
          <w:rFonts w:hint="eastAsia"/>
        </w:rPr>
        <w:t>риторичними</w:t>
      </w:r>
      <w:r>
        <w:t></w:t>
      </w:r>
      <w:r>
        <w:rPr>
          <w:rFonts w:hint="eastAsia"/>
        </w:rPr>
        <w:t>засобами</w:t>
      </w:r>
      <w:r>
        <w:t></w:t>
      </w:r>
      <w:r>
        <w:rPr>
          <w:rFonts w:hint="eastAsia"/>
        </w:rPr>
        <w:t>в</w:t>
      </w:r>
      <w:r>
        <w:t></w:t>
      </w:r>
      <w:r>
        <w:rPr>
          <w:rFonts w:hint="eastAsia"/>
        </w:rPr>
        <w:t>авторських</w:t>
      </w:r>
      <w:r>
        <w:t></w:t>
      </w:r>
      <w:r>
        <w:rPr>
          <w:rFonts w:hint="eastAsia"/>
        </w:rPr>
        <w:t>публікаціях</w:t>
      </w:r>
      <w:r>
        <w:t></w:t>
      </w:r>
      <w:r>
        <w:rPr>
          <w:rFonts w:hint="eastAsia"/>
        </w:rPr>
        <w:t>є</w:t>
      </w:r>
      <w:r>
        <w:t></w:t>
      </w:r>
      <w:r>
        <w:t></w:t>
      </w:r>
      <w:r>
        <w:rPr>
          <w:rFonts w:hint="eastAsia"/>
        </w:rPr>
        <w:t>похідні</w:t>
      </w:r>
      <w:r>
        <w:t></w:t>
      </w:r>
      <w:r>
        <w:rPr>
          <w:rFonts w:hint="eastAsia"/>
        </w:rPr>
        <w:t>одиниці</w:t>
      </w:r>
      <w:r>
        <w:t></w:t>
      </w:r>
      <w:r>
        <w:rPr>
          <w:rFonts w:hint="eastAsia"/>
        </w:rPr>
        <w:t>від</w:t>
      </w:r>
    </w:p>
    <w:p w:rsidR="00BD4D4D" w:rsidRDefault="00BD4D4D" w:rsidP="00BD4D4D">
      <w:r>
        <w:rPr>
          <w:rFonts w:hint="eastAsia"/>
        </w:rPr>
        <w:t>антропонімів</w:t>
      </w:r>
      <w:r>
        <w:t></w:t>
      </w:r>
      <w:r>
        <w:t></w:t>
      </w:r>
      <w:r>
        <w:rPr>
          <w:rFonts w:hint="eastAsia"/>
        </w:rPr>
        <w:t>зокрема</w:t>
      </w:r>
      <w:r>
        <w:t></w:t>
      </w:r>
      <w:r>
        <w:rPr>
          <w:rFonts w:hint="eastAsia"/>
        </w:rPr>
        <w:t>трансформація</w:t>
      </w:r>
      <w:r>
        <w:t></w:t>
      </w:r>
      <w:r>
        <w:rPr>
          <w:rFonts w:hint="eastAsia"/>
        </w:rPr>
        <w:t>прізвищ</w:t>
      </w:r>
      <w:r>
        <w:t></w:t>
      </w:r>
      <w:r>
        <w:rPr>
          <w:rFonts w:hint="eastAsia"/>
        </w:rPr>
        <w:t>із</w:t>
      </w:r>
      <w:r>
        <w:t></w:t>
      </w:r>
      <w:r>
        <w:rPr>
          <w:rFonts w:hint="eastAsia"/>
        </w:rPr>
        <w:t>метою</w:t>
      </w:r>
      <w:r>
        <w:t></w:t>
      </w:r>
      <w:r>
        <w:rPr>
          <w:rFonts w:hint="eastAsia"/>
        </w:rPr>
        <w:t>приписування</w:t>
      </w:r>
      <w:r>
        <w:t></w:t>
      </w:r>
      <w:r>
        <w:rPr>
          <w:rFonts w:hint="eastAsia"/>
        </w:rPr>
        <w:t>їм</w:t>
      </w:r>
    </w:p>
    <w:p w:rsidR="00BD4D4D" w:rsidRDefault="00BD4D4D" w:rsidP="00BD4D4D">
      <w:r>
        <w:rPr>
          <w:rFonts w:hint="eastAsia"/>
        </w:rPr>
        <w:t>оцінних</w:t>
      </w:r>
      <w:r>
        <w:t></w:t>
      </w:r>
      <w:r>
        <w:rPr>
          <w:rFonts w:hint="eastAsia"/>
        </w:rPr>
        <w:t>негативних</w:t>
      </w:r>
      <w:r>
        <w:t></w:t>
      </w:r>
      <w:r>
        <w:rPr>
          <w:rFonts w:hint="eastAsia"/>
        </w:rPr>
        <w:t>значень</w:t>
      </w:r>
      <w:r>
        <w:t></w:t>
      </w:r>
      <w:r>
        <w:t></w:t>
      </w:r>
      <w:r>
        <w:rPr>
          <w:rFonts w:hint="eastAsia"/>
        </w:rPr>
        <w:t>множинні</w:t>
      </w:r>
      <w:r>
        <w:t></w:t>
      </w:r>
      <w:r>
        <w:rPr>
          <w:rFonts w:hint="eastAsia"/>
        </w:rPr>
        <w:t>форми</w:t>
      </w:r>
      <w:r>
        <w:t></w:t>
      </w:r>
      <w:r>
        <w:rPr>
          <w:rFonts w:hint="eastAsia"/>
        </w:rPr>
        <w:t>власної</w:t>
      </w:r>
      <w:r>
        <w:t></w:t>
      </w:r>
      <w:r>
        <w:rPr>
          <w:rFonts w:hint="eastAsia"/>
        </w:rPr>
        <w:t>назви</w:t>
      </w:r>
      <w:r>
        <w:t></w:t>
      </w:r>
      <w:r>
        <w:rPr>
          <w:rFonts w:hint="eastAsia"/>
        </w:rPr>
        <w:t>і</w:t>
      </w:r>
      <w:r>
        <w:t></w:t>
      </w:r>
      <w:r>
        <w:rPr>
          <w:rFonts w:hint="eastAsia"/>
        </w:rPr>
        <w:t>написання</w:t>
      </w:r>
    </w:p>
    <w:p w:rsidR="00BD4D4D" w:rsidRDefault="00BD4D4D" w:rsidP="00BD4D4D">
      <w:r>
        <w:rPr>
          <w:rFonts w:hint="eastAsia"/>
        </w:rPr>
        <w:t>прізвищ</w:t>
      </w:r>
      <w:r>
        <w:t></w:t>
      </w:r>
      <w:r>
        <w:rPr>
          <w:rFonts w:hint="eastAsia"/>
        </w:rPr>
        <w:t>нешанованих</w:t>
      </w:r>
      <w:r>
        <w:t></w:t>
      </w:r>
      <w:r>
        <w:t></w:t>
      </w:r>
      <w:r>
        <w:rPr>
          <w:rFonts w:hint="eastAsia"/>
        </w:rPr>
        <w:t>з</w:t>
      </w:r>
      <w:r>
        <w:t></w:t>
      </w:r>
      <w:r>
        <w:rPr>
          <w:rFonts w:hint="eastAsia"/>
        </w:rPr>
        <w:t>погляду</w:t>
      </w:r>
      <w:r>
        <w:t></w:t>
      </w:r>
      <w:r>
        <w:rPr>
          <w:rFonts w:hint="eastAsia"/>
        </w:rPr>
        <w:t>автора</w:t>
      </w:r>
      <w:r>
        <w:t></w:t>
      </w:r>
      <w:r>
        <w:t></w:t>
      </w:r>
      <w:r>
        <w:rPr>
          <w:rFonts w:hint="eastAsia"/>
        </w:rPr>
        <w:t>осіб</w:t>
      </w:r>
      <w:r>
        <w:t></w:t>
      </w:r>
      <w:r>
        <w:rPr>
          <w:rFonts w:hint="eastAsia"/>
        </w:rPr>
        <w:t>із</w:t>
      </w:r>
      <w:r>
        <w:t></w:t>
      </w:r>
      <w:r>
        <w:rPr>
          <w:rFonts w:hint="eastAsia"/>
        </w:rPr>
        <w:t>малої</w:t>
      </w:r>
      <w:r>
        <w:t></w:t>
      </w:r>
      <w:r>
        <w:rPr>
          <w:rFonts w:hint="eastAsia"/>
        </w:rPr>
        <w:t>літери</w:t>
      </w:r>
      <w:r>
        <w:t></w:t>
      </w:r>
      <w:r>
        <w:rPr>
          <w:rFonts w:hint="eastAsia"/>
        </w:rPr>
        <w:t>як</w:t>
      </w:r>
      <w:r>
        <w:t></w:t>
      </w:r>
      <w:r>
        <w:rPr>
          <w:rFonts w:hint="eastAsia"/>
        </w:rPr>
        <w:t>один</w:t>
      </w:r>
      <w:r>
        <w:t></w:t>
      </w:r>
      <w:r>
        <w:rPr>
          <w:rFonts w:hint="eastAsia"/>
        </w:rPr>
        <w:t>із</w:t>
      </w:r>
    </w:p>
    <w:p w:rsidR="00BD4D4D" w:rsidRDefault="00BD4D4D" w:rsidP="00BD4D4D">
      <w:r>
        <w:rPr>
          <w:rFonts w:hint="eastAsia"/>
        </w:rPr>
        <w:t>поширених</w:t>
      </w:r>
      <w:r>
        <w:t></w:t>
      </w:r>
      <w:r>
        <w:rPr>
          <w:rFonts w:hint="eastAsia"/>
        </w:rPr>
        <w:t>способів</w:t>
      </w:r>
      <w:r>
        <w:t></w:t>
      </w:r>
      <w:r>
        <w:rPr>
          <w:rFonts w:hint="eastAsia"/>
        </w:rPr>
        <w:t>висловлення</w:t>
      </w:r>
      <w:r>
        <w:t></w:t>
      </w:r>
      <w:r>
        <w:rPr>
          <w:rFonts w:hint="eastAsia"/>
        </w:rPr>
        <w:t>неприязні</w:t>
      </w:r>
      <w:r>
        <w:t></w:t>
      </w:r>
      <w:r>
        <w:rPr>
          <w:rFonts w:hint="eastAsia"/>
        </w:rPr>
        <w:t>та</w:t>
      </w:r>
      <w:r>
        <w:t></w:t>
      </w:r>
      <w:r>
        <w:rPr>
          <w:rFonts w:hint="eastAsia"/>
        </w:rPr>
        <w:t>зневаги</w:t>
      </w:r>
      <w:r>
        <w:t></w:t>
      </w:r>
      <w:r>
        <w:t></w:t>
      </w:r>
      <w:r>
        <w:rPr>
          <w:rFonts w:hint="eastAsia"/>
        </w:rPr>
        <w:t>наявність</w:t>
      </w:r>
      <w:r>
        <w:t></w:t>
      </w:r>
      <w:r>
        <w:rPr>
          <w:rFonts w:hint="eastAsia"/>
        </w:rPr>
        <w:t>алюзій</w:t>
      </w:r>
      <w:r>
        <w:t></w:t>
      </w:r>
      <w:r>
        <w:rPr>
          <w:rFonts w:hint="eastAsia"/>
        </w:rPr>
        <w:t>до</w:t>
      </w:r>
    </w:p>
    <w:p w:rsidR="00BD4D4D" w:rsidRDefault="00BD4D4D" w:rsidP="00BD4D4D">
      <w:r>
        <w:rPr>
          <w:rFonts w:hint="eastAsia"/>
        </w:rPr>
        <w:t>відомих</w:t>
      </w:r>
      <w:r>
        <w:t></w:t>
      </w:r>
      <w:r>
        <w:rPr>
          <w:rFonts w:hint="eastAsia"/>
        </w:rPr>
        <w:t>літературних</w:t>
      </w:r>
      <w:r>
        <w:t></w:t>
      </w:r>
      <w:r>
        <w:rPr>
          <w:rFonts w:hint="eastAsia"/>
        </w:rPr>
        <w:t>текстів</w:t>
      </w:r>
      <w:r>
        <w:t></w:t>
      </w:r>
      <w:r>
        <w:t></w:t>
      </w:r>
      <w:r>
        <w:rPr>
          <w:rFonts w:hint="eastAsia"/>
        </w:rPr>
        <w:t>цитат</w:t>
      </w:r>
      <w:r>
        <w:t></w:t>
      </w:r>
      <w:r>
        <w:rPr>
          <w:rFonts w:hint="eastAsia"/>
        </w:rPr>
        <w:t>із</w:t>
      </w:r>
      <w:r>
        <w:t></w:t>
      </w:r>
      <w:r>
        <w:rPr>
          <w:rFonts w:hint="eastAsia"/>
        </w:rPr>
        <w:t>пісень</w:t>
      </w:r>
      <w:r>
        <w:t></w:t>
      </w:r>
      <w:r>
        <w:t></w:t>
      </w:r>
      <w:r>
        <w:rPr>
          <w:rFonts w:hint="eastAsia"/>
        </w:rPr>
        <w:t>назв</w:t>
      </w:r>
      <w:r>
        <w:t></w:t>
      </w:r>
      <w:r>
        <w:rPr>
          <w:rFonts w:hint="eastAsia"/>
        </w:rPr>
        <w:t>фільмів</w:t>
      </w:r>
      <w:r>
        <w:t></w:t>
      </w:r>
      <w:r>
        <w:t></w:t>
      </w:r>
      <w:r>
        <w:rPr>
          <w:rFonts w:hint="eastAsia"/>
        </w:rPr>
        <w:t>вживання</w:t>
      </w:r>
    </w:p>
    <w:p w:rsidR="00BD4D4D" w:rsidRDefault="00BD4D4D" w:rsidP="00BD4D4D">
      <w:r>
        <w:rPr>
          <w:rFonts w:hint="eastAsia"/>
        </w:rPr>
        <w:t>оказіональної</w:t>
      </w:r>
      <w:r>
        <w:t></w:t>
      </w:r>
      <w:r>
        <w:rPr>
          <w:rFonts w:hint="eastAsia"/>
        </w:rPr>
        <w:t>лексики</w:t>
      </w:r>
      <w:r>
        <w:t></w:t>
      </w:r>
      <w:r>
        <w:t></w:t>
      </w:r>
      <w:r>
        <w:rPr>
          <w:rFonts w:hint="eastAsia"/>
        </w:rPr>
        <w:t>мовна</w:t>
      </w:r>
      <w:r>
        <w:t></w:t>
      </w:r>
      <w:r>
        <w:rPr>
          <w:rFonts w:hint="eastAsia"/>
        </w:rPr>
        <w:t>гра</w:t>
      </w:r>
      <w:r>
        <w:t></w:t>
      </w:r>
      <w:r>
        <w:rPr>
          <w:rFonts w:hint="eastAsia"/>
        </w:rPr>
        <w:t>за</w:t>
      </w:r>
      <w:r>
        <w:t></w:t>
      </w:r>
      <w:r>
        <w:rPr>
          <w:rFonts w:hint="eastAsia"/>
        </w:rPr>
        <w:t>допомогою</w:t>
      </w:r>
      <w:r>
        <w:t></w:t>
      </w:r>
      <w:r>
        <w:rPr>
          <w:rFonts w:hint="eastAsia"/>
        </w:rPr>
        <w:t>питальних</w:t>
      </w:r>
      <w:r>
        <w:t></w:t>
      </w:r>
      <w:r>
        <w:rPr>
          <w:rFonts w:hint="eastAsia"/>
        </w:rPr>
        <w:t>речень</w:t>
      </w:r>
      <w:r>
        <w:t></w:t>
      </w:r>
      <w:r>
        <w:rPr>
          <w:rFonts w:hint="eastAsia"/>
        </w:rPr>
        <w:t>та</w:t>
      </w:r>
    </w:p>
    <w:p w:rsidR="00BD4D4D" w:rsidRDefault="00BD4D4D" w:rsidP="00BD4D4D">
      <w:r>
        <w:rPr>
          <w:rFonts w:hint="eastAsia"/>
        </w:rPr>
        <w:t>риторичних</w:t>
      </w:r>
      <w:r>
        <w:t></w:t>
      </w:r>
      <w:r>
        <w:rPr>
          <w:rFonts w:hint="eastAsia"/>
        </w:rPr>
        <w:t>запитань</w:t>
      </w:r>
      <w:r>
        <w:t></w:t>
      </w:r>
    </w:p>
    <w:p w:rsidR="00BD4D4D" w:rsidRDefault="00BD4D4D" w:rsidP="00BD4D4D">
      <w:r>
        <w:rPr>
          <w:rFonts w:hint="eastAsia"/>
        </w:rPr>
        <w:t>Завдяки</w:t>
      </w:r>
      <w:r>
        <w:t></w:t>
      </w:r>
      <w:r>
        <w:rPr>
          <w:rFonts w:hint="eastAsia"/>
        </w:rPr>
        <w:t>використанню</w:t>
      </w:r>
      <w:r>
        <w:t></w:t>
      </w:r>
      <w:r>
        <w:rPr>
          <w:rFonts w:hint="eastAsia"/>
        </w:rPr>
        <w:t>емотивно</w:t>
      </w:r>
      <w:r>
        <w:t></w:t>
      </w:r>
      <w:r>
        <w:rPr>
          <w:rFonts w:hint="eastAsia"/>
        </w:rPr>
        <w:t>експресивної</w:t>
      </w:r>
      <w:r>
        <w:t></w:t>
      </w:r>
      <w:r>
        <w:rPr>
          <w:rFonts w:hint="eastAsia"/>
        </w:rPr>
        <w:t>лексики</w:t>
      </w:r>
      <w:r>
        <w:t></w:t>
      </w:r>
      <w:r>
        <w:rPr>
          <w:rFonts w:hint="eastAsia"/>
        </w:rPr>
        <w:t>автор</w:t>
      </w:r>
      <w:r>
        <w:t></w:t>
      </w:r>
      <w:r>
        <w:rPr>
          <w:rFonts w:hint="eastAsia"/>
        </w:rPr>
        <w:t>впливає</w:t>
      </w:r>
    </w:p>
    <w:p w:rsidR="00BD4D4D" w:rsidRDefault="00BD4D4D" w:rsidP="00BD4D4D">
      <w:r>
        <w:rPr>
          <w:rFonts w:hint="eastAsia"/>
        </w:rPr>
        <w:t>на</w:t>
      </w:r>
      <w:r>
        <w:t></w:t>
      </w:r>
      <w:r>
        <w:rPr>
          <w:rFonts w:hint="eastAsia"/>
        </w:rPr>
        <w:t>погляди</w:t>
      </w:r>
      <w:r>
        <w:t></w:t>
      </w:r>
      <w:r>
        <w:t></w:t>
      </w:r>
      <w:r>
        <w:rPr>
          <w:rFonts w:hint="eastAsia"/>
        </w:rPr>
        <w:t>або</w:t>
      </w:r>
      <w:r>
        <w:t></w:t>
      </w:r>
      <w:r>
        <w:rPr>
          <w:rFonts w:hint="eastAsia"/>
        </w:rPr>
        <w:t>принаймні</w:t>
      </w:r>
      <w:r>
        <w:t></w:t>
      </w:r>
      <w:r>
        <w:rPr>
          <w:rFonts w:hint="eastAsia"/>
        </w:rPr>
        <w:t>емоційний</w:t>
      </w:r>
      <w:r>
        <w:t></w:t>
      </w:r>
      <w:r>
        <w:rPr>
          <w:rFonts w:hint="eastAsia"/>
        </w:rPr>
        <w:t>стан</w:t>
      </w:r>
      <w:r>
        <w:t></w:t>
      </w:r>
      <w:r>
        <w:t></w:t>
      </w:r>
      <w:r>
        <w:rPr>
          <w:rFonts w:hint="eastAsia"/>
        </w:rPr>
        <w:t>читача</w:t>
      </w:r>
      <w:r>
        <w:t></w:t>
      </w:r>
      <w:r>
        <w:t></w:t>
      </w:r>
      <w:r>
        <w:rPr>
          <w:rFonts w:hint="eastAsia"/>
        </w:rPr>
        <w:t>Засоби</w:t>
      </w:r>
      <w:r>
        <w:t></w:t>
      </w:r>
      <w:r>
        <w:rPr>
          <w:rFonts w:hint="eastAsia"/>
        </w:rPr>
        <w:t>журналістської</w:t>
      </w:r>
    </w:p>
    <w:p w:rsidR="00BD4D4D" w:rsidRDefault="00BD4D4D" w:rsidP="00BD4D4D">
      <w:r>
        <w:t></w:t>
      </w:r>
      <w:r>
        <w:t></w:t>
      </w:r>
      <w:r>
        <w:t></w:t>
      </w:r>
    </w:p>
    <w:p w:rsidR="00BD4D4D" w:rsidRDefault="00BD4D4D" w:rsidP="00BD4D4D">
      <w:r>
        <w:rPr>
          <w:rFonts w:hint="eastAsia"/>
        </w:rPr>
        <w:t>риторики</w:t>
      </w:r>
      <w:r>
        <w:t></w:t>
      </w:r>
      <w:r>
        <w:rPr>
          <w:rFonts w:hint="eastAsia"/>
        </w:rPr>
        <w:t>як</w:t>
      </w:r>
      <w:r>
        <w:t></w:t>
      </w:r>
      <w:r>
        <w:rPr>
          <w:rFonts w:hint="eastAsia"/>
        </w:rPr>
        <w:t>чинників</w:t>
      </w:r>
      <w:r>
        <w:t></w:t>
      </w:r>
      <w:r>
        <w:rPr>
          <w:rFonts w:hint="eastAsia"/>
        </w:rPr>
        <w:t>персвазивності</w:t>
      </w:r>
      <w:r>
        <w:t></w:t>
      </w:r>
      <w:r>
        <w:rPr>
          <w:rFonts w:hint="eastAsia"/>
        </w:rPr>
        <w:t>привертають</w:t>
      </w:r>
      <w:r>
        <w:t></w:t>
      </w:r>
      <w:r>
        <w:rPr>
          <w:rFonts w:hint="eastAsia"/>
        </w:rPr>
        <w:t>увагу</w:t>
      </w:r>
      <w:r>
        <w:t></w:t>
      </w:r>
      <w:r>
        <w:rPr>
          <w:rFonts w:hint="eastAsia"/>
        </w:rPr>
        <w:t>адресата</w:t>
      </w:r>
      <w:r>
        <w:t></w:t>
      </w:r>
      <w:r>
        <w:rPr>
          <w:rFonts w:hint="eastAsia"/>
        </w:rPr>
        <w:t>до</w:t>
      </w:r>
      <w:r>
        <w:t></w:t>
      </w:r>
      <w:r>
        <w:rPr>
          <w:rFonts w:hint="eastAsia"/>
        </w:rPr>
        <w:t>мовної</w:t>
      </w:r>
    </w:p>
    <w:p w:rsidR="00BD4D4D" w:rsidRDefault="00BD4D4D" w:rsidP="00BD4D4D">
      <w:r>
        <w:rPr>
          <w:rFonts w:hint="eastAsia"/>
        </w:rPr>
        <w:t>форми</w:t>
      </w:r>
      <w:r>
        <w:t></w:t>
      </w:r>
      <w:r>
        <w:rPr>
          <w:rFonts w:hint="eastAsia"/>
        </w:rPr>
        <w:t>тексту</w:t>
      </w:r>
      <w:r>
        <w:t></w:t>
      </w:r>
      <w:r>
        <w:rPr>
          <w:rFonts w:hint="eastAsia"/>
        </w:rPr>
        <w:t>й</w:t>
      </w:r>
      <w:r>
        <w:t></w:t>
      </w:r>
      <w:r>
        <w:rPr>
          <w:rFonts w:hint="eastAsia"/>
        </w:rPr>
        <w:t>до</w:t>
      </w:r>
      <w:r>
        <w:t></w:t>
      </w:r>
      <w:r>
        <w:rPr>
          <w:rFonts w:hint="eastAsia"/>
        </w:rPr>
        <w:t>акту</w:t>
      </w:r>
      <w:r>
        <w:t></w:t>
      </w:r>
      <w:r>
        <w:rPr>
          <w:rFonts w:hint="eastAsia"/>
        </w:rPr>
        <w:t>мовлення</w:t>
      </w:r>
      <w:r>
        <w:t></w:t>
      </w:r>
      <w:r>
        <w:t></w:t>
      </w:r>
      <w:r>
        <w:rPr>
          <w:rFonts w:hint="eastAsia"/>
        </w:rPr>
        <w:t>демонструє</w:t>
      </w:r>
      <w:r>
        <w:t></w:t>
      </w:r>
      <w:r>
        <w:rPr>
          <w:rFonts w:hint="eastAsia"/>
        </w:rPr>
        <w:t>мовну</w:t>
      </w:r>
      <w:r>
        <w:t></w:t>
      </w:r>
      <w:r>
        <w:rPr>
          <w:rFonts w:hint="eastAsia"/>
        </w:rPr>
        <w:t>компетенцію</w:t>
      </w:r>
      <w:r>
        <w:t></w:t>
      </w:r>
      <w:r>
        <w:t></w:t>
      </w:r>
      <w:r>
        <w:rPr>
          <w:rFonts w:hint="eastAsia"/>
        </w:rPr>
        <w:t>що</w:t>
      </w:r>
      <w:r>
        <w:t></w:t>
      </w:r>
      <w:r>
        <w:rPr>
          <w:rFonts w:hint="eastAsia"/>
        </w:rPr>
        <w:t>сприяє</w:t>
      </w:r>
    </w:p>
    <w:p w:rsidR="00BD4D4D" w:rsidRDefault="00BD4D4D" w:rsidP="00BD4D4D">
      <w:r>
        <w:rPr>
          <w:rFonts w:hint="eastAsia"/>
        </w:rPr>
        <w:t>зростанню</w:t>
      </w:r>
      <w:r>
        <w:t></w:t>
      </w:r>
      <w:r>
        <w:rPr>
          <w:rFonts w:hint="eastAsia"/>
        </w:rPr>
        <w:t>авторитету</w:t>
      </w:r>
      <w:r>
        <w:t></w:t>
      </w:r>
      <w:r>
        <w:rPr>
          <w:rFonts w:hint="eastAsia"/>
        </w:rPr>
        <w:t>журналіста</w:t>
      </w:r>
      <w:r>
        <w:t></w:t>
      </w:r>
      <w:r>
        <w:t></w:t>
      </w:r>
      <w:r>
        <w:rPr>
          <w:rFonts w:hint="eastAsia"/>
        </w:rPr>
        <w:t>Ю</w:t>
      </w:r>
      <w:r>
        <w:t></w:t>
      </w:r>
      <w:r>
        <w:t></w:t>
      </w:r>
      <w:r>
        <w:rPr>
          <w:rFonts w:hint="eastAsia"/>
        </w:rPr>
        <w:t>Винничука</w:t>
      </w:r>
      <w:r>
        <w:t></w:t>
      </w:r>
      <w:r>
        <w:t></w:t>
      </w:r>
      <w:r>
        <w:rPr>
          <w:rFonts w:hint="eastAsia"/>
        </w:rPr>
        <w:t>й</w:t>
      </w:r>
      <w:r>
        <w:t></w:t>
      </w:r>
      <w:r>
        <w:rPr>
          <w:rFonts w:hint="eastAsia"/>
        </w:rPr>
        <w:t>формує</w:t>
      </w:r>
      <w:r>
        <w:t></w:t>
      </w:r>
      <w:r>
        <w:rPr>
          <w:rFonts w:hint="eastAsia"/>
        </w:rPr>
        <w:t>його</w:t>
      </w:r>
      <w:r>
        <w:t></w:t>
      </w:r>
      <w:r>
        <w:rPr>
          <w:rFonts w:hint="eastAsia"/>
        </w:rPr>
        <w:t>образ</w:t>
      </w:r>
      <w:r>
        <w:t></w:t>
      </w:r>
      <w:r>
        <w:rPr>
          <w:rFonts w:hint="eastAsia"/>
        </w:rPr>
        <w:t>як</w:t>
      </w:r>
    </w:p>
    <w:p w:rsidR="00BD4D4D" w:rsidRDefault="00BD4D4D" w:rsidP="00BD4D4D">
      <w:r>
        <w:rPr>
          <w:rFonts w:hint="eastAsia"/>
        </w:rPr>
        <w:t>людини</w:t>
      </w:r>
      <w:r>
        <w:t></w:t>
      </w:r>
      <w:r>
        <w:rPr>
          <w:rFonts w:hint="eastAsia"/>
        </w:rPr>
        <w:t>дотепної</w:t>
      </w:r>
      <w:r>
        <w:t></w:t>
      </w:r>
      <w:r>
        <w:t></w:t>
      </w:r>
      <w:r>
        <w:rPr>
          <w:rFonts w:hint="eastAsia"/>
        </w:rPr>
        <w:t>вправної</w:t>
      </w:r>
      <w:r>
        <w:t></w:t>
      </w:r>
      <w:r>
        <w:rPr>
          <w:rFonts w:hint="eastAsia"/>
        </w:rPr>
        <w:t>у</w:t>
      </w:r>
      <w:r>
        <w:t></w:t>
      </w:r>
      <w:r>
        <w:rPr>
          <w:rFonts w:hint="eastAsia"/>
        </w:rPr>
        <w:t>висловлюваннях</w:t>
      </w:r>
      <w:r>
        <w:t></w:t>
      </w:r>
      <w:r>
        <w:t></w:t>
      </w:r>
      <w:r>
        <w:rPr>
          <w:rFonts w:hint="eastAsia"/>
        </w:rPr>
        <w:t>цікавої</w:t>
      </w:r>
      <w:r>
        <w:t></w:t>
      </w:r>
      <w:r>
        <w:rPr>
          <w:rFonts w:hint="eastAsia"/>
        </w:rPr>
        <w:t>особистості</w:t>
      </w:r>
      <w:r>
        <w:t></w:t>
      </w:r>
    </w:p>
    <w:p w:rsidR="00BD4D4D" w:rsidRDefault="00BD4D4D" w:rsidP="00BD4D4D">
      <w:r>
        <w:rPr>
          <w:rFonts w:hint="eastAsia"/>
        </w:rPr>
        <w:t>Мотиваційні</w:t>
      </w:r>
      <w:r>
        <w:t></w:t>
      </w:r>
      <w:r>
        <w:rPr>
          <w:rFonts w:hint="eastAsia"/>
        </w:rPr>
        <w:t>заголовки</w:t>
      </w:r>
      <w:r>
        <w:t></w:t>
      </w:r>
      <w:r>
        <w:rPr>
          <w:rFonts w:hint="eastAsia"/>
        </w:rPr>
        <w:t>–</w:t>
      </w:r>
      <w:r>
        <w:t></w:t>
      </w:r>
      <w:r>
        <w:rPr>
          <w:rFonts w:hint="eastAsia"/>
        </w:rPr>
        <w:t>це</w:t>
      </w:r>
      <w:r>
        <w:t></w:t>
      </w:r>
      <w:r>
        <w:rPr>
          <w:rFonts w:hint="eastAsia"/>
        </w:rPr>
        <w:t>важливий</w:t>
      </w:r>
      <w:r>
        <w:t></w:t>
      </w:r>
      <w:r>
        <w:rPr>
          <w:rFonts w:hint="eastAsia"/>
        </w:rPr>
        <w:t>і</w:t>
      </w:r>
      <w:r>
        <w:t></w:t>
      </w:r>
      <w:r>
        <w:rPr>
          <w:rFonts w:hint="eastAsia"/>
        </w:rPr>
        <w:t>впливовий</w:t>
      </w:r>
      <w:r>
        <w:t></w:t>
      </w:r>
      <w:r>
        <w:rPr>
          <w:rFonts w:hint="eastAsia"/>
        </w:rPr>
        <w:t>персвазивний</w:t>
      </w:r>
    </w:p>
    <w:p w:rsidR="00BD4D4D" w:rsidRDefault="00BD4D4D" w:rsidP="00BD4D4D">
      <w:r>
        <w:rPr>
          <w:rFonts w:hint="eastAsia"/>
        </w:rPr>
        <w:t>чинник</w:t>
      </w:r>
      <w:r>
        <w:t></w:t>
      </w:r>
      <w:r>
        <w:t></w:t>
      </w:r>
      <w:r>
        <w:rPr>
          <w:rFonts w:hint="eastAsia"/>
        </w:rPr>
        <w:t>який</w:t>
      </w:r>
      <w:r>
        <w:t></w:t>
      </w:r>
      <w:r>
        <w:rPr>
          <w:rFonts w:hint="eastAsia"/>
        </w:rPr>
        <w:t>формує</w:t>
      </w:r>
      <w:r>
        <w:t></w:t>
      </w:r>
      <w:r>
        <w:rPr>
          <w:rFonts w:hint="eastAsia"/>
        </w:rPr>
        <w:t>перше</w:t>
      </w:r>
      <w:r>
        <w:t></w:t>
      </w:r>
      <w:r>
        <w:rPr>
          <w:rFonts w:hint="eastAsia"/>
        </w:rPr>
        <w:t>враження</w:t>
      </w:r>
      <w:r>
        <w:t></w:t>
      </w:r>
      <w:r>
        <w:t></w:t>
      </w:r>
      <w:r>
        <w:rPr>
          <w:rFonts w:hint="eastAsia"/>
        </w:rPr>
        <w:t>емоційно</w:t>
      </w:r>
      <w:r>
        <w:t></w:t>
      </w:r>
      <w:r>
        <w:rPr>
          <w:rFonts w:hint="eastAsia"/>
        </w:rPr>
        <w:t>налаштовує</w:t>
      </w:r>
      <w:r>
        <w:t></w:t>
      </w:r>
      <w:r>
        <w:rPr>
          <w:rFonts w:hint="eastAsia"/>
        </w:rPr>
        <w:t>читача</w:t>
      </w:r>
      <w:r>
        <w:t></w:t>
      </w:r>
      <w:r>
        <w:rPr>
          <w:rFonts w:hint="eastAsia"/>
        </w:rPr>
        <w:t>на</w:t>
      </w:r>
    </w:p>
    <w:p w:rsidR="00BD4D4D" w:rsidRDefault="00BD4D4D" w:rsidP="00BD4D4D">
      <w:r>
        <w:rPr>
          <w:rFonts w:hint="eastAsia"/>
        </w:rPr>
        <w:t>прочитання</w:t>
      </w:r>
      <w:r>
        <w:t></w:t>
      </w:r>
      <w:r>
        <w:rPr>
          <w:rFonts w:hint="eastAsia"/>
        </w:rPr>
        <w:t>журналістської</w:t>
      </w:r>
      <w:r>
        <w:t></w:t>
      </w:r>
      <w:r>
        <w:rPr>
          <w:rFonts w:hint="eastAsia"/>
        </w:rPr>
        <w:t>публікації</w:t>
      </w:r>
      <w:r>
        <w:t></w:t>
      </w:r>
      <w:r>
        <w:t></w:t>
      </w:r>
      <w:r>
        <w:rPr>
          <w:rFonts w:hint="eastAsia"/>
        </w:rPr>
        <w:t>Контент</w:t>
      </w:r>
      <w:r>
        <w:t></w:t>
      </w:r>
      <w:r>
        <w:rPr>
          <w:rFonts w:hint="eastAsia"/>
        </w:rPr>
        <w:t>аналіз</w:t>
      </w:r>
      <w:r>
        <w:t></w:t>
      </w:r>
      <w:r>
        <w:rPr>
          <w:rFonts w:hint="eastAsia"/>
        </w:rPr>
        <w:t>публікацій</w:t>
      </w:r>
      <w:r>
        <w:t></w:t>
      </w:r>
      <w:r>
        <w:rPr>
          <w:rFonts w:hint="eastAsia"/>
        </w:rPr>
        <w:t>інтернетвидання</w:t>
      </w:r>
      <w:r>
        <w:t></w:t>
      </w:r>
      <w:r>
        <w:rPr>
          <w:rFonts w:hint="eastAsia"/>
        </w:rPr>
        <w:t>“Українська</w:t>
      </w:r>
      <w:r>
        <w:t></w:t>
      </w:r>
      <w:r>
        <w:rPr>
          <w:rFonts w:hint="eastAsia"/>
        </w:rPr>
        <w:t>правда”</w:t>
      </w:r>
      <w:r>
        <w:t></w:t>
      </w:r>
      <w:r>
        <w:rPr>
          <w:rFonts w:hint="eastAsia"/>
        </w:rPr>
        <w:t>дає</w:t>
      </w:r>
      <w:r>
        <w:t></w:t>
      </w:r>
      <w:r>
        <w:rPr>
          <w:rFonts w:hint="eastAsia"/>
        </w:rPr>
        <w:t>можливість</w:t>
      </w:r>
      <w:r>
        <w:t></w:t>
      </w:r>
      <w:r>
        <w:rPr>
          <w:rFonts w:hint="eastAsia"/>
        </w:rPr>
        <w:t>зробити</w:t>
      </w:r>
      <w:r>
        <w:t></w:t>
      </w:r>
      <w:r>
        <w:rPr>
          <w:rFonts w:hint="eastAsia"/>
        </w:rPr>
        <w:t>висновок</w:t>
      </w:r>
      <w:r>
        <w:t></w:t>
      </w:r>
      <w:r>
        <w:t></w:t>
      </w:r>
      <w:r>
        <w:rPr>
          <w:rFonts w:hint="eastAsia"/>
        </w:rPr>
        <w:t>що</w:t>
      </w:r>
      <w:r>
        <w:t></w:t>
      </w:r>
      <w:r>
        <w:rPr>
          <w:rFonts w:hint="eastAsia"/>
        </w:rPr>
        <w:t>завдяки</w:t>
      </w:r>
    </w:p>
    <w:p w:rsidR="00BD4D4D" w:rsidRDefault="00BD4D4D" w:rsidP="00BD4D4D">
      <w:r>
        <w:rPr>
          <w:rFonts w:hint="eastAsia"/>
        </w:rPr>
        <w:t>емотивному</w:t>
      </w:r>
      <w:r>
        <w:t></w:t>
      </w:r>
      <w:r>
        <w:t></w:t>
      </w:r>
      <w:r>
        <w:rPr>
          <w:rFonts w:hint="eastAsia"/>
        </w:rPr>
        <w:t>мотиваційному</w:t>
      </w:r>
      <w:r>
        <w:t></w:t>
      </w:r>
      <w:r>
        <w:t></w:t>
      </w:r>
      <w:r>
        <w:rPr>
          <w:rFonts w:hint="eastAsia"/>
        </w:rPr>
        <w:t>заголовку</w:t>
      </w:r>
      <w:r>
        <w:t></w:t>
      </w:r>
      <w:r>
        <w:rPr>
          <w:rFonts w:hint="eastAsia"/>
        </w:rPr>
        <w:t>журналіст</w:t>
      </w:r>
      <w:r>
        <w:t></w:t>
      </w:r>
      <w:r>
        <w:rPr>
          <w:rFonts w:hint="eastAsia"/>
        </w:rPr>
        <w:t>переконує</w:t>
      </w:r>
      <w:r>
        <w:t></w:t>
      </w:r>
      <w:r>
        <w:rPr>
          <w:rFonts w:hint="eastAsia"/>
        </w:rPr>
        <w:t>адресанта</w:t>
      </w:r>
    </w:p>
    <w:p w:rsidR="00BD4D4D" w:rsidRDefault="00BD4D4D" w:rsidP="00BD4D4D">
      <w:r>
        <w:rPr>
          <w:rFonts w:hint="eastAsia"/>
        </w:rPr>
        <w:t>прочитати</w:t>
      </w:r>
      <w:r>
        <w:t></w:t>
      </w:r>
      <w:r>
        <w:rPr>
          <w:rFonts w:hint="eastAsia"/>
        </w:rPr>
        <w:t>всю</w:t>
      </w:r>
      <w:r>
        <w:t></w:t>
      </w:r>
      <w:r>
        <w:rPr>
          <w:rFonts w:hint="eastAsia"/>
        </w:rPr>
        <w:t>публікацію</w:t>
      </w:r>
      <w:r>
        <w:t></w:t>
      </w:r>
      <w:r>
        <w:t></w:t>
      </w:r>
      <w:r>
        <w:rPr>
          <w:rFonts w:hint="eastAsia"/>
        </w:rPr>
        <w:t>Автори</w:t>
      </w:r>
      <w:r>
        <w:t></w:t>
      </w:r>
      <w:r>
        <w:rPr>
          <w:rFonts w:hint="eastAsia"/>
        </w:rPr>
        <w:t>пишуть</w:t>
      </w:r>
      <w:r>
        <w:t></w:t>
      </w:r>
      <w:r>
        <w:rPr>
          <w:rFonts w:hint="eastAsia"/>
        </w:rPr>
        <w:t>на</w:t>
      </w:r>
      <w:r>
        <w:t></w:t>
      </w:r>
      <w:r>
        <w:rPr>
          <w:rFonts w:hint="eastAsia"/>
        </w:rPr>
        <w:t>актуальну</w:t>
      </w:r>
      <w:r>
        <w:t></w:t>
      </w:r>
      <w:r>
        <w:rPr>
          <w:rFonts w:hint="eastAsia"/>
        </w:rPr>
        <w:t>для</w:t>
      </w:r>
      <w:r>
        <w:t></w:t>
      </w:r>
      <w:r>
        <w:rPr>
          <w:rFonts w:hint="eastAsia"/>
        </w:rPr>
        <w:t>сьогодення</w:t>
      </w:r>
      <w:r>
        <w:t></w:t>
      </w:r>
      <w:r>
        <w:rPr>
          <w:rFonts w:hint="eastAsia"/>
        </w:rPr>
        <w:t>тему</w:t>
      </w:r>
    </w:p>
    <w:p w:rsidR="00BD4D4D" w:rsidRDefault="00BD4D4D" w:rsidP="00BD4D4D">
      <w:r>
        <w:t></w:t>
      </w:r>
      <w:r>
        <w:rPr>
          <w:rFonts w:hint="eastAsia"/>
        </w:rPr>
        <w:t>конкретну</w:t>
      </w:r>
      <w:r>
        <w:t></w:t>
      </w:r>
      <w:r>
        <w:rPr>
          <w:rFonts w:hint="eastAsia"/>
        </w:rPr>
        <w:t>комунікативну</w:t>
      </w:r>
      <w:r>
        <w:t></w:t>
      </w:r>
      <w:r>
        <w:rPr>
          <w:rFonts w:hint="eastAsia"/>
        </w:rPr>
        <w:t>подію</w:t>
      </w:r>
      <w:r>
        <w:t></w:t>
      </w:r>
      <w:r>
        <w:t></w:t>
      </w:r>
      <w:r>
        <w:t></w:t>
      </w:r>
      <w:r>
        <w:rPr>
          <w:rFonts w:hint="eastAsia"/>
        </w:rPr>
        <w:t>яка</w:t>
      </w:r>
      <w:r>
        <w:t></w:t>
      </w:r>
      <w:r>
        <w:rPr>
          <w:rFonts w:hint="eastAsia"/>
        </w:rPr>
        <w:t>спонукає</w:t>
      </w:r>
      <w:r>
        <w:t></w:t>
      </w:r>
      <w:r>
        <w:rPr>
          <w:rFonts w:hint="eastAsia"/>
        </w:rPr>
        <w:t>до</w:t>
      </w:r>
      <w:r>
        <w:t></w:t>
      </w:r>
      <w:r>
        <w:rPr>
          <w:rFonts w:hint="eastAsia"/>
        </w:rPr>
        <w:t>використання</w:t>
      </w:r>
      <w:r>
        <w:t></w:t>
      </w:r>
      <w:r>
        <w:rPr>
          <w:rFonts w:hint="eastAsia"/>
        </w:rPr>
        <w:t>особливих</w:t>
      </w:r>
    </w:p>
    <w:p w:rsidR="00BD4D4D" w:rsidRDefault="00BD4D4D" w:rsidP="00BD4D4D">
      <w:r>
        <w:rPr>
          <w:rFonts w:hint="eastAsia"/>
        </w:rPr>
        <w:t>мовних</w:t>
      </w:r>
      <w:r>
        <w:t></w:t>
      </w:r>
      <w:r>
        <w:rPr>
          <w:rFonts w:hint="eastAsia"/>
        </w:rPr>
        <w:t>засобів</w:t>
      </w:r>
      <w:r>
        <w:t></w:t>
      </w:r>
      <w:r>
        <w:t></w:t>
      </w:r>
      <w:r>
        <w:rPr>
          <w:rFonts w:hint="eastAsia"/>
        </w:rPr>
        <w:t>наприклад</w:t>
      </w:r>
      <w:r>
        <w:t></w:t>
      </w:r>
      <w:r>
        <w:t></w:t>
      </w:r>
      <w:r>
        <w:rPr>
          <w:rFonts w:hint="eastAsia"/>
        </w:rPr>
        <w:t>емоційно</w:t>
      </w:r>
      <w:r>
        <w:t></w:t>
      </w:r>
      <w:r>
        <w:rPr>
          <w:rFonts w:hint="eastAsia"/>
        </w:rPr>
        <w:t>експресивної</w:t>
      </w:r>
      <w:r>
        <w:t></w:t>
      </w:r>
      <w:r>
        <w:rPr>
          <w:rFonts w:hint="eastAsia"/>
        </w:rPr>
        <w:t>лексики</w:t>
      </w:r>
      <w:r>
        <w:t></w:t>
      </w:r>
      <w:r>
        <w:t></w:t>
      </w:r>
      <w:r>
        <w:t></w:t>
      </w:r>
      <w:r>
        <w:rPr>
          <w:rFonts w:hint="eastAsia"/>
        </w:rPr>
        <w:t>Журналісти</w:t>
      </w:r>
    </w:p>
    <w:p w:rsidR="00BD4D4D" w:rsidRDefault="00BD4D4D" w:rsidP="00BD4D4D">
      <w:r>
        <w:rPr>
          <w:rFonts w:hint="eastAsia"/>
        </w:rPr>
        <w:t>видання</w:t>
      </w:r>
      <w:r>
        <w:t></w:t>
      </w:r>
      <w:r>
        <w:rPr>
          <w:rFonts w:hint="eastAsia"/>
        </w:rPr>
        <w:t>“Українська</w:t>
      </w:r>
      <w:r>
        <w:t></w:t>
      </w:r>
      <w:r>
        <w:rPr>
          <w:rFonts w:hint="eastAsia"/>
        </w:rPr>
        <w:t>правда”</w:t>
      </w:r>
      <w:r>
        <w:t></w:t>
      </w:r>
      <w:r>
        <w:rPr>
          <w:rFonts w:hint="eastAsia"/>
        </w:rPr>
        <w:t>використовують</w:t>
      </w:r>
      <w:r>
        <w:t></w:t>
      </w:r>
      <w:r>
        <w:rPr>
          <w:rFonts w:hint="eastAsia"/>
        </w:rPr>
        <w:t>у</w:t>
      </w:r>
      <w:r>
        <w:t></w:t>
      </w:r>
      <w:r>
        <w:rPr>
          <w:rFonts w:hint="eastAsia"/>
        </w:rPr>
        <w:t>заголовках</w:t>
      </w:r>
      <w:r>
        <w:t></w:t>
      </w:r>
      <w:r>
        <w:rPr>
          <w:rFonts w:hint="eastAsia"/>
        </w:rPr>
        <w:t>різні</w:t>
      </w:r>
      <w:r>
        <w:t></w:t>
      </w:r>
      <w:r>
        <w:rPr>
          <w:rFonts w:hint="eastAsia"/>
        </w:rPr>
        <w:t>види</w:t>
      </w:r>
      <w:r>
        <w:t></w:t>
      </w:r>
      <w:r>
        <w:rPr>
          <w:rFonts w:hint="eastAsia"/>
        </w:rPr>
        <w:t>емоцій</w:t>
      </w:r>
    </w:p>
    <w:p w:rsidR="00BD4D4D" w:rsidRDefault="00BD4D4D" w:rsidP="00BD4D4D">
      <w:r>
        <w:t></w:t>
      </w:r>
      <w:r>
        <w:rPr>
          <w:rFonts w:hint="eastAsia"/>
        </w:rPr>
        <w:t>альтруїстичні</w:t>
      </w:r>
      <w:r>
        <w:t></w:t>
      </w:r>
      <w:r>
        <w:t></w:t>
      </w:r>
      <w:r>
        <w:rPr>
          <w:rFonts w:hint="eastAsia"/>
        </w:rPr>
        <w:t>комунікативні</w:t>
      </w:r>
      <w:r>
        <w:t></w:t>
      </w:r>
      <w:r>
        <w:t></w:t>
      </w:r>
      <w:r>
        <w:rPr>
          <w:rFonts w:hint="eastAsia"/>
        </w:rPr>
        <w:t>глоричні</w:t>
      </w:r>
      <w:r>
        <w:t></w:t>
      </w:r>
      <w:r>
        <w:t></w:t>
      </w:r>
      <w:r>
        <w:rPr>
          <w:rFonts w:hint="eastAsia"/>
        </w:rPr>
        <w:t>праксичні</w:t>
      </w:r>
      <w:r>
        <w:t></w:t>
      </w:r>
      <w:r>
        <w:t></w:t>
      </w:r>
      <w:r>
        <w:rPr>
          <w:rFonts w:hint="eastAsia"/>
        </w:rPr>
        <w:t>мобілізаційні</w:t>
      </w:r>
      <w:r>
        <w:t></w:t>
      </w:r>
    </w:p>
    <w:p w:rsidR="00BD4D4D" w:rsidRDefault="00BD4D4D" w:rsidP="00BD4D4D">
      <w:r>
        <w:rPr>
          <w:rFonts w:hint="eastAsia"/>
        </w:rPr>
        <w:t>романтичні</w:t>
      </w:r>
      <w:r>
        <w:t></w:t>
      </w:r>
      <w:r>
        <w:t></w:t>
      </w:r>
      <w:r>
        <w:rPr>
          <w:rFonts w:hint="eastAsia"/>
        </w:rPr>
        <w:t>гносеологічні</w:t>
      </w:r>
      <w:r>
        <w:t></w:t>
      </w:r>
      <w:r>
        <w:t></w:t>
      </w:r>
      <w:r>
        <w:rPr>
          <w:rFonts w:hint="eastAsia"/>
        </w:rPr>
        <w:t>естетичні</w:t>
      </w:r>
      <w:r>
        <w:t></w:t>
      </w:r>
      <w:r>
        <w:t></w:t>
      </w:r>
      <w:r>
        <w:rPr>
          <w:rFonts w:hint="eastAsia"/>
        </w:rPr>
        <w:t>гедоністичні</w:t>
      </w:r>
      <w:r>
        <w:t></w:t>
      </w:r>
      <w:r>
        <w:t></w:t>
      </w:r>
      <w:r>
        <w:rPr>
          <w:rFonts w:hint="eastAsia"/>
        </w:rPr>
        <w:t>акізитивні</w:t>
      </w:r>
      <w:r>
        <w:t></w:t>
      </w:r>
      <w:r>
        <w:t></w:t>
      </w:r>
      <w:r>
        <w:t></w:t>
      </w:r>
      <w:r>
        <w:rPr>
          <w:rFonts w:hint="eastAsia"/>
        </w:rPr>
        <w:t>зважаючи</w:t>
      </w:r>
      <w:r>
        <w:t></w:t>
      </w:r>
      <w:r>
        <w:rPr>
          <w:rFonts w:hint="eastAsia"/>
        </w:rPr>
        <w:t>на</w:t>
      </w:r>
    </w:p>
    <w:p w:rsidR="00BD4D4D" w:rsidRDefault="00BD4D4D" w:rsidP="00BD4D4D">
      <w:r>
        <w:rPr>
          <w:rFonts w:hint="eastAsia"/>
        </w:rPr>
        <w:t>суспільні</w:t>
      </w:r>
      <w:r>
        <w:t></w:t>
      </w:r>
      <w:r>
        <w:rPr>
          <w:rFonts w:hint="eastAsia"/>
        </w:rPr>
        <w:t>та</w:t>
      </w:r>
      <w:r>
        <w:t></w:t>
      </w:r>
      <w:r>
        <w:rPr>
          <w:rFonts w:hint="eastAsia"/>
        </w:rPr>
        <w:t>особисті</w:t>
      </w:r>
      <w:r>
        <w:t></w:t>
      </w:r>
      <w:r>
        <w:rPr>
          <w:rFonts w:hint="eastAsia"/>
        </w:rPr>
        <w:t>потреби</w:t>
      </w:r>
      <w:r>
        <w:t></w:t>
      </w:r>
      <w:r>
        <w:rPr>
          <w:rFonts w:hint="eastAsia"/>
        </w:rPr>
        <w:t>читача</w:t>
      </w:r>
      <w:r>
        <w:t></w:t>
      </w:r>
    </w:p>
    <w:p w:rsidR="00BD4D4D" w:rsidRDefault="00BD4D4D" w:rsidP="00BD4D4D">
      <w:r>
        <w:rPr>
          <w:rFonts w:hint="eastAsia"/>
        </w:rPr>
        <w:t>в</w:t>
      </w:r>
      <w:r>
        <w:t></w:t>
      </w:r>
      <w:r>
        <w:t></w:t>
      </w:r>
      <w:r>
        <w:rPr>
          <w:rFonts w:hint="eastAsia"/>
        </w:rPr>
        <w:t>візуальна</w:t>
      </w:r>
      <w:r>
        <w:t></w:t>
      </w:r>
      <w:r>
        <w:rPr>
          <w:rFonts w:hint="eastAsia"/>
        </w:rPr>
        <w:t>стратегія</w:t>
      </w:r>
      <w:r>
        <w:t></w:t>
      </w:r>
    </w:p>
    <w:p w:rsidR="00BD4D4D" w:rsidRDefault="00BD4D4D" w:rsidP="00BD4D4D">
      <w:r>
        <w:rPr>
          <w:rFonts w:hint="eastAsia"/>
        </w:rPr>
        <w:t>За</w:t>
      </w:r>
      <w:r>
        <w:t></w:t>
      </w:r>
      <w:r>
        <w:rPr>
          <w:rFonts w:hint="eastAsia"/>
        </w:rPr>
        <w:t>допомогою</w:t>
      </w:r>
      <w:r>
        <w:t></w:t>
      </w:r>
      <w:r>
        <w:rPr>
          <w:rFonts w:hint="eastAsia"/>
        </w:rPr>
        <w:t>методу</w:t>
      </w:r>
      <w:r>
        <w:t></w:t>
      </w:r>
      <w:r>
        <w:rPr>
          <w:rFonts w:hint="eastAsia"/>
        </w:rPr>
        <w:t>порівняння</w:t>
      </w:r>
      <w:r>
        <w:t></w:t>
      </w:r>
      <w:r>
        <w:rPr>
          <w:rFonts w:hint="eastAsia"/>
        </w:rPr>
        <w:t>ми</w:t>
      </w:r>
      <w:r>
        <w:t></w:t>
      </w:r>
      <w:r>
        <w:rPr>
          <w:rFonts w:hint="eastAsia"/>
        </w:rPr>
        <w:t>дослідили</w:t>
      </w:r>
      <w:r>
        <w:t></w:t>
      </w:r>
      <w:r>
        <w:rPr>
          <w:rFonts w:hint="eastAsia"/>
        </w:rPr>
        <w:t>ефективність</w:t>
      </w:r>
      <w:r>
        <w:t></w:t>
      </w:r>
      <w:r>
        <w:rPr>
          <w:rFonts w:hint="eastAsia"/>
        </w:rPr>
        <w:t>впливу</w:t>
      </w:r>
    </w:p>
    <w:p w:rsidR="00BD4D4D" w:rsidRDefault="00BD4D4D" w:rsidP="00BD4D4D">
      <w:r>
        <w:rPr>
          <w:rFonts w:hint="eastAsia"/>
        </w:rPr>
        <w:t>різнокодових</w:t>
      </w:r>
      <w:r>
        <w:t></w:t>
      </w:r>
      <w:r>
        <w:rPr>
          <w:rFonts w:hint="eastAsia"/>
        </w:rPr>
        <w:t>текстів</w:t>
      </w:r>
      <w:r>
        <w:t></w:t>
      </w:r>
      <w:r>
        <w:t></w:t>
      </w:r>
      <w:r>
        <w:rPr>
          <w:rFonts w:hint="eastAsia"/>
        </w:rPr>
        <w:t>На</w:t>
      </w:r>
      <w:r>
        <w:t></w:t>
      </w:r>
      <w:r>
        <w:rPr>
          <w:rFonts w:hint="eastAsia"/>
        </w:rPr>
        <w:t>прикладі</w:t>
      </w:r>
      <w:r>
        <w:t></w:t>
      </w:r>
      <w:r>
        <w:rPr>
          <w:rFonts w:hint="eastAsia"/>
        </w:rPr>
        <w:t>журналістських</w:t>
      </w:r>
      <w:r>
        <w:t></w:t>
      </w:r>
      <w:r>
        <w:rPr>
          <w:rFonts w:hint="eastAsia"/>
        </w:rPr>
        <w:t>матеріалів</w:t>
      </w:r>
      <w:r>
        <w:t></w:t>
      </w:r>
      <w:r>
        <w:rPr>
          <w:rFonts w:hint="eastAsia"/>
        </w:rPr>
        <w:t>з</w:t>
      </w:r>
      <w:r>
        <w:t></w:t>
      </w:r>
      <w:r>
        <w:rPr>
          <w:rFonts w:hint="eastAsia"/>
        </w:rPr>
        <w:t>інтернетвидань</w:t>
      </w:r>
      <w:r>
        <w:t></w:t>
      </w:r>
      <w:r>
        <w:rPr>
          <w:rFonts w:hint="eastAsia"/>
        </w:rPr>
        <w:t>“Українська</w:t>
      </w:r>
      <w:r>
        <w:t></w:t>
      </w:r>
      <w:r>
        <w:rPr>
          <w:rFonts w:hint="eastAsia"/>
        </w:rPr>
        <w:t>правда”</w:t>
      </w:r>
      <w:r>
        <w:t></w:t>
      </w:r>
      <w:r>
        <w:rPr>
          <w:rFonts w:hint="eastAsia"/>
        </w:rPr>
        <w:t>і</w:t>
      </w:r>
      <w:r>
        <w:t></w:t>
      </w:r>
      <w:r>
        <w:rPr>
          <w:rFonts w:hint="eastAsia"/>
        </w:rPr>
        <w:t>“Тексти</w:t>
      </w:r>
      <w:r>
        <w:t></w:t>
      </w:r>
      <w:r>
        <w:t></w:t>
      </w:r>
      <w:r>
        <w:t></w:t>
      </w:r>
      <w:r>
        <w:t></w:t>
      </w:r>
      <w:r>
        <w:t></w:t>
      </w:r>
      <w:r>
        <w:t></w:t>
      </w:r>
      <w:r>
        <w:t></w:t>
      </w:r>
      <w:r>
        <w:rPr>
          <w:rFonts w:hint="eastAsia"/>
        </w:rPr>
        <w:t>”</w:t>
      </w:r>
      <w:r>
        <w:t></w:t>
      </w:r>
      <w:r>
        <w:rPr>
          <w:rFonts w:hint="eastAsia"/>
        </w:rPr>
        <w:t>проаналізовано</w:t>
      </w:r>
      <w:r>
        <w:t></w:t>
      </w:r>
      <w:r>
        <w:rPr>
          <w:rFonts w:hint="eastAsia"/>
        </w:rPr>
        <w:t>монокодовий</w:t>
      </w:r>
      <w:r>
        <w:t></w:t>
      </w:r>
    </w:p>
    <w:p w:rsidR="00BD4D4D" w:rsidRDefault="00BD4D4D" w:rsidP="00BD4D4D">
      <w:r>
        <w:rPr>
          <w:rFonts w:hint="eastAsia"/>
        </w:rPr>
        <w:t>дикодовий</w:t>
      </w:r>
      <w:r>
        <w:t></w:t>
      </w:r>
      <w:r>
        <w:t></w:t>
      </w:r>
      <w:r>
        <w:rPr>
          <w:rFonts w:hint="eastAsia"/>
        </w:rPr>
        <w:t>креолізований</w:t>
      </w:r>
      <w:r>
        <w:t></w:t>
      </w:r>
      <w:r>
        <w:t></w:t>
      </w:r>
      <w:r>
        <w:rPr>
          <w:rFonts w:hint="eastAsia"/>
        </w:rPr>
        <w:t>та</w:t>
      </w:r>
      <w:r>
        <w:t></w:t>
      </w:r>
      <w:r>
        <w:rPr>
          <w:rFonts w:hint="eastAsia"/>
        </w:rPr>
        <w:t>полікодовий</w:t>
      </w:r>
      <w:r>
        <w:t></w:t>
      </w:r>
      <w:r>
        <w:rPr>
          <w:rFonts w:hint="eastAsia"/>
        </w:rPr>
        <w:t>тексти</w:t>
      </w:r>
      <w:r>
        <w:t></w:t>
      </w:r>
    </w:p>
    <w:p w:rsidR="00BD4D4D" w:rsidRDefault="00BD4D4D" w:rsidP="00BD4D4D">
      <w:r>
        <w:rPr>
          <w:rFonts w:hint="eastAsia"/>
        </w:rPr>
        <w:t>Монокодовий</w:t>
      </w:r>
      <w:r>
        <w:t></w:t>
      </w:r>
      <w:r>
        <w:rPr>
          <w:rFonts w:hint="eastAsia"/>
        </w:rPr>
        <w:t>текст</w:t>
      </w:r>
      <w:r>
        <w:t></w:t>
      </w:r>
      <w:r>
        <w:rPr>
          <w:rFonts w:hint="eastAsia"/>
        </w:rPr>
        <w:t>в</w:t>
      </w:r>
      <w:r>
        <w:t></w:t>
      </w:r>
      <w:r>
        <w:rPr>
          <w:rFonts w:hint="eastAsia"/>
        </w:rPr>
        <w:t>інтернет</w:t>
      </w:r>
      <w:r>
        <w:t></w:t>
      </w:r>
      <w:r>
        <w:rPr>
          <w:rFonts w:hint="eastAsia"/>
        </w:rPr>
        <w:t>виданнях</w:t>
      </w:r>
      <w:r>
        <w:t></w:t>
      </w:r>
      <w:r>
        <w:t></w:t>
      </w:r>
      <w:r>
        <w:rPr>
          <w:rFonts w:hint="eastAsia"/>
        </w:rPr>
        <w:t>попри</w:t>
      </w:r>
      <w:r>
        <w:t></w:t>
      </w:r>
      <w:r>
        <w:rPr>
          <w:rFonts w:hint="eastAsia"/>
        </w:rPr>
        <w:t>те</w:t>
      </w:r>
      <w:r>
        <w:t></w:t>
      </w:r>
      <w:r>
        <w:t></w:t>
      </w:r>
      <w:r>
        <w:rPr>
          <w:rFonts w:hint="eastAsia"/>
        </w:rPr>
        <w:t>що</w:t>
      </w:r>
      <w:r>
        <w:t></w:t>
      </w:r>
      <w:r>
        <w:rPr>
          <w:rFonts w:hint="eastAsia"/>
        </w:rPr>
        <w:t>не</w:t>
      </w:r>
      <w:r>
        <w:t></w:t>
      </w:r>
      <w:r>
        <w:rPr>
          <w:rFonts w:hint="eastAsia"/>
        </w:rPr>
        <w:t>має</w:t>
      </w:r>
    </w:p>
    <w:p w:rsidR="00BD4D4D" w:rsidRDefault="00BD4D4D" w:rsidP="00BD4D4D">
      <w:r>
        <w:rPr>
          <w:rFonts w:hint="eastAsia"/>
        </w:rPr>
        <w:t>паралінгвістичних</w:t>
      </w:r>
      <w:r>
        <w:t></w:t>
      </w:r>
      <w:r>
        <w:rPr>
          <w:rFonts w:hint="eastAsia"/>
        </w:rPr>
        <w:t>елементів</w:t>
      </w:r>
      <w:r>
        <w:t></w:t>
      </w:r>
      <w:r>
        <w:t></w:t>
      </w:r>
      <w:r>
        <w:rPr>
          <w:rFonts w:hint="eastAsia"/>
        </w:rPr>
        <w:t>тобто</w:t>
      </w:r>
      <w:r>
        <w:t></w:t>
      </w:r>
      <w:r>
        <w:rPr>
          <w:rFonts w:hint="eastAsia"/>
        </w:rPr>
        <w:t>не</w:t>
      </w:r>
      <w:r>
        <w:t></w:t>
      </w:r>
      <w:r>
        <w:rPr>
          <w:rFonts w:hint="eastAsia"/>
        </w:rPr>
        <w:t>може</w:t>
      </w:r>
      <w:r>
        <w:t></w:t>
      </w:r>
      <w:r>
        <w:rPr>
          <w:rFonts w:hint="eastAsia"/>
        </w:rPr>
        <w:t>впливати</w:t>
      </w:r>
      <w:r>
        <w:t></w:t>
      </w:r>
      <w:r>
        <w:rPr>
          <w:rFonts w:hint="eastAsia"/>
        </w:rPr>
        <w:t>через</w:t>
      </w:r>
      <w:r>
        <w:t></w:t>
      </w:r>
      <w:r>
        <w:rPr>
          <w:rFonts w:hint="eastAsia"/>
        </w:rPr>
        <w:t>візуальний</w:t>
      </w:r>
      <w:r>
        <w:t></w:t>
      </w:r>
      <w:r>
        <w:rPr>
          <w:rFonts w:hint="eastAsia"/>
        </w:rPr>
        <w:t>ряд</w:t>
      </w:r>
      <w:r>
        <w:t></w:t>
      </w:r>
    </w:p>
    <w:p w:rsidR="00BD4D4D" w:rsidRDefault="00BD4D4D" w:rsidP="00BD4D4D">
      <w:r>
        <w:rPr>
          <w:rFonts w:hint="eastAsia"/>
        </w:rPr>
        <w:t>здебільшого</w:t>
      </w:r>
      <w:r>
        <w:t></w:t>
      </w:r>
      <w:r>
        <w:rPr>
          <w:rFonts w:hint="eastAsia"/>
        </w:rPr>
        <w:t>використовує</w:t>
      </w:r>
      <w:r>
        <w:t></w:t>
      </w:r>
      <w:r>
        <w:rPr>
          <w:rFonts w:hint="eastAsia"/>
        </w:rPr>
        <w:t>гіперпокликання</w:t>
      </w:r>
      <w:r>
        <w:t></w:t>
      </w:r>
      <w:r>
        <w:rPr>
          <w:rFonts w:hint="eastAsia"/>
        </w:rPr>
        <w:t>на</w:t>
      </w:r>
      <w:r>
        <w:t></w:t>
      </w:r>
      <w:r>
        <w:rPr>
          <w:rFonts w:hint="eastAsia"/>
        </w:rPr>
        <w:t>матеріали</w:t>
      </w:r>
      <w:r>
        <w:t></w:t>
      </w:r>
      <w:r>
        <w:rPr>
          <w:rFonts w:hint="eastAsia"/>
        </w:rPr>
        <w:t>інших</w:t>
      </w:r>
      <w:r>
        <w:t></w:t>
      </w:r>
      <w:r>
        <w:rPr>
          <w:rFonts w:hint="eastAsia"/>
        </w:rPr>
        <w:t>видань</w:t>
      </w:r>
      <w:r>
        <w:t></w:t>
      </w:r>
      <w:r>
        <w:t></w:t>
      </w:r>
      <w:r>
        <w:rPr>
          <w:rFonts w:hint="eastAsia"/>
        </w:rPr>
        <w:t>де</w:t>
      </w:r>
      <w:r>
        <w:t></w:t>
      </w:r>
      <w:r>
        <w:rPr>
          <w:rFonts w:hint="eastAsia"/>
        </w:rPr>
        <w:t>є</w:t>
      </w:r>
    </w:p>
    <w:p w:rsidR="00BD4D4D" w:rsidRDefault="00BD4D4D" w:rsidP="00BD4D4D">
      <w:r>
        <w:rPr>
          <w:rFonts w:hint="eastAsia"/>
        </w:rPr>
        <w:t>мультимедійні</w:t>
      </w:r>
      <w:r>
        <w:t></w:t>
      </w:r>
      <w:r>
        <w:rPr>
          <w:rFonts w:hint="eastAsia"/>
        </w:rPr>
        <w:t>елементи</w:t>
      </w:r>
      <w:r>
        <w:t></w:t>
      </w:r>
      <w:r>
        <w:t></w:t>
      </w:r>
      <w:r>
        <w:rPr>
          <w:rFonts w:hint="eastAsia"/>
        </w:rPr>
        <w:t>У</w:t>
      </w:r>
      <w:r>
        <w:t></w:t>
      </w:r>
      <w:r>
        <w:rPr>
          <w:rFonts w:hint="eastAsia"/>
        </w:rPr>
        <w:t>дикодовому</w:t>
      </w:r>
      <w:r>
        <w:t></w:t>
      </w:r>
      <w:r>
        <w:rPr>
          <w:rFonts w:hint="eastAsia"/>
        </w:rPr>
        <w:t>тексті</w:t>
      </w:r>
      <w:r>
        <w:t></w:t>
      </w:r>
      <w:r>
        <w:rPr>
          <w:rFonts w:hint="eastAsia"/>
        </w:rPr>
        <w:t>ілюстративний</w:t>
      </w:r>
      <w:r>
        <w:t></w:t>
      </w:r>
      <w:r>
        <w:rPr>
          <w:rFonts w:hint="eastAsia"/>
        </w:rPr>
        <w:t>ряд</w:t>
      </w:r>
    </w:p>
    <w:p w:rsidR="00BD4D4D" w:rsidRDefault="00BD4D4D" w:rsidP="00BD4D4D">
      <w:r>
        <w:t></w:t>
      </w:r>
      <w:r>
        <w:rPr>
          <w:rFonts w:hint="eastAsia"/>
        </w:rPr>
        <w:t>наприклад</w:t>
      </w:r>
      <w:r>
        <w:t></w:t>
      </w:r>
      <w:r>
        <w:t></w:t>
      </w:r>
      <w:r>
        <w:rPr>
          <w:rFonts w:hint="eastAsia"/>
        </w:rPr>
        <w:t>можливі</w:t>
      </w:r>
      <w:r>
        <w:t></w:t>
      </w:r>
      <w:r>
        <w:rPr>
          <w:rFonts w:hint="eastAsia"/>
        </w:rPr>
        <w:t>варіанти</w:t>
      </w:r>
      <w:r>
        <w:t></w:t>
      </w:r>
      <w:r>
        <w:rPr>
          <w:rFonts w:hint="eastAsia"/>
        </w:rPr>
        <w:t>карти</w:t>
      </w:r>
      <w:r>
        <w:t></w:t>
      </w:r>
      <w:r>
        <w:rPr>
          <w:rFonts w:hint="eastAsia"/>
        </w:rPr>
        <w:t>України</w:t>
      </w:r>
      <w:r>
        <w:t></w:t>
      </w:r>
      <w:r>
        <w:rPr>
          <w:rFonts w:hint="eastAsia"/>
        </w:rPr>
        <w:t>після</w:t>
      </w:r>
      <w:r>
        <w:t></w:t>
      </w:r>
      <w:r>
        <w:rPr>
          <w:rFonts w:hint="eastAsia"/>
        </w:rPr>
        <w:t>воєнних</w:t>
      </w:r>
      <w:r>
        <w:t></w:t>
      </w:r>
      <w:r>
        <w:rPr>
          <w:rFonts w:hint="eastAsia"/>
        </w:rPr>
        <w:t>дій</w:t>
      </w:r>
      <w:r>
        <w:t></w:t>
      </w:r>
      <w:r>
        <w:t></w:t>
      </w:r>
      <w:r>
        <w:rPr>
          <w:rFonts w:hint="eastAsia"/>
        </w:rPr>
        <w:t>має</w:t>
      </w:r>
    </w:p>
    <w:p w:rsidR="00BD4D4D" w:rsidRDefault="00BD4D4D" w:rsidP="00BD4D4D">
      <w:r>
        <w:rPr>
          <w:rFonts w:hint="eastAsia"/>
        </w:rPr>
        <w:t>вирішальне</w:t>
      </w:r>
      <w:r>
        <w:t></w:t>
      </w:r>
      <w:r>
        <w:rPr>
          <w:rFonts w:hint="eastAsia"/>
        </w:rPr>
        <w:t>значення</w:t>
      </w:r>
      <w:r>
        <w:t></w:t>
      </w:r>
      <w:r>
        <w:rPr>
          <w:rFonts w:hint="eastAsia"/>
        </w:rPr>
        <w:t>під</w:t>
      </w:r>
      <w:r>
        <w:t></w:t>
      </w:r>
      <w:r>
        <w:rPr>
          <w:rFonts w:hint="eastAsia"/>
        </w:rPr>
        <w:t>час</w:t>
      </w:r>
      <w:r>
        <w:t></w:t>
      </w:r>
      <w:r>
        <w:rPr>
          <w:rFonts w:hint="eastAsia"/>
        </w:rPr>
        <w:t>сприйняття</w:t>
      </w:r>
      <w:r>
        <w:t></w:t>
      </w:r>
      <w:r>
        <w:t></w:t>
      </w:r>
      <w:r>
        <w:rPr>
          <w:rFonts w:hint="eastAsia"/>
        </w:rPr>
        <w:t>Полікодовий</w:t>
      </w:r>
      <w:r>
        <w:t></w:t>
      </w:r>
      <w:r>
        <w:rPr>
          <w:rFonts w:hint="eastAsia"/>
        </w:rPr>
        <w:t>текст</w:t>
      </w:r>
      <w:r>
        <w:t></w:t>
      </w:r>
      <w:r>
        <w:rPr>
          <w:rFonts w:hint="eastAsia"/>
        </w:rPr>
        <w:t>привертає</w:t>
      </w:r>
      <w:r>
        <w:t></w:t>
      </w:r>
      <w:r>
        <w:rPr>
          <w:rFonts w:hint="eastAsia"/>
        </w:rPr>
        <w:t>увагу</w:t>
      </w:r>
    </w:p>
    <w:p w:rsidR="00BD4D4D" w:rsidRDefault="00BD4D4D" w:rsidP="00BD4D4D">
      <w:r>
        <w:rPr>
          <w:rFonts w:hint="eastAsia"/>
        </w:rPr>
        <w:t>читачів</w:t>
      </w:r>
      <w:r>
        <w:t></w:t>
      </w:r>
      <w:r>
        <w:rPr>
          <w:rFonts w:hint="eastAsia"/>
        </w:rPr>
        <w:t>саме</w:t>
      </w:r>
      <w:r>
        <w:t></w:t>
      </w:r>
      <w:r>
        <w:rPr>
          <w:rFonts w:hint="eastAsia"/>
        </w:rPr>
        <w:t>завдяки</w:t>
      </w:r>
      <w:r>
        <w:t></w:t>
      </w:r>
      <w:r>
        <w:rPr>
          <w:rFonts w:hint="eastAsia"/>
        </w:rPr>
        <w:t>мультимедійним</w:t>
      </w:r>
      <w:r>
        <w:t></w:t>
      </w:r>
      <w:r>
        <w:rPr>
          <w:rFonts w:hint="eastAsia"/>
        </w:rPr>
        <w:t>елементам</w:t>
      </w:r>
      <w:r>
        <w:t></w:t>
      </w:r>
      <w:r>
        <w:t></w:t>
      </w:r>
      <w:r>
        <w:rPr>
          <w:rFonts w:hint="eastAsia"/>
        </w:rPr>
        <w:t>де</w:t>
      </w:r>
      <w:r>
        <w:t></w:t>
      </w:r>
      <w:r>
        <w:rPr>
          <w:rFonts w:hint="eastAsia"/>
        </w:rPr>
        <w:t>візуальний</w:t>
      </w:r>
      <w:r>
        <w:t></w:t>
      </w:r>
      <w:r>
        <w:rPr>
          <w:rFonts w:hint="eastAsia"/>
        </w:rPr>
        <w:t>ряд</w:t>
      </w:r>
      <w:r>
        <w:t></w:t>
      </w:r>
      <w:r>
        <w:rPr>
          <w:rFonts w:hint="eastAsia"/>
        </w:rPr>
        <w:t>є</w:t>
      </w:r>
    </w:p>
    <w:p w:rsidR="00BD4D4D" w:rsidRDefault="00BD4D4D" w:rsidP="00BD4D4D">
      <w:r>
        <w:rPr>
          <w:rFonts w:hint="eastAsia"/>
        </w:rPr>
        <w:t>частиною</w:t>
      </w:r>
      <w:r>
        <w:t></w:t>
      </w:r>
      <w:r>
        <w:rPr>
          <w:rFonts w:hint="eastAsia"/>
        </w:rPr>
        <w:t>комунікативного</w:t>
      </w:r>
      <w:r>
        <w:t></w:t>
      </w:r>
      <w:r>
        <w:rPr>
          <w:rFonts w:hint="eastAsia"/>
        </w:rPr>
        <w:t>задуму</w:t>
      </w:r>
      <w:r>
        <w:t></w:t>
      </w:r>
      <w:r>
        <w:rPr>
          <w:rFonts w:hint="eastAsia"/>
        </w:rPr>
        <w:t>автора</w:t>
      </w:r>
      <w:r>
        <w:t></w:t>
      </w:r>
    </w:p>
    <w:p w:rsidR="00BD4D4D" w:rsidRDefault="00BD4D4D" w:rsidP="00BD4D4D">
      <w:r>
        <w:rPr>
          <w:rFonts w:hint="eastAsia"/>
        </w:rPr>
        <w:t>Інфографіка</w:t>
      </w:r>
      <w:r>
        <w:t></w:t>
      </w:r>
      <w:r>
        <w:rPr>
          <w:rFonts w:hint="eastAsia"/>
        </w:rPr>
        <w:t>та</w:t>
      </w:r>
      <w:r>
        <w:t></w:t>
      </w:r>
      <w:r>
        <w:rPr>
          <w:rFonts w:hint="eastAsia"/>
        </w:rPr>
        <w:t>інтерактивна</w:t>
      </w:r>
      <w:r>
        <w:t></w:t>
      </w:r>
      <w:r>
        <w:rPr>
          <w:rFonts w:hint="eastAsia"/>
        </w:rPr>
        <w:t>візуалізація</w:t>
      </w:r>
      <w:r>
        <w:t></w:t>
      </w:r>
      <w:r>
        <w:rPr>
          <w:rFonts w:hint="eastAsia"/>
        </w:rPr>
        <w:t>даних</w:t>
      </w:r>
      <w:r>
        <w:t></w:t>
      </w:r>
      <w:r>
        <w:rPr>
          <w:rFonts w:hint="eastAsia"/>
        </w:rPr>
        <w:t>як</w:t>
      </w:r>
      <w:r>
        <w:t></w:t>
      </w:r>
      <w:r>
        <w:rPr>
          <w:rFonts w:hint="eastAsia"/>
        </w:rPr>
        <w:t>ефективний</w:t>
      </w:r>
    </w:p>
    <w:p w:rsidR="00BD4D4D" w:rsidRDefault="00BD4D4D" w:rsidP="00BD4D4D">
      <w:r>
        <w:t></w:t>
      </w:r>
      <w:r>
        <w:t></w:t>
      </w:r>
      <w:r>
        <w:t></w:t>
      </w:r>
    </w:p>
    <w:p w:rsidR="00BD4D4D" w:rsidRDefault="00BD4D4D" w:rsidP="00BD4D4D">
      <w:r>
        <w:rPr>
          <w:rFonts w:hint="eastAsia"/>
        </w:rPr>
        <w:t>візуальний</w:t>
      </w:r>
      <w:r>
        <w:t></w:t>
      </w:r>
      <w:r>
        <w:rPr>
          <w:rFonts w:hint="eastAsia"/>
        </w:rPr>
        <w:t>персвазивний</w:t>
      </w:r>
      <w:r>
        <w:t></w:t>
      </w:r>
      <w:r>
        <w:rPr>
          <w:rFonts w:hint="eastAsia"/>
        </w:rPr>
        <w:t>чинник</w:t>
      </w:r>
      <w:r>
        <w:t></w:t>
      </w:r>
      <w:r>
        <w:rPr>
          <w:rFonts w:hint="eastAsia"/>
        </w:rPr>
        <w:t>найкраще</w:t>
      </w:r>
      <w:r>
        <w:t></w:t>
      </w:r>
      <w:r>
        <w:rPr>
          <w:rFonts w:hint="eastAsia"/>
        </w:rPr>
        <w:t>демонструє</w:t>
      </w:r>
      <w:r>
        <w:t></w:t>
      </w:r>
      <w:r>
        <w:rPr>
          <w:rFonts w:hint="eastAsia"/>
        </w:rPr>
        <w:t>свої</w:t>
      </w:r>
      <w:r>
        <w:t></w:t>
      </w:r>
      <w:r>
        <w:rPr>
          <w:rFonts w:hint="eastAsia"/>
        </w:rPr>
        <w:t>можливості</w:t>
      </w:r>
      <w:r>
        <w:t></w:t>
      </w:r>
      <w:r>
        <w:rPr>
          <w:rFonts w:hint="eastAsia"/>
        </w:rPr>
        <w:t>в</w:t>
      </w:r>
    </w:p>
    <w:p w:rsidR="00BD4D4D" w:rsidRDefault="00BD4D4D" w:rsidP="00BD4D4D">
      <w:r>
        <w:rPr>
          <w:rFonts w:hint="eastAsia"/>
        </w:rPr>
        <w:t>матеріалах</w:t>
      </w:r>
      <w:r>
        <w:t></w:t>
      </w:r>
      <w:r>
        <w:rPr>
          <w:rFonts w:hint="eastAsia"/>
        </w:rPr>
        <w:t>інтернет</w:t>
      </w:r>
      <w:r>
        <w:t></w:t>
      </w:r>
      <w:r>
        <w:rPr>
          <w:rFonts w:hint="eastAsia"/>
        </w:rPr>
        <w:t>видання</w:t>
      </w:r>
      <w:r>
        <w:t></w:t>
      </w:r>
      <w:r>
        <w:rPr>
          <w:rFonts w:hint="eastAsia"/>
        </w:rPr>
        <w:t>“Тексти</w:t>
      </w:r>
      <w:r>
        <w:t></w:t>
      </w:r>
      <w:r>
        <w:t></w:t>
      </w:r>
      <w:r>
        <w:t></w:t>
      </w:r>
      <w:r>
        <w:t></w:t>
      </w:r>
      <w:r>
        <w:t></w:t>
      </w:r>
      <w:r>
        <w:t></w:t>
      </w:r>
      <w:r>
        <w:t></w:t>
      </w:r>
      <w:r>
        <w:rPr>
          <w:rFonts w:hint="eastAsia"/>
        </w:rPr>
        <w:t>”</w:t>
      </w:r>
      <w:r>
        <w:t></w:t>
      </w:r>
      <w:r>
        <w:t></w:t>
      </w:r>
      <w:r>
        <w:rPr>
          <w:rFonts w:hint="eastAsia"/>
        </w:rPr>
        <w:t>В</w:t>
      </w:r>
      <w:r>
        <w:t></w:t>
      </w:r>
      <w:r>
        <w:rPr>
          <w:rFonts w:hint="eastAsia"/>
        </w:rPr>
        <w:t>окремому</w:t>
      </w:r>
      <w:r>
        <w:t></w:t>
      </w:r>
      <w:r>
        <w:rPr>
          <w:rFonts w:hint="eastAsia"/>
        </w:rPr>
        <w:t>сегменті</w:t>
      </w:r>
    </w:p>
    <w:p w:rsidR="00BD4D4D" w:rsidRDefault="00BD4D4D" w:rsidP="00BD4D4D">
      <w:r>
        <w:rPr>
          <w:rFonts w:hint="eastAsia"/>
        </w:rPr>
        <w:t>“Журналістика</w:t>
      </w:r>
      <w:r>
        <w:t></w:t>
      </w:r>
      <w:r>
        <w:rPr>
          <w:rFonts w:hint="eastAsia"/>
        </w:rPr>
        <w:t>даних”</w:t>
      </w:r>
      <w:r>
        <w:t></w:t>
      </w:r>
      <w:r>
        <w:rPr>
          <w:rFonts w:hint="eastAsia"/>
        </w:rPr>
        <w:t>розміщено</w:t>
      </w:r>
      <w:r>
        <w:t></w:t>
      </w:r>
      <w:r>
        <w:rPr>
          <w:rFonts w:hint="eastAsia"/>
        </w:rPr>
        <w:t>сотні</w:t>
      </w:r>
      <w:r>
        <w:t></w:t>
      </w:r>
      <w:r>
        <w:rPr>
          <w:rFonts w:hint="eastAsia"/>
        </w:rPr>
        <w:t>робіт</w:t>
      </w:r>
      <w:r>
        <w:t></w:t>
      </w:r>
      <w:r>
        <w:rPr>
          <w:rFonts w:hint="eastAsia"/>
        </w:rPr>
        <w:t>з</w:t>
      </w:r>
      <w:r>
        <w:t></w:t>
      </w:r>
      <w:r>
        <w:rPr>
          <w:rFonts w:hint="eastAsia"/>
        </w:rPr>
        <w:t>візуалізації</w:t>
      </w:r>
      <w:r>
        <w:t></w:t>
      </w:r>
      <w:r>
        <w:rPr>
          <w:rFonts w:hint="eastAsia"/>
        </w:rPr>
        <w:t>даних</w:t>
      </w:r>
      <w:r>
        <w:t></w:t>
      </w:r>
      <w:r>
        <w:rPr>
          <w:rFonts w:hint="eastAsia"/>
        </w:rPr>
        <w:t>на</w:t>
      </w:r>
    </w:p>
    <w:p w:rsidR="00BD4D4D" w:rsidRDefault="00BD4D4D" w:rsidP="00BD4D4D">
      <w:r>
        <w:rPr>
          <w:rFonts w:hint="eastAsia"/>
        </w:rPr>
        <w:t>різноманітні</w:t>
      </w:r>
      <w:r>
        <w:t></w:t>
      </w:r>
      <w:r>
        <w:rPr>
          <w:rFonts w:hint="eastAsia"/>
        </w:rPr>
        <w:t>актуальні</w:t>
      </w:r>
      <w:r>
        <w:t></w:t>
      </w:r>
      <w:r>
        <w:rPr>
          <w:rFonts w:hint="eastAsia"/>
        </w:rPr>
        <w:t>теми</w:t>
      </w:r>
      <w:r>
        <w:t></w:t>
      </w:r>
      <w:r>
        <w:t></w:t>
      </w:r>
      <w:r>
        <w:rPr>
          <w:rFonts w:hint="eastAsia"/>
        </w:rPr>
        <w:t>Інфографіки</w:t>
      </w:r>
      <w:r>
        <w:t></w:t>
      </w:r>
      <w:r>
        <w:rPr>
          <w:rFonts w:hint="eastAsia"/>
        </w:rPr>
        <w:t>інтернет</w:t>
      </w:r>
      <w:r>
        <w:t></w:t>
      </w:r>
      <w:r>
        <w:rPr>
          <w:rFonts w:hint="eastAsia"/>
        </w:rPr>
        <w:t>видання</w:t>
      </w:r>
      <w:r>
        <w:t></w:t>
      </w:r>
      <w:r>
        <w:rPr>
          <w:rFonts w:hint="eastAsia"/>
        </w:rPr>
        <w:t>“Тексти</w:t>
      </w:r>
      <w:r>
        <w:t></w:t>
      </w:r>
      <w:r>
        <w:t></w:t>
      </w:r>
      <w:r>
        <w:t></w:t>
      </w:r>
      <w:r>
        <w:t></w:t>
      </w:r>
      <w:r>
        <w:t></w:t>
      </w:r>
      <w:r>
        <w:t></w:t>
      </w:r>
      <w:r>
        <w:t></w:t>
      </w:r>
      <w:r>
        <w:rPr>
          <w:rFonts w:hint="eastAsia"/>
        </w:rPr>
        <w:t>”</w:t>
      </w:r>
    </w:p>
    <w:p w:rsidR="00BD4D4D" w:rsidRDefault="00BD4D4D" w:rsidP="00BD4D4D">
      <w:r>
        <w:rPr>
          <w:rFonts w:hint="eastAsia"/>
        </w:rPr>
        <w:t>не</w:t>
      </w:r>
      <w:r>
        <w:t></w:t>
      </w:r>
      <w:r>
        <w:rPr>
          <w:rFonts w:hint="eastAsia"/>
        </w:rPr>
        <w:t>лише</w:t>
      </w:r>
      <w:r>
        <w:t></w:t>
      </w:r>
      <w:r>
        <w:rPr>
          <w:rFonts w:hint="eastAsia"/>
        </w:rPr>
        <w:t>привертають</w:t>
      </w:r>
      <w:r>
        <w:t></w:t>
      </w:r>
      <w:r>
        <w:rPr>
          <w:rFonts w:hint="eastAsia"/>
        </w:rPr>
        <w:t>увагу</w:t>
      </w:r>
      <w:r>
        <w:t></w:t>
      </w:r>
      <w:r>
        <w:rPr>
          <w:rFonts w:hint="eastAsia"/>
        </w:rPr>
        <w:t>та</w:t>
      </w:r>
      <w:r>
        <w:t></w:t>
      </w:r>
      <w:r>
        <w:rPr>
          <w:rFonts w:hint="eastAsia"/>
        </w:rPr>
        <w:t>подають</w:t>
      </w:r>
      <w:r>
        <w:t></w:t>
      </w:r>
      <w:r>
        <w:rPr>
          <w:rFonts w:hint="eastAsia"/>
        </w:rPr>
        <w:t>великий</w:t>
      </w:r>
      <w:r>
        <w:t></w:t>
      </w:r>
      <w:r>
        <w:rPr>
          <w:rFonts w:hint="eastAsia"/>
        </w:rPr>
        <w:t>обсяг</w:t>
      </w:r>
      <w:r>
        <w:t></w:t>
      </w:r>
      <w:r>
        <w:rPr>
          <w:rFonts w:hint="eastAsia"/>
        </w:rPr>
        <w:t>інформації</w:t>
      </w:r>
      <w:r>
        <w:t></w:t>
      </w:r>
      <w:r>
        <w:t></w:t>
      </w:r>
      <w:r>
        <w:rPr>
          <w:rFonts w:hint="eastAsia"/>
        </w:rPr>
        <w:t>але</w:t>
      </w:r>
      <w:r>
        <w:t></w:t>
      </w:r>
      <w:r>
        <w:rPr>
          <w:rFonts w:hint="eastAsia"/>
        </w:rPr>
        <w:t>й</w:t>
      </w:r>
      <w:r>
        <w:t></w:t>
      </w:r>
      <w:r>
        <w:rPr>
          <w:rFonts w:hint="eastAsia"/>
        </w:rPr>
        <w:t>за</w:t>
      </w:r>
    </w:p>
    <w:p w:rsidR="00BD4D4D" w:rsidRDefault="00BD4D4D" w:rsidP="00BD4D4D">
      <w:r>
        <w:rPr>
          <w:rFonts w:hint="eastAsia"/>
        </w:rPr>
        <w:t>допомогою</w:t>
      </w:r>
      <w:r>
        <w:t></w:t>
      </w:r>
      <w:r>
        <w:rPr>
          <w:rFonts w:hint="eastAsia"/>
        </w:rPr>
        <w:t>гіперпокликань</w:t>
      </w:r>
      <w:r>
        <w:t></w:t>
      </w:r>
      <w:r>
        <w:rPr>
          <w:rFonts w:hint="eastAsia"/>
        </w:rPr>
        <w:t>дають</w:t>
      </w:r>
      <w:r>
        <w:t></w:t>
      </w:r>
      <w:r>
        <w:rPr>
          <w:rFonts w:hint="eastAsia"/>
        </w:rPr>
        <w:t>можливість</w:t>
      </w:r>
      <w:r>
        <w:t></w:t>
      </w:r>
      <w:r>
        <w:rPr>
          <w:rFonts w:hint="eastAsia"/>
        </w:rPr>
        <w:t>заглиблюватися</w:t>
      </w:r>
      <w:r>
        <w:t></w:t>
      </w:r>
      <w:r>
        <w:rPr>
          <w:rFonts w:hint="eastAsia"/>
        </w:rPr>
        <w:t>в</w:t>
      </w:r>
      <w:r>
        <w:t></w:t>
      </w:r>
      <w:r>
        <w:rPr>
          <w:rFonts w:hint="eastAsia"/>
        </w:rPr>
        <w:t>ту</w:t>
      </w:r>
    </w:p>
    <w:p w:rsidR="00BD4D4D" w:rsidRDefault="00BD4D4D" w:rsidP="00BD4D4D">
      <w:r>
        <w:rPr>
          <w:rFonts w:hint="eastAsia"/>
        </w:rPr>
        <w:t>інформацію</w:t>
      </w:r>
      <w:r>
        <w:t></w:t>
      </w:r>
      <w:r>
        <w:t></w:t>
      </w:r>
      <w:r>
        <w:rPr>
          <w:rFonts w:hint="eastAsia"/>
        </w:rPr>
        <w:t>яка</w:t>
      </w:r>
      <w:r>
        <w:t></w:t>
      </w:r>
      <w:r>
        <w:rPr>
          <w:rFonts w:hint="eastAsia"/>
        </w:rPr>
        <w:t>цікавить</w:t>
      </w:r>
      <w:r>
        <w:t></w:t>
      </w:r>
      <w:r>
        <w:rPr>
          <w:rFonts w:hint="eastAsia"/>
        </w:rPr>
        <w:t>саме</w:t>
      </w:r>
      <w:r>
        <w:t></w:t>
      </w:r>
      <w:r>
        <w:rPr>
          <w:rFonts w:hint="eastAsia"/>
        </w:rPr>
        <w:t>нас</w:t>
      </w:r>
      <w:r>
        <w:t></w:t>
      </w:r>
      <w:r>
        <w:t></w:t>
      </w:r>
      <w:r>
        <w:rPr>
          <w:rFonts w:hint="eastAsia"/>
        </w:rPr>
        <w:t>Інтерактивна</w:t>
      </w:r>
      <w:r>
        <w:t></w:t>
      </w:r>
      <w:r>
        <w:rPr>
          <w:rFonts w:hint="eastAsia"/>
        </w:rPr>
        <w:t>візуалізації</w:t>
      </w:r>
      <w:r>
        <w:t></w:t>
      </w:r>
      <w:r>
        <w:rPr>
          <w:rFonts w:hint="eastAsia"/>
        </w:rPr>
        <w:t>даних</w:t>
      </w:r>
      <w:r>
        <w:t></w:t>
      </w:r>
      <w:r>
        <w:rPr>
          <w:rFonts w:hint="eastAsia"/>
        </w:rPr>
        <w:t>–</w:t>
      </w:r>
      <w:r>
        <w:t></w:t>
      </w:r>
      <w:r>
        <w:rPr>
          <w:rFonts w:hint="eastAsia"/>
        </w:rPr>
        <w:t>це</w:t>
      </w:r>
    </w:p>
    <w:p w:rsidR="00BD4D4D" w:rsidRDefault="00BD4D4D" w:rsidP="00BD4D4D">
      <w:r>
        <w:rPr>
          <w:rFonts w:hint="eastAsia"/>
        </w:rPr>
        <w:t>динамічна</w:t>
      </w:r>
      <w:r>
        <w:t></w:t>
      </w:r>
      <w:r>
        <w:rPr>
          <w:rFonts w:hint="eastAsia"/>
        </w:rPr>
        <w:t>та</w:t>
      </w:r>
      <w:r>
        <w:t></w:t>
      </w:r>
      <w:r>
        <w:rPr>
          <w:rFonts w:hint="eastAsia"/>
        </w:rPr>
        <w:t>змінна</w:t>
      </w:r>
      <w:r>
        <w:t></w:t>
      </w:r>
      <w:r>
        <w:rPr>
          <w:rFonts w:hint="eastAsia"/>
        </w:rPr>
        <w:t>інформація</w:t>
      </w:r>
      <w:r>
        <w:t></w:t>
      </w:r>
      <w:r>
        <w:t></w:t>
      </w:r>
      <w:r>
        <w:rPr>
          <w:rFonts w:hint="eastAsia"/>
        </w:rPr>
        <w:t>тому</w:t>
      </w:r>
      <w:r>
        <w:t></w:t>
      </w:r>
      <w:r>
        <w:rPr>
          <w:rFonts w:hint="eastAsia"/>
        </w:rPr>
        <w:t>може</w:t>
      </w:r>
      <w:r>
        <w:t></w:t>
      </w:r>
      <w:r>
        <w:rPr>
          <w:rFonts w:hint="eastAsia"/>
        </w:rPr>
        <w:t>охоплювати</w:t>
      </w:r>
      <w:r>
        <w:t></w:t>
      </w:r>
      <w:r>
        <w:rPr>
          <w:rFonts w:hint="eastAsia"/>
        </w:rPr>
        <w:t>надзвичайно</w:t>
      </w:r>
    </w:p>
    <w:p w:rsidR="00BD4D4D" w:rsidRDefault="00BD4D4D" w:rsidP="00BD4D4D">
      <w:r>
        <w:rPr>
          <w:rFonts w:hint="eastAsia"/>
        </w:rPr>
        <w:t>об’ємний</w:t>
      </w:r>
      <w:r>
        <w:t></w:t>
      </w:r>
      <w:r>
        <w:rPr>
          <w:rFonts w:hint="eastAsia"/>
        </w:rPr>
        <w:t>матеріал</w:t>
      </w:r>
      <w:r>
        <w:t></w:t>
      </w:r>
      <w:r>
        <w:t></w:t>
      </w:r>
      <w:r>
        <w:rPr>
          <w:rFonts w:hint="eastAsia"/>
        </w:rPr>
        <w:t>за</w:t>
      </w:r>
      <w:r>
        <w:t></w:t>
      </w:r>
      <w:r>
        <w:rPr>
          <w:rFonts w:hint="eastAsia"/>
        </w:rPr>
        <w:t>допомогою</w:t>
      </w:r>
      <w:r>
        <w:t></w:t>
      </w:r>
      <w:r>
        <w:rPr>
          <w:rFonts w:hint="eastAsia"/>
        </w:rPr>
        <w:t>якого</w:t>
      </w:r>
      <w:r>
        <w:t></w:t>
      </w:r>
      <w:r>
        <w:rPr>
          <w:rFonts w:hint="eastAsia"/>
        </w:rPr>
        <w:t>легко</w:t>
      </w:r>
      <w:r>
        <w:t></w:t>
      </w:r>
      <w:r>
        <w:rPr>
          <w:rFonts w:hint="eastAsia"/>
        </w:rPr>
        <w:t>проаналізувати</w:t>
      </w:r>
      <w:r>
        <w:t></w:t>
      </w:r>
      <w:r>
        <w:rPr>
          <w:rFonts w:hint="eastAsia"/>
        </w:rPr>
        <w:t>та</w:t>
      </w:r>
      <w:r>
        <w:t></w:t>
      </w:r>
      <w:r>
        <w:rPr>
          <w:rFonts w:hint="eastAsia"/>
        </w:rPr>
        <w:t>порівняти</w:t>
      </w:r>
      <w:r>
        <w:t></w:t>
      </w:r>
      <w:r>
        <w:rPr>
          <w:rFonts w:hint="eastAsia"/>
        </w:rPr>
        <w:t>ті</w:t>
      </w:r>
    </w:p>
    <w:p w:rsidR="00BD4D4D" w:rsidRDefault="00BD4D4D" w:rsidP="00BD4D4D">
      <w:r>
        <w:rPr>
          <w:rFonts w:hint="eastAsia"/>
        </w:rPr>
        <w:t>чи</w:t>
      </w:r>
      <w:r>
        <w:t></w:t>
      </w:r>
      <w:r>
        <w:rPr>
          <w:rFonts w:hint="eastAsia"/>
        </w:rPr>
        <w:t>інші</w:t>
      </w:r>
      <w:r>
        <w:t></w:t>
      </w:r>
      <w:r>
        <w:rPr>
          <w:rFonts w:hint="eastAsia"/>
        </w:rPr>
        <w:t>відомості</w:t>
      </w:r>
      <w:r>
        <w:t></w:t>
      </w:r>
      <w:r>
        <w:t></w:t>
      </w:r>
      <w:r>
        <w:rPr>
          <w:rFonts w:hint="eastAsia"/>
        </w:rPr>
        <w:t>Інфографіка</w:t>
      </w:r>
      <w:r>
        <w:t></w:t>
      </w:r>
      <w:r>
        <w:rPr>
          <w:rFonts w:hint="eastAsia"/>
        </w:rPr>
        <w:t>та</w:t>
      </w:r>
      <w:r>
        <w:t></w:t>
      </w:r>
      <w:r>
        <w:rPr>
          <w:rFonts w:hint="eastAsia"/>
        </w:rPr>
        <w:t>інтерактивна</w:t>
      </w:r>
      <w:r>
        <w:t></w:t>
      </w:r>
      <w:r>
        <w:rPr>
          <w:rFonts w:hint="eastAsia"/>
        </w:rPr>
        <w:t>візуалізація</w:t>
      </w:r>
      <w:r>
        <w:t></w:t>
      </w:r>
      <w:r>
        <w:rPr>
          <w:rFonts w:hint="eastAsia"/>
        </w:rPr>
        <w:t>даних</w:t>
      </w:r>
      <w:r>
        <w:t></w:t>
      </w:r>
      <w:r>
        <w:rPr>
          <w:rFonts w:hint="eastAsia"/>
        </w:rPr>
        <w:t>найкраще</w:t>
      </w:r>
    </w:p>
    <w:p w:rsidR="00BD4D4D" w:rsidRDefault="00BD4D4D" w:rsidP="00BD4D4D">
      <w:r>
        <w:rPr>
          <w:rFonts w:hint="eastAsia"/>
        </w:rPr>
        <w:t>систематизує</w:t>
      </w:r>
      <w:r>
        <w:t></w:t>
      </w:r>
      <w:r>
        <w:rPr>
          <w:rFonts w:hint="eastAsia"/>
        </w:rPr>
        <w:t>вербальний</w:t>
      </w:r>
      <w:r>
        <w:t></w:t>
      </w:r>
      <w:r>
        <w:rPr>
          <w:rFonts w:hint="eastAsia"/>
        </w:rPr>
        <w:t>матеріал</w:t>
      </w:r>
      <w:r>
        <w:t></w:t>
      </w:r>
      <w:r>
        <w:t></w:t>
      </w:r>
      <w:r>
        <w:rPr>
          <w:rFonts w:hint="eastAsia"/>
        </w:rPr>
        <w:t>що</w:t>
      </w:r>
      <w:r>
        <w:t></w:t>
      </w:r>
      <w:r>
        <w:rPr>
          <w:rFonts w:hint="eastAsia"/>
        </w:rPr>
        <w:t>надзвичайно</w:t>
      </w:r>
      <w:r>
        <w:t></w:t>
      </w:r>
      <w:r>
        <w:rPr>
          <w:rFonts w:hint="eastAsia"/>
        </w:rPr>
        <w:t>важливо</w:t>
      </w:r>
      <w:r>
        <w:t></w:t>
      </w:r>
      <w:r>
        <w:rPr>
          <w:rFonts w:hint="eastAsia"/>
        </w:rPr>
        <w:t>для</w:t>
      </w:r>
      <w:r>
        <w:t></w:t>
      </w:r>
      <w:r>
        <w:rPr>
          <w:rFonts w:hint="eastAsia"/>
        </w:rPr>
        <w:t>читача</w:t>
      </w:r>
      <w:r>
        <w:t></w:t>
      </w:r>
      <w:r>
        <w:rPr>
          <w:rFonts w:hint="eastAsia"/>
        </w:rPr>
        <w:t>в</w:t>
      </w:r>
    </w:p>
    <w:p w:rsidR="00BD4D4D" w:rsidRDefault="00BD4D4D" w:rsidP="00BD4D4D">
      <w:r>
        <w:rPr>
          <w:rFonts w:hint="eastAsia"/>
        </w:rPr>
        <w:t>сучасну</w:t>
      </w:r>
      <w:r>
        <w:t></w:t>
      </w:r>
      <w:r>
        <w:rPr>
          <w:rFonts w:hint="eastAsia"/>
        </w:rPr>
        <w:t>гіперінформаційну</w:t>
      </w:r>
      <w:r>
        <w:t></w:t>
      </w:r>
      <w:r>
        <w:rPr>
          <w:rFonts w:hint="eastAsia"/>
        </w:rPr>
        <w:t>епоху</w:t>
      </w:r>
      <w:r>
        <w:t></w:t>
      </w:r>
    </w:p>
    <w:p w:rsidR="00BD4D4D" w:rsidRDefault="00BD4D4D" w:rsidP="00BD4D4D">
      <w:r>
        <w:rPr>
          <w:rFonts w:hint="eastAsia"/>
        </w:rPr>
        <w:t>Графічні</w:t>
      </w:r>
      <w:r>
        <w:t></w:t>
      </w:r>
      <w:r>
        <w:rPr>
          <w:rFonts w:hint="eastAsia"/>
        </w:rPr>
        <w:t>та</w:t>
      </w:r>
      <w:r>
        <w:t></w:t>
      </w:r>
      <w:r>
        <w:rPr>
          <w:rFonts w:hint="eastAsia"/>
        </w:rPr>
        <w:t>мультимедійні</w:t>
      </w:r>
      <w:r>
        <w:t></w:t>
      </w:r>
      <w:r>
        <w:rPr>
          <w:rFonts w:hint="eastAsia"/>
        </w:rPr>
        <w:t>засоби</w:t>
      </w:r>
      <w:r>
        <w:t></w:t>
      </w:r>
      <w:r>
        <w:rPr>
          <w:rFonts w:hint="eastAsia"/>
        </w:rPr>
        <w:t>дають</w:t>
      </w:r>
      <w:r>
        <w:t></w:t>
      </w:r>
      <w:r>
        <w:rPr>
          <w:rFonts w:hint="eastAsia"/>
        </w:rPr>
        <w:t>змогу</w:t>
      </w:r>
      <w:r>
        <w:t></w:t>
      </w:r>
      <w:r>
        <w:rPr>
          <w:rFonts w:hint="eastAsia"/>
        </w:rPr>
        <w:t>збільшити</w:t>
      </w:r>
      <w:r>
        <w:t></w:t>
      </w:r>
      <w:r>
        <w:rPr>
          <w:rFonts w:hint="eastAsia"/>
        </w:rPr>
        <w:t>канали</w:t>
      </w:r>
    </w:p>
    <w:p w:rsidR="00BD4D4D" w:rsidRDefault="00BD4D4D" w:rsidP="00BD4D4D">
      <w:r>
        <w:rPr>
          <w:rFonts w:hint="eastAsia"/>
        </w:rPr>
        <w:t>сприйняття</w:t>
      </w:r>
      <w:r>
        <w:t></w:t>
      </w:r>
      <w:r>
        <w:t></w:t>
      </w:r>
      <w:r>
        <w:rPr>
          <w:rFonts w:hint="eastAsia"/>
        </w:rPr>
        <w:t>що</w:t>
      </w:r>
      <w:r>
        <w:t></w:t>
      </w:r>
      <w:r>
        <w:rPr>
          <w:rFonts w:hint="eastAsia"/>
        </w:rPr>
        <w:t>допомагає</w:t>
      </w:r>
      <w:r>
        <w:t></w:t>
      </w:r>
      <w:r>
        <w:rPr>
          <w:rFonts w:hint="eastAsia"/>
        </w:rPr>
        <w:t>кращому</w:t>
      </w:r>
      <w:r>
        <w:t></w:t>
      </w:r>
      <w:r>
        <w:rPr>
          <w:rFonts w:hint="eastAsia"/>
        </w:rPr>
        <w:t>та</w:t>
      </w:r>
      <w:r>
        <w:t></w:t>
      </w:r>
      <w:r>
        <w:rPr>
          <w:rFonts w:hint="eastAsia"/>
        </w:rPr>
        <w:t>швидшому</w:t>
      </w:r>
      <w:r>
        <w:t></w:t>
      </w:r>
      <w:r>
        <w:rPr>
          <w:rFonts w:hint="eastAsia"/>
        </w:rPr>
        <w:t>засвоєнню</w:t>
      </w:r>
      <w:r>
        <w:t></w:t>
      </w:r>
      <w:r>
        <w:rPr>
          <w:rFonts w:hint="eastAsia"/>
        </w:rPr>
        <w:t>інформації</w:t>
      </w:r>
      <w:r>
        <w:t></w:t>
      </w:r>
    </w:p>
    <w:p w:rsidR="00BD4D4D" w:rsidRDefault="00BD4D4D" w:rsidP="00BD4D4D">
      <w:r>
        <w:rPr>
          <w:rFonts w:hint="eastAsia"/>
        </w:rPr>
        <w:t>Порівняльний</w:t>
      </w:r>
      <w:r>
        <w:t></w:t>
      </w:r>
      <w:r>
        <w:rPr>
          <w:rFonts w:hint="eastAsia"/>
        </w:rPr>
        <w:t>аналіз</w:t>
      </w:r>
      <w:r>
        <w:t></w:t>
      </w:r>
      <w:r>
        <w:rPr>
          <w:rFonts w:hint="eastAsia"/>
        </w:rPr>
        <w:t>десяти</w:t>
      </w:r>
      <w:r>
        <w:t></w:t>
      </w:r>
      <w:r>
        <w:rPr>
          <w:rFonts w:hint="eastAsia"/>
        </w:rPr>
        <w:t>українських</w:t>
      </w:r>
      <w:r>
        <w:t></w:t>
      </w:r>
      <w:r>
        <w:rPr>
          <w:rFonts w:hint="eastAsia"/>
        </w:rPr>
        <w:t>інтернет</w:t>
      </w:r>
      <w:r>
        <w:t></w:t>
      </w:r>
      <w:r>
        <w:rPr>
          <w:rFonts w:hint="eastAsia"/>
        </w:rPr>
        <w:t>видань</w:t>
      </w:r>
      <w:r>
        <w:t></w:t>
      </w:r>
      <w:r>
        <w:t></w:t>
      </w:r>
      <w:r>
        <w:rPr>
          <w:rFonts w:hint="eastAsia"/>
        </w:rPr>
        <w:t>“УНІАН”</w:t>
      </w:r>
      <w:r>
        <w:t></w:t>
      </w:r>
    </w:p>
    <w:p w:rsidR="00BD4D4D" w:rsidRDefault="00BD4D4D" w:rsidP="00BD4D4D">
      <w:r>
        <w:rPr>
          <w:rFonts w:hint="eastAsia"/>
        </w:rPr>
        <w:t>“Інтерфакс</w:t>
      </w:r>
      <w:r>
        <w:t></w:t>
      </w:r>
      <w:r>
        <w:rPr>
          <w:rFonts w:hint="eastAsia"/>
        </w:rPr>
        <w:t>Україна”</w:t>
      </w:r>
      <w:r>
        <w:t></w:t>
      </w:r>
      <w:r>
        <w:t></w:t>
      </w:r>
      <w:r>
        <w:rPr>
          <w:rFonts w:hint="eastAsia"/>
        </w:rPr>
        <w:t>“ЗІК”</w:t>
      </w:r>
      <w:r>
        <w:t></w:t>
      </w:r>
      <w:r>
        <w:t></w:t>
      </w:r>
      <w:r>
        <w:rPr>
          <w:rFonts w:hint="eastAsia"/>
        </w:rPr>
        <w:t>“Українська</w:t>
      </w:r>
      <w:r>
        <w:t></w:t>
      </w:r>
      <w:r>
        <w:rPr>
          <w:rFonts w:hint="eastAsia"/>
        </w:rPr>
        <w:t>правда”</w:t>
      </w:r>
      <w:r>
        <w:t></w:t>
      </w:r>
      <w:r>
        <w:t></w:t>
      </w:r>
      <w:r>
        <w:rPr>
          <w:rFonts w:hint="eastAsia"/>
        </w:rPr>
        <w:t>“Тексти</w:t>
      </w:r>
      <w:r>
        <w:t></w:t>
      </w:r>
      <w:r>
        <w:t></w:t>
      </w:r>
      <w:r>
        <w:t></w:t>
      </w:r>
      <w:r>
        <w:t></w:t>
      </w:r>
      <w:r>
        <w:t></w:t>
      </w:r>
      <w:r>
        <w:t></w:t>
      </w:r>
      <w:r>
        <w:t></w:t>
      </w:r>
      <w:r>
        <w:rPr>
          <w:rFonts w:hint="eastAsia"/>
        </w:rPr>
        <w:t>”</w:t>
      </w:r>
      <w:r>
        <w:t></w:t>
      </w:r>
      <w:r>
        <w:t></w:t>
      </w:r>
      <w:r>
        <w:rPr>
          <w:rFonts w:hint="eastAsia"/>
        </w:rPr>
        <w:t>“Радіо</w:t>
      </w:r>
    </w:p>
    <w:p w:rsidR="00BD4D4D" w:rsidRDefault="00BD4D4D" w:rsidP="00BD4D4D">
      <w:r>
        <w:rPr>
          <w:rFonts w:hint="eastAsia"/>
        </w:rPr>
        <w:t>Свобода”</w:t>
      </w:r>
      <w:r>
        <w:t></w:t>
      </w:r>
      <w:r>
        <w:t></w:t>
      </w:r>
      <w:r>
        <w:rPr>
          <w:rFonts w:hint="eastAsia"/>
        </w:rPr>
        <w:t>“Дзеркало</w:t>
      </w:r>
      <w:r>
        <w:t></w:t>
      </w:r>
      <w:r>
        <w:rPr>
          <w:rFonts w:hint="eastAsia"/>
        </w:rPr>
        <w:t>тижня”</w:t>
      </w:r>
      <w:r>
        <w:t></w:t>
      </w:r>
      <w:r>
        <w:t></w:t>
      </w:r>
      <w:r>
        <w:rPr>
          <w:rFonts w:hint="eastAsia"/>
        </w:rPr>
        <w:t>“Тиждень”</w:t>
      </w:r>
      <w:r>
        <w:t></w:t>
      </w:r>
      <w:r>
        <w:t></w:t>
      </w:r>
      <w:r>
        <w:rPr>
          <w:rFonts w:hint="eastAsia"/>
        </w:rPr>
        <w:t>“</w:t>
      </w:r>
      <w:r>
        <w:t></w:t>
      </w:r>
      <w:r>
        <w:t></w:t>
      </w:r>
      <w:r>
        <w:t></w:t>
      </w:r>
      <w:r>
        <w:t></w:t>
      </w:r>
      <w:r>
        <w:t></w:t>
      </w:r>
      <w:r>
        <w:t></w:t>
      </w:r>
      <w:r>
        <w:t></w:t>
      </w:r>
      <w:r>
        <w:t></w:t>
      </w:r>
      <w:r>
        <w:t></w:t>
      </w:r>
      <w:r>
        <w:rPr>
          <w:rFonts w:hint="eastAsia"/>
        </w:rPr>
        <w:t>”</w:t>
      </w:r>
      <w:r>
        <w:t></w:t>
      </w:r>
      <w:r>
        <w:t></w:t>
      </w:r>
      <w:r>
        <w:rPr>
          <w:rFonts w:hint="eastAsia"/>
        </w:rPr>
        <w:t>“</w:t>
      </w:r>
      <w:r>
        <w:t></w:t>
      </w:r>
      <w:r>
        <w:t></w:t>
      </w:r>
      <w:r>
        <w:t></w:t>
      </w:r>
      <w:r>
        <w:t></w:t>
      </w:r>
      <w:r>
        <w:t></w:t>
      </w:r>
      <w:r>
        <w:t></w:t>
      </w:r>
      <w:r>
        <w:t></w:t>
      </w:r>
      <w:r>
        <w:t></w:t>
      </w:r>
      <w:r>
        <w:t></w:t>
      </w:r>
      <w:r>
        <w:rPr>
          <w:rFonts w:hint="eastAsia"/>
        </w:rPr>
        <w:t>”</w:t>
      </w:r>
      <w:r>
        <w:t></w:t>
      </w:r>
      <w:r>
        <w:rPr>
          <w:rFonts w:hint="eastAsia"/>
        </w:rPr>
        <w:t>–</w:t>
      </w:r>
    </w:p>
    <w:p w:rsidR="00BD4D4D" w:rsidRDefault="00BD4D4D" w:rsidP="00BD4D4D">
      <w:r>
        <w:rPr>
          <w:rFonts w:hint="eastAsia"/>
        </w:rPr>
        <w:t>підтвердив</w:t>
      </w:r>
      <w:r>
        <w:t></w:t>
      </w:r>
      <w:r>
        <w:t></w:t>
      </w:r>
      <w:r>
        <w:rPr>
          <w:rFonts w:hint="eastAsia"/>
        </w:rPr>
        <w:t>що</w:t>
      </w:r>
      <w:r>
        <w:t></w:t>
      </w:r>
      <w:r>
        <w:rPr>
          <w:rFonts w:hint="eastAsia"/>
        </w:rPr>
        <w:t>ефективним</w:t>
      </w:r>
      <w:r>
        <w:t></w:t>
      </w:r>
      <w:r>
        <w:rPr>
          <w:rFonts w:hint="eastAsia"/>
        </w:rPr>
        <w:t>персвазивним</w:t>
      </w:r>
      <w:r>
        <w:t></w:t>
      </w:r>
      <w:r>
        <w:rPr>
          <w:rFonts w:hint="eastAsia"/>
        </w:rPr>
        <w:t>чинником</w:t>
      </w:r>
      <w:r>
        <w:t></w:t>
      </w:r>
      <w:r>
        <w:rPr>
          <w:rFonts w:hint="eastAsia"/>
        </w:rPr>
        <w:t>є</w:t>
      </w:r>
      <w:r>
        <w:t></w:t>
      </w:r>
      <w:r>
        <w:rPr>
          <w:rFonts w:hint="eastAsia"/>
        </w:rPr>
        <w:t>використання</w:t>
      </w:r>
      <w:r>
        <w:t></w:t>
      </w:r>
      <w:r>
        <w:rPr>
          <w:rFonts w:hint="eastAsia"/>
        </w:rPr>
        <w:t>на</w:t>
      </w:r>
    </w:p>
    <w:p w:rsidR="00BD4D4D" w:rsidRDefault="00BD4D4D" w:rsidP="00BD4D4D">
      <w:r>
        <w:rPr>
          <w:rFonts w:hint="eastAsia"/>
        </w:rPr>
        <w:t>індекс</w:t>
      </w:r>
      <w:r>
        <w:t></w:t>
      </w:r>
      <w:r>
        <w:rPr>
          <w:rFonts w:hint="eastAsia"/>
        </w:rPr>
        <w:t>сторінці</w:t>
      </w:r>
      <w:r>
        <w:t></w:t>
      </w:r>
      <w:r>
        <w:rPr>
          <w:rFonts w:hint="eastAsia"/>
        </w:rPr>
        <w:t>таких</w:t>
      </w:r>
      <w:r>
        <w:t></w:t>
      </w:r>
      <w:r>
        <w:rPr>
          <w:rFonts w:hint="eastAsia"/>
        </w:rPr>
        <w:t>рубрик</w:t>
      </w:r>
      <w:r>
        <w:t></w:t>
      </w:r>
      <w:r>
        <w:t></w:t>
      </w:r>
      <w:r>
        <w:rPr>
          <w:rFonts w:hint="eastAsia"/>
        </w:rPr>
        <w:t>як</w:t>
      </w:r>
      <w:r>
        <w:t></w:t>
      </w:r>
      <w:r>
        <w:rPr>
          <w:rFonts w:hint="eastAsia"/>
        </w:rPr>
        <w:t>“Мультимедіа”</w:t>
      </w:r>
      <w:r>
        <w:t></w:t>
      </w:r>
      <w:r>
        <w:t></w:t>
      </w:r>
      <w:r>
        <w:rPr>
          <w:rFonts w:hint="eastAsia"/>
        </w:rPr>
        <w:t>“Інфографіка”</w:t>
      </w:r>
      <w:r>
        <w:t></w:t>
      </w:r>
      <w:r>
        <w:t></w:t>
      </w:r>
      <w:r>
        <w:rPr>
          <w:rFonts w:hint="eastAsia"/>
        </w:rPr>
        <w:t>“Відео”</w:t>
      </w:r>
      <w:r>
        <w:t></w:t>
      </w:r>
    </w:p>
    <w:p w:rsidR="00BD4D4D" w:rsidRDefault="00BD4D4D" w:rsidP="00BD4D4D">
      <w:r>
        <w:rPr>
          <w:rFonts w:hint="eastAsia"/>
        </w:rPr>
        <w:t>“Фото”</w:t>
      </w:r>
      <w:r>
        <w:t></w:t>
      </w:r>
      <w:r>
        <w:t></w:t>
      </w:r>
      <w:r>
        <w:rPr>
          <w:rFonts w:hint="eastAsia"/>
        </w:rPr>
        <w:t>“Аудіо”</w:t>
      </w:r>
      <w:r>
        <w:t></w:t>
      </w:r>
      <w:r>
        <w:t></w:t>
      </w:r>
      <w:r>
        <w:rPr>
          <w:rFonts w:hint="eastAsia"/>
        </w:rPr>
        <w:t>“ТБ”</w:t>
      </w:r>
      <w:r>
        <w:t></w:t>
      </w:r>
      <w:r>
        <w:t></w:t>
      </w:r>
      <w:r>
        <w:rPr>
          <w:rFonts w:hint="eastAsia"/>
        </w:rPr>
        <w:t>“Інтернет</w:t>
      </w:r>
      <w:r>
        <w:t></w:t>
      </w:r>
      <w:r>
        <w:t></w:t>
      </w:r>
      <w:r>
        <w:t></w:t>
      </w:r>
      <w:r>
        <w:rPr>
          <w:rFonts w:hint="eastAsia"/>
        </w:rPr>
        <w:t>”</w:t>
      </w:r>
      <w:r>
        <w:t></w:t>
      </w:r>
      <w:r>
        <w:t></w:t>
      </w:r>
      <w:r>
        <w:rPr>
          <w:rFonts w:hint="eastAsia"/>
        </w:rPr>
        <w:t>“Журналістика</w:t>
      </w:r>
      <w:r>
        <w:t></w:t>
      </w:r>
      <w:r>
        <w:rPr>
          <w:rFonts w:hint="eastAsia"/>
        </w:rPr>
        <w:t>даних”</w:t>
      </w:r>
      <w:r>
        <w:t></w:t>
      </w:r>
      <w:r>
        <w:t></w:t>
      </w:r>
      <w:r>
        <w:rPr>
          <w:rFonts w:hint="eastAsia"/>
        </w:rPr>
        <w:t>Усі</w:t>
      </w:r>
      <w:r>
        <w:t></w:t>
      </w:r>
      <w:r>
        <w:rPr>
          <w:rFonts w:hint="eastAsia"/>
        </w:rPr>
        <w:t>українські</w:t>
      </w:r>
    </w:p>
    <w:p w:rsidR="00BD4D4D" w:rsidRDefault="00BD4D4D" w:rsidP="00BD4D4D">
      <w:r>
        <w:rPr>
          <w:rFonts w:hint="eastAsia"/>
        </w:rPr>
        <w:t>інтернет</w:t>
      </w:r>
      <w:r>
        <w:t></w:t>
      </w:r>
      <w:r>
        <w:rPr>
          <w:rFonts w:hint="eastAsia"/>
        </w:rPr>
        <w:t>видання</w:t>
      </w:r>
      <w:r>
        <w:t></w:t>
      </w:r>
      <w:r>
        <w:t></w:t>
      </w:r>
      <w:r>
        <w:rPr>
          <w:rFonts w:hint="eastAsia"/>
        </w:rPr>
        <w:t>інформагентства</w:t>
      </w:r>
      <w:r>
        <w:t></w:t>
      </w:r>
      <w:r>
        <w:rPr>
          <w:rFonts w:hint="eastAsia"/>
        </w:rPr>
        <w:t>та</w:t>
      </w:r>
      <w:r>
        <w:t></w:t>
      </w:r>
      <w:r>
        <w:rPr>
          <w:rFonts w:hint="eastAsia"/>
        </w:rPr>
        <w:t>навіть</w:t>
      </w:r>
      <w:r>
        <w:t></w:t>
      </w:r>
      <w:r>
        <w:rPr>
          <w:rFonts w:hint="eastAsia"/>
        </w:rPr>
        <w:t>онлайн</w:t>
      </w:r>
      <w:r>
        <w:t></w:t>
      </w:r>
      <w:r>
        <w:rPr>
          <w:rFonts w:hint="eastAsia"/>
        </w:rPr>
        <w:t>версії</w:t>
      </w:r>
      <w:r>
        <w:t></w:t>
      </w:r>
      <w:r>
        <w:rPr>
          <w:rFonts w:hint="eastAsia"/>
        </w:rPr>
        <w:t>офлайнових</w:t>
      </w:r>
    </w:p>
    <w:p w:rsidR="00BD4D4D" w:rsidRDefault="00BD4D4D" w:rsidP="00BD4D4D">
      <w:r>
        <w:rPr>
          <w:rFonts w:hint="eastAsia"/>
        </w:rPr>
        <w:t>видань</w:t>
      </w:r>
      <w:r>
        <w:t></w:t>
      </w:r>
      <w:r>
        <w:rPr>
          <w:rFonts w:hint="eastAsia"/>
        </w:rPr>
        <w:t>намагаються</w:t>
      </w:r>
      <w:r>
        <w:t></w:t>
      </w:r>
      <w:r>
        <w:rPr>
          <w:rFonts w:hint="eastAsia"/>
        </w:rPr>
        <w:t>подавати</w:t>
      </w:r>
      <w:r>
        <w:t></w:t>
      </w:r>
      <w:r>
        <w:rPr>
          <w:rFonts w:hint="eastAsia"/>
        </w:rPr>
        <w:t>інформацію</w:t>
      </w:r>
      <w:r>
        <w:t></w:t>
      </w:r>
      <w:r>
        <w:rPr>
          <w:rFonts w:hint="eastAsia"/>
        </w:rPr>
        <w:t>через</w:t>
      </w:r>
      <w:r>
        <w:t></w:t>
      </w:r>
      <w:r>
        <w:rPr>
          <w:rFonts w:hint="eastAsia"/>
        </w:rPr>
        <w:t>мультимедійні</w:t>
      </w:r>
      <w:r>
        <w:t></w:t>
      </w:r>
      <w:r>
        <w:rPr>
          <w:rFonts w:hint="eastAsia"/>
        </w:rPr>
        <w:t>канали</w:t>
      </w:r>
      <w:r>
        <w:t></w:t>
      </w:r>
    </w:p>
    <w:p w:rsidR="00BD4D4D" w:rsidRDefault="00BD4D4D" w:rsidP="00BD4D4D">
      <w:r>
        <w:rPr>
          <w:rFonts w:hint="eastAsia"/>
        </w:rPr>
        <w:t>г</w:t>
      </w:r>
      <w:r>
        <w:t></w:t>
      </w:r>
      <w:r>
        <w:t></w:t>
      </w:r>
      <w:r>
        <w:rPr>
          <w:rFonts w:hint="eastAsia"/>
        </w:rPr>
        <w:t>соціокомунікативна</w:t>
      </w:r>
      <w:r>
        <w:t></w:t>
      </w:r>
      <w:r>
        <w:rPr>
          <w:rFonts w:hint="eastAsia"/>
        </w:rPr>
        <w:t>стратегія</w:t>
      </w:r>
      <w:r>
        <w:t></w:t>
      </w:r>
    </w:p>
    <w:p w:rsidR="00BD4D4D" w:rsidRDefault="00BD4D4D" w:rsidP="00BD4D4D">
      <w:r>
        <w:rPr>
          <w:rFonts w:hint="eastAsia"/>
        </w:rPr>
        <w:t>Цю</w:t>
      </w:r>
      <w:r>
        <w:t></w:t>
      </w:r>
      <w:r>
        <w:rPr>
          <w:rFonts w:hint="eastAsia"/>
        </w:rPr>
        <w:t>стратегію</w:t>
      </w:r>
      <w:r>
        <w:t></w:t>
      </w:r>
      <w:r>
        <w:rPr>
          <w:rFonts w:hint="eastAsia"/>
        </w:rPr>
        <w:t>виділено</w:t>
      </w:r>
      <w:r>
        <w:t></w:t>
      </w:r>
      <w:r>
        <w:rPr>
          <w:rFonts w:hint="eastAsia"/>
        </w:rPr>
        <w:t>на</w:t>
      </w:r>
      <w:r>
        <w:t></w:t>
      </w:r>
      <w:r>
        <w:rPr>
          <w:rFonts w:hint="eastAsia"/>
        </w:rPr>
        <w:t>основі</w:t>
      </w:r>
      <w:r>
        <w:t></w:t>
      </w:r>
      <w:r>
        <w:rPr>
          <w:rFonts w:hint="eastAsia"/>
        </w:rPr>
        <w:t>аналізу</w:t>
      </w:r>
      <w:r>
        <w:t></w:t>
      </w:r>
      <w:r>
        <w:rPr>
          <w:rFonts w:hint="eastAsia"/>
        </w:rPr>
        <w:t>персвазивних</w:t>
      </w:r>
      <w:r>
        <w:t></w:t>
      </w:r>
      <w:r>
        <w:rPr>
          <w:rFonts w:hint="eastAsia"/>
        </w:rPr>
        <w:t>чинників</w:t>
      </w:r>
      <w:r>
        <w:t></w:t>
      </w:r>
      <w:r>
        <w:rPr>
          <w:rFonts w:hint="eastAsia"/>
        </w:rPr>
        <w:t>у</w:t>
      </w:r>
    </w:p>
    <w:p w:rsidR="00BD4D4D" w:rsidRDefault="00BD4D4D" w:rsidP="00BD4D4D">
      <w:r>
        <w:rPr>
          <w:rFonts w:hint="eastAsia"/>
        </w:rPr>
        <w:t>контексті</w:t>
      </w:r>
      <w:r>
        <w:t></w:t>
      </w:r>
      <w:r>
        <w:rPr>
          <w:rFonts w:hint="eastAsia"/>
        </w:rPr>
        <w:t>цілісності</w:t>
      </w:r>
      <w:r>
        <w:t></w:t>
      </w:r>
      <w:r>
        <w:rPr>
          <w:rFonts w:hint="eastAsia"/>
        </w:rPr>
        <w:t>журналістського</w:t>
      </w:r>
      <w:r>
        <w:t></w:t>
      </w:r>
      <w:r>
        <w:rPr>
          <w:rFonts w:hint="eastAsia"/>
        </w:rPr>
        <w:t>тексту</w:t>
      </w:r>
      <w:r>
        <w:t></w:t>
      </w:r>
      <w:r>
        <w:t></w:t>
      </w:r>
      <w:r>
        <w:rPr>
          <w:rFonts w:hint="eastAsia"/>
        </w:rPr>
        <w:t>адже</w:t>
      </w:r>
      <w:r>
        <w:t></w:t>
      </w:r>
      <w:r>
        <w:rPr>
          <w:rFonts w:hint="eastAsia"/>
        </w:rPr>
        <w:t>вона</w:t>
      </w:r>
      <w:r>
        <w:t></w:t>
      </w:r>
      <w:r>
        <w:rPr>
          <w:rFonts w:hint="eastAsia"/>
        </w:rPr>
        <w:t>комплексно</w:t>
      </w:r>
      <w:r>
        <w:t></w:t>
      </w:r>
      <w:r>
        <w:rPr>
          <w:rFonts w:hint="eastAsia"/>
        </w:rPr>
        <w:t>об’єднує</w:t>
      </w:r>
    </w:p>
    <w:p w:rsidR="00BD4D4D" w:rsidRDefault="00BD4D4D" w:rsidP="00BD4D4D">
      <w:r>
        <w:rPr>
          <w:rFonts w:hint="eastAsia"/>
        </w:rPr>
        <w:t>всі</w:t>
      </w:r>
      <w:r>
        <w:t></w:t>
      </w:r>
      <w:r>
        <w:rPr>
          <w:rFonts w:hint="eastAsia"/>
        </w:rPr>
        <w:t>вище</w:t>
      </w:r>
      <w:r>
        <w:t></w:t>
      </w:r>
      <w:r>
        <w:rPr>
          <w:rFonts w:hint="eastAsia"/>
        </w:rPr>
        <w:t>зазначені</w:t>
      </w:r>
      <w:r>
        <w:t></w:t>
      </w:r>
      <w:r>
        <w:rPr>
          <w:rFonts w:hint="eastAsia"/>
        </w:rPr>
        <w:t>засоби</w:t>
      </w:r>
      <w:r>
        <w:t></w:t>
      </w:r>
      <w:r>
        <w:rPr>
          <w:rFonts w:hint="eastAsia"/>
        </w:rPr>
        <w:t>ефективного</w:t>
      </w:r>
      <w:r>
        <w:t></w:t>
      </w:r>
      <w:r>
        <w:rPr>
          <w:rFonts w:hint="eastAsia"/>
        </w:rPr>
        <w:t>впливу</w:t>
      </w:r>
      <w:r>
        <w:t></w:t>
      </w:r>
      <w:r>
        <w:t></w:t>
      </w:r>
      <w:r>
        <w:rPr>
          <w:rFonts w:hint="eastAsia"/>
        </w:rPr>
        <w:t>Соціокомунікативна</w:t>
      </w:r>
      <w:r>
        <w:t></w:t>
      </w:r>
      <w:r>
        <w:rPr>
          <w:rFonts w:hint="eastAsia"/>
        </w:rPr>
        <w:t>стратегія</w:t>
      </w:r>
    </w:p>
    <w:p w:rsidR="00BD4D4D" w:rsidRDefault="00BD4D4D" w:rsidP="00BD4D4D">
      <w:r>
        <w:rPr>
          <w:rFonts w:hint="eastAsia"/>
        </w:rPr>
        <w:t>акумулює</w:t>
      </w:r>
      <w:r>
        <w:t></w:t>
      </w:r>
      <w:r>
        <w:t></w:t>
      </w:r>
      <w:r>
        <w:rPr>
          <w:rFonts w:hint="eastAsia"/>
        </w:rPr>
        <w:t>способи</w:t>
      </w:r>
      <w:r>
        <w:t></w:t>
      </w:r>
      <w:r>
        <w:rPr>
          <w:rFonts w:hint="eastAsia"/>
        </w:rPr>
        <w:t>зацікавлення</w:t>
      </w:r>
      <w:r>
        <w:t></w:t>
      </w:r>
      <w:r>
        <w:rPr>
          <w:rFonts w:hint="eastAsia"/>
        </w:rPr>
        <w:t>аудиторії</w:t>
      </w:r>
      <w:r>
        <w:t></w:t>
      </w:r>
      <w:r>
        <w:t></w:t>
      </w:r>
      <w:r>
        <w:rPr>
          <w:rFonts w:hint="eastAsia"/>
        </w:rPr>
        <w:t>актуальність</w:t>
      </w:r>
      <w:r>
        <w:t></w:t>
      </w:r>
      <w:r>
        <w:rPr>
          <w:rFonts w:hint="eastAsia"/>
        </w:rPr>
        <w:t>теми</w:t>
      </w:r>
      <w:r>
        <w:t></w:t>
      </w:r>
      <w:r>
        <w:t></w:t>
      </w:r>
      <w:r>
        <w:rPr>
          <w:rFonts w:hint="eastAsia"/>
        </w:rPr>
        <w:t>авторитет</w:t>
      </w:r>
    </w:p>
    <w:p w:rsidR="00BD4D4D" w:rsidRDefault="00BD4D4D" w:rsidP="00BD4D4D">
      <w:r>
        <w:rPr>
          <w:rFonts w:hint="eastAsia"/>
        </w:rPr>
        <w:t>журналіста</w:t>
      </w:r>
      <w:r>
        <w:t></w:t>
      </w:r>
      <w:r>
        <w:t></w:t>
      </w:r>
      <w:r>
        <w:rPr>
          <w:rFonts w:hint="eastAsia"/>
        </w:rPr>
        <w:t>імідж</w:t>
      </w:r>
      <w:r>
        <w:t></w:t>
      </w:r>
      <w:r>
        <w:rPr>
          <w:rFonts w:hint="eastAsia"/>
        </w:rPr>
        <w:t>видання</w:t>
      </w:r>
      <w:r>
        <w:t></w:t>
      </w:r>
      <w:r>
        <w:t></w:t>
      </w:r>
      <w:r>
        <w:rPr>
          <w:rFonts w:hint="eastAsia"/>
        </w:rPr>
        <w:t>особистість</w:t>
      </w:r>
      <w:r>
        <w:t></w:t>
      </w:r>
      <w:r>
        <w:rPr>
          <w:rFonts w:hint="eastAsia"/>
        </w:rPr>
        <w:t>читача</w:t>
      </w:r>
      <w:r>
        <w:t></w:t>
      </w:r>
      <w:r>
        <w:t></w:t>
      </w:r>
      <w:r>
        <w:rPr>
          <w:rFonts w:hint="eastAsia"/>
        </w:rPr>
        <w:t>майстерність</w:t>
      </w:r>
      <w:r>
        <w:t></w:t>
      </w:r>
      <w:r>
        <w:rPr>
          <w:rFonts w:hint="eastAsia"/>
        </w:rPr>
        <w:t>конструювання</w:t>
      </w:r>
    </w:p>
    <w:p w:rsidR="00BD4D4D" w:rsidRDefault="00BD4D4D" w:rsidP="00BD4D4D">
      <w:r>
        <w:rPr>
          <w:rFonts w:hint="eastAsia"/>
        </w:rPr>
        <w:t>повідомлення</w:t>
      </w:r>
      <w:r>
        <w:t></w:t>
      </w:r>
    </w:p>
    <w:p w:rsidR="00BD4D4D" w:rsidRDefault="00BD4D4D" w:rsidP="00BD4D4D">
      <w:r>
        <w:rPr>
          <w:rFonts w:hint="eastAsia"/>
        </w:rPr>
        <w:t>Кількість</w:t>
      </w:r>
      <w:r>
        <w:t></w:t>
      </w:r>
      <w:r>
        <w:rPr>
          <w:rFonts w:hint="eastAsia"/>
        </w:rPr>
        <w:t>переглядів</w:t>
      </w:r>
      <w:r>
        <w:t></w:t>
      </w:r>
      <w:r>
        <w:rPr>
          <w:rFonts w:hint="eastAsia"/>
        </w:rPr>
        <w:t>журналістських</w:t>
      </w:r>
      <w:r>
        <w:t></w:t>
      </w:r>
      <w:r>
        <w:rPr>
          <w:rFonts w:hint="eastAsia"/>
        </w:rPr>
        <w:t>матеріалів</w:t>
      </w:r>
      <w:r>
        <w:t></w:t>
      </w:r>
      <w:r>
        <w:rPr>
          <w:rFonts w:hint="eastAsia"/>
        </w:rPr>
        <w:t>та</w:t>
      </w:r>
      <w:r>
        <w:t></w:t>
      </w:r>
      <w:r>
        <w:rPr>
          <w:rFonts w:hint="eastAsia"/>
        </w:rPr>
        <w:t>їх</w:t>
      </w:r>
      <w:r>
        <w:t></w:t>
      </w:r>
      <w:r>
        <w:rPr>
          <w:rFonts w:hint="eastAsia"/>
        </w:rPr>
        <w:t>поширення</w:t>
      </w:r>
      <w:r>
        <w:t></w:t>
      </w:r>
      <w:r>
        <w:rPr>
          <w:rFonts w:hint="eastAsia"/>
        </w:rPr>
        <w:t>в</w:t>
      </w:r>
    </w:p>
    <w:p w:rsidR="00BD4D4D" w:rsidRDefault="00BD4D4D" w:rsidP="00BD4D4D">
      <w:r>
        <w:t></w:t>
      </w:r>
      <w:r>
        <w:t></w:t>
      </w:r>
      <w:r>
        <w:t></w:t>
      </w:r>
    </w:p>
    <w:p w:rsidR="00BD4D4D" w:rsidRDefault="00BD4D4D" w:rsidP="00BD4D4D">
      <w:r>
        <w:rPr>
          <w:rFonts w:hint="eastAsia"/>
        </w:rPr>
        <w:t>соціальних</w:t>
      </w:r>
      <w:r>
        <w:t></w:t>
      </w:r>
      <w:r>
        <w:rPr>
          <w:rFonts w:hint="eastAsia"/>
        </w:rPr>
        <w:t>мережах</w:t>
      </w:r>
      <w:r>
        <w:t></w:t>
      </w:r>
      <w:r>
        <w:t></w:t>
      </w:r>
      <w:r>
        <w:rPr>
          <w:rFonts w:hint="eastAsia"/>
        </w:rPr>
        <w:t>Фейсбук</w:t>
      </w:r>
      <w:r>
        <w:t></w:t>
      </w:r>
      <w:r>
        <w:t></w:t>
      </w:r>
      <w:r>
        <w:rPr>
          <w:rFonts w:hint="eastAsia"/>
        </w:rPr>
        <w:t>Твіттер</w:t>
      </w:r>
      <w:r>
        <w:t></w:t>
      </w:r>
      <w:r>
        <w:t></w:t>
      </w:r>
      <w:r>
        <w:rPr>
          <w:rFonts w:hint="eastAsia"/>
        </w:rPr>
        <w:t>Вконтакті</w:t>
      </w:r>
      <w:r>
        <w:t></w:t>
      </w:r>
      <w:r>
        <w:t></w:t>
      </w:r>
      <w:r>
        <w:rPr>
          <w:rFonts w:hint="eastAsia"/>
        </w:rPr>
        <w:t>в</w:t>
      </w:r>
      <w:r>
        <w:t></w:t>
      </w:r>
      <w:r>
        <w:rPr>
          <w:rFonts w:hint="eastAsia"/>
        </w:rPr>
        <w:t>мережевому</w:t>
      </w:r>
      <w:r>
        <w:t></w:t>
      </w:r>
      <w:r>
        <w:rPr>
          <w:rFonts w:hint="eastAsia"/>
        </w:rPr>
        <w:t>виданні</w:t>
      </w:r>
    </w:p>
    <w:p w:rsidR="00BD4D4D" w:rsidRDefault="00BD4D4D" w:rsidP="00BD4D4D">
      <w:r>
        <w:rPr>
          <w:rFonts w:hint="eastAsia"/>
        </w:rPr>
        <w:t>“Тексти</w:t>
      </w:r>
      <w:r>
        <w:t></w:t>
      </w:r>
      <w:r>
        <w:t></w:t>
      </w:r>
      <w:r>
        <w:t></w:t>
      </w:r>
      <w:r>
        <w:t></w:t>
      </w:r>
      <w:r>
        <w:t></w:t>
      </w:r>
      <w:r>
        <w:t></w:t>
      </w:r>
      <w:r>
        <w:t></w:t>
      </w:r>
      <w:r>
        <w:rPr>
          <w:rFonts w:hint="eastAsia"/>
        </w:rPr>
        <w:t>”</w:t>
      </w:r>
      <w:r>
        <w:t></w:t>
      </w:r>
      <w:r>
        <w:rPr>
          <w:rFonts w:hint="eastAsia"/>
        </w:rPr>
        <w:t>підтверджують</w:t>
      </w:r>
      <w:r>
        <w:t></w:t>
      </w:r>
      <w:r>
        <w:t></w:t>
      </w:r>
      <w:r>
        <w:rPr>
          <w:rFonts w:hint="eastAsia"/>
        </w:rPr>
        <w:t>що</w:t>
      </w:r>
      <w:r>
        <w:t></w:t>
      </w:r>
      <w:r>
        <w:rPr>
          <w:rFonts w:hint="eastAsia"/>
        </w:rPr>
        <w:t>для</w:t>
      </w:r>
      <w:r>
        <w:t></w:t>
      </w:r>
      <w:r>
        <w:rPr>
          <w:rFonts w:hint="eastAsia"/>
        </w:rPr>
        <w:t>читача</w:t>
      </w:r>
      <w:r>
        <w:t></w:t>
      </w:r>
      <w:r>
        <w:rPr>
          <w:rFonts w:hint="eastAsia"/>
        </w:rPr>
        <w:t>передусім</w:t>
      </w:r>
      <w:r>
        <w:t></w:t>
      </w:r>
      <w:r>
        <w:rPr>
          <w:rFonts w:hint="eastAsia"/>
        </w:rPr>
        <w:t>важлива</w:t>
      </w:r>
    </w:p>
    <w:p w:rsidR="00BD4D4D" w:rsidRDefault="00BD4D4D" w:rsidP="00BD4D4D">
      <w:r>
        <w:rPr>
          <w:rFonts w:hint="eastAsia"/>
        </w:rPr>
        <w:t>актуальність</w:t>
      </w:r>
      <w:r>
        <w:t></w:t>
      </w:r>
      <w:r>
        <w:rPr>
          <w:rFonts w:hint="eastAsia"/>
        </w:rPr>
        <w:t>публікації</w:t>
      </w:r>
      <w:r>
        <w:t></w:t>
      </w:r>
      <w:r>
        <w:t></w:t>
      </w:r>
      <w:r>
        <w:rPr>
          <w:rFonts w:hint="eastAsia"/>
        </w:rPr>
        <w:t>Найбільшу</w:t>
      </w:r>
      <w:r>
        <w:t></w:t>
      </w:r>
      <w:r>
        <w:rPr>
          <w:rFonts w:hint="eastAsia"/>
        </w:rPr>
        <w:t>кількість</w:t>
      </w:r>
      <w:r>
        <w:t></w:t>
      </w:r>
      <w:r>
        <w:rPr>
          <w:rFonts w:hint="eastAsia"/>
        </w:rPr>
        <w:t>переглядів</w:t>
      </w:r>
      <w:r>
        <w:t></w:t>
      </w:r>
      <w:r>
        <w:rPr>
          <w:rFonts w:hint="eastAsia"/>
        </w:rPr>
        <w:t>мають</w:t>
      </w:r>
      <w:r>
        <w:t></w:t>
      </w:r>
      <w:r>
        <w:rPr>
          <w:rFonts w:hint="eastAsia"/>
        </w:rPr>
        <w:t>ті</w:t>
      </w:r>
    </w:p>
    <w:p w:rsidR="00BD4D4D" w:rsidRDefault="00BD4D4D" w:rsidP="00BD4D4D">
      <w:r>
        <w:rPr>
          <w:rFonts w:hint="eastAsia"/>
        </w:rPr>
        <w:t>повідомлення</w:t>
      </w:r>
      <w:r>
        <w:t></w:t>
      </w:r>
      <w:r>
        <w:t></w:t>
      </w:r>
      <w:r>
        <w:rPr>
          <w:rFonts w:hint="eastAsia"/>
        </w:rPr>
        <w:t>які</w:t>
      </w:r>
      <w:r>
        <w:t></w:t>
      </w:r>
      <w:r>
        <w:rPr>
          <w:rFonts w:hint="eastAsia"/>
        </w:rPr>
        <w:t>висвітлюють</w:t>
      </w:r>
      <w:r>
        <w:t></w:t>
      </w:r>
      <w:r>
        <w:rPr>
          <w:rFonts w:hint="eastAsia"/>
        </w:rPr>
        <w:t>та</w:t>
      </w:r>
      <w:r>
        <w:t></w:t>
      </w:r>
      <w:r>
        <w:rPr>
          <w:rFonts w:hint="eastAsia"/>
        </w:rPr>
        <w:t>аналізують</w:t>
      </w:r>
      <w:r>
        <w:t></w:t>
      </w:r>
      <w:r>
        <w:rPr>
          <w:rFonts w:hint="eastAsia"/>
        </w:rPr>
        <w:t>важливі</w:t>
      </w:r>
      <w:r>
        <w:t></w:t>
      </w:r>
      <w:r>
        <w:rPr>
          <w:rFonts w:hint="eastAsia"/>
        </w:rPr>
        <w:t>для</w:t>
      </w:r>
      <w:r>
        <w:t></w:t>
      </w:r>
      <w:r>
        <w:rPr>
          <w:rFonts w:hint="eastAsia"/>
        </w:rPr>
        <w:t>суспільства</w:t>
      </w:r>
      <w:r>
        <w:t></w:t>
      </w:r>
      <w:r>
        <w:rPr>
          <w:rFonts w:hint="eastAsia"/>
        </w:rPr>
        <w:t>теми</w:t>
      </w:r>
      <w:r>
        <w:t></w:t>
      </w:r>
    </w:p>
    <w:p w:rsidR="00BD4D4D" w:rsidRDefault="00BD4D4D" w:rsidP="00BD4D4D">
      <w:r>
        <w:rPr>
          <w:rFonts w:hint="eastAsia"/>
        </w:rPr>
        <w:t>наприклад</w:t>
      </w:r>
      <w:r>
        <w:t></w:t>
      </w:r>
      <w:r>
        <w:t></w:t>
      </w:r>
      <w:r>
        <w:rPr>
          <w:rFonts w:hint="eastAsia"/>
        </w:rPr>
        <w:t>війну</w:t>
      </w:r>
      <w:r>
        <w:t></w:t>
      </w:r>
      <w:r>
        <w:rPr>
          <w:rFonts w:hint="eastAsia"/>
        </w:rPr>
        <w:t>Росії</w:t>
      </w:r>
      <w:r>
        <w:t></w:t>
      </w:r>
      <w:r>
        <w:rPr>
          <w:rFonts w:hint="eastAsia"/>
        </w:rPr>
        <w:t>з</w:t>
      </w:r>
      <w:r>
        <w:t></w:t>
      </w:r>
      <w:r>
        <w:rPr>
          <w:rFonts w:hint="eastAsia"/>
        </w:rPr>
        <w:t>Україною</w:t>
      </w:r>
      <w:r>
        <w:t></w:t>
      </w:r>
      <w:r>
        <w:t></w:t>
      </w:r>
      <w:r>
        <w:rPr>
          <w:rFonts w:hint="eastAsia"/>
        </w:rPr>
        <w:t>корупцію</w:t>
      </w:r>
      <w:r>
        <w:t></w:t>
      </w:r>
      <w:r>
        <w:rPr>
          <w:rFonts w:hint="eastAsia"/>
        </w:rPr>
        <w:t>у</w:t>
      </w:r>
      <w:r>
        <w:t></w:t>
      </w:r>
      <w:r>
        <w:rPr>
          <w:rFonts w:hint="eastAsia"/>
        </w:rPr>
        <w:t>владі</w:t>
      </w:r>
      <w:r>
        <w:t></w:t>
      </w:r>
      <w:r>
        <w:t></w:t>
      </w:r>
      <w:r>
        <w:rPr>
          <w:rFonts w:hint="eastAsia"/>
        </w:rPr>
        <w:t>зростання</w:t>
      </w:r>
      <w:r>
        <w:t></w:t>
      </w:r>
      <w:r>
        <w:rPr>
          <w:rFonts w:hint="eastAsia"/>
        </w:rPr>
        <w:t>цін</w:t>
      </w:r>
      <w:r>
        <w:t></w:t>
      </w:r>
      <w:r>
        <w:rPr>
          <w:rFonts w:hint="eastAsia"/>
        </w:rPr>
        <w:t>на</w:t>
      </w:r>
    </w:p>
    <w:p w:rsidR="00BD4D4D" w:rsidRDefault="00BD4D4D" w:rsidP="00BD4D4D">
      <w:r>
        <w:rPr>
          <w:rFonts w:hint="eastAsia"/>
        </w:rPr>
        <w:t>комунальні</w:t>
      </w:r>
      <w:r>
        <w:t></w:t>
      </w:r>
      <w:r>
        <w:rPr>
          <w:rFonts w:hint="eastAsia"/>
        </w:rPr>
        <w:t>послуги</w:t>
      </w:r>
      <w:r>
        <w:t></w:t>
      </w:r>
      <w:r>
        <w:t></w:t>
      </w:r>
      <w:r>
        <w:rPr>
          <w:rFonts w:hint="eastAsia"/>
        </w:rPr>
        <w:t>мінімальну</w:t>
      </w:r>
      <w:r>
        <w:t></w:t>
      </w:r>
      <w:r>
        <w:rPr>
          <w:rFonts w:hint="eastAsia"/>
        </w:rPr>
        <w:t>заробітну</w:t>
      </w:r>
      <w:r>
        <w:t></w:t>
      </w:r>
      <w:r>
        <w:rPr>
          <w:rFonts w:hint="eastAsia"/>
        </w:rPr>
        <w:t>плату</w:t>
      </w:r>
      <w:r>
        <w:t></w:t>
      </w:r>
      <w:r>
        <w:rPr>
          <w:rFonts w:hint="eastAsia"/>
        </w:rPr>
        <w:t>тощо</w:t>
      </w:r>
      <w:r>
        <w:t></w:t>
      </w:r>
      <w:r>
        <w:t></w:t>
      </w:r>
      <w:r>
        <w:rPr>
          <w:rFonts w:hint="eastAsia"/>
        </w:rPr>
        <w:t>Наголошено</w:t>
      </w:r>
      <w:r>
        <w:t></w:t>
      </w:r>
      <w:r>
        <w:rPr>
          <w:rFonts w:hint="eastAsia"/>
        </w:rPr>
        <w:t>на</w:t>
      </w:r>
      <w:r>
        <w:t></w:t>
      </w:r>
      <w:r>
        <w:rPr>
          <w:rFonts w:hint="eastAsia"/>
        </w:rPr>
        <w:t>тому</w:t>
      </w:r>
      <w:r>
        <w:t></w:t>
      </w:r>
    </w:p>
    <w:p w:rsidR="00BD4D4D" w:rsidRDefault="00BD4D4D" w:rsidP="00BD4D4D">
      <w:r>
        <w:rPr>
          <w:rFonts w:hint="eastAsia"/>
        </w:rPr>
        <w:t>що</w:t>
      </w:r>
      <w:r>
        <w:t></w:t>
      </w:r>
      <w:r>
        <w:rPr>
          <w:rFonts w:hint="eastAsia"/>
        </w:rPr>
        <w:t>саме</w:t>
      </w:r>
      <w:r>
        <w:t></w:t>
      </w:r>
      <w:r>
        <w:rPr>
          <w:rFonts w:hint="eastAsia"/>
        </w:rPr>
        <w:t>візуальні</w:t>
      </w:r>
      <w:r>
        <w:t></w:t>
      </w:r>
      <w:r>
        <w:rPr>
          <w:rFonts w:hint="eastAsia"/>
        </w:rPr>
        <w:t>засоби</w:t>
      </w:r>
      <w:r>
        <w:t></w:t>
      </w:r>
      <w:r>
        <w:t></w:t>
      </w:r>
      <w:r>
        <w:rPr>
          <w:rFonts w:hint="eastAsia"/>
        </w:rPr>
        <w:t>світлини</w:t>
      </w:r>
      <w:r>
        <w:t></w:t>
      </w:r>
      <w:r>
        <w:t></w:t>
      </w:r>
      <w:r>
        <w:rPr>
          <w:rFonts w:hint="eastAsia"/>
        </w:rPr>
        <w:t>відео</w:t>
      </w:r>
      <w:r>
        <w:t></w:t>
      </w:r>
      <w:r>
        <w:t></w:t>
      </w:r>
      <w:r>
        <w:rPr>
          <w:rFonts w:hint="eastAsia"/>
        </w:rPr>
        <w:t>інтерактивна</w:t>
      </w:r>
      <w:r>
        <w:t></w:t>
      </w:r>
      <w:r>
        <w:rPr>
          <w:rFonts w:hint="eastAsia"/>
        </w:rPr>
        <w:t>графіка</w:t>
      </w:r>
      <w:r>
        <w:t></w:t>
      </w:r>
      <w:r>
        <w:t></w:t>
      </w:r>
      <w:r>
        <w:rPr>
          <w:rFonts w:hint="eastAsia"/>
        </w:rPr>
        <w:t>сприяють</w:t>
      </w:r>
    </w:p>
    <w:p w:rsidR="00BD4D4D" w:rsidRDefault="00BD4D4D" w:rsidP="00BD4D4D">
      <w:r>
        <w:rPr>
          <w:rFonts w:hint="eastAsia"/>
        </w:rPr>
        <w:t>ефективному</w:t>
      </w:r>
      <w:r>
        <w:t></w:t>
      </w:r>
      <w:r>
        <w:rPr>
          <w:rFonts w:hint="eastAsia"/>
        </w:rPr>
        <w:t>переконуванню</w:t>
      </w:r>
      <w:r>
        <w:t></w:t>
      </w:r>
      <w:r>
        <w:rPr>
          <w:rFonts w:hint="eastAsia"/>
        </w:rPr>
        <w:t>і</w:t>
      </w:r>
      <w:r>
        <w:t></w:t>
      </w:r>
      <w:r>
        <w:rPr>
          <w:rFonts w:hint="eastAsia"/>
        </w:rPr>
        <w:t>впливають</w:t>
      </w:r>
      <w:r>
        <w:t></w:t>
      </w:r>
      <w:r>
        <w:rPr>
          <w:rFonts w:hint="eastAsia"/>
        </w:rPr>
        <w:t>на</w:t>
      </w:r>
      <w:r>
        <w:t></w:t>
      </w:r>
      <w:r>
        <w:rPr>
          <w:rFonts w:hint="eastAsia"/>
        </w:rPr>
        <w:t>кількість</w:t>
      </w:r>
      <w:r>
        <w:t></w:t>
      </w:r>
      <w:r>
        <w:rPr>
          <w:rFonts w:hint="eastAsia"/>
        </w:rPr>
        <w:t>поширень</w:t>
      </w:r>
      <w:r>
        <w:t></w:t>
      </w:r>
      <w:r>
        <w:rPr>
          <w:rFonts w:hint="eastAsia"/>
        </w:rPr>
        <w:t>матеріалів</w:t>
      </w:r>
      <w:r>
        <w:t></w:t>
      </w:r>
      <w:r>
        <w:rPr>
          <w:rFonts w:hint="eastAsia"/>
        </w:rPr>
        <w:t>у</w:t>
      </w:r>
    </w:p>
    <w:p w:rsidR="00BD4D4D" w:rsidRDefault="00BD4D4D" w:rsidP="00BD4D4D">
      <w:r>
        <w:rPr>
          <w:rFonts w:hint="eastAsia"/>
        </w:rPr>
        <w:t>соцмережах</w:t>
      </w:r>
      <w:r>
        <w:t></w:t>
      </w:r>
    </w:p>
    <w:p w:rsidR="00BD4D4D" w:rsidRDefault="00BD4D4D" w:rsidP="00BD4D4D">
      <w:r>
        <w:rPr>
          <w:rFonts w:hint="eastAsia"/>
        </w:rPr>
        <w:t>Для</w:t>
      </w:r>
      <w:r>
        <w:t></w:t>
      </w:r>
      <w:r>
        <w:rPr>
          <w:rFonts w:hint="eastAsia"/>
        </w:rPr>
        <w:t>ефективного</w:t>
      </w:r>
      <w:r>
        <w:t></w:t>
      </w:r>
      <w:r>
        <w:rPr>
          <w:rFonts w:hint="eastAsia"/>
        </w:rPr>
        <w:t>переконування</w:t>
      </w:r>
      <w:r>
        <w:t></w:t>
      </w:r>
      <w:r>
        <w:rPr>
          <w:rFonts w:hint="eastAsia"/>
        </w:rPr>
        <w:t>в</w:t>
      </w:r>
      <w:r>
        <w:t></w:t>
      </w:r>
      <w:r>
        <w:rPr>
          <w:rFonts w:hint="eastAsia"/>
        </w:rPr>
        <w:t>журналістських</w:t>
      </w:r>
      <w:r>
        <w:t></w:t>
      </w:r>
      <w:r>
        <w:rPr>
          <w:rFonts w:hint="eastAsia"/>
        </w:rPr>
        <w:t>текстах</w:t>
      </w:r>
      <w:r>
        <w:t></w:t>
      </w:r>
      <w:r>
        <w:rPr>
          <w:rFonts w:hint="eastAsia"/>
        </w:rPr>
        <w:t>не</w:t>
      </w:r>
      <w:r>
        <w:t></w:t>
      </w:r>
      <w:r>
        <w:rPr>
          <w:rFonts w:hint="eastAsia"/>
        </w:rPr>
        <w:t>достатньо</w:t>
      </w:r>
    </w:p>
    <w:p w:rsidR="00BD4D4D" w:rsidRDefault="00BD4D4D" w:rsidP="00BD4D4D">
      <w:r>
        <w:rPr>
          <w:rFonts w:hint="eastAsia"/>
        </w:rPr>
        <w:t>керуватися</w:t>
      </w:r>
      <w:r>
        <w:t></w:t>
      </w:r>
      <w:r>
        <w:rPr>
          <w:rFonts w:hint="eastAsia"/>
        </w:rPr>
        <w:t>однією</w:t>
      </w:r>
      <w:r>
        <w:t></w:t>
      </w:r>
      <w:r>
        <w:rPr>
          <w:rFonts w:hint="eastAsia"/>
        </w:rPr>
        <w:t>стратегією</w:t>
      </w:r>
      <w:r>
        <w:t></w:t>
      </w:r>
      <w:r>
        <w:t></w:t>
      </w:r>
      <w:r>
        <w:rPr>
          <w:rFonts w:hint="eastAsia"/>
        </w:rPr>
        <w:t>Лише</w:t>
      </w:r>
      <w:r>
        <w:t></w:t>
      </w:r>
      <w:r>
        <w:rPr>
          <w:rFonts w:hint="eastAsia"/>
        </w:rPr>
        <w:t>синергетичне</w:t>
      </w:r>
      <w:r>
        <w:t></w:t>
      </w:r>
      <w:r>
        <w:t></w:t>
      </w:r>
      <w:r>
        <w:rPr>
          <w:rFonts w:hint="eastAsia"/>
        </w:rPr>
        <w:t>комплексне</w:t>
      </w:r>
      <w:r>
        <w:t></w:t>
      </w:r>
      <w:r>
        <w:rPr>
          <w:rFonts w:hint="eastAsia"/>
        </w:rPr>
        <w:t>застосування</w:t>
      </w:r>
    </w:p>
    <w:p w:rsidR="00BD4D4D" w:rsidRDefault="00BD4D4D" w:rsidP="00BD4D4D">
      <w:r>
        <w:rPr>
          <w:rFonts w:hint="eastAsia"/>
        </w:rPr>
        <w:t>усіх</w:t>
      </w:r>
      <w:r>
        <w:t></w:t>
      </w:r>
      <w:r>
        <w:rPr>
          <w:rFonts w:hint="eastAsia"/>
        </w:rPr>
        <w:t>стратегій</w:t>
      </w:r>
      <w:r>
        <w:t></w:t>
      </w:r>
      <w:r>
        <w:rPr>
          <w:rFonts w:hint="eastAsia"/>
        </w:rPr>
        <w:t>персвазивного</w:t>
      </w:r>
      <w:r>
        <w:t></w:t>
      </w:r>
      <w:r>
        <w:rPr>
          <w:rFonts w:hint="eastAsia"/>
        </w:rPr>
        <w:t>впливу</w:t>
      </w:r>
      <w:r>
        <w:t></w:t>
      </w:r>
      <w:r>
        <w:rPr>
          <w:rFonts w:hint="eastAsia"/>
        </w:rPr>
        <w:t>допоможе</w:t>
      </w:r>
      <w:r>
        <w:t></w:t>
      </w:r>
      <w:r>
        <w:rPr>
          <w:rFonts w:hint="eastAsia"/>
        </w:rPr>
        <w:t>досягнути</w:t>
      </w:r>
      <w:r>
        <w:t></w:t>
      </w:r>
      <w:r>
        <w:rPr>
          <w:rFonts w:hint="eastAsia"/>
        </w:rPr>
        <w:t>конкретної</w:t>
      </w:r>
      <w:r>
        <w:t></w:t>
      </w:r>
      <w:r>
        <w:rPr>
          <w:rFonts w:hint="eastAsia"/>
        </w:rPr>
        <w:t>мети</w:t>
      </w:r>
      <w:r>
        <w:t></w:t>
      </w:r>
    </w:p>
    <w:p w:rsidR="00BD4D4D" w:rsidRDefault="00BD4D4D" w:rsidP="00BD4D4D">
      <w:r>
        <w:rPr>
          <w:rFonts w:hint="eastAsia"/>
        </w:rPr>
        <w:t>яку</w:t>
      </w:r>
      <w:r>
        <w:t></w:t>
      </w:r>
      <w:r>
        <w:rPr>
          <w:rFonts w:hint="eastAsia"/>
        </w:rPr>
        <w:t>ставить</w:t>
      </w:r>
      <w:r>
        <w:t></w:t>
      </w:r>
      <w:r>
        <w:rPr>
          <w:rFonts w:hint="eastAsia"/>
        </w:rPr>
        <w:t>перед</w:t>
      </w:r>
      <w:r>
        <w:t></w:t>
      </w:r>
      <w:r>
        <w:rPr>
          <w:rFonts w:hint="eastAsia"/>
        </w:rPr>
        <w:t>собою</w:t>
      </w:r>
      <w:r>
        <w:t></w:t>
      </w:r>
      <w:r>
        <w:rPr>
          <w:rFonts w:hint="eastAsia"/>
        </w:rPr>
        <w:t>автор</w:t>
      </w:r>
      <w:r>
        <w:t></w:t>
      </w:r>
    </w:p>
    <w:p w:rsidR="00BD4D4D" w:rsidRDefault="00BD4D4D" w:rsidP="00BD4D4D">
      <w:r>
        <w:t></w:t>
      </w:r>
      <w:r>
        <w:t></w:t>
      </w:r>
      <w:r>
        <w:t></w:t>
      </w:r>
      <w:r>
        <w:rPr>
          <w:rFonts w:hint="eastAsia"/>
        </w:rPr>
        <w:t>Результати</w:t>
      </w:r>
      <w:r>
        <w:t></w:t>
      </w:r>
      <w:r>
        <w:rPr>
          <w:rFonts w:hint="eastAsia"/>
        </w:rPr>
        <w:t>проведеного</w:t>
      </w:r>
      <w:r>
        <w:t></w:t>
      </w:r>
      <w:r>
        <w:rPr>
          <w:rFonts w:hint="eastAsia"/>
        </w:rPr>
        <w:t>опитування</w:t>
      </w:r>
      <w:r>
        <w:t></w:t>
      </w:r>
      <w:r>
        <w:rPr>
          <w:rFonts w:hint="eastAsia"/>
        </w:rPr>
        <w:t>“Чинники</w:t>
      </w:r>
      <w:r>
        <w:t></w:t>
      </w:r>
      <w:r>
        <w:rPr>
          <w:rFonts w:hint="eastAsia"/>
        </w:rPr>
        <w:t>впливу</w:t>
      </w:r>
      <w:r>
        <w:t></w:t>
      </w:r>
      <w:r>
        <w:rPr>
          <w:rFonts w:hint="eastAsia"/>
        </w:rPr>
        <w:t>інтернетвидань</w:t>
      </w:r>
      <w:r>
        <w:t></w:t>
      </w:r>
      <w:r>
        <w:rPr>
          <w:rFonts w:hint="eastAsia"/>
        </w:rPr>
        <w:t>на</w:t>
      </w:r>
      <w:r>
        <w:t></w:t>
      </w:r>
      <w:r>
        <w:rPr>
          <w:rFonts w:hint="eastAsia"/>
        </w:rPr>
        <w:t>читачів”</w:t>
      </w:r>
      <w:r>
        <w:t></w:t>
      </w:r>
      <w:r>
        <w:rPr>
          <w:rFonts w:hint="eastAsia"/>
        </w:rPr>
        <w:t>засвідчили</w:t>
      </w:r>
      <w:r>
        <w:t></w:t>
      </w:r>
      <w:r>
        <w:t></w:t>
      </w:r>
      <w:r>
        <w:rPr>
          <w:rFonts w:hint="eastAsia"/>
        </w:rPr>
        <w:t>що</w:t>
      </w:r>
      <w:r>
        <w:t></w:t>
      </w:r>
      <w:r>
        <w:rPr>
          <w:rFonts w:hint="eastAsia"/>
        </w:rPr>
        <w:t>більшість</w:t>
      </w:r>
      <w:r>
        <w:t></w:t>
      </w:r>
      <w:r>
        <w:rPr>
          <w:rFonts w:hint="eastAsia"/>
        </w:rPr>
        <w:t>молодих</w:t>
      </w:r>
      <w:r>
        <w:t></w:t>
      </w:r>
      <w:r>
        <w:rPr>
          <w:rFonts w:hint="eastAsia"/>
        </w:rPr>
        <w:t>людей</w:t>
      </w:r>
      <w:r>
        <w:t></w:t>
      </w:r>
      <w:r>
        <w:rPr>
          <w:rFonts w:hint="eastAsia"/>
        </w:rPr>
        <w:t>віддають</w:t>
      </w:r>
    </w:p>
    <w:p w:rsidR="00BD4D4D" w:rsidRDefault="00BD4D4D" w:rsidP="00BD4D4D">
      <w:r>
        <w:rPr>
          <w:rFonts w:hint="eastAsia"/>
        </w:rPr>
        <w:t>перевагу</w:t>
      </w:r>
      <w:r>
        <w:t></w:t>
      </w:r>
      <w:r>
        <w:rPr>
          <w:rFonts w:hint="eastAsia"/>
        </w:rPr>
        <w:t>інтернет</w:t>
      </w:r>
      <w:r>
        <w:t></w:t>
      </w:r>
      <w:r>
        <w:rPr>
          <w:rFonts w:hint="eastAsia"/>
        </w:rPr>
        <w:t>ЗМІ</w:t>
      </w:r>
      <w:r>
        <w:t></w:t>
      </w:r>
      <w:r>
        <w:t></w:t>
      </w:r>
      <w:r>
        <w:rPr>
          <w:rFonts w:hint="eastAsia"/>
        </w:rPr>
        <w:t>порівняно</w:t>
      </w:r>
      <w:r>
        <w:t></w:t>
      </w:r>
      <w:r>
        <w:rPr>
          <w:rFonts w:hint="eastAsia"/>
        </w:rPr>
        <w:t>з</w:t>
      </w:r>
      <w:r>
        <w:t></w:t>
      </w:r>
      <w:r>
        <w:rPr>
          <w:rFonts w:hint="eastAsia"/>
        </w:rPr>
        <w:t>пресою</w:t>
      </w:r>
      <w:r>
        <w:t></w:t>
      </w:r>
      <w:r>
        <w:t></w:t>
      </w:r>
      <w:r>
        <w:rPr>
          <w:rFonts w:hint="eastAsia"/>
        </w:rPr>
        <w:t>радіо</w:t>
      </w:r>
      <w:r>
        <w:t></w:t>
      </w:r>
      <w:r>
        <w:rPr>
          <w:rFonts w:hint="eastAsia"/>
        </w:rPr>
        <w:t>чи</w:t>
      </w:r>
      <w:r>
        <w:t></w:t>
      </w:r>
      <w:r>
        <w:rPr>
          <w:rFonts w:hint="eastAsia"/>
        </w:rPr>
        <w:t>ТБ</w:t>
      </w:r>
      <w:r>
        <w:t></w:t>
      </w:r>
      <w:r>
        <w:t></w:t>
      </w:r>
      <w:r>
        <w:t></w:t>
      </w:r>
      <w:r>
        <w:rPr>
          <w:rFonts w:hint="eastAsia"/>
        </w:rPr>
        <w:t>Авторитетні</w:t>
      </w:r>
      <w:r>
        <w:t></w:t>
      </w:r>
      <w:r>
        <w:rPr>
          <w:rFonts w:hint="eastAsia"/>
        </w:rPr>
        <w:t>для</w:t>
      </w:r>
    </w:p>
    <w:p w:rsidR="00BD4D4D" w:rsidRDefault="00BD4D4D" w:rsidP="00BD4D4D">
      <w:r>
        <w:rPr>
          <w:rFonts w:hint="eastAsia"/>
        </w:rPr>
        <w:t>студентів</w:t>
      </w:r>
      <w:r>
        <w:t></w:t>
      </w:r>
      <w:r>
        <w:rPr>
          <w:rFonts w:hint="eastAsia"/>
        </w:rPr>
        <w:t>інтернет</w:t>
      </w:r>
      <w:r>
        <w:t></w:t>
      </w:r>
      <w:r>
        <w:rPr>
          <w:rFonts w:hint="eastAsia"/>
        </w:rPr>
        <w:t>видання</w:t>
      </w:r>
      <w:r>
        <w:t></w:t>
      </w:r>
      <w:r>
        <w:rPr>
          <w:rFonts w:hint="eastAsia"/>
        </w:rPr>
        <w:t>це</w:t>
      </w:r>
      <w:r>
        <w:t></w:t>
      </w:r>
      <w:r>
        <w:rPr>
          <w:rFonts w:hint="eastAsia"/>
        </w:rPr>
        <w:t>–</w:t>
      </w:r>
      <w:r>
        <w:t></w:t>
      </w:r>
      <w:r>
        <w:rPr>
          <w:rFonts w:hint="eastAsia"/>
        </w:rPr>
        <w:t>“Українська</w:t>
      </w:r>
      <w:r>
        <w:t></w:t>
      </w:r>
      <w:r>
        <w:rPr>
          <w:rFonts w:hint="eastAsia"/>
        </w:rPr>
        <w:t>правда”</w:t>
      </w:r>
      <w:r>
        <w:t></w:t>
      </w:r>
      <w:r>
        <w:t></w:t>
      </w:r>
      <w:r>
        <w:rPr>
          <w:rFonts w:hint="eastAsia"/>
        </w:rPr>
        <w:t>“Корреспондент”</w:t>
      </w:r>
      <w:r>
        <w:t></w:t>
      </w:r>
    </w:p>
    <w:p w:rsidR="00BD4D4D" w:rsidRDefault="00BD4D4D" w:rsidP="00BD4D4D">
      <w:r>
        <w:rPr>
          <w:rFonts w:hint="eastAsia"/>
        </w:rPr>
        <w:t>“Дзеркало</w:t>
      </w:r>
      <w:r>
        <w:t></w:t>
      </w:r>
      <w:r>
        <w:rPr>
          <w:rFonts w:hint="eastAsia"/>
        </w:rPr>
        <w:t>тижня”</w:t>
      </w:r>
      <w:r>
        <w:t></w:t>
      </w:r>
      <w:r>
        <w:t></w:t>
      </w:r>
      <w:r>
        <w:rPr>
          <w:rFonts w:hint="eastAsia"/>
        </w:rPr>
        <w:t>“Бі</w:t>
      </w:r>
      <w:r>
        <w:t></w:t>
      </w:r>
      <w:r>
        <w:rPr>
          <w:rFonts w:hint="eastAsia"/>
        </w:rPr>
        <w:t>Бі</w:t>
      </w:r>
      <w:r>
        <w:t></w:t>
      </w:r>
      <w:r>
        <w:rPr>
          <w:rFonts w:hint="eastAsia"/>
        </w:rPr>
        <w:t>Сі”</w:t>
      </w:r>
      <w:r>
        <w:t></w:t>
      </w:r>
    </w:p>
    <w:p w:rsidR="00BD4D4D" w:rsidRDefault="00BD4D4D" w:rsidP="00BD4D4D">
      <w:r>
        <w:rPr>
          <w:rFonts w:hint="eastAsia"/>
        </w:rPr>
        <w:t>Зважаючи</w:t>
      </w:r>
      <w:r>
        <w:t></w:t>
      </w:r>
      <w:r>
        <w:rPr>
          <w:rFonts w:hint="eastAsia"/>
        </w:rPr>
        <w:t>на</w:t>
      </w:r>
      <w:r>
        <w:t></w:t>
      </w:r>
      <w:r>
        <w:rPr>
          <w:rFonts w:hint="eastAsia"/>
        </w:rPr>
        <w:t>російську</w:t>
      </w:r>
      <w:r>
        <w:t></w:t>
      </w:r>
      <w:r>
        <w:rPr>
          <w:rFonts w:hint="eastAsia"/>
        </w:rPr>
        <w:t>агресію</w:t>
      </w:r>
      <w:r>
        <w:t></w:t>
      </w:r>
      <w:r>
        <w:rPr>
          <w:rFonts w:hint="eastAsia"/>
        </w:rPr>
        <w:t>та</w:t>
      </w:r>
      <w:r>
        <w:t></w:t>
      </w:r>
      <w:r>
        <w:rPr>
          <w:rFonts w:hint="eastAsia"/>
        </w:rPr>
        <w:t>воєнні</w:t>
      </w:r>
      <w:r>
        <w:t></w:t>
      </w:r>
      <w:r>
        <w:rPr>
          <w:rFonts w:hint="eastAsia"/>
        </w:rPr>
        <w:t>дії</w:t>
      </w:r>
      <w:r>
        <w:t></w:t>
      </w:r>
      <w:r>
        <w:rPr>
          <w:rFonts w:hint="eastAsia"/>
        </w:rPr>
        <w:t>на</w:t>
      </w:r>
      <w:r>
        <w:t></w:t>
      </w:r>
      <w:r>
        <w:rPr>
          <w:rFonts w:hint="eastAsia"/>
        </w:rPr>
        <w:t>Сході</w:t>
      </w:r>
      <w:r>
        <w:t></w:t>
      </w:r>
      <w:r>
        <w:rPr>
          <w:rFonts w:hint="eastAsia"/>
        </w:rPr>
        <w:t>України</w:t>
      </w:r>
      <w:r>
        <w:t></w:t>
      </w:r>
    </w:p>
    <w:p w:rsidR="00BD4D4D" w:rsidRDefault="00BD4D4D" w:rsidP="00BD4D4D">
      <w:r>
        <w:rPr>
          <w:rFonts w:hint="eastAsia"/>
        </w:rPr>
        <w:t>більшість</w:t>
      </w:r>
      <w:r>
        <w:t></w:t>
      </w:r>
      <w:r>
        <w:rPr>
          <w:rFonts w:hint="eastAsia"/>
        </w:rPr>
        <w:t>студентів</w:t>
      </w:r>
      <w:r>
        <w:t></w:t>
      </w:r>
      <w:r>
        <w:rPr>
          <w:rFonts w:hint="eastAsia"/>
        </w:rPr>
        <w:t>журналістів</w:t>
      </w:r>
      <w:r>
        <w:t></w:t>
      </w:r>
      <w:r>
        <w:rPr>
          <w:rFonts w:hint="eastAsia"/>
        </w:rPr>
        <w:t>у</w:t>
      </w:r>
      <w:r>
        <w:t></w:t>
      </w:r>
      <w:r>
        <w:rPr>
          <w:rFonts w:hint="eastAsia"/>
        </w:rPr>
        <w:t>мережевих</w:t>
      </w:r>
      <w:r>
        <w:t></w:t>
      </w:r>
      <w:r>
        <w:rPr>
          <w:rFonts w:hint="eastAsia"/>
        </w:rPr>
        <w:t>виданнях</w:t>
      </w:r>
      <w:r>
        <w:t></w:t>
      </w:r>
      <w:r>
        <w:rPr>
          <w:rFonts w:hint="eastAsia"/>
        </w:rPr>
        <w:t>особливо</w:t>
      </w:r>
    </w:p>
    <w:p w:rsidR="00BD4D4D" w:rsidRDefault="00BD4D4D" w:rsidP="00BD4D4D">
      <w:r>
        <w:rPr>
          <w:rFonts w:hint="eastAsia"/>
        </w:rPr>
        <w:t>зосереджено</w:t>
      </w:r>
      <w:r>
        <w:t></w:t>
      </w:r>
      <w:r>
        <w:rPr>
          <w:rFonts w:hint="eastAsia"/>
        </w:rPr>
        <w:t>стежать</w:t>
      </w:r>
      <w:r>
        <w:t></w:t>
      </w:r>
      <w:r>
        <w:rPr>
          <w:rFonts w:hint="eastAsia"/>
        </w:rPr>
        <w:t>саме</w:t>
      </w:r>
      <w:r>
        <w:t></w:t>
      </w:r>
      <w:r>
        <w:rPr>
          <w:rFonts w:hint="eastAsia"/>
        </w:rPr>
        <w:t>за</w:t>
      </w:r>
      <w:r>
        <w:t></w:t>
      </w:r>
      <w:r>
        <w:rPr>
          <w:rFonts w:hint="eastAsia"/>
        </w:rPr>
        <w:t>політичною</w:t>
      </w:r>
      <w:r>
        <w:t></w:t>
      </w:r>
      <w:r>
        <w:rPr>
          <w:rFonts w:hint="eastAsia"/>
        </w:rPr>
        <w:t>тематикою</w:t>
      </w:r>
      <w:r>
        <w:t></w:t>
      </w:r>
      <w:r>
        <w:t></w:t>
      </w:r>
      <w:r>
        <w:rPr>
          <w:rFonts w:hint="eastAsia"/>
        </w:rPr>
        <w:t>Тому</w:t>
      </w:r>
      <w:r>
        <w:t></w:t>
      </w:r>
      <w:r>
        <w:rPr>
          <w:rFonts w:hint="eastAsia"/>
        </w:rPr>
        <w:t>вміння</w:t>
      </w:r>
    </w:p>
    <w:p w:rsidR="00BD4D4D" w:rsidRDefault="00BD4D4D" w:rsidP="00BD4D4D">
      <w:r>
        <w:rPr>
          <w:rFonts w:hint="eastAsia"/>
        </w:rPr>
        <w:t>використовувати</w:t>
      </w:r>
      <w:r>
        <w:t></w:t>
      </w:r>
      <w:r>
        <w:rPr>
          <w:rFonts w:hint="eastAsia"/>
        </w:rPr>
        <w:t>ефективно</w:t>
      </w:r>
      <w:r>
        <w:t></w:t>
      </w:r>
      <w:r>
        <w:rPr>
          <w:rFonts w:hint="eastAsia"/>
        </w:rPr>
        <w:t>стратегії</w:t>
      </w:r>
      <w:r>
        <w:t></w:t>
      </w:r>
      <w:r>
        <w:rPr>
          <w:rFonts w:hint="eastAsia"/>
        </w:rPr>
        <w:t>переконування</w:t>
      </w:r>
      <w:r>
        <w:t></w:t>
      </w:r>
      <w:r>
        <w:rPr>
          <w:rFonts w:hint="eastAsia"/>
        </w:rPr>
        <w:t>та</w:t>
      </w:r>
      <w:r>
        <w:t></w:t>
      </w:r>
      <w:r>
        <w:rPr>
          <w:rFonts w:hint="eastAsia"/>
        </w:rPr>
        <w:t>впливу</w:t>
      </w:r>
      <w:r>
        <w:t></w:t>
      </w:r>
      <w:r>
        <w:rPr>
          <w:rFonts w:hint="eastAsia"/>
        </w:rPr>
        <w:t>потрібне</w:t>
      </w:r>
    </w:p>
    <w:p w:rsidR="00BD4D4D" w:rsidRDefault="00BD4D4D" w:rsidP="00BD4D4D">
      <w:r>
        <w:rPr>
          <w:rFonts w:hint="eastAsia"/>
        </w:rPr>
        <w:t>передовсім</w:t>
      </w:r>
      <w:r>
        <w:t></w:t>
      </w:r>
      <w:r>
        <w:rPr>
          <w:rFonts w:hint="eastAsia"/>
        </w:rPr>
        <w:t>тим</w:t>
      </w:r>
      <w:r>
        <w:t></w:t>
      </w:r>
      <w:r>
        <w:rPr>
          <w:rFonts w:hint="eastAsia"/>
        </w:rPr>
        <w:t>журналістам</w:t>
      </w:r>
      <w:r>
        <w:t></w:t>
      </w:r>
      <w:r>
        <w:t></w:t>
      </w:r>
      <w:r>
        <w:rPr>
          <w:rFonts w:hint="eastAsia"/>
        </w:rPr>
        <w:t>які</w:t>
      </w:r>
      <w:r>
        <w:t></w:t>
      </w:r>
      <w:r>
        <w:rPr>
          <w:rFonts w:hint="eastAsia"/>
        </w:rPr>
        <w:t>працюють</w:t>
      </w:r>
      <w:r>
        <w:t></w:t>
      </w:r>
      <w:r>
        <w:rPr>
          <w:rFonts w:hint="eastAsia"/>
        </w:rPr>
        <w:t>у</w:t>
      </w:r>
      <w:r>
        <w:t></w:t>
      </w:r>
      <w:r>
        <w:rPr>
          <w:rFonts w:hint="eastAsia"/>
        </w:rPr>
        <w:t>царині</w:t>
      </w:r>
      <w:r>
        <w:t></w:t>
      </w:r>
      <w:r>
        <w:rPr>
          <w:rFonts w:hint="eastAsia"/>
        </w:rPr>
        <w:t>політичної</w:t>
      </w:r>
    </w:p>
    <w:p w:rsidR="00BD4D4D" w:rsidRDefault="00BD4D4D" w:rsidP="00BD4D4D">
      <w:r>
        <w:rPr>
          <w:rFonts w:hint="eastAsia"/>
        </w:rPr>
        <w:t>публіцистики</w:t>
      </w:r>
      <w:r>
        <w:t></w:t>
      </w:r>
    </w:p>
    <w:p w:rsidR="00BD4D4D" w:rsidRDefault="00BD4D4D" w:rsidP="00BD4D4D">
      <w:r>
        <w:rPr>
          <w:rFonts w:hint="eastAsia"/>
        </w:rPr>
        <w:t>Ефективне</w:t>
      </w:r>
      <w:r>
        <w:t></w:t>
      </w:r>
      <w:r>
        <w:rPr>
          <w:rFonts w:hint="eastAsia"/>
        </w:rPr>
        <w:t>переконування</w:t>
      </w:r>
      <w:r>
        <w:t></w:t>
      </w:r>
      <w:r>
        <w:rPr>
          <w:rFonts w:hint="eastAsia"/>
        </w:rPr>
        <w:t>в</w:t>
      </w:r>
      <w:r>
        <w:t></w:t>
      </w:r>
      <w:r>
        <w:rPr>
          <w:rFonts w:hint="eastAsia"/>
        </w:rPr>
        <w:t>журналістських</w:t>
      </w:r>
      <w:r>
        <w:t></w:t>
      </w:r>
      <w:r>
        <w:rPr>
          <w:rFonts w:hint="eastAsia"/>
        </w:rPr>
        <w:t>текстах</w:t>
      </w:r>
      <w:r>
        <w:t></w:t>
      </w:r>
      <w:r>
        <w:rPr>
          <w:rFonts w:hint="eastAsia"/>
        </w:rPr>
        <w:t>на</w:t>
      </w:r>
      <w:r>
        <w:t></w:t>
      </w:r>
      <w:r>
        <w:rPr>
          <w:rFonts w:hint="eastAsia"/>
        </w:rPr>
        <w:t>студентів</w:t>
      </w:r>
      <w:r>
        <w:t></w:t>
      </w:r>
      <w:r>
        <w:rPr>
          <w:rFonts w:hint="eastAsia"/>
        </w:rPr>
        <w:t>як</w:t>
      </w:r>
    </w:p>
    <w:p w:rsidR="00BD4D4D" w:rsidRDefault="00BD4D4D" w:rsidP="00BD4D4D">
      <w:r>
        <w:rPr>
          <w:rFonts w:hint="eastAsia"/>
        </w:rPr>
        <w:t>читачів</w:t>
      </w:r>
      <w:r>
        <w:t></w:t>
      </w:r>
      <w:r>
        <w:rPr>
          <w:rFonts w:hint="eastAsia"/>
        </w:rPr>
        <w:t>здійснюється</w:t>
      </w:r>
      <w:r>
        <w:t></w:t>
      </w:r>
      <w:r>
        <w:rPr>
          <w:rFonts w:hint="eastAsia"/>
        </w:rPr>
        <w:t>за</w:t>
      </w:r>
      <w:r>
        <w:t></w:t>
      </w:r>
      <w:r>
        <w:rPr>
          <w:rFonts w:hint="eastAsia"/>
        </w:rPr>
        <w:t>допомогою</w:t>
      </w:r>
      <w:r>
        <w:t></w:t>
      </w:r>
      <w:r>
        <w:rPr>
          <w:rFonts w:hint="eastAsia"/>
        </w:rPr>
        <w:t>логічних</w:t>
      </w:r>
      <w:r>
        <w:t></w:t>
      </w:r>
      <w:r>
        <w:rPr>
          <w:rFonts w:hint="eastAsia"/>
        </w:rPr>
        <w:t>аргументів</w:t>
      </w:r>
      <w:r>
        <w:t></w:t>
      </w:r>
      <w:r>
        <w:t></w:t>
      </w:r>
      <w:r>
        <w:rPr>
          <w:rFonts w:hint="eastAsia"/>
        </w:rPr>
        <w:t>однак</w:t>
      </w:r>
      <w:r>
        <w:t></w:t>
      </w:r>
      <w:r>
        <w:rPr>
          <w:rFonts w:hint="eastAsia"/>
        </w:rPr>
        <w:t>часто</w:t>
      </w:r>
      <w:r>
        <w:t></w:t>
      </w:r>
      <w:r>
        <w:rPr>
          <w:rFonts w:hint="eastAsia"/>
        </w:rPr>
        <w:t>в</w:t>
      </w:r>
    </w:p>
    <w:p w:rsidR="00BD4D4D" w:rsidRDefault="00BD4D4D" w:rsidP="00BD4D4D">
      <w:r>
        <w:rPr>
          <w:rFonts w:hint="eastAsia"/>
        </w:rPr>
        <w:t>поєднанні</w:t>
      </w:r>
      <w:r>
        <w:t></w:t>
      </w:r>
      <w:r>
        <w:rPr>
          <w:rFonts w:hint="eastAsia"/>
        </w:rPr>
        <w:t>з</w:t>
      </w:r>
      <w:r>
        <w:t></w:t>
      </w:r>
      <w:r>
        <w:rPr>
          <w:rFonts w:hint="eastAsia"/>
        </w:rPr>
        <w:t>емоційно</w:t>
      </w:r>
      <w:r>
        <w:t></w:t>
      </w:r>
      <w:r>
        <w:rPr>
          <w:rFonts w:hint="eastAsia"/>
        </w:rPr>
        <w:t>експресивною</w:t>
      </w:r>
      <w:r>
        <w:t></w:t>
      </w:r>
      <w:r>
        <w:rPr>
          <w:rFonts w:hint="eastAsia"/>
        </w:rPr>
        <w:t>лексикою</w:t>
      </w:r>
      <w:r>
        <w:t></w:t>
      </w:r>
      <w:r>
        <w:t></w:t>
      </w:r>
      <w:r>
        <w:rPr>
          <w:rFonts w:hint="eastAsia"/>
        </w:rPr>
        <w:t>Персвазивним</w:t>
      </w:r>
      <w:r>
        <w:t></w:t>
      </w:r>
      <w:r>
        <w:rPr>
          <w:rFonts w:hint="eastAsia"/>
        </w:rPr>
        <w:t>невербальним</w:t>
      </w:r>
    </w:p>
    <w:p w:rsidR="00BD4D4D" w:rsidRDefault="00BD4D4D" w:rsidP="00BD4D4D">
      <w:r>
        <w:rPr>
          <w:rFonts w:hint="eastAsia"/>
        </w:rPr>
        <w:t>засобом</w:t>
      </w:r>
      <w:r>
        <w:t></w:t>
      </w:r>
      <w:r>
        <w:rPr>
          <w:rFonts w:hint="eastAsia"/>
        </w:rPr>
        <w:t>впливу</w:t>
      </w:r>
      <w:r>
        <w:t></w:t>
      </w:r>
      <w:r>
        <w:rPr>
          <w:rFonts w:hint="eastAsia"/>
        </w:rPr>
        <w:t>в</w:t>
      </w:r>
      <w:r>
        <w:t></w:t>
      </w:r>
      <w:r>
        <w:rPr>
          <w:rFonts w:hint="eastAsia"/>
        </w:rPr>
        <w:t>інтернет</w:t>
      </w:r>
      <w:r>
        <w:t></w:t>
      </w:r>
      <w:r>
        <w:rPr>
          <w:rFonts w:hint="eastAsia"/>
        </w:rPr>
        <w:t>виданнях</w:t>
      </w:r>
      <w:r>
        <w:t></w:t>
      </w:r>
      <w:r>
        <w:t></w:t>
      </w:r>
      <w:r>
        <w:rPr>
          <w:rFonts w:hint="eastAsia"/>
        </w:rPr>
        <w:t>за</w:t>
      </w:r>
      <w:r>
        <w:t></w:t>
      </w:r>
      <w:r>
        <w:rPr>
          <w:rFonts w:hint="eastAsia"/>
        </w:rPr>
        <w:t>нашими</w:t>
      </w:r>
      <w:r>
        <w:t></w:t>
      </w:r>
      <w:r>
        <w:rPr>
          <w:rFonts w:hint="eastAsia"/>
        </w:rPr>
        <w:t>результатами</w:t>
      </w:r>
      <w:r>
        <w:t></w:t>
      </w:r>
      <w:r>
        <w:t></w:t>
      </w:r>
      <w:r>
        <w:rPr>
          <w:rFonts w:hint="eastAsia"/>
        </w:rPr>
        <w:t>є</w:t>
      </w:r>
    </w:p>
    <w:p w:rsidR="00BD4D4D" w:rsidRDefault="00BD4D4D" w:rsidP="00BD4D4D">
      <w:r>
        <w:rPr>
          <w:rFonts w:hint="eastAsia"/>
        </w:rPr>
        <w:t>використання</w:t>
      </w:r>
      <w:r>
        <w:t></w:t>
      </w:r>
      <w:r>
        <w:rPr>
          <w:rFonts w:hint="eastAsia"/>
        </w:rPr>
        <w:t>в</w:t>
      </w:r>
      <w:r>
        <w:t></w:t>
      </w:r>
      <w:r>
        <w:rPr>
          <w:rFonts w:hint="eastAsia"/>
        </w:rPr>
        <w:t>авторських</w:t>
      </w:r>
      <w:r>
        <w:t></w:t>
      </w:r>
      <w:r>
        <w:rPr>
          <w:rFonts w:hint="eastAsia"/>
        </w:rPr>
        <w:t>матеріалах</w:t>
      </w:r>
      <w:r>
        <w:t></w:t>
      </w:r>
      <w:r>
        <w:rPr>
          <w:rFonts w:hint="eastAsia"/>
        </w:rPr>
        <w:t>світлин</w:t>
      </w:r>
      <w:r>
        <w:t></w:t>
      </w:r>
      <w:r>
        <w:t></w:t>
      </w:r>
      <w:r>
        <w:rPr>
          <w:rFonts w:hint="eastAsia"/>
        </w:rPr>
        <w:t>відео</w:t>
      </w:r>
      <w:r>
        <w:t></w:t>
      </w:r>
      <w:r>
        <w:rPr>
          <w:rFonts w:hint="eastAsia"/>
        </w:rPr>
        <w:t>та</w:t>
      </w:r>
      <w:r>
        <w:t></w:t>
      </w:r>
      <w:r>
        <w:rPr>
          <w:rFonts w:hint="eastAsia"/>
        </w:rPr>
        <w:t>інфографіки</w:t>
      </w:r>
      <w:r>
        <w:t></w:t>
      </w:r>
      <w:r>
        <w:t></w:t>
      </w:r>
      <w:r>
        <w:rPr>
          <w:rFonts w:hint="eastAsia"/>
        </w:rPr>
        <w:t>Ці</w:t>
      </w:r>
    </w:p>
    <w:p w:rsidR="00BD4D4D" w:rsidRDefault="00BD4D4D" w:rsidP="00BD4D4D">
      <w:r>
        <w:rPr>
          <w:rFonts w:hint="eastAsia"/>
        </w:rPr>
        <w:t>результати</w:t>
      </w:r>
      <w:r>
        <w:t></w:t>
      </w:r>
      <w:r>
        <w:rPr>
          <w:rFonts w:hint="eastAsia"/>
        </w:rPr>
        <w:t>підтверджують</w:t>
      </w:r>
      <w:r>
        <w:t></w:t>
      </w:r>
      <w:r>
        <w:rPr>
          <w:rFonts w:hint="eastAsia"/>
        </w:rPr>
        <w:t>важливість</w:t>
      </w:r>
      <w:r>
        <w:t></w:t>
      </w:r>
      <w:r>
        <w:rPr>
          <w:rFonts w:hint="eastAsia"/>
        </w:rPr>
        <w:t>синергетичної</w:t>
      </w:r>
      <w:r>
        <w:t></w:t>
      </w:r>
      <w:r>
        <w:rPr>
          <w:rFonts w:hint="eastAsia"/>
        </w:rPr>
        <w:t>дії</w:t>
      </w:r>
      <w:r>
        <w:t></w:t>
      </w:r>
      <w:r>
        <w:rPr>
          <w:rFonts w:hint="eastAsia"/>
        </w:rPr>
        <w:t>вербальної</w:t>
      </w:r>
      <w:r>
        <w:t></w:t>
      </w:r>
      <w:r>
        <w:rPr>
          <w:rFonts w:hint="eastAsia"/>
        </w:rPr>
        <w:t>та</w:t>
      </w:r>
    </w:p>
    <w:p w:rsidR="00BD4D4D" w:rsidRDefault="00BD4D4D" w:rsidP="00BD4D4D">
      <w:r>
        <w:t></w:t>
      </w:r>
      <w:r>
        <w:t></w:t>
      </w:r>
      <w:r>
        <w:t></w:t>
      </w:r>
    </w:p>
    <w:p w:rsidR="00BD4D4D" w:rsidRDefault="00BD4D4D" w:rsidP="00BD4D4D">
      <w:r>
        <w:rPr>
          <w:rFonts w:hint="eastAsia"/>
        </w:rPr>
        <w:t>візуальної</w:t>
      </w:r>
      <w:r>
        <w:t></w:t>
      </w:r>
      <w:r>
        <w:rPr>
          <w:rFonts w:hint="eastAsia"/>
        </w:rPr>
        <w:t>стратегій</w:t>
      </w:r>
      <w:r>
        <w:t></w:t>
      </w:r>
      <w:r>
        <w:rPr>
          <w:rFonts w:hint="eastAsia"/>
        </w:rPr>
        <w:t>ефективності</w:t>
      </w:r>
      <w:r>
        <w:t></w:t>
      </w:r>
      <w:r>
        <w:rPr>
          <w:rFonts w:hint="eastAsia"/>
        </w:rPr>
        <w:t>впливу</w:t>
      </w:r>
      <w:r>
        <w:t></w:t>
      </w:r>
    </w:p>
    <w:p w:rsidR="00BD4D4D" w:rsidRDefault="00BD4D4D" w:rsidP="00BD4D4D">
      <w:r>
        <w:t></w:t>
      </w:r>
      <w:r>
        <w:t></w:t>
      </w:r>
      <w:r>
        <w:t></w:t>
      </w:r>
      <w:r>
        <w:rPr>
          <w:rFonts w:hint="eastAsia"/>
        </w:rPr>
        <w:t>Аналіз</w:t>
      </w:r>
      <w:r>
        <w:t></w:t>
      </w:r>
      <w:r>
        <w:rPr>
          <w:rFonts w:hint="eastAsia"/>
        </w:rPr>
        <w:t>дослідження</w:t>
      </w:r>
      <w:r>
        <w:t></w:t>
      </w:r>
      <w:r>
        <w:rPr>
          <w:rFonts w:hint="eastAsia"/>
        </w:rPr>
        <w:t>допоміг</w:t>
      </w:r>
      <w:r>
        <w:t></w:t>
      </w:r>
      <w:r>
        <w:rPr>
          <w:rFonts w:hint="eastAsia"/>
        </w:rPr>
        <w:t>осмислити</w:t>
      </w:r>
      <w:r>
        <w:t></w:t>
      </w:r>
      <w:r>
        <w:rPr>
          <w:rFonts w:hint="eastAsia"/>
        </w:rPr>
        <w:t>динаміку</w:t>
      </w:r>
      <w:r>
        <w:t></w:t>
      </w:r>
      <w:r>
        <w:rPr>
          <w:rFonts w:hint="eastAsia"/>
        </w:rPr>
        <w:t>ефективного</w:t>
      </w:r>
    </w:p>
    <w:p w:rsidR="00BD4D4D" w:rsidRDefault="00BD4D4D" w:rsidP="00BD4D4D">
      <w:r>
        <w:rPr>
          <w:rFonts w:hint="eastAsia"/>
        </w:rPr>
        <w:t>переконування</w:t>
      </w:r>
      <w:r>
        <w:t></w:t>
      </w:r>
      <w:r>
        <w:rPr>
          <w:rFonts w:hint="eastAsia"/>
        </w:rPr>
        <w:t>в</w:t>
      </w:r>
      <w:r>
        <w:t></w:t>
      </w:r>
      <w:r>
        <w:rPr>
          <w:rFonts w:hint="eastAsia"/>
        </w:rPr>
        <w:t>соціальних</w:t>
      </w:r>
      <w:r>
        <w:t></w:t>
      </w:r>
      <w:r>
        <w:rPr>
          <w:rFonts w:hint="eastAsia"/>
        </w:rPr>
        <w:t>комунікаціях</w:t>
      </w:r>
      <w:r>
        <w:t></w:t>
      </w:r>
      <w:r>
        <w:rPr>
          <w:rFonts w:hint="eastAsia"/>
        </w:rPr>
        <w:t>та</w:t>
      </w:r>
      <w:r>
        <w:t></w:t>
      </w:r>
      <w:r>
        <w:rPr>
          <w:rFonts w:hint="eastAsia"/>
        </w:rPr>
        <w:t>журналістиці</w:t>
      </w:r>
      <w:r>
        <w:t></w:t>
      </w:r>
      <w:r>
        <w:t></w:t>
      </w:r>
      <w:r>
        <w:rPr>
          <w:rFonts w:hint="eastAsia"/>
        </w:rPr>
        <w:t>Персвазивні</w:t>
      </w:r>
    </w:p>
    <w:p w:rsidR="00BD4D4D" w:rsidRDefault="00BD4D4D" w:rsidP="00BD4D4D">
      <w:r>
        <w:rPr>
          <w:rFonts w:hint="eastAsia"/>
        </w:rPr>
        <w:t>стратегії</w:t>
      </w:r>
      <w:r>
        <w:t></w:t>
      </w:r>
      <w:r>
        <w:rPr>
          <w:rFonts w:hint="eastAsia"/>
        </w:rPr>
        <w:t>в</w:t>
      </w:r>
      <w:r>
        <w:t></w:t>
      </w:r>
      <w:r>
        <w:rPr>
          <w:rFonts w:hint="eastAsia"/>
        </w:rPr>
        <w:t>ЗМІ</w:t>
      </w:r>
      <w:r>
        <w:t></w:t>
      </w:r>
      <w:r>
        <w:rPr>
          <w:rFonts w:hint="eastAsia"/>
        </w:rPr>
        <w:t>впливають</w:t>
      </w:r>
      <w:r>
        <w:t></w:t>
      </w:r>
      <w:r>
        <w:rPr>
          <w:rFonts w:hint="eastAsia"/>
        </w:rPr>
        <w:t>на</w:t>
      </w:r>
      <w:r>
        <w:t></w:t>
      </w:r>
      <w:r>
        <w:rPr>
          <w:rFonts w:hint="eastAsia"/>
        </w:rPr>
        <w:t>рішучість</w:t>
      </w:r>
      <w:r>
        <w:t></w:t>
      </w:r>
      <w:r>
        <w:rPr>
          <w:rFonts w:hint="eastAsia"/>
        </w:rPr>
        <w:t>молоді</w:t>
      </w:r>
      <w:r>
        <w:t></w:t>
      </w:r>
      <w:r>
        <w:rPr>
          <w:rFonts w:hint="eastAsia"/>
        </w:rPr>
        <w:t>стати</w:t>
      </w:r>
      <w:r>
        <w:t></w:t>
      </w:r>
      <w:r>
        <w:rPr>
          <w:rFonts w:hint="eastAsia"/>
        </w:rPr>
        <w:t>повноправним</w:t>
      </w:r>
      <w:r>
        <w:t></w:t>
      </w:r>
      <w:r>
        <w:rPr>
          <w:rFonts w:hint="eastAsia"/>
        </w:rPr>
        <w:t>членом</w:t>
      </w:r>
    </w:p>
    <w:p w:rsidR="00BD4D4D" w:rsidRDefault="00BD4D4D" w:rsidP="00BD4D4D">
      <w:r>
        <w:rPr>
          <w:rFonts w:hint="eastAsia"/>
        </w:rPr>
        <w:t>української</w:t>
      </w:r>
      <w:r>
        <w:t></w:t>
      </w:r>
      <w:r>
        <w:rPr>
          <w:rFonts w:hint="eastAsia"/>
        </w:rPr>
        <w:t>політичної</w:t>
      </w:r>
      <w:r>
        <w:t></w:t>
      </w:r>
      <w:r>
        <w:rPr>
          <w:rFonts w:hint="eastAsia"/>
        </w:rPr>
        <w:t>еліти</w:t>
      </w:r>
      <w:r>
        <w:t></w:t>
      </w:r>
      <w:r>
        <w:t></w:t>
      </w:r>
      <w:r>
        <w:rPr>
          <w:rFonts w:hint="eastAsia"/>
        </w:rPr>
        <w:t>Персвазивність</w:t>
      </w:r>
      <w:r>
        <w:t></w:t>
      </w:r>
      <w:r>
        <w:rPr>
          <w:rFonts w:hint="eastAsia"/>
        </w:rPr>
        <w:t>сучасної</w:t>
      </w:r>
      <w:r>
        <w:t></w:t>
      </w:r>
      <w:r>
        <w:rPr>
          <w:rFonts w:hint="eastAsia"/>
        </w:rPr>
        <w:t>журналістики</w:t>
      </w:r>
      <w:r>
        <w:t></w:t>
      </w:r>
      <w:r>
        <w:rPr>
          <w:rFonts w:hint="eastAsia"/>
        </w:rPr>
        <w:t>є</w:t>
      </w:r>
    </w:p>
    <w:p w:rsidR="00BD4D4D" w:rsidRDefault="00BD4D4D" w:rsidP="00BD4D4D">
      <w:r>
        <w:rPr>
          <w:rFonts w:hint="eastAsia"/>
        </w:rPr>
        <w:t>каталізатором</w:t>
      </w:r>
      <w:r>
        <w:t></w:t>
      </w:r>
      <w:r>
        <w:rPr>
          <w:rFonts w:hint="eastAsia"/>
        </w:rPr>
        <w:t>демократичних</w:t>
      </w:r>
      <w:r>
        <w:t></w:t>
      </w:r>
      <w:r>
        <w:rPr>
          <w:rFonts w:hint="eastAsia"/>
        </w:rPr>
        <w:t>реформ</w:t>
      </w:r>
      <w:r>
        <w:t></w:t>
      </w:r>
      <w:r>
        <w:t></w:t>
      </w:r>
      <w:r>
        <w:rPr>
          <w:rFonts w:hint="eastAsia"/>
        </w:rPr>
        <w:t>а</w:t>
      </w:r>
      <w:r>
        <w:t></w:t>
      </w:r>
      <w:r>
        <w:rPr>
          <w:rFonts w:hint="eastAsia"/>
        </w:rPr>
        <w:t>морально</w:t>
      </w:r>
      <w:r>
        <w:t></w:t>
      </w:r>
      <w:r>
        <w:rPr>
          <w:rFonts w:hint="eastAsia"/>
        </w:rPr>
        <w:t>етичне</w:t>
      </w:r>
      <w:r>
        <w:t></w:t>
      </w:r>
      <w:r>
        <w:rPr>
          <w:rFonts w:hint="eastAsia"/>
        </w:rPr>
        <w:t>переконування</w:t>
      </w:r>
    </w:p>
    <w:p w:rsidR="00BD4D4D" w:rsidRDefault="00BD4D4D" w:rsidP="00BD4D4D">
      <w:r>
        <w:rPr>
          <w:rFonts w:hint="eastAsia"/>
        </w:rPr>
        <w:t>стало</w:t>
      </w:r>
      <w:r>
        <w:t></w:t>
      </w:r>
      <w:r>
        <w:rPr>
          <w:rFonts w:hint="eastAsia"/>
        </w:rPr>
        <w:t>важливим</w:t>
      </w:r>
      <w:r>
        <w:t></w:t>
      </w:r>
      <w:r>
        <w:rPr>
          <w:rFonts w:hint="eastAsia"/>
        </w:rPr>
        <w:t>чинником</w:t>
      </w:r>
      <w:r>
        <w:t></w:t>
      </w:r>
      <w:r>
        <w:rPr>
          <w:rFonts w:hint="eastAsia"/>
        </w:rPr>
        <w:t>становлення</w:t>
      </w:r>
      <w:r>
        <w:t></w:t>
      </w:r>
      <w:r>
        <w:rPr>
          <w:rFonts w:hint="eastAsia"/>
        </w:rPr>
        <w:t>громадянського</w:t>
      </w:r>
      <w:r>
        <w:t></w:t>
      </w:r>
      <w:r>
        <w:rPr>
          <w:rFonts w:hint="eastAsia"/>
        </w:rPr>
        <w:t>суспільства</w:t>
      </w:r>
      <w:r>
        <w:t></w:t>
      </w:r>
      <w:r>
        <w:rPr>
          <w:rFonts w:hint="eastAsia"/>
        </w:rPr>
        <w:t>в</w:t>
      </w:r>
    </w:p>
    <w:p w:rsidR="00BD4D4D" w:rsidRDefault="00BD4D4D" w:rsidP="00BD4D4D">
      <w:r>
        <w:rPr>
          <w:rFonts w:hint="eastAsia"/>
        </w:rPr>
        <w:t>Україні</w:t>
      </w:r>
      <w:r>
        <w:t></w:t>
      </w:r>
    </w:p>
    <w:p w:rsidR="00BD4D4D" w:rsidRDefault="00BD4D4D" w:rsidP="00BD4D4D">
      <w:r>
        <w:rPr>
          <w:rFonts w:hint="eastAsia"/>
        </w:rPr>
        <w:t>Перспективи</w:t>
      </w:r>
      <w:r>
        <w:t></w:t>
      </w:r>
      <w:r>
        <w:rPr>
          <w:rFonts w:hint="eastAsia"/>
        </w:rPr>
        <w:t>дослідження</w:t>
      </w:r>
      <w:r>
        <w:t></w:t>
      </w:r>
      <w:r>
        <w:t></w:t>
      </w:r>
      <w:r>
        <w:rPr>
          <w:rFonts w:hint="eastAsia"/>
        </w:rPr>
        <w:t>Персвазивність</w:t>
      </w:r>
      <w:r>
        <w:t></w:t>
      </w:r>
      <w:r>
        <w:rPr>
          <w:rFonts w:hint="eastAsia"/>
        </w:rPr>
        <w:t>сучасних</w:t>
      </w:r>
      <w:r>
        <w:t></w:t>
      </w:r>
      <w:r>
        <w:rPr>
          <w:rFonts w:hint="eastAsia"/>
        </w:rPr>
        <w:t>журналістських</w:t>
      </w:r>
    </w:p>
    <w:p w:rsidR="00BD4D4D" w:rsidRDefault="00BD4D4D" w:rsidP="00BD4D4D">
      <w:r>
        <w:rPr>
          <w:rFonts w:hint="eastAsia"/>
        </w:rPr>
        <w:t>текстів</w:t>
      </w:r>
      <w:r>
        <w:t></w:t>
      </w:r>
      <w:r>
        <w:rPr>
          <w:rFonts w:hint="eastAsia"/>
        </w:rPr>
        <w:t>у</w:t>
      </w:r>
      <w:r>
        <w:t></w:t>
      </w:r>
      <w:r>
        <w:rPr>
          <w:rFonts w:hint="eastAsia"/>
        </w:rPr>
        <w:t>мережевих</w:t>
      </w:r>
      <w:r>
        <w:t></w:t>
      </w:r>
      <w:r>
        <w:rPr>
          <w:rFonts w:hint="eastAsia"/>
        </w:rPr>
        <w:t>виданнях</w:t>
      </w:r>
      <w:r>
        <w:t></w:t>
      </w:r>
      <w:r>
        <w:rPr>
          <w:rFonts w:hint="eastAsia"/>
        </w:rPr>
        <w:t>з</w:t>
      </w:r>
      <w:r>
        <w:t></w:t>
      </w:r>
      <w:r>
        <w:rPr>
          <w:rFonts w:hint="eastAsia"/>
        </w:rPr>
        <w:t>огляду</w:t>
      </w:r>
      <w:r>
        <w:t></w:t>
      </w:r>
      <w:r>
        <w:rPr>
          <w:rFonts w:hint="eastAsia"/>
        </w:rPr>
        <w:t>стратегій</w:t>
      </w:r>
      <w:r>
        <w:t></w:t>
      </w:r>
      <w:r>
        <w:rPr>
          <w:rFonts w:hint="eastAsia"/>
        </w:rPr>
        <w:t>ефективного</w:t>
      </w:r>
      <w:r>
        <w:t></w:t>
      </w:r>
      <w:r>
        <w:rPr>
          <w:rFonts w:hint="eastAsia"/>
        </w:rPr>
        <w:t>впливу</w:t>
      </w:r>
    </w:p>
    <w:p w:rsidR="00BD4D4D" w:rsidRDefault="00BD4D4D" w:rsidP="00BD4D4D">
      <w:r>
        <w:rPr>
          <w:rFonts w:hint="eastAsia"/>
        </w:rPr>
        <w:t>потребує</w:t>
      </w:r>
      <w:r>
        <w:t></w:t>
      </w:r>
      <w:r>
        <w:rPr>
          <w:rFonts w:hint="eastAsia"/>
        </w:rPr>
        <w:t>подальшого</w:t>
      </w:r>
      <w:r>
        <w:t></w:t>
      </w:r>
      <w:r>
        <w:rPr>
          <w:rFonts w:hint="eastAsia"/>
        </w:rPr>
        <w:t>детального</w:t>
      </w:r>
      <w:r>
        <w:t></w:t>
      </w:r>
      <w:r>
        <w:rPr>
          <w:rFonts w:hint="eastAsia"/>
        </w:rPr>
        <w:t>дослідження</w:t>
      </w:r>
      <w:r>
        <w:t></w:t>
      </w:r>
      <w:r>
        <w:rPr>
          <w:rFonts w:hint="eastAsia"/>
        </w:rPr>
        <w:t>технік</w:t>
      </w:r>
      <w:r>
        <w:t></w:t>
      </w:r>
      <w:r>
        <w:rPr>
          <w:rFonts w:hint="eastAsia"/>
        </w:rPr>
        <w:t>впливу</w:t>
      </w:r>
      <w:r>
        <w:t></w:t>
      </w:r>
      <w:r>
        <w:t></w:t>
      </w:r>
      <w:r>
        <w:rPr>
          <w:rFonts w:hint="eastAsia"/>
        </w:rPr>
        <w:t>Унікальним</w:t>
      </w:r>
    </w:p>
    <w:p w:rsidR="00BD4D4D" w:rsidRDefault="00BD4D4D" w:rsidP="00BD4D4D">
      <w:r>
        <w:rPr>
          <w:rFonts w:hint="eastAsia"/>
        </w:rPr>
        <w:t>середовищем</w:t>
      </w:r>
      <w:r>
        <w:t></w:t>
      </w:r>
      <w:r>
        <w:rPr>
          <w:rFonts w:hint="eastAsia"/>
        </w:rPr>
        <w:t>інтернет</w:t>
      </w:r>
      <w:r>
        <w:t></w:t>
      </w:r>
      <w:r>
        <w:rPr>
          <w:rFonts w:hint="eastAsia"/>
        </w:rPr>
        <w:t>видань</w:t>
      </w:r>
      <w:r>
        <w:t></w:t>
      </w:r>
      <w:r>
        <w:rPr>
          <w:rFonts w:hint="eastAsia"/>
        </w:rPr>
        <w:t>є</w:t>
      </w:r>
      <w:r>
        <w:t></w:t>
      </w:r>
      <w:r>
        <w:rPr>
          <w:rFonts w:hint="eastAsia"/>
        </w:rPr>
        <w:t>гіперпокликання</w:t>
      </w:r>
      <w:r>
        <w:t></w:t>
      </w:r>
      <w:r>
        <w:t></w:t>
      </w:r>
      <w:r>
        <w:rPr>
          <w:rFonts w:hint="eastAsia"/>
        </w:rPr>
        <w:t>мультимедійність</w:t>
      </w:r>
      <w:r>
        <w:t></w:t>
      </w:r>
      <w:r>
        <w:rPr>
          <w:rFonts w:hint="eastAsia"/>
        </w:rPr>
        <w:t>та</w:t>
      </w:r>
    </w:p>
    <w:p w:rsidR="00BD4D4D" w:rsidRDefault="00BD4D4D" w:rsidP="00BD4D4D">
      <w:r>
        <w:rPr>
          <w:rFonts w:hint="eastAsia"/>
        </w:rPr>
        <w:t>інтерактивність</w:t>
      </w:r>
      <w:r>
        <w:t></w:t>
      </w:r>
      <w:r>
        <w:t></w:t>
      </w:r>
      <w:r>
        <w:rPr>
          <w:rFonts w:hint="eastAsia"/>
        </w:rPr>
        <w:t>які</w:t>
      </w:r>
      <w:r>
        <w:t></w:t>
      </w:r>
      <w:r>
        <w:rPr>
          <w:rFonts w:hint="eastAsia"/>
        </w:rPr>
        <w:t>уже</w:t>
      </w:r>
      <w:r>
        <w:t></w:t>
      </w:r>
      <w:r>
        <w:rPr>
          <w:rFonts w:hint="eastAsia"/>
        </w:rPr>
        <w:t>досліджені</w:t>
      </w:r>
      <w:r>
        <w:t></w:t>
      </w:r>
      <w:r>
        <w:t></w:t>
      </w:r>
      <w:r>
        <w:rPr>
          <w:rFonts w:hint="eastAsia"/>
        </w:rPr>
        <w:t>однак</w:t>
      </w:r>
      <w:r>
        <w:t></w:t>
      </w:r>
      <w:r>
        <w:rPr>
          <w:rFonts w:hint="eastAsia"/>
        </w:rPr>
        <w:t>не</w:t>
      </w:r>
      <w:r>
        <w:t></w:t>
      </w:r>
      <w:r>
        <w:rPr>
          <w:rFonts w:hint="eastAsia"/>
        </w:rPr>
        <w:t>схарактеризовані</w:t>
      </w:r>
      <w:r>
        <w:t></w:t>
      </w:r>
      <w:r>
        <w:rPr>
          <w:rFonts w:hint="eastAsia"/>
        </w:rPr>
        <w:t>з</w:t>
      </w:r>
      <w:r>
        <w:t></w:t>
      </w:r>
      <w:r>
        <w:rPr>
          <w:rFonts w:hint="eastAsia"/>
        </w:rPr>
        <w:t>погляду</w:t>
      </w:r>
    </w:p>
    <w:p w:rsidR="00BD4D4D" w:rsidRDefault="00BD4D4D" w:rsidP="00BD4D4D">
      <w:r>
        <w:rPr>
          <w:rFonts w:hint="eastAsia"/>
        </w:rPr>
        <w:t>персвазивності</w:t>
      </w:r>
      <w:r>
        <w:t></w:t>
      </w:r>
      <w:r>
        <w:t></w:t>
      </w:r>
      <w:r>
        <w:rPr>
          <w:rFonts w:hint="eastAsia"/>
        </w:rPr>
        <w:t>В</w:t>
      </w:r>
      <w:r>
        <w:t></w:t>
      </w:r>
      <w:r>
        <w:rPr>
          <w:rFonts w:hint="eastAsia"/>
        </w:rPr>
        <w:t>інтернет</w:t>
      </w:r>
      <w:r>
        <w:t></w:t>
      </w:r>
      <w:r>
        <w:rPr>
          <w:rFonts w:hint="eastAsia"/>
        </w:rPr>
        <w:t>журналістиці</w:t>
      </w:r>
      <w:r>
        <w:t></w:t>
      </w:r>
      <w:r>
        <w:rPr>
          <w:rFonts w:hint="eastAsia"/>
        </w:rPr>
        <w:t>варто</w:t>
      </w:r>
      <w:r>
        <w:t></w:t>
      </w:r>
      <w:r>
        <w:rPr>
          <w:rFonts w:hint="eastAsia"/>
        </w:rPr>
        <w:t>дослідити</w:t>
      </w:r>
      <w:r>
        <w:t></w:t>
      </w:r>
      <w:r>
        <w:rPr>
          <w:rFonts w:hint="eastAsia"/>
        </w:rPr>
        <w:t>синергетичний</w:t>
      </w:r>
    </w:p>
    <w:p w:rsidR="00BD4D4D" w:rsidRDefault="00BD4D4D" w:rsidP="00BD4D4D">
      <w:r>
        <w:rPr>
          <w:rFonts w:hint="eastAsia"/>
        </w:rPr>
        <w:t>вплив</w:t>
      </w:r>
      <w:r>
        <w:t></w:t>
      </w:r>
      <w:r>
        <w:rPr>
          <w:rFonts w:hint="eastAsia"/>
        </w:rPr>
        <w:t>персвазивних</w:t>
      </w:r>
      <w:r>
        <w:t></w:t>
      </w:r>
      <w:r>
        <w:rPr>
          <w:rFonts w:hint="eastAsia"/>
        </w:rPr>
        <w:t>чинників</w:t>
      </w:r>
      <w:r>
        <w:t></w:t>
      </w:r>
      <w:r>
        <w:rPr>
          <w:rFonts w:hint="eastAsia"/>
        </w:rPr>
        <w:t>журналістських</w:t>
      </w:r>
      <w:r>
        <w:t></w:t>
      </w:r>
      <w:r>
        <w:rPr>
          <w:rFonts w:hint="eastAsia"/>
        </w:rPr>
        <w:t>текстів</w:t>
      </w:r>
      <w:r>
        <w:t></w:t>
      </w:r>
      <w:r>
        <w:rPr>
          <w:rFonts w:hint="eastAsia"/>
        </w:rPr>
        <w:t>на</w:t>
      </w:r>
      <w:r>
        <w:t></w:t>
      </w:r>
      <w:r>
        <w:rPr>
          <w:rFonts w:hint="eastAsia"/>
        </w:rPr>
        <w:t>читачів</w:t>
      </w:r>
      <w:r>
        <w:t></w:t>
      </w:r>
    </w:p>
    <w:p w:rsidR="00BD4D4D" w:rsidRDefault="00BD4D4D" w:rsidP="00BD4D4D">
      <w:r>
        <w:rPr>
          <w:rFonts w:hint="eastAsia"/>
        </w:rPr>
        <w:t>Оскільки</w:t>
      </w:r>
      <w:r>
        <w:t></w:t>
      </w:r>
      <w:r>
        <w:rPr>
          <w:rFonts w:hint="eastAsia"/>
        </w:rPr>
        <w:t>в</w:t>
      </w:r>
      <w:r>
        <w:t></w:t>
      </w:r>
      <w:r>
        <w:rPr>
          <w:rFonts w:hint="eastAsia"/>
        </w:rPr>
        <w:t>дисертації</w:t>
      </w:r>
      <w:r>
        <w:t></w:t>
      </w:r>
      <w:r>
        <w:rPr>
          <w:rFonts w:hint="eastAsia"/>
        </w:rPr>
        <w:t>ми</w:t>
      </w:r>
      <w:r>
        <w:t></w:t>
      </w:r>
      <w:r>
        <w:rPr>
          <w:rFonts w:hint="eastAsia"/>
        </w:rPr>
        <w:t>окреслили</w:t>
      </w:r>
      <w:r>
        <w:t></w:t>
      </w:r>
      <w:r>
        <w:rPr>
          <w:rFonts w:hint="eastAsia"/>
        </w:rPr>
        <w:t>лише</w:t>
      </w:r>
      <w:r>
        <w:t></w:t>
      </w:r>
      <w:r>
        <w:rPr>
          <w:rFonts w:hint="eastAsia"/>
        </w:rPr>
        <w:t>теоретичні</w:t>
      </w:r>
      <w:r>
        <w:t></w:t>
      </w:r>
      <w:r>
        <w:rPr>
          <w:rFonts w:hint="eastAsia"/>
        </w:rPr>
        <w:t>аспекти</w:t>
      </w:r>
    </w:p>
    <w:p w:rsidR="00BD4D4D" w:rsidRDefault="00BD4D4D" w:rsidP="00BD4D4D">
      <w:r>
        <w:rPr>
          <w:rFonts w:hint="eastAsia"/>
        </w:rPr>
        <w:t>журналістики</w:t>
      </w:r>
      <w:r>
        <w:t></w:t>
      </w:r>
      <w:r>
        <w:rPr>
          <w:rFonts w:hint="eastAsia"/>
        </w:rPr>
        <w:t>даних</w:t>
      </w:r>
      <w:r>
        <w:t></w:t>
      </w:r>
      <w:r>
        <w:rPr>
          <w:rFonts w:hint="eastAsia"/>
        </w:rPr>
        <w:t>і</w:t>
      </w:r>
      <w:r>
        <w:t></w:t>
      </w:r>
      <w:r>
        <w:rPr>
          <w:rFonts w:hint="eastAsia"/>
        </w:rPr>
        <w:t>навели</w:t>
      </w:r>
      <w:r>
        <w:t></w:t>
      </w:r>
      <w:r>
        <w:rPr>
          <w:rFonts w:hint="eastAsia"/>
        </w:rPr>
        <w:t>низку</w:t>
      </w:r>
      <w:r>
        <w:t></w:t>
      </w:r>
      <w:r>
        <w:rPr>
          <w:rFonts w:hint="eastAsia"/>
        </w:rPr>
        <w:t>прикладів</w:t>
      </w:r>
      <w:r>
        <w:t></w:t>
      </w:r>
      <w:r>
        <w:t></w:t>
      </w:r>
      <w:r>
        <w:rPr>
          <w:rFonts w:hint="eastAsia"/>
        </w:rPr>
        <w:t>вважаємо</w:t>
      </w:r>
      <w:r>
        <w:t></w:t>
      </w:r>
      <w:r>
        <w:t></w:t>
      </w:r>
      <w:r>
        <w:rPr>
          <w:rFonts w:hint="eastAsia"/>
        </w:rPr>
        <w:t>що</w:t>
      </w:r>
      <w:r>
        <w:t></w:t>
      </w:r>
      <w:r>
        <w:rPr>
          <w:rFonts w:hint="eastAsia"/>
        </w:rPr>
        <w:t>ця</w:t>
      </w:r>
      <w:r>
        <w:t></w:t>
      </w:r>
      <w:r>
        <w:rPr>
          <w:rFonts w:hint="eastAsia"/>
        </w:rPr>
        <w:t>наукова</w:t>
      </w:r>
    </w:p>
    <w:p w:rsidR="00BD4D4D" w:rsidRDefault="00BD4D4D" w:rsidP="00BD4D4D">
      <w:r>
        <w:rPr>
          <w:rFonts w:hint="eastAsia"/>
        </w:rPr>
        <w:t>царина</w:t>
      </w:r>
      <w:r>
        <w:t></w:t>
      </w:r>
      <w:r>
        <w:rPr>
          <w:rFonts w:hint="eastAsia"/>
        </w:rPr>
        <w:t>потребує</w:t>
      </w:r>
      <w:r>
        <w:t></w:t>
      </w:r>
      <w:r>
        <w:rPr>
          <w:rFonts w:hint="eastAsia"/>
        </w:rPr>
        <w:t>практичного</w:t>
      </w:r>
      <w:r>
        <w:t></w:t>
      </w:r>
      <w:r>
        <w:rPr>
          <w:rFonts w:hint="eastAsia"/>
        </w:rPr>
        <w:t>вивчення</w:t>
      </w:r>
      <w:r>
        <w:t></w:t>
      </w:r>
      <w:r>
        <w:t></w:t>
      </w:r>
      <w:r>
        <w:rPr>
          <w:rFonts w:hint="eastAsia"/>
        </w:rPr>
        <w:t>Варто</w:t>
      </w:r>
      <w:r>
        <w:t></w:t>
      </w:r>
      <w:r>
        <w:rPr>
          <w:rFonts w:hint="eastAsia"/>
        </w:rPr>
        <w:t>ввести</w:t>
      </w:r>
      <w:r>
        <w:t></w:t>
      </w:r>
      <w:r>
        <w:rPr>
          <w:rFonts w:hint="eastAsia"/>
        </w:rPr>
        <w:t>на</w:t>
      </w:r>
      <w:r>
        <w:t></w:t>
      </w:r>
      <w:r>
        <w:rPr>
          <w:rFonts w:hint="eastAsia"/>
        </w:rPr>
        <w:t>факультетах</w:t>
      </w:r>
    </w:p>
    <w:p w:rsidR="00BD4D4D" w:rsidRDefault="00BD4D4D" w:rsidP="00BD4D4D">
      <w:r>
        <w:rPr>
          <w:rFonts w:hint="eastAsia"/>
        </w:rPr>
        <w:t>журналістики</w:t>
      </w:r>
      <w:r>
        <w:t></w:t>
      </w:r>
      <w:r>
        <w:rPr>
          <w:rFonts w:hint="eastAsia"/>
        </w:rPr>
        <w:t>спецкурс</w:t>
      </w:r>
      <w:r>
        <w:t></w:t>
      </w:r>
      <w:r>
        <w:rPr>
          <w:rFonts w:hint="eastAsia"/>
        </w:rPr>
        <w:t>“Журналістика</w:t>
      </w:r>
      <w:r>
        <w:t></w:t>
      </w:r>
      <w:r>
        <w:rPr>
          <w:rFonts w:hint="eastAsia"/>
        </w:rPr>
        <w:t>даних”</w:t>
      </w:r>
      <w:r>
        <w:t></w:t>
      </w:r>
      <w:r>
        <w:t></w:t>
      </w:r>
      <w:r>
        <w:rPr>
          <w:rFonts w:hint="eastAsia"/>
        </w:rPr>
        <w:t>Сьогодні</w:t>
      </w:r>
      <w:r>
        <w:t></w:t>
      </w:r>
      <w:r>
        <w:rPr>
          <w:rFonts w:hint="eastAsia"/>
        </w:rPr>
        <w:t>особливо</w:t>
      </w:r>
      <w:r>
        <w:t></w:t>
      </w:r>
      <w:r>
        <w:rPr>
          <w:rFonts w:hint="eastAsia"/>
        </w:rPr>
        <w:t>важливо</w:t>
      </w:r>
    </w:p>
    <w:p w:rsidR="00BD4D4D" w:rsidRDefault="00BD4D4D" w:rsidP="00BD4D4D">
      <w:r>
        <w:rPr>
          <w:rFonts w:hint="eastAsia"/>
        </w:rPr>
        <w:t>готувати</w:t>
      </w:r>
      <w:r>
        <w:t></w:t>
      </w:r>
      <w:r>
        <w:rPr>
          <w:rFonts w:hint="eastAsia"/>
        </w:rPr>
        <w:t>фахівців</w:t>
      </w:r>
      <w:r>
        <w:t></w:t>
      </w:r>
      <w:r>
        <w:t></w:t>
      </w:r>
      <w:r>
        <w:rPr>
          <w:rFonts w:hint="eastAsia"/>
        </w:rPr>
        <w:t>які</w:t>
      </w:r>
      <w:r>
        <w:t></w:t>
      </w:r>
      <w:r>
        <w:rPr>
          <w:rFonts w:hint="eastAsia"/>
        </w:rPr>
        <w:t>спроможні</w:t>
      </w:r>
      <w:r>
        <w:t></w:t>
      </w:r>
      <w:r>
        <w:rPr>
          <w:rFonts w:hint="eastAsia"/>
        </w:rPr>
        <w:t>комплексно</w:t>
      </w:r>
      <w:r>
        <w:t></w:t>
      </w:r>
      <w:r>
        <w:rPr>
          <w:rFonts w:hint="eastAsia"/>
        </w:rPr>
        <w:t>застосовувати</w:t>
      </w:r>
      <w:r>
        <w:t></w:t>
      </w:r>
      <w:r>
        <w:rPr>
          <w:rFonts w:hint="eastAsia"/>
        </w:rPr>
        <w:t>різні</w:t>
      </w:r>
    </w:p>
    <w:p w:rsidR="00BD4D4D" w:rsidRDefault="00BD4D4D" w:rsidP="00BD4D4D">
      <w:r>
        <w:rPr>
          <w:rFonts w:hint="eastAsia"/>
        </w:rPr>
        <w:t>комунікативні</w:t>
      </w:r>
      <w:r>
        <w:t></w:t>
      </w:r>
      <w:r>
        <w:rPr>
          <w:rFonts w:hint="eastAsia"/>
        </w:rPr>
        <w:t>формати</w:t>
      </w:r>
      <w:r>
        <w:t></w:t>
      </w:r>
      <w:r>
        <w:t></w:t>
      </w:r>
      <w:r>
        <w:rPr>
          <w:rFonts w:hint="eastAsia"/>
        </w:rPr>
        <w:t>текст</w:t>
      </w:r>
      <w:r>
        <w:t></w:t>
      </w:r>
      <w:r>
        <w:t></w:t>
      </w:r>
      <w:r>
        <w:rPr>
          <w:rFonts w:hint="eastAsia"/>
        </w:rPr>
        <w:t>графіку</w:t>
      </w:r>
      <w:r>
        <w:t></w:t>
      </w:r>
      <w:r>
        <w:t></w:t>
      </w:r>
      <w:r>
        <w:rPr>
          <w:rFonts w:hint="eastAsia"/>
        </w:rPr>
        <w:t>аудіо</w:t>
      </w:r>
      <w:r>
        <w:t></w:t>
      </w:r>
      <w:r>
        <w:t></w:t>
      </w:r>
      <w:r>
        <w:rPr>
          <w:rFonts w:hint="eastAsia"/>
        </w:rPr>
        <w:t>відео</w:t>
      </w:r>
      <w:r>
        <w:t></w:t>
      </w:r>
      <w:r>
        <w:t></w:t>
      </w:r>
      <w:r>
        <w:rPr>
          <w:rFonts w:hint="eastAsia"/>
        </w:rPr>
        <w:t>у</w:t>
      </w:r>
      <w:r>
        <w:t></w:t>
      </w:r>
      <w:r>
        <w:rPr>
          <w:rFonts w:hint="eastAsia"/>
        </w:rPr>
        <w:t>журналістських</w:t>
      </w:r>
    </w:p>
    <w:p w:rsidR="00BD4D4D" w:rsidRPr="00BD4D4D" w:rsidRDefault="00BD4D4D" w:rsidP="00BD4D4D">
      <w:r>
        <w:rPr>
          <w:rFonts w:hint="eastAsia"/>
        </w:rPr>
        <w:t>матеріалах</w:t>
      </w:r>
      <w:r>
        <w:t></w:t>
      </w:r>
    </w:p>
    <w:sectPr w:rsidR="00BD4D4D" w:rsidRPr="00BD4D4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BD4D4D" w:rsidRPr="00BD4D4D">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47BF4-BB94-4C26-A411-7E952FDF5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1146</TotalTime>
  <Pages>22</Pages>
  <Words>3909</Words>
  <Characters>22285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26142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2022-05-18T16:04:00Z</dcterms:created>
  <dcterms:modified xsi:type="dcterms:W3CDTF">2022-05-19T14:43:00Z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