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EE48" w14:textId="77777777" w:rsidR="003F3D41" w:rsidRDefault="003F3D41" w:rsidP="003F3D41">
      <w:pPr>
        <w:pStyle w:val="afffffffffffffffffffffffffff5"/>
        <w:rPr>
          <w:rFonts w:ascii="Verdana" w:hAnsi="Verdana"/>
          <w:color w:val="000000"/>
          <w:sz w:val="21"/>
          <w:szCs w:val="21"/>
        </w:rPr>
      </w:pPr>
      <w:r>
        <w:rPr>
          <w:rFonts w:ascii="Helvetica" w:hAnsi="Helvetica" w:cs="Helvetica"/>
          <w:b/>
          <w:bCs w:val="0"/>
          <w:color w:val="222222"/>
          <w:sz w:val="21"/>
          <w:szCs w:val="21"/>
        </w:rPr>
        <w:t>Нежинский, Владимир Михайлович.</w:t>
      </w:r>
    </w:p>
    <w:p w14:paraId="113915E1" w14:textId="77777777" w:rsidR="003F3D41" w:rsidRDefault="003F3D41" w:rsidP="003F3D41">
      <w:pPr>
        <w:pStyle w:val="20"/>
        <w:spacing w:before="0" w:after="312"/>
        <w:rPr>
          <w:rFonts w:ascii="Arial" w:hAnsi="Arial" w:cs="Arial"/>
          <w:caps/>
          <w:color w:val="333333"/>
          <w:sz w:val="27"/>
          <w:szCs w:val="27"/>
        </w:rPr>
      </w:pPr>
      <w:r>
        <w:rPr>
          <w:rFonts w:ascii="Helvetica" w:hAnsi="Helvetica" w:cs="Helvetica"/>
          <w:caps/>
          <w:color w:val="222222"/>
          <w:sz w:val="21"/>
          <w:szCs w:val="21"/>
        </w:rPr>
        <w:t>Псевдогомотопическая классификация многомерных сингулярных зацеплений : диссертация ... доктора физико-математических наук : 01.01.04. - Санкт-Петербург, 1999. - 176 с. : ил.</w:t>
      </w:r>
    </w:p>
    <w:p w14:paraId="5609046C" w14:textId="77777777" w:rsidR="003F3D41" w:rsidRDefault="003F3D41" w:rsidP="003F3D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Нежинский, Владимир Михайлович</w:t>
      </w:r>
    </w:p>
    <w:p w14:paraId="32FB791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7461BA6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6439DB96"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w:t>
      </w:r>
    </w:p>
    <w:p w14:paraId="1AA9EA3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Краткое содержание работы.</w:t>
      </w:r>
    </w:p>
    <w:p w14:paraId="038B79A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Расположение материала.</w:t>
      </w:r>
    </w:p>
    <w:p w14:paraId="18C6D98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СИНГУЛЯРНЫЕ (г, к, р)-ЗАЦЕПЛЕНИЯ.</w:t>
      </w:r>
    </w:p>
    <w:p w14:paraId="1F94E6E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Множество М(г, к,р).</w:t>
      </w:r>
    </w:p>
    <w:p w14:paraId="2E6B800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Структуры в множестве М(г,к,р).</w:t>
      </w:r>
    </w:p>
    <w:p w14:paraId="6D1BE216"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Материал, нужный для п. 2.1.2 и 2.1.3.</w:t>
      </w:r>
    </w:p>
    <w:p w14:paraId="61BD59C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Групповая структура в множестве М( 1, к,р).</w:t>
      </w:r>
    </w:p>
    <w:p w14:paraId="3829336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Действие группы 0М(Ц,р) в множестве М(г,к,р). 17 2.1.4• Материал, нужный для п. 2.1.5. 18 2.1.5. Групповая структура в множестве М(г,к,р) при р&lt;2к-1.</w:t>
      </w:r>
    </w:p>
    <w:p w14:paraId="1FA4EA2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Редукция проблемы из 1.1 к ее частным случаям.</w:t>
      </w:r>
    </w:p>
    <w:p w14:paraId="14B7B2D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Разложение множества М(г, к,р).</w:t>
      </w:r>
    </w:p>
    <w:p w14:paraId="6653847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Отображение 8.</w:t>
      </w:r>
    </w:p>
    <w:p w14:paraId="2D0DBE3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Добавление.</w:t>
      </w:r>
    </w:p>
    <w:p w14:paraId="03464C66"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Замечание.</w:t>
      </w:r>
    </w:p>
    <w:p w14:paraId="3AED9C6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Группа бР{г, А).</w:t>
      </w:r>
    </w:p>
    <w:p w14:paraId="4896E45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Определение группы 0Р(г, А).</w:t>
      </w:r>
    </w:p>
    <w:p w14:paraId="5FC350F9"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Разложение группы @р(г, А).</w:t>
      </w:r>
    </w:p>
    <w:p w14:paraId="6306391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Вычисление группы 0).</w:t>
      </w:r>
    </w:p>
    <w:p w14:paraId="00C9495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Короткая последовательность для группы 0р(г, А).</w:t>
      </w:r>
    </w:p>
    <w:p w14:paraId="450FD04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Добавление к п. 3.4.</w:t>
      </w:r>
    </w:p>
    <w:p w14:paraId="0AB6BBD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Гомоморфизмы Л и £ и отображения 7г и р.</w:t>
      </w:r>
    </w:p>
    <w:p w14:paraId="1F51104F"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Гомоморфизм Л.</w:t>
      </w:r>
    </w:p>
    <w:p w14:paraId="03EB5B1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Гомоморфизм</w:t>
      </w:r>
    </w:p>
    <w:p w14:paraId="7711C07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Материал, нужный для п. 4.4. 31 4-3.1. Множество С (г, к) и отображение Л. 32 4-3.2. Базисные вложения. 33 4-3.3. Периферические вложения. 34 4-3.4- Основная лемма.</w:t>
      </w:r>
    </w:p>
    <w:p w14:paraId="7F1189E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Отображение 7г и множество</w:t>
      </w:r>
    </w:p>
    <w:p w14:paraId="5EE3E8F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Отображения р^ и р.</w:t>
      </w:r>
    </w:p>
    <w:p w14:paraId="686E00CF"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Добавление к п. 4.5 и замечание.</w:t>
      </w:r>
    </w:p>
    <w:p w14:paraId="5F21E94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Отображение тт(и).</w:t>
      </w:r>
    </w:p>
    <w:p w14:paraId="3300229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Короткая последовательность для множества</w:t>
      </w:r>
    </w:p>
    <w:p w14:paraId="273BB8C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Применение.</w:t>
      </w:r>
    </w:p>
    <w:p w14:paraId="392B5293"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Доказательства, пропущенные в</w:t>
      </w:r>
    </w:p>
    <w:p w14:paraId="4E0BAD6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3108977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Доказательство леммы из 2.1.1.</w:t>
      </w:r>
    </w:p>
    <w:p w14:paraId="31A6C56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Лемма, нужная для п. 5.3.</w:t>
      </w:r>
    </w:p>
    <w:p w14:paraId="65EF19B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Доказательство теоремы 2.2.1.</w:t>
      </w:r>
    </w:p>
    <w:p w14:paraId="20B97405"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Доказательства, пропущенные в</w:t>
      </w:r>
    </w:p>
    <w:p w14:paraId="05A499B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w:t>
      </w:r>
    </w:p>
    <w:p w14:paraId="16A8E5C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Доказательство теоремы 3.2.</w:t>
      </w:r>
    </w:p>
    <w:p w14:paraId="6883F24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Доказательство лемм 1-3 и теоремы из п. 3.4.</w:t>
      </w:r>
    </w:p>
    <w:p w14:paraId="28F1CE8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Теорема, из которой следуют леммы и теорема п. 3.4.</w:t>
      </w:r>
    </w:p>
    <w:p w14:paraId="5F8DEBB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Материал, нужный для доказательства теоремы 6.2.1.</w:t>
      </w:r>
    </w:p>
    <w:p w14:paraId="6299767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Первый этап доказательства: последовательность для группы 7г' (р, г, А).</w:t>
      </w:r>
    </w:p>
    <w:p w14:paraId="3461C383"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6.2.4■ Второй этап доказательства: последовательность для группы тт" (р, г, А).</w:t>
      </w:r>
    </w:p>
    <w:p w14:paraId="25965919"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6.2.5. Завершение доказательства теоремы 6.2.1.</w:t>
      </w:r>
    </w:p>
    <w:p w14:paraId="13E4EC2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6.2.6. Следствие.</w:t>
      </w:r>
    </w:p>
    <w:p w14:paraId="50434B8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Доказательства, пропущенные в</w:t>
      </w:r>
    </w:p>
    <w:p w14:paraId="40B4A9C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w:t>
      </w:r>
    </w:p>
    <w:p w14:paraId="6DE2BC5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Доказательство леммы 4.3.4.</w:t>
      </w:r>
    </w:p>
    <w:p w14:paraId="2E604F8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Материал, нужный для п. 7.3.</w:t>
      </w:r>
    </w:p>
    <w:p w14:paraId="3FD742CF"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7.2.1. Пространство У.</w:t>
      </w:r>
    </w:p>
    <w:p w14:paraId="402AE075"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7.2.2. Гомотопическая структура пространства У.</w:t>
      </w:r>
    </w:p>
    <w:p w14:paraId="47F1B98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7.2.3. Применение.</w:t>
      </w:r>
    </w:p>
    <w:p w14:paraId="1F664AE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Доказательство леммы 4.4.1.</w:t>
      </w:r>
    </w:p>
    <w:p w14:paraId="32544CDF"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Доказательство первой части теоремы 4.7. 85 7.4-1- Подготовительный материал. 85 7.4-2. Основная лемма. 86 7.4-3. Доказательство основной леммы.</w:t>
      </w:r>
    </w:p>
    <w:p w14:paraId="6715CF6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Завершение доказательства теоремы 4.7.</w:t>
      </w:r>
    </w:p>
    <w:p w14:paraId="4AC21B0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7.5.1. Две леммы.</w:t>
      </w:r>
    </w:p>
    <w:p w14:paraId="1392A98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7.5.2. Вывод взаимной однозначности отображения 7г(гг) из лемм предыдущего подпункта.</w:t>
      </w:r>
    </w:p>
    <w:p w14:paraId="7C7DF09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7.5.3. Доказательство леммы 7.5.1.2.</w:t>
      </w:r>
    </w:p>
    <w:p w14:paraId="068491B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7.6. Доказательство теоремы 4.2.</w:t>
      </w:r>
    </w:p>
    <w:p w14:paraId="26D651C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ДОБАВЛЕНИЕ К ГЛАВЕ 1. Псевдогомотопические инварианты сингулярных (г, &amp;,р)-зацеплений.</w:t>
      </w:r>
    </w:p>
    <w:p w14:paraId="070BF94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ЗАЦЕПЛЕНИЯ КОРАЗМЕРНОСТЕЙ</w:t>
      </w:r>
    </w:p>
    <w:p w14:paraId="716755F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БОЛЬШИХ ДВУХ.</w:t>
      </w:r>
    </w:p>
    <w:p w14:paraId="245A970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Основные результаты главы 2.</w:t>
      </w:r>
    </w:p>
    <w:p w14:paraId="4261231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8.1. Группы ?и Р.</w:t>
      </w:r>
    </w:p>
    <w:p w14:paraId="238BF5A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8.2. Гомоморфизм Ед.</w:t>
      </w:r>
    </w:p>
    <w:p w14:paraId="4B5B1E3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 Гомотопический материал.</w:t>
      </w:r>
    </w:p>
    <w:p w14:paraId="01A41AE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8.3.1. Группа пр.</w:t>
      </w:r>
    </w:p>
    <w:p w14:paraId="0FA9A6E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8.3.2. Сведения о группе ттр.</w:t>
      </w:r>
    </w:p>
    <w:p w14:paraId="7A73C2B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8.3.3. Гомоморфизм Es. 111 8.3.4■ Сведения о гомоморфизме Es.</w:t>
      </w:r>
    </w:p>
    <w:p w14:paraId="46025FB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8.4. Гомоморфизм</w:t>
      </w:r>
    </w:p>
    <w:p w14:paraId="641F586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8.5. Гомоморфизм As.</w:t>
      </w:r>
    </w:p>
    <w:p w14:paraId="21906973"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8.6. Связь гомоморфизма с Х\.</w:t>
      </w:r>
    </w:p>
    <w:p w14:paraId="3C2A336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 Дополнение к п. 8.5 и 8.6.</w:t>
      </w:r>
    </w:p>
    <w:p w14:paraId="3A039D7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8.7.1. Гомоморфизмы Xs</w:t>
      </w:r>
    </w:p>
    <w:p w14:paraId="37BD836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8.7.2. Связь гомоморфизмов \t £ Xs</w:t>
      </w:r>
    </w:p>
    <w:p w14:paraId="7C67BD3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8.7.3. Связь гомоморфизмов с As.</w:t>
      </w:r>
    </w:p>
    <w:p w14:paraId="32D2F84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8.8. Результаты, имеющиеся в литературе, и их связи с основными результатами п. 8.1-8.7.</w:t>
      </w:r>
    </w:p>
    <w:p w14:paraId="628B2A55"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Пропущенные доказательства.</w:t>
      </w:r>
    </w:p>
    <w:p w14:paraId="0FE3F2B9"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9.1. Характеристика элементов группы KerPs.</w:t>
      </w:r>
    </w:p>
    <w:p w14:paraId="36E34FA4"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9.2. Доказательство корректности определения гомоморфизма Es.</w:t>
      </w:r>
    </w:p>
    <w:p w14:paraId="49731567"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9.3. Эпиморфность отображения</w:t>
      </w:r>
    </w:p>
    <w:p w14:paraId="5F08ED8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9.4. Корректность определения гомоморфизма As.</w:t>
      </w:r>
    </w:p>
    <w:p w14:paraId="748E31F5"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ДОБАВЛЕНИЕ К ГЛАВЕ 2. Псевдогомотопические инварианты зацеплений коразмерностей больших двух.</w:t>
      </w:r>
    </w:p>
    <w:p w14:paraId="0E1F67E3"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СИНГУЛЯРНЫЕ ЗАЦЕПЛЕНИЯ ТИПА</w:t>
      </w:r>
    </w:p>
    <w:p w14:paraId="65E127E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2к + 1,р) В 4к + 2-СФЕРЕ.</w:t>
      </w:r>
    </w:p>
    <w:p w14:paraId="09C400B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Основные результаты главы 3.</w:t>
      </w:r>
    </w:p>
    <w:p w14:paraId="3F5B35E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10.1. Группа Mi(к,р).</w:t>
      </w:r>
    </w:p>
    <w:p w14:paraId="292EDFB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10.2. Группа ПР(А;).</w:t>
      </w:r>
    </w:p>
    <w:p w14:paraId="064852CF"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10.3. Отображение д.</w:t>
      </w:r>
    </w:p>
    <w:p w14:paraId="1F9D89F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Материал, нужный для доказательства теоремы 10.3.</w:t>
      </w:r>
    </w:p>
    <w:p w14:paraId="79C1CBF9"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Отображения S2k+1 -)&gt; S4k+2.</w:t>
      </w:r>
    </w:p>
    <w:p w14:paraId="1ABAFF1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Теорема аппроксимации.</w:t>
      </w:r>
    </w:p>
    <w:p w14:paraId="12D954C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Теорема существования.</w:t>
      </w:r>
    </w:p>
    <w:p w14:paraId="3696F379"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11.1.3. Теорема. 134 11.1.4• Теорема.</w:t>
      </w:r>
    </w:p>
    <w:p w14:paraId="580728DF"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Отображения S2k+1 х I -&gt;&gt; S4k+2 х I.</w:t>
      </w:r>
    </w:p>
    <w:p w14:paraId="25B7CA88"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11.2.1. Теорема аппроксимации.</w:t>
      </w:r>
    </w:p>
    <w:p w14:paraId="16E17CE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Теорема существования.</w:t>
      </w:r>
    </w:p>
    <w:p w14:paraId="6380836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Теорема.</w:t>
      </w:r>
    </w:p>
    <w:p w14:paraId="543ED592"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Замечания о теоремах 11.1.1, 11.1.2 и 11.2.1.</w:t>
      </w:r>
    </w:p>
    <w:p w14:paraId="09942E3D"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11.4. Доказательство теоремы 11.1.3.</w:t>
      </w:r>
    </w:p>
    <w:p w14:paraId="14BE98B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Доказательство теоремы 11.1.4.</w:t>
      </w:r>
    </w:p>
    <w:p w14:paraId="6EF5E4B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Элементарные модельные отображения f^2\ f(3\</w:t>
      </w:r>
    </w:p>
    <w:p w14:paraId="6A5550AC"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Обозначения, нужные для п. 11.8 и 11.10.</w:t>
      </w:r>
    </w:p>
    <w:p w14:paraId="6604B5D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11.8. Доказательство теоремы 11.2.2.</w:t>
      </w:r>
    </w:p>
    <w:p w14:paraId="5DC1E841"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11.9. Лемма.</w:t>
      </w:r>
    </w:p>
    <w:p w14:paraId="72F7E0F3"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11.10. Доказательство теоремы 11.2.3.</w:t>
      </w:r>
    </w:p>
    <w:p w14:paraId="2A7DB43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Доказательство теоремы 10.3.</w:t>
      </w:r>
    </w:p>
    <w:p w14:paraId="3377E8EB"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Предварительный материал.</w:t>
      </w:r>
    </w:p>
    <w:p w14:paraId="1A2F3CAA"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Корректность определения, данного в п. 12.1.</w:t>
      </w:r>
    </w:p>
    <w:p w14:paraId="21370F90"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Эпиморфность отображения</w:t>
      </w:r>
    </w:p>
    <w:p w14:paraId="585CDDEE" w14:textId="77777777" w:rsidR="003F3D41" w:rsidRDefault="003F3D41" w:rsidP="003F3D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Инъективность отображения</w:t>
      </w:r>
    </w:p>
    <w:p w14:paraId="4FDAD129" w14:textId="5E1037E6" w:rsidR="00BD642D" w:rsidRPr="003F3D41" w:rsidRDefault="00BD642D" w:rsidP="003F3D41"/>
    <w:sectPr w:rsidR="00BD642D" w:rsidRPr="003F3D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51C4" w14:textId="77777777" w:rsidR="007232C6" w:rsidRDefault="007232C6">
      <w:pPr>
        <w:spacing w:after="0" w:line="240" w:lineRule="auto"/>
      </w:pPr>
      <w:r>
        <w:separator/>
      </w:r>
    </w:p>
  </w:endnote>
  <w:endnote w:type="continuationSeparator" w:id="0">
    <w:p w14:paraId="66582820" w14:textId="77777777" w:rsidR="007232C6" w:rsidRDefault="0072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27B1" w14:textId="77777777" w:rsidR="007232C6" w:rsidRDefault="007232C6"/>
    <w:p w14:paraId="59997123" w14:textId="77777777" w:rsidR="007232C6" w:rsidRDefault="007232C6"/>
    <w:p w14:paraId="6E9642A0" w14:textId="77777777" w:rsidR="007232C6" w:rsidRDefault="007232C6"/>
    <w:p w14:paraId="1586D815" w14:textId="77777777" w:rsidR="007232C6" w:rsidRDefault="007232C6"/>
    <w:p w14:paraId="711C5D17" w14:textId="77777777" w:rsidR="007232C6" w:rsidRDefault="007232C6"/>
    <w:p w14:paraId="682C35C9" w14:textId="77777777" w:rsidR="007232C6" w:rsidRDefault="007232C6"/>
    <w:p w14:paraId="031858BC" w14:textId="77777777" w:rsidR="007232C6" w:rsidRDefault="007232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B8D8C5" wp14:editId="4060B8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2822" w14:textId="77777777" w:rsidR="007232C6" w:rsidRDefault="00723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B8D8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6472822" w14:textId="77777777" w:rsidR="007232C6" w:rsidRDefault="007232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10C94F" w14:textId="77777777" w:rsidR="007232C6" w:rsidRDefault="007232C6"/>
    <w:p w14:paraId="1707D191" w14:textId="77777777" w:rsidR="007232C6" w:rsidRDefault="007232C6"/>
    <w:p w14:paraId="21FF6771" w14:textId="77777777" w:rsidR="007232C6" w:rsidRDefault="007232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9437BC" wp14:editId="262B0A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CE4D" w14:textId="77777777" w:rsidR="007232C6" w:rsidRDefault="007232C6"/>
                          <w:p w14:paraId="02D41B52" w14:textId="77777777" w:rsidR="007232C6" w:rsidRDefault="00723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437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481CE4D" w14:textId="77777777" w:rsidR="007232C6" w:rsidRDefault="007232C6"/>
                    <w:p w14:paraId="02D41B52" w14:textId="77777777" w:rsidR="007232C6" w:rsidRDefault="007232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3023A1" w14:textId="77777777" w:rsidR="007232C6" w:rsidRDefault="007232C6"/>
    <w:p w14:paraId="77D3BF90" w14:textId="77777777" w:rsidR="007232C6" w:rsidRDefault="007232C6">
      <w:pPr>
        <w:rPr>
          <w:sz w:val="2"/>
          <w:szCs w:val="2"/>
        </w:rPr>
      </w:pPr>
    </w:p>
    <w:p w14:paraId="1168DC9E" w14:textId="77777777" w:rsidR="007232C6" w:rsidRDefault="007232C6"/>
    <w:p w14:paraId="7EE4630D" w14:textId="77777777" w:rsidR="007232C6" w:rsidRDefault="007232C6">
      <w:pPr>
        <w:spacing w:after="0" w:line="240" w:lineRule="auto"/>
      </w:pPr>
    </w:p>
  </w:footnote>
  <w:footnote w:type="continuationSeparator" w:id="0">
    <w:p w14:paraId="5C346694" w14:textId="77777777" w:rsidR="007232C6" w:rsidRDefault="00723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C6"/>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99154</TotalTime>
  <Pages>6</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873</cp:revision>
  <cp:lastPrinted>2009-02-06T05:36:00Z</cp:lastPrinted>
  <dcterms:created xsi:type="dcterms:W3CDTF">2024-01-07T13:43:00Z</dcterms:created>
  <dcterms:modified xsi:type="dcterms:W3CDTF">2025-05-27T06:58:00Z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