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07A" w:rsidRDefault="009E207A" w:rsidP="009E207A">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Фільов Володимир Васильович</w:t>
      </w:r>
      <w:r>
        <w:rPr>
          <w:rFonts w:ascii="CIDFont+F4" w:hAnsi="CIDFont+F4" w:cs="CIDFont+F4"/>
          <w:kern w:val="0"/>
          <w:sz w:val="28"/>
          <w:szCs w:val="28"/>
          <w:lang w:eastAsia="ru-RU"/>
        </w:rPr>
        <w:t>, здобувач Інституту садівництва,</w:t>
      </w:r>
    </w:p>
    <w:p w:rsidR="009E207A" w:rsidRDefault="009E207A" w:rsidP="009E207A">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тема дисертації: «Добір перспективних сортів сливи для створення</w:t>
      </w:r>
    </w:p>
    <w:p w:rsidR="009E207A" w:rsidRDefault="009E207A" w:rsidP="009E207A">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інтенсивних насаджень в умовах Правобережного Лісостепу України»,</w:t>
      </w:r>
    </w:p>
    <w:p w:rsidR="009E207A" w:rsidRDefault="009E207A" w:rsidP="009E207A">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(203 Садівництво та виноградарство). Спеціалізована вчена рада</w:t>
      </w:r>
    </w:p>
    <w:p w:rsidR="004A5337" w:rsidRPr="009E207A" w:rsidRDefault="009E207A" w:rsidP="009E207A">
      <w:r>
        <w:rPr>
          <w:rFonts w:ascii="CIDFont+F4" w:hAnsi="CIDFont+F4" w:cs="CIDFont+F4"/>
          <w:kern w:val="0"/>
          <w:sz w:val="28"/>
          <w:szCs w:val="28"/>
          <w:lang w:eastAsia="ru-RU"/>
        </w:rPr>
        <w:t>ДФ 27.375.001 в Інституті садівництва НААН</w:t>
      </w:r>
    </w:p>
    <w:sectPr w:rsidR="004A5337" w:rsidRPr="009E207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BA1C90">
                <w:pPr>
                  <w:spacing w:line="240" w:lineRule="auto"/>
                </w:pPr>
                <w:fldSimple w:instr=" PAGE \* MERGEFORMAT ">
                  <w:r w:rsidR="007973C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BA1C90">
                <w:pPr>
                  <w:spacing w:line="240" w:lineRule="auto"/>
                </w:pPr>
                <w:fldSimple w:instr=" PAGE \* MERGEFORMAT ">
                  <w:r w:rsidR="009E207A" w:rsidRPr="009E207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BA1C90">
      <w:pPr>
        <w:rPr>
          <w:sz w:val="2"/>
          <w:szCs w:val="2"/>
        </w:rPr>
      </w:pPr>
      <w:r w:rsidRPr="00BA1C9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BA1C90">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BA1C90">
      <w:pPr>
        <w:rPr>
          <w:sz w:val="2"/>
          <w:szCs w:val="2"/>
        </w:rPr>
      </w:pPr>
      <w:r w:rsidRPr="00BA1C9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BA1C90">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7F637-0BA0-4DFA-A56C-B7948598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44</Words>
  <Characters>254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2021-11-11T17:50:00Z</dcterms:created>
  <dcterms:modified xsi:type="dcterms:W3CDTF">2021-11-11T18:34:00Z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