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0DA" w:rsidRPr="00F840DA" w:rsidRDefault="00F840DA" w:rsidP="00F840DA">
      <w:pPr>
        <w:rPr>
          <w:rFonts w:ascii="Trebuchet MS" w:eastAsia="Times New Roman" w:hAnsi="Trebuchet MS" w:cs="Times New Roman"/>
          <w:color w:val="000000"/>
          <w:kern w:val="0"/>
          <w:sz w:val="18"/>
          <w:szCs w:val="18"/>
          <w:lang w:eastAsia="ru-RU"/>
        </w:rPr>
      </w:pPr>
      <w:r w:rsidRPr="00F840DA">
        <w:rPr>
          <w:rFonts w:ascii="Trebuchet MS" w:eastAsia="Times New Roman" w:hAnsi="Trebuchet MS" w:cs="Times New Roman" w:hint="eastAsia"/>
          <w:color w:val="000000"/>
          <w:kern w:val="0"/>
          <w:sz w:val="18"/>
          <w:szCs w:val="18"/>
          <w:lang w:eastAsia="ru-RU"/>
        </w:rPr>
        <w:t>Содержание</w:t>
      </w:r>
    </w:p>
    <w:p w:rsidR="00F840DA" w:rsidRPr="00F840DA" w:rsidRDefault="00F840DA" w:rsidP="00F840DA">
      <w:pPr>
        <w:rPr>
          <w:rFonts w:ascii="Trebuchet MS" w:eastAsia="Times New Roman" w:hAnsi="Trebuchet MS" w:cs="Times New Roman"/>
          <w:color w:val="000000"/>
          <w:kern w:val="0"/>
          <w:sz w:val="18"/>
          <w:szCs w:val="18"/>
          <w:lang w:eastAsia="ru-RU"/>
        </w:rPr>
      </w:pPr>
      <w:r w:rsidRPr="00F840DA">
        <w:rPr>
          <w:rFonts w:ascii="Trebuchet MS" w:eastAsia="Times New Roman" w:hAnsi="Trebuchet MS" w:cs="Times New Roman" w:hint="eastAsia"/>
          <w:color w:val="000000"/>
          <w:kern w:val="0"/>
          <w:sz w:val="18"/>
          <w:szCs w:val="18"/>
          <w:lang w:eastAsia="ru-RU"/>
        </w:rPr>
        <w:t>Введение</w:t>
      </w:r>
      <w:r w:rsidRPr="00F840DA">
        <w:rPr>
          <w:rFonts w:ascii="Trebuchet MS" w:eastAsia="Times New Roman" w:hAnsi="Trebuchet MS" w:cs="Times New Roman"/>
          <w:color w:val="000000"/>
          <w:kern w:val="0"/>
          <w:sz w:val="18"/>
          <w:szCs w:val="18"/>
          <w:lang w:eastAsia="ru-RU"/>
        </w:rPr>
        <w:t>...3</w:t>
      </w:r>
    </w:p>
    <w:p w:rsidR="00F840DA" w:rsidRPr="00F840DA" w:rsidRDefault="00F840DA" w:rsidP="00F840DA">
      <w:pPr>
        <w:rPr>
          <w:rFonts w:ascii="Trebuchet MS" w:eastAsia="Times New Roman" w:hAnsi="Trebuchet MS" w:cs="Times New Roman"/>
          <w:color w:val="000000"/>
          <w:kern w:val="0"/>
          <w:sz w:val="18"/>
          <w:szCs w:val="18"/>
          <w:lang w:eastAsia="ru-RU"/>
        </w:rPr>
      </w:pPr>
    </w:p>
    <w:p w:rsidR="00F840DA" w:rsidRPr="00F840DA" w:rsidRDefault="00F840DA" w:rsidP="00F840DA">
      <w:pPr>
        <w:rPr>
          <w:rFonts w:ascii="Trebuchet MS" w:eastAsia="Times New Roman" w:hAnsi="Trebuchet MS" w:cs="Times New Roman"/>
          <w:color w:val="000000"/>
          <w:kern w:val="0"/>
          <w:sz w:val="18"/>
          <w:szCs w:val="18"/>
          <w:lang w:eastAsia="ru-RU"/>
        </w:rPr>
      </w:pPr>
      <w:r w:rsidRPr="00F840DA">
        <w:rPr>
          <w:rFonts w:ascii="Trebuchet MS" w:eastAsia="Times New Roman" w:hAnsi="Trebuchet MS" w:cs="Times New Roman" w:hint="eastAsia"/>
          <w:color w:val="000000"/>
          <w:kern w:val="0"/>
          <w:sz w:val="18"/>
          <w:szCs w:val="18"/>
          <w:lang w:eastAsia="ru-RU"/>
        </w:rPr>
        <w:t>Глава</w:t>
      </w:r>
      <w:r w:rsidRPr="00F840DA">
        <w:rPr>
          <w:rFonts w:ascii="Trebuchet MS" w:eastAsia="Times New Roman" w:hAnsi="Trebuchet MS" w:cs="Times New Roman"/>
          <w:color w:val="000000"/>
          <w:kern w:val="0"/>
          <w:sz w:val="18"/>
          <w:szCs w:val="18"/>
          <w:lang w:eastAsia="ru-RU"/>
        </w:rPr>
        <w:t xml:space="preserve"> I. </w:t>
      </w:r>
      <w:r w:rsidRPr="00F840DA">
        <w:rPr>
          <w:rFonts w:ascii="Trebuchet MS" w:eastAsia="Times New Roman" w:hAnsi="Trebuchet MS" w:cs="Times New Roman" w:hint="eastAsia"/>
          <w:color w:val="000000"/>
          <w:kern w:val="0"/>
          <w:sz w:val="18"/>
          <w:szCs w:val="18"/>
          <w:lang w:eastAsia="ru-RU"/>
        </w:rPr>
        <w:t>Проблема</w:t>
      </w:r>
      <w:r w:rsidRPr="00F840DA">
        <w:rPr>
          <w:rFonts w:ascii="Trebuchet MS" w:eastAsia="Times New Roman" w:hAnsi="Trebuchet MS" w:cs="Times New Roman"/>
          <w:color w:val="000000"/>
          <w:kern w:val="0"/>
          <w:sz w:val="18"/>
          <w:szCs w:val="18"/>
          <w:lang w:eastAsia="ru-RU"/>
        </w:rPr>
        <w:t xml:space="preserve"> </w:t>
      </w:r>
      <w:r w:rsidRPr="00F840DA">
        <w:rPr>
          <w:rFonts w:ascii="Trebuchet MS" w:eastAsia="Times New Roman" w:hAnsi="Trebuchet MS" w:cs="Times New Roman" w:hint="eastAsia"/>
          <w:color w:val="000000"/>
          <w:kern w:val="0"/>
          <w:sz w:val="18"/>
          <w:szCs w:val="18"/>
          <w:lang w:eastAsia="ru-RU"/>
        </w:rPr>
        <w:t>природы</w:t>
      </w:r>
      <w:r w:rsidRPr="00F840DA">
        <w:rPr>
          <w:rFonts w:ascii="Trebuchet MS" w:eastAsia="Times New Roman" w:hAnsi="Trebuchet MS" w:cs="Times New Roman"/>
          <w:color w:val="000000"/>
          <w:kern w:val="0"/>
          <w:sz w:val="18"/>
          <w:szCs w:val="18"/>
          <w:lang w:eastAsia="ru-RU"/>
        </w:rPr>
        <w:t xml:space="preserve"> </w:t>
      </w:r>
      <w:r w:rsidRPr="00F840DA">
        <w:rPr>
          <w:rFonts w:ascii="Trebuchet MS" w:eastAsia="Times New Roman" w:hAnsi="Trebuchet MS" w:cs="Times New Roman" w:hint="eastAsia"/>
          <w:color w:val="000000"/>
          <w:kern w:val="0"/>
          <w:sz w:val="18"/>
          <w:szCs w:val="18"/>
          <w:lang w:eastAsia="ru-RU"/>
        </w:rPr>
        <w:t>и</w:t>
      </w:r>
      <w:r w:rsidRPr="00F840DA">
        <w:rPr>
          <w:rFonts w:ascii="Trebuchet MS" w:eastAsia="Times New Roman" w:hAnsi="Trebuchet MS" w:cs="Times New Roman"/>
          <w:color w:val="000000"/>
          <w:kern w:val="0"/>
          <w:sz w:val="18"/>
          <w:szCs w:val="18"/>
          <w:lang w:eastAsia="ru-RU"/>
        </w:rPr>
        <w:t xml:space="preserve"> </w:t>
      </w:r>
      <w:r w:rsidRPr="00F840DA">
        <w:rPr>
          <w:rFonts w:ascii="Trebuchet MS" w:eastAsia="Times New Roman" w:hAnsi="Trebuchet MS" w:cs="Times New Roman" w:hint="eastAsia"/>
          <w:color w:val="000000"/>
          <w:kern w:val="0"/>
          <w:sz w:val="18"/>
          <w:szCs w:val="18"/>
          <w:lang w:eastAsia="ru-RU"/>
        </w:rPr>
        <w:t>специфики</w:t>
      </w:r>
      <w:r w:rsidRPr="00F840DA">
        <w:rPr>
          <w:rFonts w:ascii="Trebuchet MS" w:eastAsia="Times New Roman" w:hAnsi="Trebuchet MS" w:cs="Times New Roman"/>
          <w:color w:val="000000"/>
          <w:kern w:val="0"/>
          <w:sz w:val="18"/>
          <w:szCs w:val="18"/>
          <w:lang w:eastAsia="ru-RU"/>
        </w:rPr>
        <w:t xml:space="preserve"> </w:t>
      </w:r>
      <w:r w:rsidRPr="00F840DA">
        <w:rPr>
          <w:rFonts w:ascii="Trebuchet MS" w:eastAsia="Times New Roman" w:hAnsi="Trebuchet MS" w:cs="Times New Roman" w:hint="eastAsia"/>
          <w:color w:val="000000"/>
          <w:kern w:val="0"/>
          <w:sz w:val="18"/>
          <w:szCs w:val="18"/>
          <w:lang w:eastAsia="ru-RU"/>
        </w:rPr>
        <w:t>пения</w:t>
      </w:r>
    </w:p>
    <w:p w:rsidR="00F840DA" w:rsidRPr="00F840DA" w:rsidRDefault="00F840DA" w:rsidP="00F840DA">
      <w:pPr>
        <w:rPr>
          <w:rFonts w:ascii="Trebuchet MS" w:eastAsia="Times New Roman" w:hAnsi="Trebuchet MS" w:cs="Times New Roman"/>
          <w:color w:val="000000"/>
          <w:kern w:val="0"/>
          <w:sz w:val="18"/>
          <w:szCs w:val="18"/>
          <w:lang w:eastAsia="ru-RU"/>
        </w:rPr>
      </w:pPr>
    </w:p>
    <w:p w:rsidR="00F840DA" w:rsidRPr="00F840DA" w:rsidRDefault="00F840DA" w:rsidP="00F840DA">
      <w:pPr>
        <w:rPr>
          <w:rFonts w:ascii="Trebuchet MS" w:eastAsia="Times New Roman" w:hAnsi="Trebuchet MS" w:cs="Times New Roman"/>
          <w:color w:val="000000"/>
          <w:kern w:val="0"/>
          <w:sz w:val="18"/>
          <w:szCs w:val="18"/>
          <w:lang w:eastAsia="ru-RU"/>
        </w:rPr>
      </w:pPr>
      <w:r w:rsidRPr="00F840DA">
        <w:rPr>
          <w:rFonts w:ascii="Trebuchet MS" w:eastAsia="Times New Roman" w:hAnsi="Trebuchet MS" w:cs="Times New Roman" w:hint="eastAsia"/>
          <w:color w:val="000000"/>
          <w:kern w:val="0"/>
          <w:sz w:val="18"/>
          <w:szCs w:val="18"/>
          <w:lang w:eastAsia="ru-RU"/>
        </w:rPr>
        <w:t>в</w:t>
      </w:r>
      <w:r w:rsidRPr="00F840DA">
        <w:rPr>
          <w:rFonts w:ascii="Trebuchet MS" w:eastAsia="Times New Roman" w:hAnsi="Trebuchet MS" w:cs="Times New Roman"/>
          <w:color w:val="000000"/>
          <w:kern w:val="0"/>
          <w:sz w:val="18"/>
          <w:szCs w:val="18"/>
          <w:lang w:eastAsia="ru-RU"/>
        </w:rPr>
        <w:t xml:space="preserve"> </w:t>
      </w:r>
      <w:r w:rsidRPr="00F840DA">
        <w:rPr>
          <w:rFonts w:ascii="Trebuchet MS" w:eastAsia="Times New Roman" w:hAnsi="Trebuchet MS" w:cs="Times New Roman" w:hint="eastAsia"/>
          <w:color w:val="000000"/>
          <w:kern w:val="0"/>
          <w:sz w:val="18"/>
          <w:szCs w:val="18"/>
          <w:lang w:eastAsia="ru-RU"/>
        </w:rPr>
        <w:t>истории</w:t>
      </w:r>
      <w:r w:rsidRPr="00F840DA">
        <w:rPr>
          <w:rFonts w:ascii="Trebuchet MS" w:eastAsia="Times New Roman" w:hAnsi="Trebuchet MS" w:cs="Times New Roman"/>
          <w:color w:val="000000"/>
          <w:kern w:val="0"/>
          <w:sz w:val="18"/>
          <w:szCs w:val="18"/>
          <w:lang w:eastAsia="ru-RU"/>
        </w:rPr>
        <w:t xml:space="preserve"> </w:t>
      </w:r>
      <w:r w:rsidRPr="00F840DA">
        <w:rPr>
          <w:rFonts w:ascii="Trebuchet MS" w:eastAsia="Times New Roman" w:hAnsi="Trebuchet MS" w:cs="Times New Roman" w:hint="eastAsia"/>
          <w:color w:val="000000"/>
          <w:kern w:val="0"/>
          <w:sz w:val="18"/>
          <w:szCs w:val="18"/>
          <w:lang w:eastAsia="ru-RU"/>
        </w:rPr>
        <w:t>музыкальной</w:t>
      </w:r>
      <w:r w:rsidRPr="00F840DA">
        <w:rPr>
          <w:rFonts w:ascii="Trebuchet MS" w:eastAsia="Times New Roman" w:hAnsi="Trebuchet MS" w:cs="Times New Roman"/>
          <w:color w:val="000000"/>
          <w:kern w:val="0"/>
          <w:sz w:val="18"/>
          <w:szCs w:val="18"/>
          <w:lang w:eastAsia="ru-RU"/>
        </w:rPr>
        <w:t xml:space="preserve"> </w:t>
      </w:r>
      <w:r w:rsidRPr="00F840DA">
        <w:rPr>
          <w:rFonts w:ascii="Trebuchet MS" w:eastAsia="Times New Roman" w:hAnsi="Trebuchet MS" w:cs="Times New Roman" w:hint="eastAsia"/>
          <w:color w:val="000000"/>
          <w:kern w:val="0"/>
          <w:sz w:val="18"/>
          <w:szCs w:val="18"/>
          <w:lang w:eastAsia="ru-RU"/>
        </w:rPr>
        <w:t>науки</w:t>
      </w:r>
      <w:r w:rsidRPr="00F840DA">
        <w:rPr>
          <w:rFonts w:ascii="Trebuchet MS" w:eastAsia="Times New Roman" w:hAnsi="Trebuchet MS" w:cs="Times New Roman"/>
          <w:color w:val="000000"/>
          <w:kern w:val="0"/>
          <w:sz w:val="18"/>
          <w:szCs w:val="18"/>
          <w:lang w:eastAsia="ru-RU"/>
        </w:rPr>
        <w:t>...9</w:t>
      </w:r>
    </w:p>
    <w:p w:rsidR="00F840DA" w:rsidRPr="00F840DA" w:rsidRDefault="00F840DA" w:rsidP="00F840DA">
      <w:pPr>
        <w:rPr>
          <w:rFonts w:ascii="Trebuchet MS" w:eastAsia="Times New Roman" w:hAnsi="Trebuchet MS" w:cs="Times New Roman"/>
          <w:color w:val="000000"/>
          <w:kern w:val="0"/>
          <w:sz w:val="18"/>
          <w:szCs w:val="18"/>
          <w:lang w:eastAsia="ru-RU"/>
        </w:rPr>
      </w:pPr>
    </w:p>
    <w:p w:rsidR="00F840DA" w:rsidRPr="00F840DA" w:rsidRDefault="00F840DA" w:rsidP="00F840DA">
      <w:pPr>
        <w:rPr>
          <w:rFonts w:ascii="Trebuchet MS" w:eastAsia="Times New Roman" w:hAnsi="Trebuchet MS" w:cs="Times New Roman"/>
          <w:color w:val="000000"/>
          <w:kern w:val="0"/>
          <w:sz w:val="18"/>
          <w:szCs w:val="18"/>
          <w:lang w:eastAsia="ru-RU"/>
        </w:rPr>
      </w:pPr>
      <w:r w:rsidRPr="00F840DA">
        <w:rPr>
          <w:rFonts w:ascii="Trebuchet MS" w:eastAsia="Times New Roman" w:hAnsi="Trebuchet MS" w:cs="Times New Roman" w:hint="eastAsia"/>
          <w:color w:val="000000"/>
          <w:kern w:val="0"/>
          <w:sz w:val="18"/>
          <w:szCs w:val="18"/>
          <w:lang w:eastAsia="ru-RU"/>
        </w:rPr>
        <w:t>Глава</w:t>
      </w:r>
      <w:r w:rsidRPr="00F840DA">
        <w:rPr>
          <w:rFonts w:ascii="Trebuchet MS" w:eastAsia="Times New Roman" w:hAnsi="Trebuchet MS" w:cs="Times New Roman"/>
          <w:color w:val="000000"/>
          <w:kern w:val="0"/>
          <w:sz w:val="18"/>
          <w:szCs w:val="18"/>
          <w:lang w:eastAsia="ru-RU"/>
        </w:rPr>
        <w:t xml:space="preserve"> II. </w:t>
      </w:r>
      <w:r w:rsidRPr="00F840DA">
        <w:rPr>
          <w:rFonts w:ascii="Trebuchet MS" w:eastAsia="Times New Roman" w:hAnsi="Trebuchet MS" w:cs="Times New Roman" w:hint="eastAsia"/>
          <w:color w:val="000000"/>
          <w:kern w:val="0"/>
          <w:sz w:val="18"/>
          <w:szCs w:val="18"/>
          <w:lang w:eastAsia="ru-RU"/>
        </w:rPr>
        <w:t>Выявление</w:t>
      </w:r>
      <w:r w:rsidRPr="00F840DA">
        <w:rPr>
          <w:rFonts w:ascii="Trebuchet MS" w:eastAsia="Times New Roman" w:hAnsi="Trebuchet MS" w:cs="Times New Roman"/>
          <w:color w:val="000000"/>
          <w:kern w:val="0"/>
          <w:sz w:val="18"/>
          <w:szCs w:val="18"/>
          <w:lang w:eastAsia="ru-RU"/>
        </w:rPr>
        <w:t xml:space="preserve"> </w:t>
      </w:r>
      <w:r w:rsidRPr="00F840DA">
        <w:rPr>
          <w:rFonts w:ascii="Trebuchet MS" w:eastAsia="Times New Roman" w:hAnsi="Trebuchet MS" w:cs="Times New Roman" w:hint="eastAsia"/>
          <w:color w:val="000000"/>
          <w:kern w:val="0"/>
          <w:sz w:val="18"/>
          <w:szCs w:val="18"/>
          <w:lang w:eastAsia="ru-RU"/>
        </w:rPr>
        <w:t>творческого</w:t>
      </w:r>
      <w:r w:rsidRPr="00F840DA">
        <w:rPr>
          <w:rFonts w:ascii="Trebuchet MS" w:eastAsia="Times New Roman" w:hAnsi="Trebuchet MS" w:cs="Times New Roman"/>
          <w:color w:val="000000"/>
          <w:kern w:val="0"/>
          <w:sz w:val="18"/>
          <w:szCs w:val="18"/>
          <w:lang w:eastAsia="ru-RU"/>
        </w:rPr>
        <w:t xml:space="preserve"> </w:t>
      </w:r>
      <w:r w:rsidRPr="00F840DA">
        <w:rPr>
          <w:rFonts w:ascii="Trebuchet MS" w:eastAsia="Times New Roman" w:hAnsi="Trebuchet MS" w:cs="Times New Roman" w:hint="eastAsia"/>
          <w:color w:val="000000"/>
          <w:kern w:val="0"/>
          <w:sz w:val="18"/>
          <w:szCs w:val="18"/>
          <w:lang w:eastAsia="ru-RU"/>
        </w:rPr>
        <w:t>потенциала</w:t>
      </w:r>
      <w:r w:rsidRPr="00F840DA">
        <w:rPr>
          <w:rFonts w:ascii="Trebuchet MS" w:eastAsia="Times New Roman" w:hAnsi="Trebuchet MS" w:cs="Times New Roman"/>
          <w:color w:val="000000"/>
          <w:kern w:val="0"/>
          <w:sz w:val="18"/>
          <w:szCs w:val="18"/>
          <w:lang w:eastAsia="ru-RU"/>
        </w:rPr>
        <w:t xml:space="preserve"> </w:t>
      </w:r>
      <w:r w:rsidRPr="00F840DA">
        <w:rPr>
          <w:rFonts w:ascii="Trebuchet MS" w:eastAsia="Times New Roman" w:hAnsi="Trebuchet MS" w:cs="Times New Roman" w:hint="eastAsia"/>
          <w:color w:val="000000"/>
          <w:kern w:val="0"/>
          <w:sz w:val="18"/>
          <w:szCs w:val="18"/>
          <w:lang w:eastAsia="ru-RU"/>
        </w:rPr>
        <w:t>певца</w:t>
      </w:r>
      <w:r w:rsidRPr="00F840DA">
        <w:rPr>
          <w:rFonts w:ascii="Trebuchet MS" w:eastAsia="Times New Roman" w:hAnsi="Trebuchet MS" w:cs="Times New Roman"/>
          <w:color w:val="000000"/>
          <w:kern w:val="0"/>
          <w:sz w:val="18"/>
          <w:szCs w:val="18"/>
          <w:lang w:eastAsia="ru-RU"/>
        </w:rPr>
        <w:t>...41</w:t>
      </w:r>
    </w:p>
    <w:p w:rsidR="00F840DA" w:rsidRPr="00F840DA" w:rsidRDefault="00F840DA" w:rsidP="00F840DA">
      <w:pPr>
        <w:rPr>
          <w:rFonts w:ascii="Trebuchet MS" w:eastAsia="Times New Roman" w:hAnsi="Trebuchet MS" w:cs="Times New Roman"/>
          <w:color w:val="000000"/>
          <w:kern w:val="0"/>
          <w:sz w:val="18"/>
          <w:szCs w:val="18"/>
          <w:lang w:eastAsia="ru-RU"/>
        </w:rPr>
      </w:pPr>
    </w:p>
    <w:p w:rsidR="00F840DA" w:rsidRPr="00F840DA" w:rsidRDefault="00F840DA" w:rsidP="00F840DA">
      <w:pPr>
        <w:rPr>
          <w:rFonts w:ascii="Trebuchet MS" w:eastAsia="Times New Roman" w:hAnsi="Trebuchet MS" w:cs="Times New Roman"/>
          <w:color w:val="000000"/>
          <w:kern w:val="0"/>
          <w:sz w:val="18"/>
          <w:szCs w:val="18"/>
          <w:lang w:eastAsia="ru-RU"/>
        </w:rPr>
      </w:pPr>
      <w:r w:rsidRPr="00F840DA">
        <w:rPr>
          <w:rFonts w:ascii="Trebuchet MS" w:eastAsia="Times New Roman" w:hAnsi="Trebuchet MS" w:cs="Times New Roman" w:hint="eastAsia"/>
          <w:color w:val="000000"/>
          <w:kern w:val="0"/>
          <w:sz w:val="18"/>
          <w:szCs w:val="18"/>
          <w:lang w:eastAsia="ru-RU"/>
        </w:rPr>
        <w:t>Глава</w:t>
      </w:r>
      <w:r w:rsidRPr="00F840DA">
        <w:rPr>
          <w:rFonts w:ascii="Trebuchet MS" w:eastAsia="Times New Roman" w:hAnsi="Trebuchet MS" w:cs="Times New Roman"/>
          <w:color w:val="000000"/>
          <w:kern w:val="0"/>
          <w:sz w:val="18"/>
          <w:szCs w:val="18"/>
          <w:lang w:eastAsia="ru-RU"/>
        </w:rPr>
        <w:t xml:space="preserve"> III. </w:t>
      </w:r>
      <w:r w:rsidRPr="00F840DA">
        <w:rPr>
          <w:rFonts w:ascii="Trebuchet MS" w:eastAsia="Times New Roman" w:hAnsi="Trebuchet MS" w:cs="Times New Roman" w:hint="eastAsia"/>
          <w:color w:val="000000"/>
          <w:kern w:val="0"/>
          <w:sz w:val="18"/>
          <w:szCs w:val="18"/>
          <w:lang w:eastAsia="ru-RU"/>
        </w:rPr>
        <w:t>Познание</w:t>
      </w:r>
      <w:r w:rsidRPr="00F840DA">
        <w:rPr>
          <w:rFonts w:ascii="Trebuchet MS" w:eastAsia="Times New Roman" w:hAnsi="Trebuchet MS" w:cs="Times New Roman"/>
          <w:color w:val="000000"/>
          <w:kern w:val="0"/>
          <w:sz w:val="18"/>
          <w:szCs w:val="18"/>
          <w:lang w:eastAsia="ru-RU"/>
        </w:rPr>
        <w:t xml:space="preserve"> </w:t>
      </w:r>
      <w:r w:rsidRPr="00F840DA">
        <w:rPr>
          <w:rFonts w:ascii="Trebuchet MS" w:eastAsia="Times New Roman" w:hAnsi="Trebuchet MS" w:cs="Times New Roman" w:hint="eastAsia"/>
          <w:color w:val="000000"/>
          <w:kern w:val="0"/>
          <w:sz w:val="18"/>
          <w:szCs w:val="18"/>
          <w:lang w:eastAsia="ru-RU"/>
        </w:rPr>
        <w:t>голоса</w:t>
      </w:r>
      <w:r w:rsidRPr="00F840DA">
        <w:rPr>
          <w:rFonts w:ascii="Trebuchet MS" w:eastAsia="Times New Roman" w:hAnsi="Trebuchet MS" w:cs="Times New Roman"/>
          <w:color w:val="000000"/>
          <w:kern w:val="0"/>
          <w:sz w:val="18"/>
          <w:szCs w:val="18"/>
          <w:lang w:eastAsia="ru-RU"/>
        </w:rPr>
        <w:t xml:space="preserve"> </w:t>
      </w:r>
      <w:r w:rsidRPr="00F840DA">
        <w:rPr>
          <w:rFonts w:ascii="Trebuchet MS" w:eastAsia="Times New Roman" w:hAnsi="Trebuchet MS" w:cs="Times New Roman" w:hint="eastAsia"/>
          <w:color w:val="000000"/>
          <w:kern w:val="0"/>
          <w:sz w:val="18"/>
          <w:szCs w:val="18"/>
          <w:lang w:eastAsia="ru-RU"/>
        </w:rPr>
        <w:t>как</w:t>
      </w:r>
      <w:r w:rsidRPr="00F840DA">
        <w:rPr>
          <w:rFonts w:ascii="Trebuchet MS" w:eastAsia="Times New Roman" w:hAnsi="Trebuchet MS" w:cs="Times New Roman"/>
          <w:color w:val="000000"/>
          <w:kern w:val="0"/>
          <w:sz w:val="18"/>
          <w:szCs w:val="18"/>
          <w:lang w:eastAsia="ru-RU"/>
        </w:rPr>
        <w:t xml:space="preserve"> </w:t>
      </w:r>
      <w:r w:rsidRPr="00F840DA">
        <w:rPr>
          <w:rFonts w:ascii="Trebuchet MS" w:eastAsia="Times New Roman" w:hAnsi="Trebuchet MS" w:cs="Times New Roman" w:hint="eastAsia"/>
          <w:color w:val="000000"/>
          <w:kern w:val="0"/>
          <w:sz w:val="18"/>
          <w:szCs w:val="18"/>
          <w:lang w:eastAsia="ru-RU"/>
        </w:rPr>
        <w:t>инструмента</w:t>
      </w:r>
      <w:r w:rsidRPr="00F840DA">
        <w:rPr>
          <w:rFonts w:ascii="Trebuchet MS" w:eastAsia="Times New Roman" w:hAnsi="Trebuchet MS" w:cs="Times New Roman"/>
          <w:color w:val="000000"/>
          <w:kern w:val="0"/>
          <w:sz w:val="18"/>
          <w:szCs w:val="18"/>
          <w:lang w:eastAsia="ru-RU"/>
        </w:rPr>
        <w:t>...65</w:t>
      </w:r>
    </w:p>
    <w:p w:rsidR="00F840DA" w:rsidRPr="00F840DA" w:rsidRDefault="00F840DA" w:rsidP="00F840DA">
      <w:pPr>
        <w:rPr>
          <w:rFonts w:ascii="Trebuchet MS" w:eastAsia="Times New Roman" w:hAnsi="Trebuchet MS" w:cs="Times New Roman"/>
          <w:color w:val="000000"/>
          <w:kern w:val="0"/>
          <w:sz w:val="18"/>
          <w:szCs w:val="18"/>
          <w:lang w:eastAsia="ru-RU"/>
        </w:rPr>
      </w:pPr>
    </w:p>
    <w:p w:rsidR="00F840DA" w:rsidRPr="00F840DA" w:rsidRDefault="00F840DA" w:rsidP="00F840DA">
      <w:pPr>
        <w:rPr>
          <w:rFonts w:ascii="Trebuchet MS" w:eastAsia="Times New Roman" w:hAnsi="Trebuchet MS" w:cs="Times New Roman"/>
          <w:color w:val="000000"/>
          <w:kern w:val="0"/>
          <w:sz w:val="18"/>
          <w:szCs w:val="18"/>
          <w:lang w:eastAsia="ru-RU"/>
        </w:rPr>
      </w:pPr>
      <w:r w:rsidRPr="00F840DA">
        <w:rPr>
          <w:rFonts w:ascii="Trebuchet MS" w:eastAsia="Times New Roman" w:hAnsi="Trebuchet MS" w:cs="Times New Roman" w:hint="eastAsia"/>
          <w:color w:val="000000"/>
          <w:kern w:val="0"/>
          <w:sz w:val="18"/>
          <w:szCs w:val="18"/>
          <w:lang w:eastAsia="ru-RU"/>
        </w:rPr>
        <w:t>Глава</w:t>
      </w:r>
      <w:r w:rsidRPr="00F840DA">
        <w:rPr>
          <w:rFonts w:ascii="Trebuchet MS" w:eastAsia="Times New Roman" w:hAnsi="Trebuchet MS" w:cs="Times New Roman"/>
          <w:color w:val="000000"/>
          <w:kern w:val="0"/>
          <w:sz w:val="18"/>
          <w:szCs w:val="18"/>
          <w:lang w:eastAsia="ru-RU"/>
        </w:rPr>
        <w:t xml:space="preserve"> IV. </w:t>
      </w:r>
      <w:r w:rsidRPr="00F840DA">
        <w:rPr>
          <w:rFonts w:ascii="Trebuchet MS" w:eastAsia="Times New Roman" w:hAnsi="Trebuchet MS" w:cs="Times New Roman" w:hint="eastAsia"/>
          <w:color w:val="000000"/>
          <w:kern w:val="0"/>
          <w:sz w:val="18"/>
          <w:szCs w:val="18"/>
          <w:lang w:eastAsia="ru-RU"/>
        </w:rPr>
        <w:t>Развитие</w:t>
      </w:r>
      <w:r w:rsidRPr="00F840DA">
        <w:rPr>
          <w:rFonts w:ascii="Trebuchet MS" w:eastAsia="Times New Roman" w:hAnsi="Trebuchet MS" w:cs="Times New Roman"/>
          <w:color w:val="000000"/>
          <w:kern w:val="0"/>
          <w:sz w:val="18"/>
          <w:szCs w:val="18"/>
          <w:lang w:eastAsia="ru-RU"/>
        </w:rPr>
        <w:t xml:space="preserve"> </w:t>
      </w:r>
      <w:r w:rsidRPr="00F840DA">
        <w:rPr>
          <w:rFonts w:ascii="Trebuchet MS" w:eastAsia="Times New Roman" w:hAnsi="Trebuchet MS" w:cs="Times New Roman" w:hint="eastAsia"/>
          <w:color w:val="000000"/>
          <w:kern w:val="0"/>
          <w:sz w:val="18"/>
          <w:szCs w:val="18"/>
          <w:lang w:eastAsia="ru-RU"/>
        </w:rPr>
        <w:t>голоса</w:t>
      </w:r>
      <w:r w:rsidRPr="00F840DA">
        <w:rPr>
          <w:rFonts w:ascii="Trebuchet MS" w:eastAsia="Times New Roman" w:hAnsi="Trebuchet MS" w:cs="Times New Roman"/>
          <w:color w:val="000000"/>
          <w:kern w:val="0"/>
          <w:sz w:val="18"/>
          <w:szCs w:val="18"/>
          <w:lang w:eastAsia="ru-RU"/>
        </w:rPr>
        <w:t xml:space="preserve"> </w:t>
      </w:r>
      <w:r w:rsidRPr="00F840DA">
        <w:rPr>
          <w:rFonts w:ascii="Trebuchet MS" w:eastAsia="Times New Roman" w:hAnsi="Trebuchet MS" w:cs="Times New Roman" w:hint="eastAsia"/>
          <w:color w:val="000000"/>
          <w:kern w:val="0"/>
          <w:sz w:val="18"/>
          <w:szCs w:val="18"/>
          <w:lang w:eastAsia="ru-RU"/>
        </w:rPr>
        <w:t>как</w:t>
      </w:r>
      <w:r w:rsidRPr="00F840DA">
        <w:rPr>
          <w:rFonts w:ascii="Trebuchet MS" w:eastAsia="Times New Roman" w:hAnsi="Trebuchet MS" w:cs="Times New Roman"/>
          <w:color w:val="000000"/>
          <w:kern w:val="0"/>
          <w:sz w:val="18"/>
          <w:szCs w:val="18"/>
          <w:lang w:eastAsia="ru-RU"/>
        </w:rPr>
        <w:t xml:space="preserve"> </w:t>
      </w:r>
      <w:r w:rsidRPr="00F840DA">
        <w:rPr>
          <w:rFonts w:ascii="Trebuchet MS" w:eastAsia="Times New Roman" w:hAnsi="Trebuchet MS" w:cs="Times New Roman" w:hint="eastAsia"/>
          <w:color w:val="000000"/>
          <w:kern w:val="0"/>
          <w:sz w:val="18"/>
          <w:szCs w:val="18"/>
          <w:lang w:eastAsia="ru-RU"/>
        </w:rPr>
        <w:t>качества</w:t>
      </w:r>
      <w:r w:rsidRPr="00F840DA">
        <w:rPr>
          <w:rFonts w:ascii="Trebuchet MS" w:eastAsia="Times New Roman" w:hAnsi="Trebuchet MS" w:cs="Times New Roman"/>
          <w:color w:val="000000"/>
          <w:kern w:val="0"/>
          <w:sz w:val="18"/>
          <w:szCs w:val="18"/>
          <w:lang w:eastAsia="ru-RU"/>
        </w:rPr>
        <w:t xml:space="preserve"> </w:t>
      </w:r>
      <w:r w:rsidRPr="00F840DA">
        <w:rPr>
          <w:rFonts w:ascii="Trebuchet MS" w:eastAsia="Times New Roman" w:hAnsi="Trebuchet MS" w:cs="Times New Roman" w:hint="eastAsia"/>
          <w:color w:val="000000"/>
          <w:kern w:val="0"/>
          <w:sz w:val="18"/>
          <w:szCs w:val="18"/>
          <w:lang w:eastAsia="ru-RU"/>
        </w:rPr>
        <w:t>личности</w:t>
      </w:r>
      <w:r w:rsidRPr="00F840DA">
        <w:rPr>
          <w:rFonts w:ascii="Trebuchet MS" w:eastAsia="Times New Roman" w:hAnsi="Trebuchet MS" w:cs="Times New Roman"/>
          <w:color w:val="000000"/>
          <w:kern w:val="0"/>
          <w:sz w:val="18"/>
          <w:szCs w:val="18"/>
          <w:lang w:eastAsia="ru-RU"/>
        </w:rPr>
        <w:t>...118</w:t>
      </w:r>
    </w:p>
    <w:p w:rsidR="00F840DA" w:rsidRPr="00F840DA" w:rsidRDefault="00F840DA" w:rsidP="00F840DA">
      <w:pPr>
        <w:rPr>
          <w:rFonts w:ascii="Trebuchet MS" w:eastAsia="Times New Roman" w:hAnsi="Trebuchet MS" w:cs="Times New Roman"/>
          <w:color w:val="000000"/>
          <w:kern w:val="0"/>
          <w:sz w:val="18"/>
          <w:szCs w:val="18"/>
          <w:lang w:eastAsia="ru-RU"/>
        </w:rPr>
      </w:pPr>
    </w:p>
    <w:p w:rsidR="00F840DA" w:rsidRPr="00F840DA" w:rsidRDefault="00F840DA" w:rsidP="00F840DA">
      <w:pPr>
        <w:rPr>
          <w:rFonts w:ascii="Trebuchet MS" w:eastAsia="Times New Roman" w:hAnsi="Trebuchet MS" w:cs="Times New Roman"/>
          <w:color w:val="000000"/>
          <w:kern w:val="0"/>
          <w:sz w:val="18"/>
          <w:szCs w:val="18"/>
          <w:lang w:eastAsia="ru-RU"/>
        </w:rPr>
      </w:pPr>
      <w:r w:rsidRPr="00F840DA">
        <w:rPr>
          <w:rFonts w:ascii="Trebuchet MS" w:eastAsia="Times New Roman" w:hAnsi="Trebuchet MS" w:cs="Times New Roman" w:hint="eastAsia"/>
          <w:color w:val="000000"/>
          <w:kern w:val="0"/>
          <w:sz w:val="18"/>
          <w:szCs w:val="18"/>
          <w:lang w:eastAsia="ru-RU"/>
        </w:rPr>
        <w:t>Заключение</w:t>
      </w:r>
      <w:r w:rsidRPr="00F840DA">
        <w:rPr>
          <w:rFonts w:ascii="Trebuchet MS" w:eastAsia="Times New Roman" w:hAnsi="Trebuchet MS" w:cs="Times New Roman"/>
          <w:color w:val="000000"/>
          <w:kern w:val="0"/>
          <w:sz w:val="18"/>
          <w:szCs w:val="18"/>
          <w:lang w:eastAsia="ru-RU"/>
        </w:rPr>
        <w:t>...172</w:t>
      </w:r>
    </w:p>
    <w:p w:rsidR="00F840DA" w:rsidRPr="00F840DA" w:rsidRDefault="00F840DA" w:rsidP="00F840DA">
      <w:pPr>
        <w:rPr>
          <w:rFonts w:ascii="Trebuchet MS" w:eastAsia="Times New Roman" w:hAnsi="Trebuchet MS" w:cs="Times New Roman"/>
          <w:color w:val="000000"/>
          <w:kern w:val="0"/>
          <w:sz w:val="18"/>
          <w:szCs w:val="18"/>
          <w:lang w:eastAsia="ru-RU"/>
        </w:rPr>
      </w:pPr>
    </w:p>
    <w:p w:rsidR="00F840DA" w:rsidRPr="00F840DA" w:rsidRDefault="00F840DA" w:rsidP="00F840DA">
      <w:pPr>
        <w:rPr>
          <w:rFonts w:ascii="Trebuchet MS" w:eastAsia="Times New Roman" w:hAnsi="Trebuchet MS" w:cs="Times New Roman"/>
          <w:color w:val="000000"/>
          <w:kern w:val="0"/>
          <w:sz w:val="18"/>
          <w:szCs w:val="18"/>
          <w:lang w:eastAsia="ru-RU"/>
        </w:rPr>
      </w:pPr>
      <w:r w:rsidRPr="00F840DA">
        <w:rPr>
          <w:rFonts w:ascii="Trebuchet MS" w:eastAsia="Times New Roman" w:hAnsi="Trebuchet MS" w:cs="Times New Roman" w:hint="eastAsia"/>
          <w:color w:val="000000"/>
          <w:kern w:val="0"/>
          <w:sz w:val="18"/>
          <w:szCs w:val="18"/>
          <w:lang w:eastAsia="ru-RU"/>
        </w:rPr>
        <w:t>Список</w:t>
      </w:r>
      <w:r w:rsidRPr="00F840DA">
        <w:rPr>
          <w:rFonts w:ascii="Trebuchet MS" w:eastAsia="Times New Roman" w:hAnsi="Trebuchet MS" w:cs="Times New Roman"/>
          <w:color w:val="000000"/>
          <w:kern w:val="0"/>
          <w:sz w:val="18"/>
          <w:szCs w:val="18"/>
          <w:lang w:eastAsia="ru-RU"/>
        </w:rPr>
        <w:t xml:space="preserve"> </w:t>
      </w:r>
      <w:r w:rsidRPr="00F840DA">
        <w:rPr>
          <w:rFonts w:ascii="Trebuchet MS" w:eastAsia="Times New Roman" w:hAnsi="Trebuchet MS" w:cs="Times New Roman" w:hint="eastAsia"/>
          <w:color w:val="000000"/>
          <w:kern w:val="0"/>
          <w:sz w:val="18"/>
          <w:szCs w:val="18"/>
          <w:lang w:eastAsia="ru-RU"/>
        </w:rPr>
        <w:t>литературы</w:t>
      </w:r>
      <w:r w:rsidRPr="00F840DA">
        <w:rPr>
          <w:rFonts w:ascii="Trebuchet MS" w:eastAsia="Times New Roman" w:hAnsi="Trebuchet MS" w:cs="Times New Roman"/>
          <w:color w:val="000000"/>
          <w:kern w:val="0"/>
          <w:sz w:val="18"/>
          <w:szCs w:val="18"/>
          <w:lang w:eastAsia="ru-RU"/>
        </w:rPr>
        <w:t>...176</w:t>
      </w:r>
    </w:p>
    <w:p w:rsidR="00F840DA" w:rsidRPr="00F840DA" w:rsidRDefault="00F840DA" w:rsidP="00F840DA">
      <w:pPr>
        <w:rPr>
          <w:rFonts w:ascii="Trebuchet MS" w:eastAsia="Times New Roman" w:hAnsi="Trebuchet MS" w:cs="Times New Roman"/>
          <w:color w:val="000000"/>
          <w:kern w:val="0"/>
          <w:sz w:val="18"/>
          <w:szCs w:val="18"/>
          <w:lang w:eastAsia="ru-RU"/>
        </w:rPr>
      </w:pPr>
    </w:p>
    <w:p w:rsidR="00AE172C" w:rsidRPr="00F840DA" w:rsidRDefault="00F840DA" w:rsidP="00F840DA">
      <w:r w:rsidRPr="00F840DA">
        <w:rPr>
          <w:rFonts w:ascii="Trebuchet MS" w:eastAsia="Times New Roman" w:hAnsi="Trebuchet MS" w:cs="Times New Roman" w:hint="eastAsia"/>
          <w:color w:val="000000"/>
          <w:kern w:val="0"/>
          <w:sz w:val="18"/>
          <w:szCs w:val="18"/>
          <w:lang w:eastAsia="ru-RU"/>
        </w:rPr>
        <w:t>Приложение</w:t>
      </w:r>
      <w:r w:rsidRPr="00F840DA">
        <w:rPr>
          <w:rFonts w:ascii="Trebuchet MS" w:eastAsia="Times New Roman" w:hAnsi="Trebuchet MS" w:cs="Times New Roman"/>
          <w:color w:val="000000"/>
          <w:kern w:val="0"/>
          <w:sz w:val="18"/>
          <w:szCs w:val="18"/>
          <w:lang w:eastAsia="ru-RU"/>
        </w:rPr>
        <w:t>...182</w:t>
      </w:r>
      <w:bookmarkStart w:id="0" w:name="_GoBack"/>
      <w:bookmarkEnd w:id="0"/>
    </w:p>
    <w:sectPr w:rsidR="00AE172C" w:rsidRPr="00F840D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034F" w:rsidRDefault="007F034F">
      <w:pPr>
        <w:spacing w:after="0" w:line="240" w:lineRule="auto"/>
      </w:pPr>
      <w:r>
        <w:separator/>
      </w:r>
    </w:p>
  </w:endnote>
  <w:endnote w:type="continuationSeparator" w:id="0">
    <w:p w:rsidR="007F034F" w:rsidRDefault="007F0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034F" w:rsidRDefault="007F034F"/>
    <w:p w:rsidR="007F034F" w:rsidRDefault="007F034F"/>
    <w:p w:rsidR="007F034F" w:rsidRDefault="007F034F"/>
    <w:p w:rsidR="007F034F" w:rsidRDefault="007F034F"/>
    <w:p w:rsidR="007F034F" w:rsidRDefault="007F034F"/>
    <w:p w:rsidR="007F034F" w:rsidRDefault="007F034F"/>
    <w:p w:rsidR="007F034F" w:rsidRDefault="007F034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034F" w:rsidRDefault="007F034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F034F" w:rsidRDefault="007F034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F034F" w:rsidRDefault="007F034F"/>
    <w:p w:rsidR="007F034F" w:rsidRDefault="007F034F"/>
    <w:p w:rsidR="007F034F" w:rsidRDefault="007F034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034F" w:rsidRDefault="007F034F"/>
                          <w:p w:rsidR="007F034F" w:rsidRDefault="007F034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F034F" w:rsidRDefault="007F034F"/>
                    <w:p w:rsidR="007F034F" w:rsidRDefault="007F034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F034F" w:rsidRDefault="007F034F"/>
    <w:p w:rsidR="007F034F" w:rsidRDefault="007F034F">
      <w:pPr>
        <w:rPr>
          <w:sz w:val="2"/>
          <w:szCs w:val="2"/>
        </w:rPr>
      </w:pPr>
    </w:p>
    <w:p w:rsidR="007F034F" w:rsidRDefault="007F034F"/>
    <w:p w:rsidR="007F034F" w:rsidRDefault="007F034F">
      <w:pPr>
        <w:spacing w:after="0" w:line="240" w:lineRule="auto"/>
      </w:pPr>
    </w:p>
  </w:footnote>
  <w:footnote w:type="continuationSeparator" w:id="0">
    <w:p w:rsidR="007F034F" w:rsidRDefault="007F03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34F"/>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DA19F4-CD06-451B-BE4B-9CA6F40BB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29209</TotalTime>
  <Pages>1</Pages>
  <Words>48</Words>
  <Characters>274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2201</cp:revision>
  <cp:lastPrinted>2009-02-06T05:36:00Z</cp:lastPrinted>
  <dcterms:created xsi:type="dcterms:W3CDTF">2023-09-07T12:38:00Z</dcterms:created>
  <dcterms:modified xsi:type="dcterms:W3CDTF">2023-12-16T20:29:00Z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