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B90E"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Дробот, Галина Анатольевна.</w:t>
      </w:r>
    </w:p>
    <w:p w14:paraId="76F61557"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Особенности взаимосвязи политики и экономики в глобализирующихся международных отношениях (политологический анализ) : диссертация ... доктора политических наук : 23.00.04 / Дробот Галина Анатольевна; [Место защиты: Московский государственный университет]. - Москва, 2006. - 305 с.</w:t>
      </w:r>
    </w:p>
    <w:p w14:paraId="599DA0D7"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Оглавление диссертациидоктор политических наук Дробот, Галина Анатольевна</w:t>
      </w:r>
    </w:p>
    <w:p w14:paraId="0F304A39"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ВВЕДЕНИЕЗ</w:t>
      </w:r>
    </w:p>
    <w:p w14:paraId="4A9C38AF"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ГЛАВА I. Теоретические основы анализа взаимосвязи политики и экономики в международных отношениях</w:t>
      </w:r>
    </w:p>
    <w:p w14:paraId="66377274"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1.1. Классические парадигмы в исследовании взаимосвязи международной политики и экономики</w:t>
      </w:r>
    </w:p>
    <w:p w14:paraId="782EC705"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1.2. Международная политическая экономия как область знания в международных исследованиях</w:t>
      </w:r>
    </w:p>
    <w:p w14:paraId="359606D3"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1.3. Особенности российских и американских подходов к анализу взаимосвязи политики и экономики в международных отношениях55 ВЫВОДЫ</w:t>
      </w:r>
    </w:p>
    <w:p w14:paraId="579097CE"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ГЛАВА II. Мировая экономика как сфера сотрудничества и противоборства международных акторов во второй половине XX - начале XXI вв.</w:t>
      </w:r>
    </w:p>
    <w:p w14:paraId="611C9ACB"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2.1. Роль международного лидерства вановлении и развитиивременной мировой экономики</w:t>
      </w:r>
    </w:p>
    <w:p w14:paraId="216B393C"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2.2. Взаимосвязь экономики и политики в мировой торговле</w:t>
      </w:r>
    </w:p>
    <w:p w14:paraId="297F8452"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2.3. Политические аспекты международных финансовых отношений</w:t>
      </w:r>
    </w:p>
    <w:p w14:paraId="1C04093F"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2.4.Транснациональные корпорации какбъекты международных отношений в условиях глобализации</w:t>
      </w:r>
    </w:p>
    <w:p w14:paraId="61E365FD"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ВЫВОДЫ</w:t>
      </w:r>
    </w:p>
    <w:p w14:paraId="6BCC8C46"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ГЛАВА III. Политико-экономические тенденции развития современного миропорядка</w:t>
      </w:r>
    </w:p>
    <w:p w14:paraId="212E52D1"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3.1. Кризис Вестфальскойстемы международных отношений и проблема десуверенизации: экономический аспект</w:t>
      </w:r>
    </w:p>
    <w:p w14:paraId="092BD94C"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3.2. Неолиберальная глобализация и еециально-экономические последствия</w:t>
      </w:r>
    </w:p>
    <w:p w14:paraId="723BE304"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3.3. Постиндустриальная цивилизация и ее влияние навременный миропорядок</w:t>
      </w:r>
    </w:p>
    <w:p w14:paraId="7E81094F"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ВЫВОДЫ</w:t>
      </w:r>
    </w:p>
    <w:p w14:paraId="374F1B74"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ГЛАВА IV. Национальные экономические интересы России в глобализирующемся миропорядке</w:t>
      </w:r>
    </w:p>
    <w:p w14:paraId="70DCFF70"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4.1. Перспективыциально-экономического развития России и роль государства в этом процессе</w:t>
      </w:r>
    </w:p>
    <w:p w14:paraId="694064C5"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4.2. Международные аспекты экономической безопасности России</w:t>
      </w:r>
    </w:p>
    <w:p w14:paraId="6666C7C9"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t>4.3. Проблемы интеграции России в глобальную экономику</w:t>
      </w:r>
    </w:p>
    <w:p w14:paraId="100B4B48" w14:textId="77777777" w:rsidR="00F14678" w:rsidRPr="00F14678" w:rsidRDefault="00F14678" w:rsidP="00F14678">
      <w:pPr>
        <w:rPr>
          <w:rFonts w:ascii="Helvetica" w:eastAsia="Symbol" w:hAnsi="Helvetica" w:cs="Helvetica"/>
          <w:b/>
          <w:bCs/>
          <w:color w:val="222222"/>
          <w:kern w:val="0"/>
          <w:sz w:val="21"/>
          <w:szCs w:val="21"/>
          <w:lang w:eastAsia="ru-RU"/>
        </w:rPr>
      </w:pPr>
      <w:r w:rsidRPr="00F14678">
        <w:rPr>
          <w:rFonts w:ascii="Helvetica" w:eastAsia="Symbol" w:hAnsi="Helvetica" w:cs="Helvetica"/>
          <w:b/>
          <w:bCs/>
          <w:color w:val="222222"/>
          <w:kern w:val="0"/>
          <w:sz w:val="21"/>
          <w:szCs w:val="21"/>
          <w:lang w:eastAsia="ru-RU"/>
        </w:rPr>
        <w:lastRenderedPageBreak/>
        <w:t>4.4. Региональная экономическая интеграция России257 ВЫВОДЫ</w:t>
      </w:r>
    </w:p>
    <w:p w14:paraId="4FDAD129" w14:textId="74BA4CFE" w:rsidR="00BD642D" w:rsidRPr="00F14678" w:rsidRDefault="00BD642D" w:rsidP="00F14678"/>
    <w:sectPr w:rsidR="00BD642D" w:rsidRPr="00F146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196A" w14:textId="77777777" w:rsidR="00C665A7" w:rsidRDefault="00C665A7">
      <w:pPr>
        <w:spacing w:after="0" w:line="240" w:lineRule="auto"/>
      </w:pPr>
      <w:r>
        <w:separator/>
      </w:r>
    </w:p>
  </w:endnote>
  <w:endnote w:type="continuationSeparator" w:id="0">
    <w:p w14:paraId="72D3FF7B" w14:textId="77777777" w:rsidR="00C665A7" w:rsidRDefault="00C6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CFF3B" w14:textId="77777777" w:rsidR="00C665A7" w:rsidRDefault="00C665A7"/>
    <w:p w14:paraId="55084B6E" w14:textId="77777777" w:rsidR="00C665A7" w:rsidRDefault="00C665A7"/>
    <w:p w14:paraId="3A42A25D" w14:textId="77777777" w:rsidR="00C665A7" w:rsidRDefault="00C665A7"/>
    <w:p w14:paraId="295B96BD" w14:textId="77777777" w:rsidR="00C665A7" w:rsidRDefault="00C665A7"/>
    <w:p w14:paraId="39B2990B" w14:textId="77777777" w:rsidR="00C665A7" w:rsidRDefault="00C665A7"/>
    <w:p w14:paraId="13A6004F" w14:textId="77777777" w:rsidR="00C665A7" w:rsidRDefault="00C665A7"/>
    <w:p w14:paraId="62668AD9" w14:textId="77777777" w:rsidR="00C665A7" w:rsidRDefault="00C665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06B6E8" wp14:editId="75A3B4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4F384" w14:textId="77777777" w:rsidR="00C665A7" w:rsidRDefault="00C665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06B6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94F384" w14:textId="77777777" w:rsidR="00C665A7" w:rsidRDefault="00C665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E990DC" w14:textId="77777777" w:rsidR="00C665A7" w:rsidRDefault="00C665A7"/>
    <w:p w14:paraId="2566FC39" w14:textId="77777777" w:rsidR="00C665A7" w:rsidRDefault="00C665A7"/>
    <w:p w14:paraId="7AE6E84D" w14:textId="77777777" w:rsidR="00C665A7" w:rsidRDefault="00C665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60DCFD" wp14:editId="330A97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E9D4" w14:textId="77777777" w:rsidR="00C665A7" w:rsidRDefault="00C665A7"/>
                          <w:p w14:paraId="069B631B" w14:textId="77777777" w:rsidR="00C665A7" w:rsidRDefault="00C665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60DC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54E9D4" w14:textId="77777777" w:rsidR="00C665A7" w:rsidRDefault="00C665A7"/>
                    <w:p w14:paraId="069B631B" w14:textId="77777777" w:rsidR="00C665A7" w:rsidRDefault="00C665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6ACAC3" w14:textId="77777777" w:rsidR="00C665A7" w:rsidRDefault="00C665A7"/>
    <w:p w14:paraId="26F146D3" w14:textId="77777777" w:rsidR="00C665A7" w:rsidRDefault="00C665A7">
      <w:pPr>
        <w:rPr>
          <w:sz w:val="2"/>
          <w:szCs w:val="2"/>
        </w:rPr>
      </w:pPr>
    </w:p>
    <w:p w14:paraId="1136D809" w14:textId="77777777" w:rsidR="00C665A7" w:rsidRDefault="00C665A7"/>
    <w:p w14:paraId="000A7A69" w14:textId="77777777" w:rsidR="00C665A7" w:rsidRDefault="00C665A7">
      <w:pPr>
        <w:spacing w:after="0" w:line="240" w:lineRule="auto"/>
      </w:pPr>
    </w:p>
  </w:footnote>
  <w:footnote w:type="continuationSeparator" w:id="0">
    <w:p w14:paraId="63019E7C" w14:textId="77777777" w:rsidR="00C665A7" w:rsidRDefault="00C66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A7"/>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90459</TotalTime>
  <Pages>2</Pages>
  <Words>286</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3455</cp:revision>
  <cp:lastPrinted>2009-02-06T05:36:00Z</cp:lastPrinted>
  <dcterms:created xsi:type="dcterms:W3CDTF">2024-01-07T13:43:00Z</dcterms:created>
  <dcterms:modified xsi:type="dcterms:W3CDTF">2025-05-07T15:38:00Z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