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4B32" w14:textId="77777777" w:rsidR="00516EBB" w:rsidRDefault="00516EBB" w:rsidP="00516EBB">
      <w:r>
        <w:rPr>
          <w:rFonts w:hint="eastAsia"/>
        </w:rPr>
        <w:t>КУБАНСКИЙ</w:t>
      </w:r>
      <w:r>
        <w:t xml:space="preserve"> </w:t>
      </w:r>
      <w:r>
        <w:rPr>
          <w:rFonts w:hint="eastAsia"/>
        </w:rPr>
        <w:t>ГОСУДАРСТВЕННЫЙ</w:t>
      </w:r>
      <w:r>
        <w:t xml:space="preserve"> </w:t>
      </w:r>
      <w:r>
        <w:rPr>
          <w:rFonts w:hint="eastAsia"/>
        </w:rPr>
        <w:t>УНИВЕРСИТЕТ</w:t>
      </w:r>
    </w:p>
    <w:p w14:paraId="4DAEACE2" w14:textId="77777777" w:rsidR="00516EBB" w:rsidRDefault="00516EBB" w:rsidP="00516EBB">
      <w:r>
        <w:rPr>
          <w:rFonts w:hint="eastAsia"/>
        </w:rPr>
        <w:t>ЛЕКСИКО</w:t>
      </w:r>
      <w:r>
        <w:t>-</w:t>
      </w:r>
      <w:r>
        <w:rPr>
          <w:rFonts w:hint="eastAsia"/>
        </w:rPr>
        <w:t>СЕМАНТИЧЕСКИЕ</w:t>
      </w:r>
      <w:r>
        <w:t>,</w:t>
      </w:r>
    </w:p>
    <w:p w14:paraId="412B2D59" w14:textId="77777777" w:rsidR="00516EBB" w:rsidRDefault="00516EBB" w:rsidP="00516EBB">
      <w:r>
        <w:rPr>
          <w:rFonts w:hint="eastAsia"/>
        </w:rPr>
        <w:t>СТРУКТУРНЫЕ</w:t>
      </w:r>
      <w:r>
        <w:t xml:space="preserve"> </w:t>
      </w:r>
      <w:r>
        <w:rPr>
          <w:rFonts w:hint="eastAsia"/>
        </w:rPr>
        <w:t>И</w:t>
      </w:r>
      <w:r>
        <w:t xml:space="preserve"> </w:t>
      </w:r>
      <w:r>
        <w:rPr>
          <w:rFonts w:hint="eastAsia"/>
        </w:rPr>
        <w:t>ФУНКЦИОНАЛЬНЫЕ</w:t>
      </w:r>
    </w:p>
    <w:p w14:paraId="3077819B" w14:textId="77777777" w:rsidR="00516EBB" w:rsidRDefault="00516EBB" w:rsidP="00516EBB">
      <w:r>
        <w:rPr>
          <w:rFonts w:hint="eastAsia"/>
        </w:rPr>
        <w:t>ОСОБЕННОСТИ</w:t>
      </w:r>
      <w:r>
        <w:t xml:space="preserve"> </w:t>
      </w:r>
      <w:r>
        <w:rPr>
          <w:rFonts w:hint="eastAsia"/>
        </w:rPr>
        <w:t>АРХИТЕКТУРНОЙ</w:t>
      </w:r>
      <w:r>
        <w:t xml:space="preserve"> </w:t>
      </w:r>
      <w:r>
        <w:rPr>
          <w:rFonts w:hint="eastAsia"/>
        </w:rPr>
        <w:t>ЛЕКСИКИ</w:t>
      </w:r>
    </w:p>
    <w:p w14:paraId="73B3DBB7" w14:textId="77777777" w:rsidR="00516EBB" w:rsidRDefault="00516EBB" w:rsidP="00516EBB">
      <w:r>
        <w:t>(</w:t>
      </w:r>
      <w:r>
        <w:rPr>
          <w:rFonts w:hint="eastAsia"/>
        </w:rPr>
        <w:t>на</w:t>
      </w:r>
      <w:r>
        <w:t xml:space="preserve"> </w:t>
      </w:r>
      <w:r>
        <w:rPr>
          <w:rFonts w:hint="eastAsia"/>
        </w:rPr>
        <w:t>материале</w:t>
      </w:r>
      <w:r>
        <w:t xml:space="preserve"> </w:t>
      </w:r>
      <w:r>
        <w:rPr>
          <w:rFonts w:hint="eastAsia"/>
        </w:rPr>
        <w:t>английского</w:t>
      </w:r>
      <w:r>
        <w:t xml:space="preserve">, </w:t>
      </w:r>
      <w:r>
        <w:rPr>
          <w:rFonts w:hint="eastAsia"/>
        </w:rPr>
        <w:t>немецкого</w:t>
      </w:r>
      <w:r>
        <w:t xml:space="preserve">, </w:t>
      </w:r>
      <w:r>
        <w:rPr>
          <w:rFonts w:hint="eastAsia"/>
        </w:rPr>
        <w:t>греческого</w:t>
      </w:r>
    </w:p>
    <w:p w14:paraId="5600F576" w14:textId="77777777" w:rsidR="00516EBB" w:rsidRDefault="00516EBB" w:rsidP="00516EBB">
      <w:r>
        <w:rPr>
          <w:rFonts w:hint="eastAsia"/>
        </w:rPr>
        <w:t>и</w:t>
      </w:r>
      <w:r>
        <w:t xml:space="preserve"> </w:t>
      </w:r>
      <w:r>
        <w:rPr>
          <w:rFonts w:hint="eastAsia"/>
        </w:rPr>
        <w:t>русского</w:t>
      </w:r>
      <w:r>
        <w:t xml:space="preserve"> </w:t>
      </w:r>
      <w:r>
        <w:rPr>
          <w:rFonts w:hint="eastAsia"/>
        </w:rPr>
        <w:t>языков</w:t>
      </w:r>
      <w:r>
        <w:t>)</w:t>
      </w:r>
    </w:p>
    <w:p w14:paraId="7DD5A4FA" w14:textId="77777777" w:rsidR="00516EBB" w:rsidRDefault="00516EBB" w:rsidP="00516EBB">
      <w:r>
        <w:t xml:space="preserve">10.02.19 - </w:t>
      </w:r>
      <w:r>
        <w:rPr>
          <w:rFonts w:hint="eastAsia"/>
        </w:rPr>
        <w:t>Теория</w:t>
      </w:r>
      <w:r>
        <w:t xml:space="preserve"> </w:t>
      </w:r>
      <w:r>
        <w:rPr>
          <w:rFonts w:hint="eastAsia"/>
        </w:rPr>
        <w:t>языка</w:t>
      </w:r>
    </w:p>
    <w:p w14:paraId="0827075B" w14:textId="77777777" w:rsidR="00516EBB" w:rsidRDefault="00516EBB" w:rsidP="00516EBB">
      <w:r>
        <w:rPr>
          <w:rFonts w:hint="eastAsia"/>
        </w:rPr>
        <w:t>Диссертация</w:t>
      </w:r>
    </w:p>
    <w:p w14:paraId="5C51DD56" w14:textId="77777777" w:rsidR="00516EBB" w:rsidRDefault="00516EBB" w:rsidP="00516EBB">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4BA51DAF" w14:textId="77777777" w:rsidR="00516EBB" w:rsidRDefault="00516EBB" w:rsidP="00516EBB">
      <w:r>
        <w:rPr>
          <w:rFonts w:hint="eastAsia"/>
        </w:rPr>
        <w:t>кандидата</w:t>
      </w:r>
      <w:r>
        <w:t xml:space="preserve"> </w:t>
      </w:r>
      <w:r>
        <w:rPr>
          <w:rFonts w:hint="eastAsia"/>
        </w:rPr>
        <w:t>филологических</w:t>
      </w:r>
      <w:r>
        <w:t xml:space="preserve"> </w:t>
      </w:r>
      <w:r>
        <w:rPr>
          <w:rFonts w:hint="eastAsia"/>
        </w:rPr>
        <w:t>наук</w:t>
      </w:r>
    </w:p>
    <w:p w14:paraId="18709C91" w14:textId="77777777" w:rsidR="00516EBB" w:rsidRDefault="00516EBB" w:rsidP="00516EBB">
      <w:r>
        <w:rPr>
          <w:rFonts w:hint="eastAsia"/>
        </w:rPr>
        <w:t>Научный</w:t>
      </w:r>
      <w:r>
        <w:t xml:space="preserve"> </w:t>
      </w:r>
      <w:r>
        <w:rPr>
          <w:rFonts w:hint="eastAsia"/>
        </w:rPr>
        <w:t>руководитель</w:t>
      </w:r>
      <w:r>
        <w:t xml:space="preserve"> - </w:t>
      </w:r>
      <w:r>
        <w:rPr>
          <w:rFonts w:hint="eastAsia"/>
        </w:rPr>
        <w:t>доктор</w:t>
      </w:r>
      <w:r>
        <w:t xml:space="preserve"> </w:t>
      </w:r>
      <w:r>
        <w:rPr>
          <w:rFonts w:hint="eastAsia"/>
        </w:rPr>
        <w:t>филологических</w:t>
      </w:r>
      <w:r>
        <w:t xml:space="preserve"> </w:t>
      </w:r>
      <w:r>
        <w:rPr>
          <w:rFonts w:hint="eastAsia"/>
        </w:rPr>
        <w:t>наук</w:t>
      </w:r>
      <w:r>
        <w:t xml:space="preserve">, </w:t>
      </w:r>
      <w:r>
        <w:rPr>
          <w:rFonts w:hint="eastAsia"/>
        </w:rPr>
        <w:t>профессор</w:t>
      </w:r>
    </w:p>
    <w:p w14:paraId="33331FEC" w14:textId="77777777" w:rsidR="00516EBB" w:rsidRDefault="00516EBB" w:rsidP="00516EBB">
      <w:r>
        <w:rPr>
          <w:rFonts w:hint="eastAsia"/>
        </w:rPr>
        <w:t>Е</w:t>
      </w:r>
      <w:r>
        <w:t>.</w:t>
      </w:r>
      <w:r>
        <w:rPr>
          <w:rFonts w:hint="eastAsia"/>
        </w:rPr>
        <w:t>Н</w:t>
      </w:r>
      <w:r>
        <w:t xml:space="preserve">. </w:t>
      </w:r>
      <w:r>
        <w:rPr>
          <w:rFonts w:hint="eastAsia"/>
        </w:rPr>
        <w:t>Лучинская</w:t>
      </w:r>
    </w:p>
    <w:p w14:paraId="4B5C71E2" w14:textId="77777777" w:rsidR="00516EBB" w:rsidRDefault="00516EBB" w:rsidP="00516EBB">
      <w:r>
        <w:rPr>
          <w:rFonts w:hint="eastAsia"/>
        </w:rPr>
        <w:t>Краснодар</w:t>
      </w:r>
    </w:p>
    <w:p w14:paraId="3489BA14" w14:textId="77777777" w:rsidR="00516EBB" w:rsidRDefault="00516EBB" w:rsidP="00516EBB">
      <w:r>
        <w:t>2010 </w:t>
      </w:r>
    </w:p>
    <w:p w14:paraId="22B455FA" w14:textId="77777777" w:rsidR="00516EBB" w:rsidRDefault="00516EBB" w:rsidP="00516EBB">
      <w:r>
        <w:rPr>
          <w:rFonts w:hint="eastAsia"/>
        </w:rPr>
        <w:t>СОДЕРЖАНИЕ</w:t>
      </w:r>
    </w:p>
    <w:p w14:paraId="7B5320F2" w14:textId="77777777" w:rsidR="00516EBB" w:rsidRDefault="00516EBB" w:rsidP="00516EBB">
      <w:r>
        <w:rPr>
          <w:rFonts w:hint="eastAsia"/>
        </w:rPr>
        <w:t>ВВЕДЕНИЕ</w:t>
      </w:r>
      <w:r>
        <w:tab/>
        <w:t>4</w:t>
      </w:r>
    </w:p>
    <w:p w14:paraId="3F23EEE8" w14:textId="77777777" w:rsidR="00516EBB" w:rsidRDefault="00516EBB" w:rsidP="00516EBB">
      <w:r>
        <w:t>1</w:t>
      </w:r>
      <w:r>
        <w:tab/>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И</w:t>
      </w:r>
      <w:r>
        <w:t xml:space="preserve"> </w:t>
      </w:r>
      <w:r>
        <w:rPr>
          <w:rFonts w:hint="eastAsia"/>
        </w:rPr>
        <w:t>ЛИНГВИСТИЧЕСКОГО</w:t>
      </w:r>
      <w:r>
        <w:t xml:space="preserve"> </w:t>
      </w:r>
      <w:r>
        <w:rPr>
          <w:rFonts w:hint="eastAsia"/>
        </w:rPr>
        <w:t>ОПИСАНИЯ</w:t>
      </w:r>
    </w:p>
    <w:p w14:paraId="60911205" w14:textId="77777777" w:rsidR="00516EBB" w:rsidRDefault="00516EBB" w:rsidP="00516EBB">
      <w:r>
        <w:rPr>
          <w:rFonts w:hint="eastAsia"/>
        </w:rPr>
        <w:t>АРХИТЕКТУРНОЙ</w:t>
      </w:r>
      <w:r>
        <w:t xml:space="preserve"> </w:t>
      </w:r>
      <w:r>
        <w:rPr>
          <w:rFonts w:hint="eastAsia"/>
        </w:rPr>
        <w:t>ЛЕКСИКИ</w:t>
      </w:r>
      <w:r>
        <w:tab/>
        <w:t>12</w:t>
      </w:r>
    </w:p>
    <w:p w14:paraId="386D3E8E" w14:textId="77777777" w:rsidR="00516EBB" w:rsidRDefault="00516EBB" w:rsidP="00516EBB">
      <w:r>
        <w:t>1.1</w:t>
      </w:r>
      <w:r>
        <w:tab/>
      </w:r>
      <w:r>
        <w:rPr>
          <w:rFonts w:hint="eastAsia"/>
        </w:rPr>
        <w:t>Терминосистема</w:t>
      </w:r>
      <w:r>
        <w:t xml:space="preserve"> </w:t>
      </w:r>
      <w:r>
        <w:rPr>
          <w:rFonts w:hint="eastAsia"/>
        </w:rPr>
        <w:t>архитектурной</w:t>
      </w:r>
      <w:r>
        <w:t xml:space="preserve"> </w:t>
      </w:r>
      <w:r>
        <w:rPr>
          <w:rFonts w:hint="eastAsia"/>
        </w:rPr>
        <w:t>лексики</w:t>
      </w:r>
      <w:r>
        <w:t xml:space="preserve"> </w:t>
      </w:r>
      <w:r>
        <w:rPr>
          <w:rFonts w:hint="eastAsia"/>
        </w:rPr>
        <w:t>как</w:t>
      </w:r>
      <w:r>
        <w:t xml:space="preserve"> </w:t>
      </w:r>
      <w:r>
        <w:rPr>
          <w:rFonts w:hint="eastAsia"/>
        </w:rPr>
        <w:t>объект</w:t>
      </w:r>
    </w:p>
    <w:p w14:paraId="5205A746" w14:textId="77777777" w:rsidR="00516EBB" w:rsidRDefault="00516EBB" w:rsidP="00516EBB">
      <w:r>
        <w:rPr>
          <w:rFonts w:hint="eastAsia"/>
        </w:rPr>
        <w:t>лингвистического</w:t>
      </w:r>
      <w:r>
        <w:t xml:space="preserve"> </w:t>
      </w:r>
      <w:r>
        <w:rPr>
          <w:rFonts w:hint="eastAsia"/>
        </w:rPr>
        <w:t>исследования</w:t>
      </w:r>
      <w:r>
        <w:tab/>
        <w:t>12</w:t>
      </w:r>
    </w:p>
    <w:p w14:paraId="3DEF1287" w14:textId="77777777" w:rsidR="00516EBB" w:rsidRDefault="00516EBB" w:rsidP="00516EBB">
      <w:r>
        <w:t>1.2</w:t>
      </w:r>
      <w:r>
        <w:tab/>
      </w:r>
      <w:r>
        <w:rPr>
          <w:rFonts w:hint="eastAsia"/>
        </w:rPr>
        <w:t>Понятие</w:t>
      </w:r>
      <w:r>
        <w:t xml:space="preserve"> </w:t>
      </w:r>
      <w:r>
        <w:rPr>
          <w:rFonts w:hint="eastAsia"/>
        </w:rPr>
        <w:t>термина</w:t>
      </w:r>
      <w:r>
        <w:t xml:space="preserve"> </w:t>
      </w:r>
      <w:r>
        <w:rPr>
          <w:rFonts w:hint="eastAsia"/>
        </w:rPr>
        <w:t>и</w:t>
      </w:r>
      <w:r>
        <w:t xml:space="preserve"> </w:t>
      </w:r>
      <w:r>
        <w:rPr>
          <w:rFonts w:hint="eastAsia"/>
        </w:rPr>
        <w:t>его</w:t>
      </w:r>
      <w:r>
        <w:t xml:space="preserve"> </w:t>
      </w:r>
      <w:r>
        <w:rPr>
          <w:rFonts w:hint="eastAsia"/>
        </w:rPr>
        <w:t>признаки</w:t>
      </w:r>
      <w:r>
        <w:tab/>
        <w:t>17</w:t>
      </w:r>
    </w:p>
    <w:p w14:paraId="17A6A6AD" w14:textId="77777777" w:rsidR="00516EBB" w:rsidRDefault="00516EBB" w:rsidP="00516EBB">
      <w:r>
        <w:t>1.3</w:t>
      </w:r>
      <w:r>
        <w:tab/>
      </w:r>
      <w:r>
        <w:rPr>
          <w:rFonts w:hint="eastAsia"/>
        </w:rPr>
        <w:t>Лингвистические</w:t>
      </w:r>
      <w:r>
        <w:t xml:space="preserve"> </w:t>
      </w:r>
      <w:r>
        <w:rPr>
          <w:rFonts w:hint="eastAsia"/>
        </w:rPr>
        <w:t>и</w:t>
      </w:r>
      <w:r>
        <w:t xml:space="preserve"> </w:t>
      </w:r>
      <w:r>
        <w:rPr>
          <w:rFonts w:hint="eastAsia"/>
        </w:rPr>
        <w:t>экстралингвистические</w:t>
      </w:r>
      <w:r>
        <w:t xml:space="preserve"> </w:t>
      </w:r>
      <w:r>
        <w:rPr>
          <w:rFonts w:hint="eastAsia"/>
        </w:rPr>
        <w:t>факторы</w:t>
      </w:r>
    </w:p>
    <w:p w14:paraId="6F550852" w14:textId="77777777" w:rsidR="00516EBB" w:rsidRDefault="00516EBB" w:rsidP="00516EBB">
      <w:r>
        <w:rPr>
          <w:rFonts w:hint="eastAsia"/>
        </w:rPr>
        <w:t>развития</w:t>
      </w:r>
      <w:r>
        <w:t xml:space="preserve"> </w:t>
      </w:r>
      <w:r>
        <w:rPr>
          <w:rFonts w:hint="eastAsia"/>
        </w:rPr>
        <w:t>архитектурной</w:t>
      </w:r>
      <w:r>
        <w:t xml:space="preserve"> </w:t>
      </w:r>
      <w:r>
        <w:rPr>
          <w:rFonts w:hint="eastAsia"/>
        </w:rPr>
        <w:t>лексики</w:t>
      </w:r>
      <w:r>
        <w:t>.</w:t>
      </w:r>
      <w:r>
        <w:tab/>
        <w:t>22</w:t>
      </w:r>
    </w:p>
    <w:p w14:paraId="2C2D2AF3" w14:textId="77777777" w:rsidR="00516EBB" w:rsidRDefault="00516EBB" w:rsidP="00516EBB">
      <w:r>
        <w:t>1.3.1</w:t>
      </w:r>
      <w:r>
        <w:tab/>
      </w:r>
      <w:r>
        <w:rPr>
          <w:rFonts w:hint="eastAsia"/>
        </w:rPr>
        <w:t>Архитектура</w:t>
      </w:r>
      <w:r>
        <w:t xml:space="preserve"> </w:t>
      </w:r>
      <w:r>
        <w:rPr>
          <w:rFonts w:hint="eastAsia"/>
        </w:rPr>
        <w:t>как</w:t>
      </w:r>
      <w:r>
        <w:t xml:space="preserve"> </w:t>
      </w:r>
      <w:r>
        <w:rPr>
          <w:rFonts w:hint="eastAsia"/>
        </w:rPr>
        <w:t>разновидность</w:t>
      </w:r>
      <w:r>
        <w:t xml:space="preserve"> </w:t>
      </w:r>
      <w:r>
        <w:rPr>
          <w:rFonts w:hint="eastAsia"/>
        </w:rPr>
        <w:t>человеческой</w:t>
      </w:r>
    </w:p>
    <w:p w14:paraId="5BD57B2D" w14:textId="77777777" w:rsidR="00516EBB" w:rsidRDefault="00516EBB" w:rsidP="00516EBB">
      <w:r>
        <w:rPr>
          <w:rFonts w:hint="eastAsia"/>
        </w:rPr>
        <w:t>деятельности</w:t>
      </w:r>
      <w:r>
        <w:tab/>
        <w:t>22</w:t>
      </w:r>
    </w:p>
    <w:p w14:paraId="27E35174" w14:textId="77777777" w:rsidR="00516EBB" w:rsidRDefault="00516EBB" w:rsidP="00516EBB">
      <w:r>
        <w:t>1.3.2</w:t>
      </w:r>
      <w:r>
        <w:tab/>
      </w:r>
      <w:r>
        <w:rPr>
          <w:rFonts w:hint="eastAsia"/>
        </w:rPr>
        <w:t>Сферы</w:t>
      </w:r>
      <w:r>
        <w:t xml:space="preserve"> </w:t>
      </w:r>
      <w:r>
        <w:rPr>
          <w:rFonts w:hint="eastAsia"/>
        </w:rPr>
        <w:t>функционирования</w:t>
      </w:r>
      <w:r>
        <w:t xml:space="preserve"> </w:t>
      </w:r>
      <w:r>
        <w:rPr>
          <w:rFonts w:hint="eastAsia"/>
        </w:rPr>
        <w:t>архитектурных</w:t>
      </w:r>
      <w:r>
        <w:t xml:space="preserve"> </w:t>
      </w:r>
      <w:r>
        <w:rPr>
          <w:rFonts w:hint="eastAsia"/>
        </w:rPr>
        <w:t>терминов</w:t>
      </w:r>
      <w:r>
        <w:t xml:space="preserve"> </w:t>
      </w:r>
      <w:r>
        <w:rPr>
          <w:rFonts w:hint="eastAsia"/>
        </w:rPr>
        <w:t>и</w:t>
      </w:r>
      <w:r>
        <w:t xml:space="preserve"> .</w:t>
      </w:r>
    </w:p>
    <w:p w14:paraId="56B89C64" w14:textId="77777777" w:rsidR="00516EBB" w:rsidRDefault="00516EBB" w:rsidP="00516EBB">
      <w:r>
        <w:rPr>
          <w:rFonts w:hint="eastAsia"/>
        </w:rPr>
        <w:t>состав</w:t>
      </w:r>
      <w:r>
        <w:t xml:space="preserve"> </w:t>
      </w:r>
      <w:r>
        <w:rPr>
          <w:rFonts w:hint="eastAsia"/>
        </w:rPr>
        <w:t>архитектурной</w:t>
      </w:r>
      <w:r>
        <w:t xml:space="preserve"> </w:t>
      </w:r>
      <w:r>
        <w:rPr>
          <w:rFonts w:hint="eastAsia"/>
        </w:rPr>
        <w:t>терминосистемы</w:t>
      </w:r>
      <w:r>
        <w:tab/>
        <w:t>27</w:t>
      </w:r>
    </w:p>
    <w:p w14:paraId="03548C96" w14:textId="77777777" w:rsidR="00516EBB" w:rsidRDefault="00516EBB" w:rsidP="00516EBB">
      <w:r>
        <w:rPr>
          <w:rFonts w:hint="eastAsia"/>
        </w:rPr>
        <w:lastRenderedPageBreak/>
        <w:t>Выводы</w:t>
      </w:r>
      <w:r>
        <w:tab/>
        <w:t>36</w:t>
      </w:r>
    </w:p>
    <w:p w14:paraId="5DA20B51" w14:textId="77777777" w:rsidR="00516EBB" w:rsidRDefault="00516EBB" w:rsidP="00516EBB">
      <w:r>
        <w:t>2</w:t>
      </w:r>
      <w:r>
        <w:tab/>
      </w:r>
      <w:r>
        <w:rPr>
          <w:rFonts w:hint="eastAsia"/>
        </w:rPr>
        <w:t>СЕМАНТИКО</w:t>
      </w:r>
      <w:r>
        <w:t>-</w:t>
      </w:r>
      <w:r>
        <w:rPr>
          <w:rFonts w:hint="eastAsia"/>
        </w:rPr>
        <w:t>СЛОВООБРАЗОВАТЕЛЬНЫЕ</w:t>
      </w:r>
    </w:p>
    <w:p w14:paraId="2C98FE71" w14:textId="77777777" w:rsidR="00516EBB" w:rsidRDefault="00516EBB" w:rsidP="00516EBB">
      <w:r>
        <w:rPr>
          <w:rFonts w:hint="eastAsia"/>
        </w:rPr>
        <w:t>ХАРАКТЕРИСТИКИ</w:t>
      </w:r>
      <w:r>
        <w:t xml:space="preserve"> </w:t>
      </w:r>
      <w:r>
        <w:rPr>
          <w:rFonts w:hint="eastAsia"/>
        </w:rPr>
        <w:t>АРХИТЕКТУРНОЙ</w:t>
      </w:r>
      <w:r>
        <w:t xml:space="preserve"> </w:t>
      </w:r>
      <w:r>
        <w:rPr>
          <w:rFonts w:hint="eastAsia"/>
        </w:rPr>
        <w:t>ТЕРМИНОЛОГИИ</w:t>
      </w:r>
      <w:r>
        <w:tab/>
        <w:t>38</w:t>
      </w:r>
    </w:p>
    <w:p w14:paraId="046601A2" w14:textId="77777777" w:rsidR="00516EBB" w:rsidRDefault="00516EBB" w:rsidP="00516EBB">
      <w:r>
        <w:t xml:space="preserve">2.1. </w:t>
      </w:r>
      <w:r>
        <w:rPr>
          <w:rFonts w:hint="eastAsia"/>
        </w:rPr>
        <w:t>Структурные</w:t>
      </w:r>
      <w:r>
        <w:t xml:space="preserve"> </w:t>
      </w:r>
      <w:r>
        <w:rPr>
          <w:rFonts w:hint="eastAsia"/>
        </w:rPr>
        <w:t>модели</w:t>
      </w:r>
      <w:r>
        <w:t xml:space="preserve"> </w:t>
      </w:r>
      <w:r>
        <w:rPr>
          <w:rFonts w:hint="eastAsia"/>
        </w:rPr>
        <w:t>архитектурных</w:t>
      </w:r>
      <w:r>
        <w:t xml:space="preserve"> </w:t>
      </w:r>
      <w:r>
        <w:rPr>
          <w:rFonts w:hint="eastAsia"/>
        </w:rPr>
        <w:t>терминов</w:t>
      </w:r>
      <w:r>
        <w:tab/>
        <w:t>38</w:t>
      </w:r>
    </w:p>
    <w:p w14:paraId="58594964" w14:textId="77777777" w:rsidR="00516EBB" w:rsidRDefault="00516EBB" w:rsidP="00516EBB">
      <w:r>
        <w:t>2.2</w:t>
      </w:r>
      <w:r>
        <w:tab/>
      </w:r>
      <w:r>
        <w:rPr>
          <w:rFonts w:hint="eastAsia"/>
        </w:rPr>
        <w:t>Ядерные</w:t>
      </w:r>
      <w:r>
        <w:t xml:space="preserve"> </w:t>
      </w:r>
      <w:r>
        <w:rPr>
          <w:rFonts w:hint="eastAsia"/>
        </w:rPr>
        <w:t>слова</w:t>
      </w:r>
      <w:r>
        <w:t xml:space="preserve"> </w:t>
      </w:r>
      <w:r>
        <w:rPr>
          <w:rFonts w:hint="eastAsia"/>
        </w:rPr>
        <w:t>архитектурной</w:t>
      </w:r>
      <w:r>
        <w:t xml:space="preserve"> </w:t>
      </w:r>
      <w:r>
        <w:rPr>
          <w:rFonts w:hint="eastAsia"/>
        </w:rPr>
        <w:t>лексики</w:t>
      </w:r>
      <w:r>
        <w:tab/>
        <w:t>46</w:t>
      </w:r>
    </w:p>
    <w:p w14:paraId="74615B3D" w14:textId="77777777" w:rsidR="00516EBB" w:rsidRDefault="00516EBB" w:rsidP="00516EBB">
      <w:r>
        <w:t>2.3</w:t>
      </w:r>
      <w:r>
        <w:tab/>
      </w:r>
      <w:r>
        <w:rPr>
          <w:rFonts w:hint="eastAsia"/>
        </w:rPr>
        <w:t>Словообразовательные</w:t>
      </w:r>
      <w:r>
        <w:t xml:space="preserve"> </w:t>
      </w:r>
      <w:r>
        <w:rPr>
          <w:rFonts w:hint="eastAsia"/>
        </w:rPr>
        <w:t>особенности</w:t>
      </w:r>
      <w:r>
        <w:t xml:space="preserve"> </w:t>
      </w:r>
      <w:r>
        <w:rPr>
          <w:rFonts w:hint="eastAsia"/>
        </w:rPr>
        <w:t>формирования</w:t>
      </w:r>
    </w:p>
    <w:p w14:paraId="55F6322A" w14:textId="77777777" w:rsidR="00516EBB" w:rsidRDefault="00516EBB" w:rsidP="00516EBB">
      <w:r>
        <w:rPr>
          <w:rFonts w:hint="eastAsia"/>
        </w:rPr>
        <w:t>архитектурных</w:t>
      </w:r>
      <w:r>
        <w:t xml:space="preserve"> </w:t>
      </w:r>
      <w:r>
        <w:rPr>
          <w:rFonts w:hint="eastAsia"/>
        </w:rPr>
        <w:t>терминов</w:t>
      </w:r>
      <w:r>
        <w:tab/>
        <w:t>52</w:t>
      </w:r>
    </w:p>
    <w:p w14:paraId="60EF4A99" w14:textId="77777777" w:rsidR="00516EBB" w:rsidRDefault="00516EBB" w:rsidP="00516EBB">
      <w:r>
        <w:t>2.3.1</w:t>
      </w:r>
      <w:r>
        <w:tab/>
      </w:r>
      <w:r>
        <w:rPr>
          <w:rFonts w:hint="eastAsia"/>
        </w:rPr>
        <w:t>Префиксальный</w:t>
      </w:r>
      <w:r>
        <w:t xml:space="preserve"> </w:t>
      </w:r>
      <w:r>
        <w:rPr>
          <w:rFonts w:hint="eastAsia"/>
        </w:rPr>
        <w:t>способ</w:t>
      </w:r>
      <w:r>
        <w:t xml:space="preserve"> </w:t>
      </w:r>
      <w:r>
        <w:rPr>
          <w:rFonts w:hint="eastAsia"/>
        </w:rPr>
        <w:t>образования</w:t>
      </w:r>
      <w:r>
        <w:t xml:space="preserve"> </w:t>
      </w:r>
      <w:r>
        <w:rPr>
          <w:rFonts w:hint="eastAsia"/>
        </w:rPr>
        <w:t>архитектурных</w:t>
      </w:r>
      <w:r>
        <w:t xml:space="preserve"> </w:t>
      </w:r>
      <w:r>
        <w:rPr>
          <w:rFonts w:hint="eastAsia"/>
        </w:rPr>
        <w:t>терминов</w:t>
      </w:r>
      <w:r>
        <w:tab/>
        <w:t>53</w:t>
      </w:r>
    </w:p>
    <w:p w14:paraId="570DCB83" w14:textId="77777777" w:rsidR="00516EBB" w:rsidRDefault="00516EBB" w:rsidP="00516EBB">
      <w:r>
        <w:t>2.3.2</w:t>
      </w:r>
      <w:r>
        <w:tab/>
      </w:r>
      <w:r>
        <w:rPr>
          <w:rFonts w:hint="eastAsia"/>
        </w:rPr>
        <w:t>Суффиксальный</w:t>
      </w:r>
      <w:r>
        <w:t xml:space="preserve"> </w:t>
      </w:r>
      <w:r>
        <w:rPr>
          <w:rFonts w:hint="eastAsia"/>
        </w:rPr>
        <w:t>способ</w:t>
      </w:r>
      <w:r>
        <w:t xml:space="preserve"> </w:t>
      </w:r>
      <w:r>
        <w:rPr>
          <w:rFonts w:hint="eastAsia"/>
        </w:rPr>
        <w:t>образования</w:t>
      </w:r>
      <w:r>
        <w:t xml:space="preserve"> </w:t>
      </w:r>
      <w:r>
        <w:rPr>
          <w:rFonts w:hint="eastAsia"/>
        </w:rPr>
        <w:t>архитектурных</w:t>
      </w:r>
    </w:p>
    <w:p w14:paraId="47454B10" w14:textId="77777777" w:rsidR="00516EBB" w:rsidRDefault="00516EBB" w:rsidP="00516EBB">
      <w:r>
        <w:rPr>
          <w:rFonts w:hint="eastAsia"/>
        </w:rPr>
        <w:t>терминов</w:t>
      </w:r>
      <w:r>
        <w:tab/>
        <w:t>57</w:t>
      </w:r>
    </w:p>
    <w:p w14:paraId="485D82EC" w14:textId="77777777" w:rsidR="00516EBB" w:rsidRDefault="00516EBB" w:rsidP="00516EBB">
      <w:r>
        <w:t>2.3.3</w:t>
      </w:r>
      <w:r>
        <w:tab/>
      </w:r>
      <w:r>
        <w:rPr>
          <w:rFonts w:hint="eastAsia"/>
        </w:rPr>
        <w:t>Префиксально</w:t>
      </w:r>
      <w:r>
        <w:t>-</w:t>
      </w:r>
      <w:r>
        <w:rPr>
          <w:rFonts w:hint="eastAsia"/>
        </w:rPr>
        <w:t>суффиксальный</w:t>
      </w:r>
      <w:r>
        <w:t xml:space="preserve"> </w:t>
      </w:r>
      <w:r>
        <w:rPr>
          <w:rFonts w:hint="eastAsia"/>
        </w:rPr>
        <w:t>способ</w:t>
      </w:r>
      <w:r>
        <w:t xml:space="preserve"> </w:t>
      </w:r>
      <w:r>
        <w:rPr>
          <w:rFonts w:hint="eastAsia"/>
        </w:rPr>
        <w:t>образования</w:t>
      </w:r>
    </w:p>
    <w:p w14:paraId="467476F8" w14:textId="77777777" w:rsidR="00516EBB" w:rsidRDefault="00516EBB" w:rsidP="00516EBB">
      <w:r>
        <w:rPr>
          <w:rFonts w:hint="eastAsia"/>
        </w:rPr>
        <w:t>архитектурных</w:t>
      </w:r>
      <w:r>
        <w:t xml:space="preserve"> </w:t>
      </w:r>
      <w:r>
        <w:rPr>
          <w:rFonts w:hint="eastAsia"/>
        </w:rPr>
        <w:t>терминов</w:t>
      </w:r>
      <w:r>
        <w:tab/>
        <w:t>61</w:t>
      </w:r>
    </w:p>
    <w:p w14:paraId="7D04DCC2" w14:textId="77777777" w:rsidR="00516EBB" w:rsidRDefault="00516EBB" w:rsidP="00516EBB">
      <w:r>
        <w:t>2.4</w:t>
      </w:r>
      <w:r>
        <w:tab/>
      </w:r>
      <w:r>
        <w:rPr>
          <w:rFonts w:hint="eastAsia"/>
        </w:rPr>
        <w:t>Семантические</w:t>
      </w:r>
      <w:r>
        <w:t xml:space="preserve"> </w:t>
      </w:r>
      <w:r>
        <w:rPr>
          <w:rFonts w:hint="eastAsia"/>
        </w:rPr>
        <w:t>отношения</w:t>
      </w:r>
      <w:r>
        <w:t xml:space="preserve"> </w:t>
      </w:r>
      <w:r>
        <w:rPr>
          <w:rFonts w:hint="eastAsia"/>
        </w:rPr>
        <w:t>архитектурной</w:t>
      </w:r>
    </w:p>
    <w:p w14:paraId="3E96086C" w14:textId="77777777" w:rsidR="00516EBB" w:rsidRDefault="00516EBB" w:rsidP="00516EBB">
      <w:r>
        <w:rPr>
          <w:rFonts w:hint="eastAsia"/>
        </w:rPr>
        <w:t>терминосистемы</w:t>
      </w:r>
      <w:r>
        <w:tab/>
        <w:t>66</w:t>
      </w:r>
    </w:p>
    <w:p w14:paraId="1CCDDA26" w14:textId="77777777" w:rsidR="00516EBB" w:rsidRDefault="00516EBB" w:rsidP="00516EBB">
      <w:r>
        <w:t>2.5</w:t>
      </w:r>
      <w:r>
        <w:tab/>
      </w:r>
      <w:r>
        <w:rPr>
          <w:rFonts w:hint="eastAsia"/>
        </w:rPr>
        <w:t>Лингвокультурный</w:t>
      </w:r>
      <w:r>
        <w:t xml:space="preserve"> </w:t>
      </w:r>
      <w:r>
        <w:rPr>
          <w:rFonts w:hint="eastAsia"/>
        </w:rPr>
        <w:t>аспект</w:t>
      </w:r>
      <w:r>
        <w:t xml:space="preserve"> </w:t>
      </w:r>
      <w:r>
        <w:rPr>
          <w:rFonts w:hint="eastAsia"/>
        </w:rPr>
        <w:t>исследования</w:t>
      </w:r>
      <w:r>
        <w:t xml:space="preserve"> </w:t>
      </w:r>
      <w:r>
        <w:rPr>
          <w:rFonts w:hint="eastAsia"/>
        </w:rPr>
        <w:t>архитектурной</w:t>
      </w:r>
    </w:p>
    <w:p w14:paraId="20369F26" w14:textId="77777777" w:rsidR="00516EBB" w:rsidRDefault="00516EBB" w:rsidP="00516EBB">
      <w:r>
        <w:rPr>
          <w:rFonts w:hint="eastAsia"/>
        </w:rPr>
        <w:t>лексики</w:t>
      </w:r>
      <w:r>
        <w:tab/>
        <w:t>81</w:t>
      </w:r>
    </w:p>
    <w:p w14:paraId="6A84493F" w14:textId="77777777" w:rsidR="00516EBB" w:rsidRDefault="00516EBB" w:rsidP="00516EBB">
      <w:r>
        <w:t>2.5.1</w:t>
      </w:r>
      <w:r>
        <w:tab/>
      </w:r>
      <w:r>
        <w:rPr>
          <w:rFonts w:hint="eastAsia"/>
        </w:rPr>
        <w:t>Культура</w:t>
      </w:r>
      <w:r>
        <w:t xml:space="preserve"> </w:t>
      </w:r>
      <w:r>
        <w:rPr>
          <w:rFonts w:hint="eastAsia"/>
        </w:rPr>
        <w:t>как</w:t>
      </w:r>
      <w:r>
        <w:t xml:space="preserve"> </w:t>
      </w:r>
      <w:r>
        <w:rPr>
          <w:rFonts w:hint="eastAsia"/>
        </w:rPr>
        <w:t>среда</w:t>
      </w:r>
      <w:r>
        <w:t xml:space="preserve"> </w:t>
      </w:r>
      <w:r>
        <w:rPr>
          <w:rFonts w:hint="eastAsia"/>
        </w:rPr>
        <w:t>формирования</w:t>
      </w:r>
      <w:r>
        <w:t xml:space="preserve"> </w:t>
      </w:r>
      <w:r>
        <w:rPr>
          <w:rFonts w:hint="eastAsia"/>
        </w:rPr>
        <w:t>архитектурных</w:t>
      </w:r>
    </w:p>
    <w:p w14:paraId="6FFAEAEC" w14:textId="77777777" w:rsidR="00516EBB" w:rsidRDefault="00516EBB" w:rsidP="00516EBB">
      <w:r>
        <w:rPr>
          <w:rFonts w:hint="eastAsia"/>
        </w:rPr>
        <w:t>понятий</w:t>
      </w:r>
      <w:r>
        <w:tab/>
        <w:t>81</w:t>
      </w:r>
    </w:p>
    <w:p w14:paraId="0813554D" w14:textId="77777777" w:rsidR="00516EBB" w:rsidRDefault="00516EBB" w:rsidP="00516EBB">
      <w:r>
        <w:t>2.5.2</w:t>
      </w:r>
      <w:r>
        <w:tab/>
      </w:r>
      <w:r>
        <w:rPr>
          <w:rFonts w:hint="eastAsia"/>
        </w:rPr>
        <w:t>Способы</w:t>
      </w:r>
      <w:r>
        <w:t xml:space="preserve"> </w:t>
      </w:r>
      <w:r>
        <w:rPr>
          <w:rFonts w:hint="eastAsia"/>
        </w:rPr>
        <w:t>заимствования</w:t>
      </w:r>
      <w:r>
        <w:t xml:space="preserve"> </w:t>
      </w:r>
      <w:r>
        <w:rPr>
          <w:rFonts w:hint="eastAsia"/>
        </w:rPr>
        <w:t>архитектурных</w:t>
      </w:r>
      <w:r>
        <w:t xml:space="preserve"> </w:t>
      </w:r>
      <w:r>
        <w:rPr>
          <w:rFonts w:hint="eastAsia"/>
        </w:rPr>
        <w:t>терминов</w:t>
      </w:r>
      <w:r>
        <w:tab/>
        <w:t>87</w:t>
      </w:r>
    </w:p>
    <w:p w14:paraId="68BC1E4C" w14:textId="77777777" w:rsidR="00516EBB" w:rsidRDefault="00516EBB" w:rsidP="00516EBB">
      <w:r>
        <w:t xml:space="preserve">2.5.3. </w:t>
      </w:r>
      <w:r>
        <w:rPr>
          <w:rFonts w:hint="eastAsia"/>
        </w:rPr>
        <w:t>Метафоризация</w:t>
      </w:r>
      <w:r>
        <w:t xml:space="preserve"> </w:t>
      </w:r>
      <w:r>
        <w:rPr>
          <w:rFonts w:hint="eastAsia"/>
        </w:rPr>
        <w:t>терминов</w:t>
      </w:r>
      <w:r>
        <w:t xml:space="preserve"> </w:t>
      </w:r>
      <w:r>
        <w:rPr>
          <w:rFonts w:hint="eastAsia"/>
        </w:rPr>
        <w:t>архитектурной</w:t>
      </w:r>
      <w:r>
        <w:t xml:space="preserve"> </w:t>
      </w:r>
      <w:r>
        <w:rPr>
          <w:rFonts w:hint="eastAsia"/>
        </w:rPr>
        <w:t>лексики</w:t>
      </w:r>
      <w:r>
        <w:tab/>
        <w:t>91</w:t>
      </w:r>
    </w:p>
    <w:p w14:paraId="13E333B6" w14:textId="77777777" w:rsidR="00516EBB" w:rsidRDefault="00516EBB" w:rsidP="00516EBB">
      <w:r>
        <w:rPr>
          <w:rFonts w:hint="eastAsia"/>
        </w:rPr>
        <w:t>Выводы</w:t>
      </w:r>
      <w:r>
        <w:tab/>
        <w:t>94</w:t>
      </w:r>
    </w:p>
    <w:p w14:paraId="0E438864" w14:textId="77777777" w:rsidR="00516EBB" w:rsidRDefault="00516EBB" w:rsidP="00516EBB">
      <w:r>
        <w:t xml:space="preserve">3. </w:t>
      </w:r>
      <w:r>
        <w:rPr>
          <w:rFonts w:hint="eastAsia"/>
        </w:rPr>
        <w:t>ФУНКЦИОНИРОВАНИЕ</w:t>
      </w:r>
      <w:r>
        <w:t xml:space="preserve"> </w:t>
      </w:r>
      <w:r>
        <w:rPr>
          <w:rFonts w:hint="eastAsia"/>
        </w:rPr>
        <w:t>АРХИТЕКТУРНОЙ</w:t>
      </w:r>
    </w:p>
    <w:p w14:paraId="4FD40B71" w14:textId="77777777" w:rsidR="00516EBB" w:rsidRDefault="00516EBB" w:rsidP="00516EBB">
      <w:r>
        <w:rPr>
          <w:rFonts w:hint="eastAsia"/>
        </w:rPr>
        <w:t>ЛЕКСИКИ</w:t>
      </w:r>
      <w:r>
        <w:t xml:space="preserve"> </w:t>
      </w:r>
      <w:r>
        <w:rPr>
          <w:rFonts w:hint="eastAsia"/>
        </w:rPr>
        <w:t>В</w:t>
      </w:r>
      <w:r>
        <w:t xml:space="preserve"> </w:t>
      </w:r>
      <w:r>
        <w:rPr>
          <w:rFonts w:hint="eastAsia"/>
        </w:rPr>
        <w:t>ПОЭТИЧЕСКИХ</w:t>
      </w:r>
      <w:r>
        <w:t xml:space="preserve"> </w:t>
      </w:r>
      <w:r>
        <w:rPr>
          <w:rFonts w:hint="eastAsia"/>
        </w:rPr>
        <w:t>ТЕКСТАХ</w:t>
      </w:r>
    </w:p>
    <w:p w14:paraId="14C7C0D9" w14:textId="77777777" w:rsidR="00516EBB" w:rsidRDefault="00516EBB" w:rsidP="00516EBB">
      <w:r>
        <w:rPr>
          <w:rFonts w:hint="eastAsia"/>
        </w:rPr>
        <w:t>И</w:t>
      </w:r>
      <w:r>
        <w:t xml:space="preserve">. </w:t>
      </w:r>
      <w:r>
        <w:rPr>
          <w:rFonts w:hint="eastAsia"/>
        </w:rPr>
        <w:t>БРОДСКОГО</w:t>
      </w:r>
      <w:r>
        <w:tab/>
        <w:t>97</w:t>
      </w:r>
    </w:p>
    <w:p w14:paraId="4E3E13A8" w14:textId="77777777" w:rsidR="00516EBB" w:rsidRDefault="00516EBB" w:rsidP="00516EBB">
      <w:r>
        <w:lastRenderedPageBreak/>
        <w:t>3.1</w:t>
      </w:r>
      <w:r>
        <w:tab/>
      </w:r>
      <w:r>
        <w:rPr>
          <w:rFonts w:hint="eastAsia"/>
        </w:rPr>
        <w:t>Коннотативная</w:t>
      </w:r>
      <w:r>
        <w:t xml:space="preserve"> </w:t>
      </w:r>
      <w:r>
        <w:rPr>
          <w:rFonts w:hint="eastAsia"/>
        </w:rPr>
        <w:t>функция</w:t>
      </w:r>
      <w:r>
        <w:t xml:space="preserve"> </w:t>
      </w:r>
      <w:r>
        <w:rPr>
          <w:rFonts w:hint="eastAsia"/>
        </w:rPr>
        <w:t>архитектурной</w:t>
      </w:r>
      <w:r>
        <w:t xml:space="preserve"> </w:t>
      </w:r>
      <w:r>
        <w:rPr>
          <w:rFonts w:hint="eastAsia"/>
        </w:rPr>
        <w:t>лексики</w:t>
      </w:r>
      <w:r>
        <w:t xml:space="preserve"> </w:t>
      </w:r>
      <w:r>
        <w:rPr>
          <w:rFonts w:hint="eastAsia"/>
        </w:rPr>
        <w:t>в</w:t>
      </w:r>
    </w:p>
    <w:p w14:paraId="3E84F12B" w14:textId="77777777" w:rsidR="00516EBB" w:rsidRDefault="00516EBB" w:rsidP="00516EBB">
      <w:r>
        <w:rPr>
          <w:rFonts w:hint="eastAsia"/>
        </w:rPr>
        <w:t>художественном</w:t>
      </w:r>
      <w:r>
        <w:t xml:space="preserve"> </w:t>
      </w:r>
      <w:r>
        <w:rPr>
          <w:rFonts w:hint="eastAsia"/>
        </w:rPr>
        <w:t>тексте</w:t>
      </w:r>
      <w:r>
        <w:tab/>
        <w:t>97</w:t>
      </w:r>
    </w:p>
    <w:p w14:paraId="0D24CFFF" w14:textId="77777777" w:rsidR="00516EBB" w:rsidRDefault="00516EBB" w:rsidP="00516EBB">
      <w:r>
        <w:t>3.2</w:t>
      </w:r>
      <w:r>
        <w:tab/>
      </w:r>
      <w:r>
        <w:rPr>
          <w:rFonts w:hint="eastAsia"/>
        </w:rPr>
        <w:t>Архитектурная</w:t>
      </w:r>
      <w:r>
        <w:t xml:space="preserve"> </w:t>
      </w:r>
      <w:r>
        <w:rPr>
          <w:rFonts w:hint="eastAsia"/>
        </w:rPr>
        <w:t>лексика</w:t>
      </w:r>
      <w:r>
        <w:t xml:space="preserve"> </w:t>
      </w:r>
      <w:r>
        <w:rPr>
          <w:rFonts w:hint="eastAsia"/>
        </w:rPr>
        <w:t>в</w:t>
      </w:r>
      <w:r>
        <w:t xml:space="preserve"> </w:t>
      </w:r>
      <w:r>
        <w:rPr>
          <w:rFonts w:hint="eastAsia"/>
        </w:rPr>
        <w:t>художественном</w:t>
      </w:r>
      <w:r>
        <w:tab/>
        <w:t>103</w:t>
      </w:r>
    </w:p>
    <w:p w14:paraId="584C2727" w14:textId="77777777" w:rsidR="00516EBB" w:rsidRDefault="00516EBB" w:rsidP="00516EBB">
      <w:r>
        <w:rPr>
          <w:rFonts w:hint="eastAsia"/>
        </w:rPr>
        <w:t>пространстве</w:t>
      </w:r>
      <w:r>
        <w:t xml:space="preserve"> </w:t>
      </w:r>
      <w:r>
        <w:rPr>
          <w:rFonts w:hint="eastAsia"/>
        </w:rPr>
        <w:t>И</w:t>
      </w:r>
      <w:r>
        <w:t xml:space="preserve">. </w:t>
      </w:r>
      <w:r>
        <w:rPr>
          <w:rFonts w:hint="eastAsia"/>
        </w:rPr>
        <w:t>Бродского</w:t>
      </w:r>
    </w:p>
    <w:p w14:paraId="7C86E1E0" w14:textId="77777777" w:rsidR="00516EBB" w:rsidRDefault="00516EBB" w:rsidP="00516EBB">
      <w:r>
        <w:t>3.3</w:t>
      </w:r>
      <w:r>
        <w:tab/>
      </w:r>
      <w:r>
        <w:rPr>
          <w:rFonts w:hint="eastAsia"/>
        </w:rPr>
        <w:t>Архитектурная</w:t>
      </w:r>
      <w:r>
        <w:t xml:space="preserve"> </w:t>
      </w:r>
      <w:r>
        <w:rPr>
          <w:rFonts w:hint="eastAsia"/>
        </w:rPr>
        <w:t>лексика</w:t>
      </w:r>
      <w:r>
        <w:t xml:space="preserve"> </w:t>
      </w:r>
      <w:r>
        <w:rPr>
          <w:rFonts w:hint="eastAsia"/>
        </w:rPr>
        <w:t>в</w:t>
      </w:r>
      <w:r>
        <w:t xml:space="preserve"> </w:t>
      </w:r>
      <w:r>
        <w:rPr>
          <w:rFonts w:hint="eastAsia"/>
        </w:rPr>
        <w:t>образовании</w:t>
      </w:r>
      <w:r>
        <w:t xml:space="preserve"> </w:t>
      </w:r>
      <w:r>
        <w:rPr>
          <w:rFonts w:hint="eastAsia"/>
        </w:rPr>
        <w:t>метафор</w:t>
      </w:r>
      <w:r>
        <w:tab/>
        <w:t>112</w:t>
      </w:r>
    </w:p>
    <w:p w14:paraId="5D943EFE" w14:textId="77777777" w:rsidR="00516EBB" w:rsidRDefault="00516EBB" w:rsidP="00516EBB">
      <w:r>
        <w:t>3.4</w:t>
      </w:r>
      <w:r>
        <w:tab/>
      </w:r>
      <w:r>
        <w:rPr>
          <w:rFonts w:hint="eastAsia"/>
        </w:rPr>
        <w:t>Функция</w:t>
      </w:r>
      <w:r>
        <w:t xml:space="preserve"> </w:t>
      </w:r>
      <w:r>
        <w:rPr>
          <w:rFonts w:hint="eastAsia"/>
        </w:rPr>
        <w:t>архитектурной</w:t>
      </w:r>
      <w:r>
        <w:t xml:space="preserve"> </w:t>
      </w:r>
      <w:r>
        <w:rPr>
          <w:rFonts w:hint="eastAsia"/>
        </w:rPr>
        <w:t>лексики</w:t>
      </w:r>
      <w:r>
        <w:t xml:space="preserve"> </w:t>
      </w:r>
      <w:r>
        <w:rPr>
          <w:rFonts w:hint="eastAsia"/>
        </w:rPr>
        <w:t>в</w:t>
      </w:r>
      <w:r>
        <w:t xml:space="preserve"> </w:t>
      </w:r>
      <w:r>
        <w:rPr>
          <w:rFonts w:hint="eastAsia"/>
        </w:rPr>
        <w:t>прямом</w:t>
      </w:r>
      <w:r>
        <w:t xml:space="preserve"> </w:t>
      </w:r>
      <w:r>
        <w:rPr>
          <w:rFonts w:hint="eastAsia"/>
        </w:rPr>
        <w:t>значении</w:t>
      </w:r>
      <w:r>
        <w:tab/>
        <w:t>136</w:t>
      </w:r>
    </w:p>
    <w:p w14:paraId="1B41706A" w14:textId="77777777" w:rsidR="00516EBB" w:rsidRDefault="00516EBB" w:rsidP="00516EBB">
      <w:r>
        <w:rPr>
          <w:rFonts w:hint="eastAsia"/>
        </w:rPr>
        <w:t>Выводы</w:t>
      </w:r>
      <w:r>
        <w:tab/>
        <w:t>142</w:t>
      </w:r>
    </w:p>
    <w:p w14:paraId="388259B1" w14:textId="77777777" w:rsidR="00516EBB" w:rsidRDefault="00516EBB" w:rsidP="00516EBB">
      <w:r>
        <w:rPr>
          <w:rFonts w:hint="eastAsia"/>
        </w:rPr>
        <w:t>ЗАКЛЮЧЕНИЕ</w:t>
      </w:r>
      <w:r>
        <w:tab/>
        <w:t>145</w:t>
      </w:r>
    </w:p>
    <w:p w14:paraId="7BB7A434" w14:textId="77777777" w:rsidR="00516EBB" w:rsidRDefault="00516EBB" w:rsidP="00516EBB">
      <w:r>
        <w:rPr>
          <w:rFonts w:hint="eastAsia"/>
        </w:rPr>
        <w:t>БИБЛИОГРАФИЧЕСКИЙ</w:t>
      </w:r>
      <w:r>
        <w:t xml:space="preserve"> </w:t>
      </w:r>
      <w:r>
        <w:rPr>
          <w:rFonts w:hint="eastAsia"/>
        </w:rPr>
        <w:t>СПИСОК</w:t>
      </w:r>
      <w:r>
        <w:tab/>
        <w:t>150</w:t>
      </w:r>
    </w:p>
    <w:p w14:paraId="4F2354FA" w14:textId="77777777" w:rsidR="00516EBB" w:rsidRDefault="00516EBB" w:rsidP="00516EBB">
      <w:r>
        <w:rPr>
          <w:rFonts w:hint="eastAsia"/>
        </w:rPr>
        <w:t>ПРИЛОЖЕНИЕ</w:t>
      </w:r>
      <w:r>
        <w:tab/>
        <w:t>166</w:t>
      </w:r>
    </w:p>
    <w:p w14:paraId="4A1B9B67" w14:textId="5379716D" w:rsidR="00660A34" w:rsidRDefault="00660A34" w:rsidP="00516EBB"/>
    <w:p w14:paraId="77F06EEE" w14:textId="77777777" w:rsidR="00516EBB" w:rsidRDefault="00516EBB" w:rsidP="00516EBB"/>
    <w:p w14:paraId="71DEDB85" w14:textId="77777777" w:rsidR="00516EBB" w:rsidRDefault="00516EBB" w:rsidP="00516EBB"/>
    <w:p w14:paraId="2DE7B389" w14:textId="77777777" w:rsidR="00516EBB" w:rsidRDefault="00516EBB" w:rsidP="00516EBB">
      <w:r>
        <w:rPr>
          <w:rFonts w:hint="eastAsia"/>
        </w:rPr>
        <w:t>ЗАКЛЮЧЕНИЕ</w:t>
      </w:r>
    </w:p>
    <w:p w14:paraId="2CDF4C96" w14:textId="77777777" w:rsidR="00516EBB" w:rsidRDefault="00516EBB" w:rsidP="00516EBB">
      <w:r>
        <w:rPr>
          <w:rFonts w:hint="eastAsia"/>
        </w:rPr>
        <w:t>Суммируя</w:t>
      </w:r>
      <w:r>
        <w:t xml:space="preserve"> </w:t>
      </w:r>
      <w:r>
        <w:rPr>
          <w:rFonts w:hint="eastAsia"/>
        </w:rPr>
        <w:t>результаты</w:t>
      </w:r>
      <w:r>
        <w:t xml:space="preserve"> </w:t>
      </w:r>
      <w:r>
        <w:rPr>
          <w:rFonts w:hint="eastAsia"/>
        </w:rPr>
        <w:t>изучения</w:t>
      </w:r>
      <w:r>
        <w:t xml:space="preserve"> </w:t>
      </w:r>
      <w:r>
        <w:rPr>
          <w:rFonts w:hint="eastAsia"/>
        </w:rPr>
        <w:t>вышеизложенных</w:t>
      </w:r>
      <w:r>
        <w:t xml:space="preserve"> </w:t>
      </w:r>
      <w:r>
        <w:rPr>
          <w:rFonts w:hint="eastAsia"/>
        </w:rPr>
        <w:t>данных</w:t>
      </w:r>
      <w:r>
        <w:t xml:space="preserve"> </w:t>
      </w:r>
      <w:r>
        <w:rPr>
          <w:rFonts w:hint="eastAsia"/>
        </w:rPr>
        <w:t>можно</w:t>
      </w:r>
      <w:r>
        <w:t xml:space="preserve"> </w:t>
      </w:r>
      <w:r>
        <w:rPr>
          <w:rFonts w:hint="eastAsia"/>
        </w:rPr>
        <w:t>сказать</w:t>
      </w:r>
      <w:r>
        <w:t xml:space="preserve">, </w:t>
      </w:r>
      <w:r>
        <w:rPr>
          <w:rFonts w:hint="eastAsia"/>
        </w:rPr>
        <w:t>что</w:t>
      </w:r>
      <w:r>
        <w:t xml:space="preserve"> </w:t>
      </w:r>
      <w:r>
        <w:rPr>
          <w:rFonts w:hint="eastAsia"/>
        </w:rPr>
        <w:t>лексический</w:t>
      </w:r>
      <w:r>
        <w:t xml:space="preserve"> </w:t>
      </w:r>
      <w:r>
        <w:rPr>
          <w:rFonts w:hint="eastAsia"/>
        </w:rPr>
        <w:t>состав</w:t>
      </w:r>
      <w:r>
        <w:t xml:space="preserve"> </w:t>
      </w:r>
      <w:r>
        <w:rPr>
          <w:rFonts w:hint="eastAsia"/>
        </w:rPr>
        <w:t>специального</w:t>
      </w:r>
      <w:r>
        <w:t xml:space="preserve"> </w:t>
      </w:r>
      <w:r>
        <w:rPr>
          <w:rFonts w:hint="eastAsia"/>
        </w:rPr>
        <w:t>языка</w:t>
      </w:r>
      <w:r>
        <w:t xml:space="preserve"> </w:t>
      </w:r>
      <w:r>
        <w:rPr>
          <w:rFonts w:hint="eastAsia"/>
        </w:rPr>
        <w:t>архитектуры</w:t>
      </w:r>
      <w:r>
        <w:t xml:space="preserve"> </w:t>
      </w:r>
      <w:r>
        <w:rPr>
          <w:rFonts w:hint="eastAsia"/>
        </w:rPr>
        <w:t>включает</w:t>
      </w:r>
      <w:r>
        <w:t xml:space="preserve"> </w:t>
      </w:r>
      <w:r>
        <w:rPr>
          <w:rFonts w:hint="eastAsia"/>
        </w:rPr>
        <w:t>в</w:t>
      </w:r>
      <w:r>
        <w:t xml:space="preserve"> </w:t>
      </w:r>
      <w:r>
        <w:rPr>
          <w:rFonts w:hint="eastAsia"/>
        </w:rPr>
        <w:t>себе</w:t>
      </w:r>
      <w:r>
        <w:t xml:space="preserve"> </w:t>
      </w:r>
      <w:r>
        <w:rPr>
          <w:rFonts w:hint="eastAsia"/>
        </w:rPr>
        <w:t>неспециальную</w:t>
      </w:r>
      <w:r>
        <w:t xml:space="preserve"> </w:t>
      </w:r>
      <w:r>
        <w:rPr>
          <w:rFonts w:hint="eastAsia"/>
        </w:rPr>
        <w:t>лексику</w:t>
      </w:r>
      <w:r>
        <w:t xml:space="preserve"> </w:t>
      </w:r>
      <w:r>
        <w:rPr>
          <w:rFonts w:hint="eastAsia"/>
        </w:rPr>
        <w:t>общенаучного</w:t>
      </w:r>
      <w:r>
        <w:t xml:space="preserve"> </w:t>
      </w:r>
      <w:r>
        <w:rPr>
          <w:rFonts w:hint="eastAsia"/>
        </w:rPr>
        <w:t>порядка</w:t>
      </w:r>
      <w:r>
        <w:t xml:space="preserve"> </w:t>
      </w:r>
      <w:r>
        <w:rPr>
          <w:rFonts w:hint="eastAsia"/>
        </w:rPr>
        <w:t>и</w:t>
      </w:r>
      <w:r>
        <w:t xml:space="preserve"> </w:t>
      </w:r>
      <w:r>
        <w:rPr>
          <w:rFonts w:hint="eastAsia"/>
        </w:rPr>
        <w:t>в</w:t>
      </w:r>
      <w:r>
        <w:t xml:space="preserve"> </w:t>
      </w:r>
      <w:r>
        <w:rPr>
          <w:rFonts w:hint="eastAsia"/>
        </w:rPr>
        <w:t>нём</w:t>
      </w:r>
      <w:r>
        <w:t xml:space="preserve"> </w:t>
      </w:r>
      <w:r>
        <w:rPr>
          <w:rFonts w:hint="eastAsia"/>
        </w:rPr>
        <w:t>наблюдается</w:t>
      </w:r>
      <w:r>
        <w:t xml:space="preserve"> </w:t>
      </w:r>
      <w:r>
        <w:rPr>
          <w:rFonts w:hint="eastAsia"/>
        </w:rPr>
        <w:t>взаимопроникновение</w:t>
      </w:r>
      <w:r>
        <w:t xml:space="preserve"> </w:t>
      </w:r>
      <w:r>
        <w:rPr>
          <w:rFonts w:hint="eastAsia"/>
        </w:rPr>
        <w:t>узкоспецифической</w:t>
      </w:r>
      <w:r>
        <w:t xml:space="preserve"> </w:t>
      </w:r>
      <w:r>
        <w:rPr>
          <w:rFonts w:hint="eastAsia"/>
        </w:rPr>
        <w:t>и</w:t>
      </w:r>
      <w:r>
        <w:t xml:space="preserve"> </w:t>
      </w:r>
      <w:r>
        <w:rPr>
          <w:rFonts w:hint="eastAsia"/>
        </w:rPr>
        <w:t>общелитературной</w:t>
      </w:r>
      <w:r>
        <w:t xml:space="preserve"> </w:t>
      </w:r>
      <w:r>
        <w:rPr>
          <w:rFonts w:hint="eastAsia"/>
        </w:rPr>
        <w:t>лексики</w:t>
      </w:r>
      <w:r>
        <w:t xml:space="preserve">. </w:t>
      </w:r>
      <w:r>
        <w:rPr>
          <w:rFonts w:hint="eastAsia"/>
        </w:rPr>
        <w:t>Как</w:t>
      </w:r>
      <w:r>
        <w:t xml:space="preserve"> </w:t>
      </w:r>
      <w:r>
        <w:rPr>
          <w:rFonts w:hint="eastAsia"/>
        </w:rPr>
        <w:t>современные</w:t>
      </w:r>
      <w:r>
        <w:t xml:space="preserve"> </w:t>
      </w:r>
      <w:r>
        <w:rPr>
          <w:rFonts w:hint="eastAsia"/>
        </w:rPr>
        <w:t>терминоведы</w:t>
      </w:r>
      <w:r>
        <w:t xml:space="preserve"> </w:t>
      </w:r>
      <w:r>
        <w:rPr>
          <w:rFonts w:hint="eastAsia"/>
        </w:rPr>
        <w:t>утверждают</w:t>
      </w:r>
      <w:r>
        <w:t xml:space="preserve">, </w:t>
      </w:r>
      <w:r>
        <w:rPr>
          <w:rFonts w:hint="eastAsia"/>
        </w:rPr>
        <w:t>вследствие</w:t>
      </w:r>
      <w:r>
        <w:t xml:space="preserve"> </w:t>
      </w:r>
      <w:r>
        <w:rPr>
          <w:rFonts w:hint="eastAsia"/>
        </w:rPr>
        <w:t>сближения</w:t>
      </w:r>
      <w:r>
        <w:t xml:space="preserve"> </w:t>
      </w:r>
      <w:r>
        <w:rPr>
          <w:rFonts w:hint="eastAsia"/>
        </w:rPr>
        <w:t>разнородных</w:t>
      </w:r>
      <w:r>
        <w:t xml:space="preserve"> </w:t>
      </w:r>
      <w:r>
        <w:rPr>
          <w:rFonts w:hint="eastAsia"/>
        </w:rPr>
        <w:t>наук</w:t>
      </w:r>
      <w:r>
        <w:t xml:space="preserve">, </w:t>
      </w:r>
      <w:r>
        <w:rPr>
          <w:rFonts w:hint="eastAsia"/>
        </w:rPr>
        <w:t>становится</w:t>
      </w:r>
      <w:r>
        <w:t xml:space="preserve"> </w:t>
      </w:r>
      <w:r>
        <w:rPr>
          <w:rFonts w:hint="eastAsia"/>
        </w:rPr>
        <w:t>все</w:t>
      </w:r>
      <w:r>
        <w:t xml:space="preserve"> </w:t>
      </w:r>
      <w:r>
        <w:rPr>
          <w:rFonts w:hint="eastAsia"/>
        </w:rPr>
        <w:t>труднее</w:t>
      </w:r>
      <w:r>
        <w:t xml:space="preserve"> </w:t>
      </w:r>
      <w:r>
        <w:rPr>
          <w:rFonts w:hint="eastAsia"/>
        </w:rPr>
        <w:t>выделить</w:t>
      </w:r>
      <w:r>
        <w:t xml:space="preserve"> </w:t>
      </w:r>
      <w:r>
        <w:rPr>
          <w:rFonts w:hint="eastAsia"/>
        </w:rPr>
        <w:t>общенаучную</w:t>
      </w:r>
      <w:r>
        <w:t xml:space="preserve"> </w:t>
      </w:r>
      <w:r>
        <w:rPr>
          <w:rFonts w:hint="eastAsia"/>
        </w:rPr>
        <w:t>и</w:t>
      </w:r>
      <w:r>
        <w:t xml:space="preserve"> </w:t>
      </w:r>
      <w:r>
        <w:rPr>
          <w:rFonts w:hint="eastAsia"/>
        </w:rPr>
        <w:t>узкоспециальную</w:t>
      </w:r>
      <w:r>
        <w:t xml:space="preserve"> </w:t>
      </w:r>
      <w:r>
        <w:rPr>
          <w:rFonts w:hint="eastAsia"/>
        </w:rPr>
        <w:t>терминологию</w:t>
      </w:r>
      <w:r>
        <w:t>.</w:t>
      </w:r>
    </w:p>
    <w:p w14:paraId="0D89EAB7" w14:textId="77777777" w:rsidR="00516EBB" w:rsidRDefault="00516EBB" w:rsidP="00516EBB">
      <w:r>
        <w:rPr>
          <w:rFonts w:hint="eastAsia"/>
        </w:rPr>
        <w:t>К</w:t>
      </w:r>
      <w:r>
        <w:t xml:space="preserve"> </w:t>
      </w:r>
      <w:r>
        <w:rPr>
          <w:rFonts w:hint="eastAsia"/>
        </w:rPr>
        <w:t>тому</w:t>
      </w:r>
      <w:r>
        <w:t xml:space="preserve"> </w:t>
      </w:r>
      <w:r>
        <w:rPr>
          <w:rFonts w:hint="eastAsia"/>
        </w:rPr>
        <w:t>же</w:t>
      </w:r>
      <w:r>
        <w:t xml:space="preserve"> </w:t>
      </w:r>
      <w:r>
        <w:rPr>
          <w:rFonts w:hint="eastAsia"/>
        </w:rPr>
        <w:t>можно</w:t>
      </w:r>
      <w:r>
        <w:t xml:space="preserve"> </w:t>
      </w:r>
      <w:r>
        <w:rPr>
          <w:rFonts w:hint="eastAsia"/>
        </w:rPr>
        <w:t>ссылаться</w:t>
      </w:r>
      <w:r>
        <w:t xml:space="preserve"> </w:t>
      </w:r>
      <w:r>
        <w:rPr>
          <w:rFonts w:hint="eastAsia"/>
        </w:rPr>
        <w:t>и</w:t>
      </w:r>
      <w:r>
        <w:t xml:space="preserve"> </w:t>
      </w:r>
      <w:r>
        <w:rPr>
          <w:rFonts w:hint="eastAsia"/>
        </w:rPr>
        <w:t>на</w:t>
      </w:r>
      <w:r>
        <w:t xml:space="preserve"> </w:t>
      </w:r>
      <w:r>
        <w:rPr>
          <w:rFonts w:hint="eastAsia"/>
        </w:rPr>
        <w:t>слова</w:t>
      </w:r>
      <w:r>
        <w:t xml:space="preserve"> </w:t>
      </w:r>
      <w:r>
        <w:rPr>
          <w:rFonts w:hint="eastAsia"/>
        </w:rPr>
        <w:t>В</w:t>
      </w:r>
      <w:r>
        <w:t xml:space="preserve">. </w:t>
      </w:r>
      <w:r>
        <w:rPr>
          <w:rFonts w:hint="eastAsia"/>
        </w:rPr>
        <w:t>Лейчика</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w:t>
      </w:r>
      <w:r>
        <w:rPr>
          <w:rFonts w:hint="eastAsia"/>
        </w:rPr>
        <w:t>без</w:t>
      </w:r>
      <w:r>
        <w:t xml:space="preserve"> </w:t>
      </w:r>
      <w:r>
        <w:rPr>
          <w:rFonts w:hint="eastAsia"/>
        </w:rPr>
        <w:t>теории</w:t>
      </w:r>
      <w:r>
        <w:t xml:space="preserve"> </w:t>
      </w:r>
      <w:r>
        <w:rPr>
          <w:rFonts w:hint="eastAsia"/>
        </w:rPr>
        <w:t>нет</w:t>
      </w:r>
      <w:r>
        <w:t xml:space="preserve"> </w:t>
      </w:r>
      <w:r>
        <w:rPr>
          <w:rFonts w:hint="eastAsia"/>
        </w:rPr>
        <w:t>терминов</w:t>
      </w:r>
      <w:r>
        <w:t xml:space="preserve">, </w:t>
      </w:r>
      <w:r>
        <w:rPr>
          <w:rFonts w:hint="eastAsia"/>
        </w:rPr>
        <w:t>а</w:t>
      </w:r>
      <w:r>
        <w:t xml:space="preserve"> </w:t>
      </w:r>
      <w:r>
        <w:rPr>
          <w:rFonts w:hint="eastAsia"/>
        </w:rPr>
        <w:t>без</w:t>
      </w:r>
      <w:r>
        <w:t xml:space="preserve"> </w:t>
      </w:r>
      <w:r>
        <w:rPr>
          <w:rFonts w:hint="eastAsia"/>
        </w:rPr>
        <w:t>терминов</w:t>
      </w:r>
      <w:r>
        <w:t xml:space="preserve"> </w:t>
      </w:r>
      <w:r>
        <w:rPr>
          <w:rFonts w:hint="eastAsia"/>
        </w:rPr>
        <w:t>нет</w:t>
      </w:r>
      <w:r>
        <w:t xml:space="preserve"> </w:t>
      </w:r>
      <w:r>
        <w:rPr>
          <w:rFonts w:hint="eastAsia"/>
        </w:rPr>
        <w:t>теорий</w:t>
      </w:r>
      <w:r>
        <w:rPr>
          <w:rFonts w:hint="eastAsia"/>
        </w:rPr>
        <w:t>»</w:t>
      </w:r>
      <w:r>
        <w:t xml:space="preserve"> (</w:t>
      </w:r>
      <w:r>
        <w:rPr>
          <w:rFonts w:hint="eastAsia"/>
        </w:rPr>
        <w:t>Лейчик</w:t>
      </w:r>
      <w:r>
        <w:t xml:space="preserve"> 2006: 106). </w:t>
      </w:r>
      <w:r>
        <w:rPr>
          <w:rFonts w:hint="eastAsia"/>
        </w:rPr>
        <w:t>Терминосистема</w:t>
      </w:r>
      <w:r>
        <w:t xml:space="preserve">, </w:t>
      </w:r>
      <w:r>
        <w:rPr>
          <w:rFonts w:hint="eastAsia"/>
        </w:rPr>
        <w:t>как</w:t>
      </w:r>
      <w:r>
        <w:t xml:space="preserve"> </w:t>
      </w:r>
      <w:r>
        <w:rPr>
          <w:rFonts w:hint="eastAsia"/>
        </w:rPr>
        <w:t>абстрактный</w:t>
      </w:r>
      <w:r>
        <w:t xml:space="preserve"> </w:t>
      </w:r>
      <w:r>
        <w:rPr>
          <w:rFonts w:hint="eastAsia"/>
        </w:rPr>
        <w:t>способ</w:t>
      </w:r>
      <w:r>
        <w:t xml:space="preserve"> </w:t>
      </w:r>
      <w:r>
        <w:rPr>
          <w:rFonts w:hint="eastAsia"/>
        </w:rPr>
        <w:t>организации</w:t>
      </w:r>
      <w:r>
        <w:t xml:space="preserve"> </w:t>
      </w:r>
      <w:r>
        <w:rPr>
          <w:rFonts w:hint="eastAsia"/>
        </w:rPr>
        <w:t>конкретной</w:t>
      </w:r>
      <w:r>
        <w:t xml:space="preserve"> </w:t>
      </w:r>
      <w:r>
        <w:rPr>
          <w:rFonts w:hint="eastAsia"/>
        </w:rPr>
        <w:t>сферы</w:t>
      </w:r>
      <w:r>
        <w:t xml:space="preserve"> </w:t>
      </w:r>
      <w:r>
        <w:rPr>
          <w:rFonts w:hint="eastAsia"/>
        </w:rPr>
        <w:t>знания</w:t>
      </w:r>
      <w:r>
        <w:t xml:space="preserve"> </w:t>
      </w:r>
      <w:r>
        <w:rPr>
          <w:rFonts w:hint="eastAsia"/>
        </w:rPr>
        <w:t>и</w:t>
      </w:r>
      <w:r>
        <w:t xml:space="preserve"> </w:t>
      </w:r>
      <w:r>
        <w:rPr>
          <w:rFonts w:hint="eastAsia"/>
        </w:rPr>
        <w:t>человеческой</w:t>
      </w:r>
      <w:r>
        <w:t xml:space="preserve"> </w:t>
      </w:r>
      <w:r>
        <w:rPr>
          <w:rFonts w:hint="eastAsia"/>
        </w:rPr>
        <w:t>деятельности</w:t>
      </w:r>
      <w:r>
        <w:t xml:space="preserve">, </w:t>
      </w:r>
      <w:r>
        <w:rPr>
          <w:rFonts w:hint="eastAsia"/>
        </w:rPr>
        <w:t>имеет</w:t>
      </w:r>
      <w:r>
        <w:t xml:space="preserve"> </w:t>
      </w:r>
      <w:r>
        <w:rPr>
          <w:rFonts w:hint="eastAsia"/>
        </w:rPr>
        <w:t>свою</w:t>
      </w:r>
      <w:r>
        <w:t xml:space="preserve"> </w:t>
      </w:r>
      <w:r>
        <w:rPr>
          <w:rFonts w:hint="eastAsia"/>
        </w:rPr>
        <w:t>теорию</w:t>
      </w:r>
      <w:r>
        <w:t xml:space="preserve">, </w:t>
      </w:r>
      <w:r>
        <w:rPr>
          <w:rFonts w:hint="eastAsia"/>
        </w:rPr>
        <w:t>которая</w:t>
      </w:r>
      <w:r>
        <w:t xml:space="preserve"> </w:t>
      </w:r>
      <w:r>
        <w:rPr>
          <w:rFonts w:hint="eastAsia"/>
        </w:rPr>
        <w:t>определяет</w:t>
      </w:r>
      <w:r>
        <w:t xml:space="preserve"> </w:t>
      </w:r>
      <w:r>
        <w:rPr>
          <w:rFonts w:hint="eastAsia"/>
        </w:rPr>
        <w:t>как</w:t>
      </w:r>
      <w:r>
        <w:t xml:space="preserve"> </w:t>
      </w:r>
      <w:r>
        <w:rPr>
          <w:rFonts w:hint="eastAsia"/>
        </w:rPr>
        <w:t>основные</w:t>
      </w:r>
      <w:r>
        <w:t xml:space="preserve"> </w:t>
      </w:r>
      <w:r>
        <w:rPr>
          <w:rFonts w:hint="eastAsia"/>
        </w:rPr>
        <w:t>свои</w:t>
      </w:r>
      <w:r>
        <w:t xml:space="preserve"> </w:t>
      </w:r>
      <w:r>
        <w:rPr>
          <w:rFonts w:hint="eastAsia"/>
        </w:rPr>
        <w:t>объекты</w:t>
      </w:r>
      <w:r>
        <w:t xml:space="preserve">, </w:t>
      </w:r>
      <w:r>
        <w:rPr>
          <w:rFonts w:hint="eastAsia"/>
        </w:rPr>
        <w:t>так</w:t>
      </w:r>
      <w:r>
        <w:t xml:space="preserve"> </w:t>
      </w:r>
      <w:r>
        <w:rPr>
          <w:rFonts w:hint="eastAsia"/>
        </w:rPr>
        <w:t>и</w:t>
      </w:r>
      <w:r>
        <w:t xml:space="preserve"> </w:t>
      </w:r>
      <w:r>
        <w:rPr>
          <w:rFonts w:hint="eastAsia"/>
        </w:rPr>
        <w:t>отношения</w:t>
      </w:r>
      <w:r>
        <w:t xml:space="preserve"> </w:t>
      </w:r>
      <w:r>
        <w:rPr>
          <w:rFonts w:hint="eastAsia"/>
        </w:rPr>
        <w:t>между</w:t>
      </w:r>
      <w:r>
        <w:t xml:space="preserve"> </w:t>
      </w:r>
      <w:r>
        <w:rPr>
          <w:rFonts w:hint="eastAsia"/>
        </w:rPr>
        <w:t>ними</w:t>
      </w:r>
      <w:r>
        <w:t>.</w:t>
      </w:r>
    </w:p>
    <w:p w14:paraId="7EFE283F" w14:textId="77777777" w:rsidR="00516EBB" w:rsidRDefault="00516EBB" w:rsidP="00516EBB">
      <w:r>
        <w:rPr>
          <w:rFonts w:hint="eastAsia"/>
        </w:rPr>
        <w:t>Данные</w:t>
      </w:r>
      <w:r>
        <w:t xml:space="preserve"> </w:t>
      </w:r>
      <w:r>
        <w:rPr>
          <w:rFonts w:hint="eastAsia"/>
        </w:rPr>
        <w:t>анализа</w:t>
      </w:r>
      <w:r>
        <w:t xml:space="preserve"> </w:t>
      </w:r>
      <w:r>
        <w:rPr>
          <w:rFonts w:hint="eastAsia"/>
        </w:rPr>
        <w:t>показывают</w:t>
      </w:r>
      <w:r>
        <w:t xml:space="preserve">, </w:t>
      </w:r>
      <w:r>
        <w:rPr>
          <w:rFonts w:hint="eastAsia"/>
        </w:rPr>
        <w:t>что</w:t>
      </w:r>
      <w:r>
        <w:t xml:space="preserve"> </w:t>
      </w:r>
      <w:r>
        <w:rPr>
          <w:rFonts w:hint="eastAsia"/>
        </w:rPr>
        <w:t>характерными</w:t>
      </w:r>
      <w:r>
        <w:t xml:space="preserve"> </w:t>
      </w:r>
      <w:r>
        <w:rPr>
          <w:rFonts w:hint="eastAsia"/>
        </w:rPr>
        <w:t>для</w:t>
      </w:r>
      <w:r>
        <w:t xml:space="preserve"> </w:t>
      </w:r>
      <w:r>
        <w:rPr>
          <w:rFonts w:hint="eastAsia"/>
        </w:rPr>
        <w:t>архитектурной</w:t>
      </w:r>
      <w:r>
        <w:t xml:space="preserve"> </w:t>
      </w:r>
      <w:r>
        <w:rPr>
          <w:rFonts w:hint="eastAsia"/>
        </w:rPr>
        <w:t>лексики</w:t>
      </w:r>
      <w:r>
        <w:t xml:space="preserve"> </w:t>
      </w:r>
      <w:r>
        <w:rPr>
          <w:rFonts w:hint="eastAsia"/>
        </w:rPr>
        <w:t>в</w:t>
      </w:r>
      <w:r>
        <w:t xml:space="preserve"> </w:t>
      </w:r>
      <w:r>
        <w:rPr>
          <w:rFonts w:hint="eastAsia"/>
        </w:rPr>
        <w:t>русском</w:t>
      </w:r>
      <w:r>
        <w:t xml:space="preserve">, </w:t>
      </w:r>
      <w:r>
        <w:rPr>
          <w:rFonts w:hint="eastAsia"/>
        </w:rPr>
        <w:t>английском</w:t>
      </w:r>
      <w:r>
        <w:t xml:space="preserve">, </w:t>
      </w:r>
      <w:r>
        <w:rPr>
          <w:rFonts w:hint="eastAsia"/>
        </w:rPr>
        <w:t>немецком</w:t>
      </w:r>
      <w:r>
        <w:t xml:space="preserve"> </w:t>
      </w:r>
      <w:r>
        <w:rPr>
          <w:rFonts w:hint="eastAsia"/>
        </w:rPr>
        <w:t>и</w:t>
      </w:r>
      <w:r>
        <w:t xml:space="preserve"> </w:t>
      </w:r>
      <w:r>
        <w:rPr>
          <w:rFonts w:hint="eastAsia"/>
        </w:rPr>
        <w:t>греческом</w:t>
      </w:r>
      <w:r>
        <w:t xml:space="preserve"> </w:t>
      </w:r>
      <w:r>
        <w:rPr>
          <w:rFonts w:hint="eastAsia"/>
        </w:rPr>
        <w:t>языках</w:t>
      </w:r>
      <w:r>
        <w:t xml:space="preserve"> </w:t>
      </w:r>
      <w:r>
        <w:rPr>
          <w:rFonts w:hint="eastAsia"/>
        </w:rPr>
        <w:t>являются</w:t>
      </w:r>
      <w:r>
        <w:t xml:space="preserve"> </w:t>
      </w:r>
      <w:r>
        <w:rPr>
          <w:rFonts w:hint="eastAsia"/>
        </w:rPr>
        <w:t>сложность</w:t>
      </w:r>
      <w:r>
        <w:t xml:space="preserve">, </w:t>
      </w:r>
      <w:r>
        <w:rPr>
          <w:rFonts w:hint="eastAsia"/>
        </w:rPr>
        <w:t>неоднозначность</w:t>
      </w:r>
      <w:r>
        <w:t xml:space="preserve"> </w:t>
      </w:r>
      <w:r>
        <w:rPr>
          <w:rFonts w:hint="eastAsia"/>
        </w:rPr>
        <w:t>отношений</w:t>
      </w:r>
      <w:r>
        <w:t xml:space="preserve">, </w:t>
      </w:r>
      <w:r>
        <w:rPr>
          <w:rFonts w:hint="eastAsia"/>
        </w:rPr>
        <w:t>близость</w:t>
      </w:r>
      <w:r>
        <w:t xml:space="preserve"> </w:t>
      </w:r>
      <w:r>
        <w:rPr>
          <w:rFonts w:hint="eastAsia"/>
        </w:rPr>
        <w:t>к</w:t>
      </w:r>
      <w:r>
        <w:t xml:space="preserve"> </w:t>
      </w:r>
      <w:r>
        <w:rPr>
          <w:rFonts w:hint="eastAsia"/>
        </w:rPr>
        <w:t>лексике</w:t>
      </w:r>
      <w:r>
        <w:t xml:space="preserve"> </w:t>
      </w:r>
      <w:r>
        <w:rPr>
          <w:rFonts w:hint="eastAsia"/>
        </w:rPr>
        <w:t>общелитературного</w:t>
      </w:r>
      <w:r>
        <w:t xml:space="preserve"> </w:t>
      </w:r>
      <w:r>
        <w:rPr>
          <w:rFonts w:hint="eastAsia"/>
        </w:rPr>
        <w:t>языка</w:t>
      </w:r>
      <w:r>
        <w:t xml:space="preserve">, </w:t>
      </w:r>
      <w:r>
        <w:rPr>
          <w:rFonts w:hint="eastAsia"/>
        </w:rPr>
        <w:t>развитая</w:t>
      </w:r>
      <w:r>
        <w:t xml:space="preserve"> </w:t>
      </w:r>
      <w:r>
        <w:rPr>
          <w:rFonts w:hint="eastAsia"/>
        </w:rPr>
        <w:t>синонимия</w:t>
      </w:r>
      <w:r>
        <w:t xml:space="preserve">, </w:t>
      </w:r>
      <w:r>
        <w:rPr>
          <w:rFonts w:hint="eastAsia"/>
        </w:rPr>
        <w:t>ограниченная</w:t>
      </w:r>
      <w:r>
        <w:t xml:space="preserve"> </w:t>
      </w:r>
      <w:r>
        <w:rPr>
          <w:rFonts w:hint="eastAsia"/>
        </w:rPr>
        <w:t>деривация</w:t>
      </w:r>
      <w:r>
        <w:t xml:space="preserve">, </w:t>
      </w:r>
      <w:r>
        <w:rPr>
          <w:rFonts w:hint="eastAsia"/>
        </w:rPr>
        <w:t>обширное</w:t>
      </w:r>
      <w:r>
        <w:t xml:space="preserve"> </w:t>
      </w:r>
      <w:r>
        <w:rPr>
          <w:rFonts w:hint="eastAsia"/>
        </w:rPr>
        <w:t>сосуществование</w:t>
      </w:r>
      <w:r>
        <w:t xml:space="preserve"> </w:t>
      </w:r>
      <w:r>
        <w:rPr>
          <w:rFonts w:hint="eastAsia"/>
        </w:rPr>
        <w:t>собственных</w:t>
      </w:r>
      <w:r>
        <w:t xml:space="preserve"> </w:t>
      </w:r>
      <w:r>
        <w:rPr>
          <w:rFonts w:hint="eastAsia"/>
        </w:rPr>
        <w:t>и</w:t>
      </w:r>
      <w:r>
        <w:t xml:space="preserve"> </w:t>
      </w:r>
      <w:r>
        <w:rPr>
          <w:rFonts w:hint="eastAsia"/>
        </w:rPr>
        <w:t>заи</w:t>
      </w:r>
      <w:r>
        <w:rPr>
          <w:rFonts w:hint="eastAsia"/>
        </w:rPr>
        <w:lastRenderedPageBreak/>
        <w:t>мствованных</w:t>
      </w:r>
      <w:r>
        <w:tab/>
      </w:r>
      <w:r>
        <w:rPr>
          <w:rFonts w:hint="eastAsia"/>
        </w:rPr>
        <w:t>терминов</w:t>
      </w:r>
      <w:r>
        <w:t>,</w:t>
      </w:r>
      <w:r>
        <w:tab/>
      </w:r>
      <w:r>
        <w:rPr>
          <w:rFonts w:hint="eastAsia"/>
        </w:rPr>
        <w:t>обширное</w:t>
      </w:r>
      <w:r>
        <w:tab/>
      </w:r>
      <w:r>
        <w:rPr>
          <w:rFonts w:hint="eastAsia"/>
        </w:rPr>
        <w:t>применение</w:t>
      </w:r>
    </w:p>
    <w:p w14:paraId="775AFACF" w14:textId="77777777" w:rsidR="00516EBB" w:rsidRDefault="00516EBB" w:rsidP="00516EBB">
      <w:r>
        <w:rPr>
          <w:rFonts w:hint="eastAsia"/>
        </w:rPr>
        <w:t>последовательного</w:t>
      </w:r>
      <w:r>
        <w:t xml:space="preserve"> </w:t>
      </w:r>
      <w:r>
        <w:rPr>
          <w:rFonts w:hint="eastAsia"/>
        </w:rPr>
        <w:t>подчинения</w:t>
      </w:r>
      <w:r>
        <w:t xml:space="preserve"> </w:t>
      </w:r>
      <w:r>
        <w:rPr>
          <w:rFonts w:hint="eastAsia"/>
        </w:rPr>
        <w:t>слов</w:t>
      </w:r>
      <w:r>
        <w:t xml:space="preserve"> (</w:t>
      </w:r>
      <w:r>
        <w:rPr>
          <w:rFonts w:hint="eastAsia"/>
        </w:rPr>
        <w:t>цепочных</w:t>
      </w:r>
      <w:r>
        <w:t xml:space="preserve"> </w:t>
      </w:r>
      <w:r>
        <w:rPr>
          <w:rFonts w:hint="eastAsia"/>
        </w:rPr>
        <w:t>отношений</w:t>
      </w:r>
      <w:r>
        <w:t xml:space="preserve">) </w:t>
      </w:r>
      <w:r>
        <w:rPr>
          <w:rFonts w:hint="eastAsia"/>
        </w:rPr>
        <w:t>у</w:t>
      </w:r>
      <w:r>
        <w:t xml:space="preserve"> </w:t>
      </w:r>
      <w:r>
        <w:rPr>
          <w:rFonts w:hint="eastAsia"/>
        </w:rPr>
        <w:t>многокомпонентных</w:t>
      </w:r>
      <w:r>
        <w:t xml:space="preserve"> </w:t>
      </w:r>
      <w:r>
        <w:rPr>
          <w:rFonts w:hint="eastAsia"/>
        </w:rPr>
        <w:t>терминов</w:t>
      </w:r>
      <w:r>
        <w:t xml:space="preserve"> </w:t>
      </w:r>
      <w:r>
        <w:rPr>
          <w:rFonts w:hint="eastAsia"/>
        </w:rPr>
        <w:t>и</w:t>
      </w:r>
      <w:r>
        <w:t xml:space="preserve"> </w:t>
      </w:r>
      <w:r>
        <w:rPr>
          <w:rFonts w:hint="eastAsia"/>
        </w:rPr>
        <w:t>значительное</w:t>
      </w:r>
      <w:r>
        <w:t xml:space="preserve"> </w:t>
      </w:r>
      <w:r>
        <w:rPr>
          <w:rFonts w:hint="eastAsia"/>
        </w:rPr>
        <w:t>число</w:t>
      </w:r>
      <w:r>
        <w:t xml:space="preserve"> </w:t>
      </w:r>
      <w:r>
        <w:rPr>
          <w:rFonts w:hint="eastAsia"/>
        </w:rPr>
        <w:t>слов</w:t>
      </w:r>
      <w:r>
        <w:t xml:space="preserve"> </w:t>
      </w:r>
      <w:r>
        <w:rPr>
          <w:rFonts w:hint="eastAsia"/>
        </w:rPr>
        <w:t>в</w:t>
      </w:r>
      <w:r>
        <w:t xml:space="preserve"> </w:t>
      </w:r>
      <w:r>
        <w:rPr>
          <w:rFonts w:hint="eastAsia"/>
        </w:rPr>
        <w:t>метафорическом</w:t>
      </w:r>
      <w:r>
        <w:t xml:space="preserve"> </w:t>
      </w:r>
      <w:r>
        <w:rPr>
          <w:rFonts w:hint="eastAsia"/>
        </w:rPr>
        <w:t>плане</w:t>
      </w:r>
      <w:r>
        <w:t>.</w:t>
      </w:r>
    </w:p>
    <w:p w14:paraId="7854D633" w14:textId="77777777" w:rsidR="00516EBB" w:rsidRDefault="00516EBB" w:rsidP="00516EBB">
      <w:r>
        <w:rPr>
          <w:rFonts w:hint="eastAsia"/>
        </w:rPr>
        <w:t>В</w:t>
      </w:r>
      <w:r>
        <w:t xml:space="preserve"> </w:t>
      </w:r>
      <w:r>
        <w:rPr>
          <w:rFonts w:hint="eastAsia"/>
        </w:rPr>
        <w:t>теории</w:t>
      </w:r>
      <w:r>
        <w:t xml:space="preserve"> </w:t>
      </w:r>
      <w:r>
        <w:rPr>
          <w:rFonts w:hint="eastAsia"/>
        </w:rPr>
        <w:t>в</w:t>
      </w:r>
      <w:r>
        <w:t xml:space="preserve"> </w:t>
      </w:r>
      <w:r>
        <w:rPr>
          <w:rFonts w:hint="eastAsia"/>
        </w:rPr>
        <w:t>число</w:t>
      </w:r>
      <w:r>
        <w:t xml:space="preserve"> </w:t>
      </w:r>
      <w:r>
        <w:rPr>
          <w:rFonts w:hint="eastAsia"/>
        </w:rPr>
        <w:t>качеств</w:t>
      </w:r>
      <w:r>
        <w:t xml:space="preserve"> </w:t>
      </w:r>
      <w:r>
        <w:rPr>
          <w:rFonts w:hint="eastAsia"/>
        </w:rPr>
        <w:t>идеального</w:t>
      </w:r>
      <w:r>
        <w:t xml:space="preserve"> </w:t>
      </w:r>
      <w:r>
        <w:rPr>
          <w:rFonts w:hint="eastAsia"/>
        </w:rPr>
        <w:t>термина</w:t>
      </w:r>
      <w:r>
        <w:t xml:space="preserve"> </w:t>
      </w:r>
      <w:r>
        <w:rPr>
          <w:rFonts w:hint="eastAsia"/>
        </w:rPr>
        <w:t>входит</w:t>
      </w:r>
      <w:r>
        <w:t xml:space="preserve"> </w:t>
      </w:r>
      <w:r>
        <w:rPr>
          <w:rFonts w:hint="eastAsia"/>
        </w:rPr>
        <w:t>стилистическая</w:t>
      </w:r>
      <w:r>
        <w:t xml:space="preserve"> </w:t>
      </w:r>
      <w:r>
        <w:rPr>
          <w:rFonts w:hint="eastAsia"/>
        </w:rPr>
        <w:t>нейтральность</w:t>
      </w:r>
      <w:r>
        <w:t xml:space="preserve">, </w:t>
      </w:r>
      <w:r>
        <w:rPr>
          <w:rFonts w:hint="eastAsia"/>
        </w:rPr>
        <w:t>систематичность</w:t>
      </w:r>
      <w:r>
        <w:t xml:space="preserve"> </w:t>
      </w:r>
      <w:r>
        <w:rPr>
          <w:rFonts w:hint="eastAsia"/>
        </w:rPr>
        <w:t>и</w:t>
      </w:r>
      <w:r>
        <w:t xml:space="preserve"> </w:t>
      </w:r>
      <w:r>
        <w:rPr>
          <w:rFonts w:hint="eastAsia"/>
        </w:rPr>
        <w:t>моносемантичностъ</w:t>
      </w:r>
      <w:r>
        <w:t xml:space="preserve"> (</w:t>
      </w:r>
      <w:r>
        <w:rPr>
          <w:rFonts w:hint="eastAsia"/>
        </w:rPr>
        <w:t>однозначность</w:t>
      </w:r>
      <w:r>
        <w:t xml:space="preserve">). </w:t>
      </w:r>
      <w:r>
        <w:rPr>
          <w:rFonts w:hint="eastAsia"/>
        </w:rPr>
        <w:t>Однако</w:t>
      </w:r>
      <w:r>
        <w:t xml:space="preserve">, </w:t>
      </w:r>
      <w:r>
        <w:rPr>
          <w:rFonts w:hint="eastAsia"/>
        </w:rPr>
        <w:t>на</w:t>
      </w:r>
      <w:r>
        <w:t xml:space="preserve"> </w:t>
      </w:r>
      <w:r>
        <w:rPr>
          <w:rFonts w:hint="eastAsia"/>
        </w:rPr>
        <w:t>деле</w:t>
      </w:r>
      <w:r>
        <w:t xml:space="preserve">, </w:t>
      </w:r>
      <w:r>
        <w:rPr>
          <w:rFonts w:hint="eastAsia"/>
        </w:rPr>
        <w:t>многократно</w:t>
      </w:r>
    </w:p>
    <w:p w14:paraId="69AA5E3B" w14:textId="77777777" w:rsidR="00516EBB" w:rsidRDefault="00516EBB" w:rsidP="00516EBB">
      <w:r>
        <w:rPr>
          <w:rFonts w:hint="eastAsia"/>
        </w:rPr>
        <w:t>наблюдается</w:t>
      </w:r>
      <w:r>
        <w:t xml:space="preserve"> </w:t>
      </w:r>
      <w:r>
        <w:rPr>
          <w:rFonts w:hint="eastAsia"/>
        </w:rPr>
        <w:t>явление</w:t>
      </w:r>
      <w:r>
        <w:t xml:space="preserve">, </w:t>
      </w:r>
      <w:r>
        <w:rPr>
          <w:rFonts w:hint="eastAsia"/>
        </w:rPr>
        <w:t>при</w:t>
      </w:r>
      <w:r>
        <w:t xml:space="preserve"> </w:t>
      </w:r>
      <w:r>
        <w:rPr>
          <w:rFonts w:hint="eastAsia"/>
        </w:rPr>
        <w:t>котором</w:t>
      </w:r>
      <w:r>
        <w:t xml:space="preserve"> </w:t>
      </w:r>
      <w:r>
        <w:rPr>
          <w:rFonts w:hint="eastAsia"/>
        </w:rPr>
        <w:t>к</w:t>
      </w:r>
      <w:r>
        <w:t xml:space="preserve"> </w:t>
      </w:r>
      <w:r>
        <w:rPr>
          <w:rFonts w:hint="eastAsia"/>
        </w:rPr>
        <w:t>одной</w:t>
      </w:r>
      <w:r>
        <w:t xml:space="preserve"> </w:t>
      </w:r>
      <w:r>
        <w:rPr>
          <w:rFonts w:hint="eastAsia"/>
        </w:rPr>
        <w:t>звуковой</w:t>
      </w:r>
      <w:r>
        <w:t xml:space="preserve"> </w:t>
      </w:r>
      <w:r>
        <w:rPr>
          <w:rFonts w:hint="eastAsia"/>
        </w:rPr>
        <w:t>оболочки</w:t>
      </w:r>
      <w:r>
        <w:t xml:space="preserve"> </w:t>
      </w:r>
      <w:r>
        <w:rPr>
          <w:rFonts w:hint="eastAsia"/>
        </w:rPr>
        <w:t>относятся</w:t>
      </w:r>
      <w:r>
        <w:t xml:space="preserve"> </w:t>
      </w:r>
      <w:r>
        <w:rPr>
          <w:rFonts w:hint="eastAsia"/>
        </w:rPr>
        <w:t>более</w:t>
      </w:r>
      <w:r>
        <w:t xml:space="preserve"> </w:t>
      </w:r>
      <w:r>
        <w:rPr>
          <w:rFonts w:hint="eastAsia"/>
        </w:rPr>
        <w:t>чем</w:t>
      </w:r>
      <w:r>
        <w:t xml:space="preserve"> </w:t>
      </w:r>
      <w:r>
        <w:rPr>
          <w:rFonts w:hint="eastAsia"/>
        </w:rPr>
        <w:t>одно</w:t>
      </w:r>
      <w:r>
        <w:t xml:space="preserve"> </w:t>
      </w:r>
      <w:r>
        <w:rPr>
          <w:rFonts w:hint="eastAsia"/>
        </w:rPr>
        <w:t>значение</w:t>
      </w:r>
      <w:r>
        <w:t xml:space="preserve">, </w:t>
      </w:r>
      <w:r>
        <w:rPr>
          <w:rFonts w:hint="eastAsia"/>
        </w:rPr>
        <w:t>что</w:t>
      </w:r>
      <w:r>
        <w:t xml:space="preserve"> </w:t>
      </w:r>
      <w:r>
        <w:rPr>
          <w:rFonts w:hint="eastAsia"/>
        </w:rPr>
        <w:t>представляет</w:t>
      </w:r>
      <w:r>
        <w:t xml:space="preserve"> </w:t>
      </w:r>
      <w:r>
        <w:rPr>
          <w:rFonts w:hint="eastAsia"/>
        </w:rPr>
        <w:t>собой</w:t>
      </w:r>
      <w:r>
        <w:t xml:space="preserve"> </w:t>
      </w:r>
      <w:r>
        <w:rPr>
          <w:rFonts w:hint="eastAsia"/>
        </w:rPr>
        <w:t>омонимией</w:t>
      </w:r>
      <w:r>
        <w:t xml:space="preserve"> </w:t>
      </w:r>
      <w:r>
        <w:rPr>
          <w:rFonts w:hint="eastAsia"/>
        </w:rPr>
        <w:t>межнаучнуой</w:t>
      </w:r>
      <w:r>
        <w:t xml:space="preserve"> (</w:t>
      </w:r>
      <w:r>
        <w:rPr>
          <w:rFonts w:hint="eastAsia"/>
        </w:rPr>
        <w:t>«</w:t>
      </w:r>
      <w:r>
        <w:rPr>
          <w:rFonts w:hint="eastAsia"/>
        </w:rPr>
        <w:t>кубикулум</w:t>
      </w:r>
      <w:r>
        <w:rPr>
          <w:rFonts w:hint="eastAsia"/>
        </w:rPr>
        <w:t>»</w:t>
      </w:r>
      <w:r>
        <w:t xml:space="preserve"> = </w:t>
      </w:r>
      <w:r>
        <w:rPr>
          <w:rFonts w:hint="eastAsia"/>
        </w:rPr>
        <w:t>комната</w:t>
      </w:r>
      <w:r>
        <w:t xml:space="preserve"> </w:t>
      </w:r>
      <w:r>
        <w:rPr>
          <w:rFonts w:hint="eastAsia"/>
        </w:rPr>
        <w:t>и</w:t>
      </w:r>
      <w:r>
        <w:t xml:space="preserve"> </w:t>
      </w:r>
      <w:r>
        <w:rPr>
          <w:rFonts w:hint="eastAsia"/>
        </w:rPr>
        <w:t>«</w:t>
      </w:r>
      <w:r>
        <w:rPr>
          <w:rFonts w:hint="eastAsia"/>
        </w:rPr>
        <w:t>кубикулум</w:t>
      </w:r>
      <w:r>
        <w:rPr>
          <w:rFonts w:hint="eastAsia"/>
        </w:rPr>
        <w:t>»</w:t>
      </w:r>
      <w:r>
        <w:t xml:space="preserve"> = </w:t>
      </w:r>
      <w:r>
        <w:rPr>
          <w:rFonts w:hint="eastAsia"/>
        </w:rPr>
        <w:t>камерная</w:t>
      </w:r>
      <w:r>
        <w:tab/>
      </w:r>
      <w:r>
        <w:rPr>
          <w:rFonts w:hint="eastAsia"/>
        </w:rPr>
        <w:t>гробница</w:t>
      </w:r>
      <w:r>
        <w:t xml:space="preserve">) </w:t>
      </w:r>
      <w:r>
        <w:rPr>
          <w:rFonts w:hint="eastAsia"/>
        </w:rPr>
        <w:t>или</w:t>
      </w:r>
      <w:r>
        <w:t xml:space="preserve"> </w:t>
      </w:r>
      <w:r>
        <w:rPr>
          <w:rFonts w:hint="eastAsia"/>
        </w:rPr>
        <w:t>между</w:t>
      </w:r>
      <w:r>
        <w:t xml:space="preserve"> </w:t>
      </w:r>
      <w:r>
        <w:rPr>
          <w:rFonts w:hint="eastAsia"/>
        </w:rPr>
        <w:t>научным</w:t>
      </w:r>
      <w:r>
        <w:t xml:space="preserve"> </w:t>
      </w:r>
      <w:r>
        <w:rPr>
          <w:rFonts w:hint="eastAsia"/>
        </w:rPr>
        <w:t>термином</w:t>
      </w:r>
      <w:r>
        <w:t xml:space="preserve"> </w:t>
      </w:r>
      <w:r>
        <w:rPr>
          <w:rFonts w:hint="eastAsia"/>
        </w:rPr>
        <w:t>и</w:t>
      </w:r>
    </w:p>
    <w:p w14:paraId="47EDF971" w14:textId="77777777" w:rsidR="00516EBB" w:rsidRDefault="00516EBB" w:rsidP="00516EBB">
      <w:r>
        <w:rPr>
          <w:rFonts w:hint="eastAsia"/>
        </w:rPr>
        <w:t>общеупотребительным</w:t>
      </w:r>
      <w:r>
        <w:t xml:space="preserve"> </w:t>
      </w:r>
      <w:r>
        <w:rPr>
          <w:rFonts w:hint="eastAsia"/>
        </w:rPr>
        <w:t>словом</w:t>
      </w:r>
      <w:r>
        <w:t xml:space="preserve"> (respond = </w:t>
      </w:r>
      <w:r>
        <w:rPr>
          <w:rFonts w:hint="eastAsia"/>
        </w:rPr>
        <w:t>встроенный</w:t>
      </w:r>
      <w:r>
        <w:t xml:space="preserve"> </w:t>
      </w:r>
      <w:r>
        <w:rPr>
          <w:rFonts w:hint="eastAsia"/>
        </w:rPr>
        <w:t>столб</w:t>
      </w:r>
      <w:r>
        <w:t xml:space="preserve"> </w:t>
      </w:r>
      <w:r>
        <w:rPr>
          <w:rFonts w:hint="eastAsia"/>
        </w:rPr>
        <w:t>и</w:t>
      </w:r>
      <w:r>
        <w:t xml:space="preserve"> respond = </w:t>
      </w:r>
      <w:r>
        <w:rPr>
          <w:rFonts w:hint="eastAsia"/>
        </w:rPr>
        <w:t>отклик</w:t>
      </w:r>
      <w:r>
        <w:t xml:space="preserve">, </w:t>
      </w:r>
      <w:r>
        <w:rPr>
          <w:rFonts w:hint="eastAsia"/>
        </w:rPr>
        <w:t>ответ</w:t>
      </w:r>
      <w:r>
        <w:t>).</w:t>
      </w:r>
    </w:p>
    <w:p w14:paraId="0F872F22" w14:textId="77777777" w:rsidR="00516EBB" w:rsidRDefault="00516EBB" w:rsidP="00516EBB">
      <w:r>
        <w:rPr>
          <w:rFonts w:hint="eastAsia"/>
        </w:rPr>
        <w:t>Становясь</w:t>
      </w:r>
      <w:r>
        <w:t xml:space="preserve"> </w:t>
      </w:r>
      <w:r>
        <w:rPr>
          <w:rFonts w:hint="eastAsia"/>
        </w:rPr>
        <w:t>термином</w:t>
      </w:r>
      <w:r>
        <w:t xml:space="preserve">, </w:t>
      </w:r>
      <w:r>
        <w:rPr>
          <w:rFonts w:hint="eastAsia"/>
        </w:rPr>
        <w:t>слово</w:t>
      </w:r>
      <w:r>
        <w:t xml:space="preserve"> </w:t>
      </w:r>
      <w:r>
        <w:rPr>
          <w:rFonts w:hint="eastAsia"/>
        </w:rPr>
        <w:t>теряет</w:t>
      </w:r>
      <w:r>
        <w:t xml:space="preserve"> </w:t>
      </w:r>
      <w:r>
        <w:rPr>
          <w:rFonts w:hint="eastAsia"/>
        </w:rPr>
        <w:t>прежние</w:t>
      </w:r>
      <w:r>
        <w:t xml:space="preserve"> </w:t>
      </w:r>
      <w:r>
        <w:rPr>
          <w:rFonts w:hint="eastAsia"/>
        </w:rPr>
        <w:t>коннотативные</w:t>
      </w:r>
      <w:r>
        <w:t xml:space="preserve"> </w:t>
      </w:r>
      <w:r>
        <w:rPr>
          <w:rFonts w:hint="eastAsia"/>
        </w:rPr>
        <w:t>оттенки</w:t>
      </w:r>
      <w:r>
        <w:t xml:space="preserve"> </w:t>
      </w:r>
      <w:r>
        <w:rPr>
          <w:rFonts w:hint="eastAsia"/>
        </w:rPr>
        <w:t>значения</w:t>
      </w:r>
      <w:r>
        <w:t xml:space="preserve"> </w:t>
      </w:r>
      <w:r>
        <w:rPr>
          <w:rFonts w:hint="eastAsia"/>
        </w:rPr>
        <w:t>и</w:t>
      </w:r>
      <w:r>
        <w:t xml:space="preserve"> </w:t>
      </w:r>
      <w:r>
        <w:rPr>
          <w:rFonts w:hint="eastAsia"/>
        </w:rPr>
        <w:t>служит</w:t>
      </w:r>
      <w:r>
        <w:t xml:space="preserve"> </w:t>
      </w:r>
      <w:r>
        <w:rPr>
          <w:rFonts w:hint="eastAsia"/>
        </w:rPr>
        <w:t>орудием</w:t>
      </w:r>
      <w:r>
        <w:t xml:space="preserve"> </w:t>
      </w:r>
      <w:r>
        <w:rPr>
          <w:rFonts w:hint="eastAsia"/>
        </w:rPr>
        <w:t>познавательной</w:t>
      </w:r>
      <w:r>
        <w:t xml:space="preserve"> </w:t>
      </w:r>
      <w:r>
        <w:rPr>
          <w:rFonts w:hint="eastAsia"/>
        </w:rPr>
        <w:t>деятельности</w:t>
      </w:r>
      <w:r>
        <w:t xml:space="preserve"> </w:t>
      </w:r>
      <w:r>
        <w:rPr>
          <w:rFonts w:hint="eastAsia"/>
        </w:rPr>
        <w:t>и</w:t>
      </w:r>
      <w:r>
        <w:t xml:space="preserve"> </w:t>
      </w:r>
      <w:r>
        <w:rPr>
          <w:rFonts w:hint="eastAsia"/>
        </w:rPr>
        <w:t>организации</w:t>
      </w:r>
      <w:r>
        <w:t xml:space="preserve"> </w:t>
      </w:r>
      <w:r>
        <w:rPr>
          <w:rFonts w:hint="eastAsia"/>
        </w:rPr>
        <w:t>областей</w:t>
      </w:r>
      <w:r>
        <w:t xml:space="preserve"> </w:t>
      </w:r>
      <w:r>
        <w:rPr>
          <w:rFonts w:hint="eastAsia"/>
        </w:rPr>
        <w:t>человеческого</w:t>
      </w:r>
      <w:r>
        <w:t xml:space="preserve"> </w:t>
      </w:r>
      <w:r>
        <w:rPr>
          <w:rFonts w:hint="eastAsia"/>
        </w:rPr>
        <w:t>знания</w:t>
      </w:r>
      <w:r>
        <w:t xml:space="preserve">. </w:t>
      </w:r>
      <w:r>
        <w:rPr>
          <w:rFonts w:hint="eastAsia"/>
        </w:rPr>
        <w:t>Однако</w:t>
      </w:r>
      <w:r>
        <w:t xml:space="preserve"> </w:t>
      </w:r>
      <w:r>
        <w:rPr>
          <w:rFonts w:hint="eastAsia"/>
        </w:rPr>
        <w:t>следует</w:t>
      </w:r>
      <w:r>
        <w:t xml:space="preserve"> </w:t>
      </w:r>
      <w:r>
        <w:rPr>
          <w:rFonts w:hint="eastAsia"/>
        </w:rPr>
        <w:t>отметить</w:t>
      </w:r>
      <w:r>
        <w:t xml:space="preserve">, </w:t>
      </w:r>
      <w:r>
        <w:rPr>
          <w:rFonts w:hint="eastAsia"/>
        </w:rPr>
        <w:t>что</w:t>
      </w:r>
      <w:r>
        <w:t xml:space="preserve"> </w:t>
      </w:r>
      <w:r>
        <w:rPr>
          <w:rFonts w:hint="eastAsia"/>
        </w:rPr>
        <w:t>в</w:t>
      </w:r>
      <w:r>
        <w:t xml:space="preserve"> </w:t>
      </w:r>
      <w:r>
        <w:rPr>
          <w:rFonts w:hint="eastAsia"/>
        </w:rPr>
        <w:t>научной</w:t>
      </w:r>
      <w:r>
        <w:t xml:space="preserve"> </w:t>
      </w:r>
      <w:r>
        <w:rPr>
          <w:rFonts w:hint="eastAsia"/>
        </w:rPr>
        <w:t>литературе</w:t>
      </w:r>
      <w:r>
        <w:t xml:space="preserve"> </w:t>
      </w:r>
      <w:r>
        <w:rPr>
          <w:rFonts w:hint="eastAsia"/>
        </w:rPr>
        <w:t>парадоксальные</w:t>
      </w:r>
      <w:r>
        <w:t xml:space="preserve"> </w:t>
      </w:r>
      <w:r>
        <w:rPr>
          <w:rFonts w:hint="eastAsia"/>
        </w:rPr>
        <w:t>языковые</w:t>
      </w:r>
      <w:r>
        <w:t xml:space="preserve"> </w:t>
      </w:r>
      <w:r>
        <w:rPr>
          <w:rFonts w:hint="eastAsia"/>
        </w:rPr>
        <w:t>выражения</w:t>
      </w:r>
      <w:r>
        <w:t xml:space="preserve"> </w:t>
      </w:r>
      <w:r>
        <w:rPr>
          <w:rFonts w:hint="eastAsia"/>
        </w:rPr>
        <w:t>не</w:t>
      </w:r>
      <w:r>
        <w:t xml:space="preserve"> </w:t>
      </w:r>
      <w:r>
        <w:rPr>
          <w:rFonts w:hint="eastAsia"/>
        </w:rPr>
        <w:t>являются</w:t>
      </w:r>
      <w:r>
        <w:t xml:space="preserve"> </w:t>
      </w:r>
      <w:r>
        <w:rPr>
          <w:rFonts w:hint="eastAsia"/>
        </w:rPr>
        <w:t>редкостью</w:t>
      </w:r>
      <w:r>
        <w:t xml:space="preserve">. </w:t>
      </w:r>
      <w:r>
        <w:rPr>
          <w:rFonts w:hint="eastAsia"/>
        </w:rPr>
        <w:t>Об</w:t>
      </w:r>
      <w:r>
        <w:t xml:space="preserve"> </w:t>
      </w:r>
      <w:r>
        <w:rPr>
          <w:rFonts w:hint="eastAsia"/>
        </w:rPr>
        <w:t>этом</w:t>
      </w:r>
      <w:r>
        <w:t xml:space="preserve"> </w:t>
      </w:r>
      <w:r>
        <w:rPr>
          <w:rFonts w:hint="eastAsia"/>
        </w:rPr>
        <w:t>свидетельствуют</w:t>
      </w:r>
      <w:r>
        <w:t xml:space="preserve"> </w:t>
      </w:r>
      <w:r>
        <w:rPr>
          <w:rFonts w:hint="eastAsia"/>
        </w:rPr>
        <w:t>математические</w:t>
      </w:r>
      <w:r>
        <w:t xml:space="preserve"> </w:t>
      </w:r>
      <w:r>
        <w:rPr>
          <w:rFonts w:hint="eastAsia"/>
        </w:rPr>
        <w:t>аксиомы</w:t>
      </w:r>
      <w:r>
        <w:t xml:space="preserve">, </w:t>
      </w:r>
      <w:r>
        <w:rPr>
          <w:rFonts w:hint="eastAsia"/>
        </w:rPr>
        <w:t>лингвистические</w:t>
      </w:r>
      <w:r>
        <w:t xml:space="preserve"> </w:t>
      </w:r>
      <w:r>
        <w:rPr>
          <w:rFonts w:hint="eastAsia"/>
        </w:rPr>
        <w:t>парадоксы</w:t>
      </w:r>
      <w:r>
        <w:t xml:space="preserve"> </w:t>
      </w:r>
      <w:r>
        <w:rPr>
          <w:rFonts w:hint="eastAsia"/>
        </w:rPr>
        <w:t>и</w:t>
      </w:r>
      <w:r>
        <w:t xml:space="preserve"> </w:t>
      </w:r>
      <w:r>
        <w:rPr>
          <w:rFonts w:hint="eastAsia"/>
        </w:rPr>
        <w:t>т</w:t>
      </w:r>
      <w:r>
        <w:t>.</w:t>
      </w:r>
      <w:r>
        <w:rPr>
          <w:rFonts w:hint="eastAsia"/>
        </w:rPr>
        <w:t>д</w:t>
      </w:r>
      <w:r>
        <w:t xml:space="preserve">. </w:t>
      </w:r>
      <w:r>
        <w:rPr>
          <w:rFonts w:hint="eastAsia"/>
        </w:rPr>
        <w:t>На</w:t>
      </w:r>
      <w:r>
        <w:t xml:space="preserve"> </w:t>
      </w:r>
      <w:r>
        <w:rPr>
          <w:rFonts w:hint="eastAsia"/>
        </w:rPr>
        <w:t>этом</w:t>
      </w:r>
      <w:r>
        <w:t xml:space="preserve"> </w:t>
      </w:r>
      <w:r>
        <w:rPr>
          <w:rFonts w:hint="eastAsia"/>
        </w:rPr>
        <w:t>фоне</w:t>
      </w:r>
      <w:r>
        <w:t xml:space="preserve"> </w:t>
      </w:r>
      <w:r>
        <w:rPr>
          <w:rFonts w:hint="eastAsia"/>
        </w:rPr>
        <w:t>объясняется</w:t>
      </w:r>
      <w:r>
        <w:t xml:space="preserve"> </w:t>
      </w:r>
      <w:r>
        <w:rPr>
          <w:rFonts w:hint="eastAsia"/>
        </w:rPr>
        <w:t>и</w:t>
      </w:r>
      <w:r>
        <w:t xml:space="preserve">, </w:t>
      </w:r>
      <w:r>
        <w:rPr>
          <w:rFonts w:hint="eastAsia"/>
        </w:rPr>
        <w:t>с</w:t>
      </w:r>
      <w:r>
        <w:t xml:space="preserve"> </w:t>
      </w:r>
      <w:r>
        <w:rPr>
          <w:rFonts w:hint="eastAsia"/>
        </w:rPr>
        <w:t>первого</w:t>
      </w:r>
      <w:r>
        <w:t xml:space="preserve"> </w:t>
      </w:r>
      <w:r>
        <w:rPr>
          <w:rFonts w:hint="eastAsia"/>
        </w:rPr>
        <w:t>взгляда</w:t>
      </w:r>
      <w:r>
        <w:t xml:space="preserve">, </w:t>
      </w:r>
      <w:r>
        <w:rPr>
          <w:rFonts w:hint="eastAsia"/>
        </w:rPr>
        <w:t>несовместное</w:t>
      </w:r>
      <w:r>
        <w:t xml:space="preserve"> </w:t>
      </w:r>
      <w:r>
        <w:rPr>
          <w:rFonts w:hint="eastAsia"/>
        </w:rPr>
        <w:t>с</w:t>
      </w:r>
      <w:r>
        <w:t xml:space="preserve"> </w:t>
      </w:r>
      <w:r>
        <w:rPr>
          <w:rFonts w:hint="eastAsia"/>
        </w:rPr>
        <w:t>правилом</w:t>
      </w:r>
      <w:r>
        <w:t xml:space="preserve"> </w:t>
      </w:r>
      <w:r>
        <w:rPr>
          <w:rFonts w:hint="eastAsia"/>
        </w:rPr>
        <w:t>о</w:t>
      </w:r>
      <w:r>
        <w:t xml:space="preserve"> </w:t>
      </w:r>
      <w:r>
        <w:rPr>
          <w:rFonts w:hint="eastAsia"/>
        </w:rPr>
        <w:t>«</w:t>
      </w:r>
      <w:r>
        <w:rPr>
          <w:rFonts w:hint="eastAsia"/>
        </w:rPr>
        <w:t>нейтральности</w:t>
      </w:r>
      <w:r>
        <w:t xml:space="preserve"> </w:t>
      </w:r>
      <w:r>
        <w:rPr>
          <w:rFonts w:hint="eastAsia"/>
        </w:rPr>
        <w:t>термина</w:t>
      </w:r>
      <w:r>
        <w:rPr>
          <w:rFonts w:hint="eastAsia"/>
        </w:rPr>
        <w:t>»</w:t>
      </w:r>
      <w:r>
        <w:t xml:space="preserve"> </w:t>
      </w:r>
      <w:r>
        <w:rPr>
          <w:rFonts w:hint="eastAsia"/>
        </w:rPr>
        <w:t>использование</w:t>
      </w:r>
      <w:r>
        <w:t xml:space="preserve"> </w:t>
      </w:r>
      <w:r>
        <w:rPr>
          <w:rFonts w:hint="eastAsia"/>
        </w:rPr>
        <w:t>в</w:t>
      </w:r>
      <w:r>
        <w:t xml:space="preserve"> </w:t>
      </w:r>
      <w:r>
        <w:rPr>
          <w:rFonts w:hint="eastAsia"/>
        </w:rPr>
        <w:t>качестве</w:t>
      </w:r>
      <w:r>
        <w:t xml:space="preserve"> </w:t>
      </w:r>
      <w:r>
        <w:rPr>
          <w:rFonts w:hint="eastAsia"/>
        </w:rPr>
        <w:t>термина</w:t>
      </w:r>
      <w:r>
        <w:t xml:space="preserve"> </w:t>
      </w:r>
      <w:r>
        <w:rPr>
          <w:rFonts w:hint="eastAsia"/>
        </w:rPr>
        <w:t>лексики</w:t>
      </w:r>
      <w:r>
        <w:t xml:space="preserve"> </w:t>
      </w:r>
      <w:r>
        <w:rPr>
          <w:rFonts w:hint="eastAsia"/>
        </w:rPr>
        <w:t>в</w:t>
      </w:r>
      <w:r>
        <w:t xml:space="preserve"> </w:t>
      </w:r>
      <w:r>
        <w:rPr>
          <w:rFonts w:hint="eastAsia"/>
        </w:rPr>
        <w:t>переносном</w:t>
      </w:r>
      <w:r>
        <w:t xml:space="preserve"> </w:t>
      </w:r>
      <w:r>
        <w:rPr>
          <w:rFonts w:hint="eastAsia"/>
        </w:rPr>
        <w:t>смысле</w:t>
      </w:r>
      <w:r>
        <w:t xml:space="preserve"> </w:t>
      </w:r>
      <w:r>
        <w:rPr>
          <w:rFonts w:hint="eastAsia"/>
        </w:rPr>
        <w:t>путём</w:t>
      </w:r>
      <w:r>
        <w:t xml:space="preserve"> </w:t>
      </w:r>
      <w:r>
        <w:rPr>
          <w:rFonts w:hint="eastAsia"/>
        </w:rPr>
        <w:t>метафоризации</w:t>
      </w:r>
      <w:r>
        <w:t xml:space="preserve"> (</w:t>
      </w:r>
      <w:r>
        <w:rPr>
          <w:rFonts w:hint="eastAsia"/>
        </w:rPr>
        <w:t>«</w:t>
      </w:r>
      <w:r>
        <w:rPr>
          <w:rFonts w:hint="eastAsia"/>
        </w:rPr>
        <w:t>подушка</w:t>
      </w:r>
      <w:r>
        <w:rPr>
          <w:rFonts w:hint="eastAsia"/>
        </w:rPr>
        <w:t>»</w:t>
      </w:r>
      <w:r>
        <w:t xml:space="preserve">, </w:t>
      </w:r>
      <w:r>
        <w:rPr>
          <w:rFonts w:hint="eastAsia"/>
        </w:rPr>
        <w:t>«</w:t>
      </w:r>
      <w:r>
        <w:rPr>
          <w:rFonts w:hint="eastAsia"/>
        </w:rPr>
        <w:t>сухарики</w:t>
      </w:r>
      <w:r>
        <w:rPr>
          <w:rFonts w:hint="eastAsia"/>
        </w:rPr>
        <w:t>»</w:t>
      </w:r>
      <w:r>
        <w:t xml:space="preserve">, </w:t>
      </w:r>
      <w:r>
        <w:rPr>
          <w:rFonts w:hint="eastAsia"/>
        </w:rPr>
        <w:t>«</w:t>
      </w:r>
      <w:r>
        <w:rPr>
          <w:rFonts w:hint="eastAsia"/>
        </w:rPr>
        <w:t>зубчики</w:t>
      </w:r>
      <w:r>
        <w:rPr>
          <w:rFonts w:hint="eastAsia"/>
        </w:rPr>
        <w:t>»</w:t>
      </w:r>
      <w:r>
        <w:t>).</w:t>
      </w:r>
    </w:p>
    <w:p w14:paraId="2BBB642B" w14:textId="5027DEFA" w:rsidR="00516EBB" w:rsidRPr="00516EBB" w:rsidRDefault="00516EBB" w:rsidP="00516EBB">
      <w:r>
        <w:rPr>
          <w:rFonts w:hint="eastAsia"/>
        </w:rPr>
        <w:t>Системность</w:t>
      </w:r>
      <w:r>
        <w:t xml:space="preserve"> </w:t>
      </w:r>
      <w:r>
        <w:rPr>
          <w:rFonts w:hint="eastAsia"/>
        </w:rPr>
        <w:t>в</w:t>
      </w:r>
      <w:r>
        <w:t xml:space="preserve"> </w:t>
      </w:r>
      <w:r>
        <w:rPr>
          <w:rFonts w:hint="eastAsia"/>
        </w:rPr>
        <w:t>языке</w:t>
      </w:r>
      <w:r>
        <w:t xml:space="preserve"> </w:t>
      </w:r>
      <w:r>
        <w:rPr>
          <w:rFonts w:hint="eastAsia"/>
        </w:rPr>
        <w:t>находит</w:t>
      </w:r>
      <w:r>
        <w:t xml:space="preserve"> </w:t>
      </w:r>
      <w:r>
        <w:rPr>
          <w:rFonts w:hint="eastAsia"/>
        </w:rPr>
        <w:t>своё</w:t>
      </w:r>
      <w:r>
        <w:t xml:space="preserve"> </w:t>
      </w:r>
      <w:r>
        <w:rPr>
          <w:rFonts w:hint="eastAsia"/>
        </w:rPr>
        <w:t>отражение</w:t>
      </w:r>
      <w:r>
        <w:t xml:space="preserve"> </w:t>
      </w:r>
      <w:r>
        <w:rPr>
          <w:rFonts w:hint="eastAsia"/>
        </w:rPr>
        <w:t>в</w:t>
      </w:r>
      <w:r>
        <w:t xml:space="preserve"> </w:t>
      </w:r>
      <w:r>
        <w:rPr>
          <w:rFonts w:hint="eastAsia"/>
        </w:rPr>
        <w:t>организации</w:t>
      </w:r>
      <w:r>
        <w:t xml:space="preserve"> </w:t>
      </w:r>
      <w:r>
        <w:rPr>
          <w:rFonts w:hint="eastAsia"/>
        </w:rPr>
        <w:t>специфической</w:t>
      </w:r>
      <w:r>
        <w:t xml:space="preserve"> </w:t>
      </w:r>
      <w:r>
        <w:rPr>
          <w:rFonts w:hint="eastAsia"/>
        </w:rPr>
        <w:t>научной</w:t>
      </w:r>
      <w:r>
        <w:t xml:space="preserve"> </w:t>
      </w:r>
      <w:r>
        <w:rPr>
          <w:rFonts w:hint="eastAsia"/>
        </w:rPr>
        <w:t>лексики</w:t>
      </w:r>
      <w:r>
        <w:t xml:space="preserve"> </w:t>
      </w:r>
      <w:r>
        <w:rPr>
          <w:rFonts w:hint="eastAsia"/>
        </w:rPr>
        <w:t>в</w:t>
      </w:r>
      <w:r>
        <w:t xml:space="preserve"> </w:t>
      </w:r>
      <w:r>
        <w:rPr>
          <w:rFonts w:hint="eastAsia"/>
        </w:rPr>
        <w:t>общем</w:t>
      </w:r>
      <w:r>
        <w:t xml:space="preserve">, </w:t>
      </w:r>
      <w:r>
        <w:rPr>
          <w:rFonts w:hint="eastAsia"/>
        </w:rPr>
        <w:t>и</w:t>
      </w:r>
      <w:r>
        <w:t xml:space="preserve"> </w:t>
      </w:r>
      <w:r>
        <w:rPr>
          <w:rFonts w:hint="eastAsia"/>
        </w:rPr>
        <w:t>в</w:t>
      </w:r>
      <w:r>
        <w:t xml:space="preserve"> </w:t>
      </w:r>
      <w:r>
        <w:rPr>
          <w:rFonts w:hint="eastAsia"/>
        </w:rPr>
        <w:t>частности</w:t>
      </w:r>
      <w:r>
        <w:t xml:space="preserve">, </w:t>
      </w:r>
      <w:r>
        <w:rPr>
          <w:rFonts w:hint="eastAsia"/>
        </w:rPr>
        <w:t>в</w:t>
      </w:r>
      <w:r>
        <w:t xml:space="preserve"> </w:t>
      </w:r>
      <w:r>
        <w:rPr>
          <w:rFonts w:hint="eastAsia"/>
        </w:rPr>
        <w:t>области</w:t>
      </w:r>
      <w:r>
        <w:t xml:space="preserve"> </w:t>
      </w:r>
      <w:r>
        <w:rPr>
          <w:rFonts w:hint="eastAsia"/>
        </w:rPr>
        <w:t>архитектуры</w:t>
      </w:r>
      <w:r>
        <w:t xml:space="preserve"> (</w:t>
      </w:r>
      <w:r>
        <w:rPr>
          <w:rFonts w:hint="eastAsia"/>
        </w:rPr>
        <w:t>сложение</w:t>
      </w:r>
      <w:r>
        <w:t xml:space="preserve"> </w:t>
      </w:r>
      <w:r>
        <w:rPr>
          <w:rFonts w:hint="eastAsia"/>
        </w:rPr>
        <w:t>терминосистем</w:t>
      </w:r>
      <w:r>
        <w:t xml:space="preserve">). </w:t>
      </w:r>
      <w:r>
        <w:rPr>
          <w:rFonts w:hint="eastAsia"/>
        </w:rPr>
        <w:t>В</w:t>
      </w:r>
      <w:r>
        <w:t xml:space="preserve"> </w:t>
      </w:r>
      <w:r>
        <w:rPr>
          <w:rFonts w:hint="eastAsia"/>
        </w:rPr>
        <w:t>предметной</w:t>
      </w:r>
      <w:r>
        <w:t xml:space="preserve"> </w:t>
      </w:r>
      <w:r>
        <w:rPr>
          <w:rFonts w:hint="eastAsia"/>
        </w:rPr>
        <w:t>области</w:t>
      </w:r>
      <w:r>
        <w:t xml:space="preserve"> </w:t>
      </w:r>
      <w:r>
        <w:rPr>
          <w:rFonts w:hint="eastAsia"/>
        </w:rPr>
        <w:t>архитектурной</w:t>
      </w:r>
      <w:r>
        <w:t xml:space="preserve"> </w:t>
      </w:r>
      <w:r>
        <w:rPr>
          <w:rFonts w:hint="eastAsia"/>
        </w:rPr>
        <w:t>лексики</w:t>
      </w:r>
      <w:r>
        <w:t xml:space="preserve"> </w:t>
      </w:r>
      <w:r>
        <w:rPr>
          <w:rFonts w:hint="eastAsia"/>
        </w:rPr>
        <w:t>имеются</w:t>
      </w:r>
      <w:r>
        <w:t xml:space="preserve"> </w:t>
      </w:r>
      <w:r>
        <w:rPr>
          <w:rFonts w:hint="eastAsia"/>
        </w:rPr>
        <w:t>лексико</w:t>
      </w:r>
      <w:r>
        <w:t>-</w:t>
      </w:r>
      <w:r>
        <w:rPr>
          <w:rFonts w:hint="eastAsia"/>
        </w:rPr>
        <w:t>тематические</w:t>
      </w:r>
      <w:r>
        <w:t xml:space="preserve"> </w:t>
      </w:r>
      <w:r>
        <w:rPr>
          <w:rFonts w:hint="eastAsia"/>
        </w:rPr>
        <w:t>группы</w:t>
      </w:r>
      <w:r>
        <w:t xml:space="preserve">, </w:t>
      </w:r>
      <w:r>
        <w:rPr>
          <w:rFonts w:hint="eastAsia"/>
        </w:rPr>
        <w:t>такие</w:t>
      </w:r>
      <w:r>
        <w:t xml:space="preserve"> </w:t>
      </w:r>
      <w:r>
        <w:rPr>
          <w:rFonts w:hint="eastAsia"/>
        </w:rPr>
        <w:t>как</w:t>
      </w:r>
      <w:r>
        <w:t xml:space="preserve"> </w:t>
      </w:r>
      <w:r>
        <w:rPr>
          <w:rFonts w:hint="eastAsia"/>
        </w:rPr>
        <w:t>«</w:t>
      </w:r>
      <w:r>
        <w:rPr>
          <w:rFonts w:hint="eastAsia"/>
        </w:rPr>
        <w:t>храмовая</w:t>
      </w:r>
      <w:r>
        <w:t xml:space="preserve"> </w:t>
      </w:r>
      <w:r>
        <w:rPr>
          <w:rFonts w:hint="eastAsia"/>
        </w:rPr>
        <w:t>архитектура</w:t>
      </w:r>
      <w:r>
        <w:rPr>
          <w:rFonts w:hint="eastAsia"/>
        </w:rPr>
        <w:t>»</w:t>
      </w:r>
      <w:r>
        <w:t xml:space="preserve">, </w:t>
      </w:r>
      <w:r>
        <w:rPr>
          <w:rFonts w:hint="eastAsia"/>
        </w:rPr>
        <w:t>«</w:t>
      </w:r>
      <w:r>
        <w:rPr>
          <w:rFonts w:hint="eastAsia"/>
        </w:rPr>
        <w:t>общественные</w:t>
      </w:r>
      <w:r>
        <w:t xml:space="preserve"> </w:t>
      </w:r>
      <w:r>
        <w:rPr>
          <w:rFonts w:hint="eastAsia"/>
        </w:rPr>
        <w:t>сооружения</w:t>
      </w:r>
      <w:r>
        <w:rPr>
          <w:rFonts w:hint="eastAsia"/>
        </w:rPr>
        <w:t>»</w:t>
      </w:r>
      <w:r>
        <w:t xml:space="preserve">, </w:t>
      </w:r>
      <w:r>
        <w:rPr>
          <w:rFonts w:hint="eastAsia"/>
        </w:rPr>
        <w:t>«</w:t>
      </w:r>
      <w:r>
        <w:rPr>
          <w:rFonts w:hint="eastAsia"/>
        </w:rPr>
        <w:t>фортификация</w:t>
      </w:r>
      <w:r>
        <w:rPr>
          <w:rFonts w:hint="eastAsia"/>
        </w:rPr>
        <w:t>»</w:t>
      </w:r>
      <w:r>
        <w:t xml:space="preserve">, </w:t>
      </w:r>
      <w:r>
        <w:rPr>
          <w:rFonts w:hint="eastAsia"/>
        </w:rPr>
        <w:t>«</w:t>
      </w:r>
      <w:r>
        <w:rPr>
          <w:rFonts w:hint="eastAsia"/>
        </w:rPr>
        <w:t>градостроительство</w:t>
      </w:r>
      <w:r>
        <w:rPr>
          <w:rFonts w:hint="eastAsia"/>
        </w:rPr>
        <w:t>»</w:t>
      </w:r>
      <w:r>
        <w:t xml:space="preserve">, </w:t>
      </w:r>
      <w:r>
        <w:rPr>
          <w:rFonts w:hint="eastAsia"/>
        </w:rPr>
        <w:t>«</w:t>
      </w:r>
      <w:r>
        <w:rPr>
          <w:rFonts w:hint="eastAsia"/>
        </w:rPr>
        <w:t>декоративные</w:t>
      </w:r>
      <w:r>
        <w:t xml:space="preserve"> </w:t>
      </w:r>
      <w:r>
        <w:rPr>
          <w:rFonts w:hint="eastAsia"/>
        </w:rPr>
        <w:t>элементы</w:t>
      </w:r>
      <w:r>
        <w:rPr>
          <w:rFonts w:hint="eastAsia"/>
        </w:rPr>
        <w:t>»</w:t>
      </w:r>
      <w:r>
        <w:t xml:space="preserve"> </w:t>
      </w:r>
      <w:r>
        <w:rPr>
          <w:rFonts w:hint="eastAsia"/>
        </w:rPr>
        <w:t>и</w:t>
      </w:r>
      <w:r>
        <w:t>.</w:t>
      </w:r>
      <w:r>
        <w:rPr>
          <w:rFonts w:hint="eastAsia"/>
        </w:rPr>
        <w:t>т</w:t>
      </w:r>
      <w:r>
        <w:t>.</w:t>
      </w:r>
      <w:r>
        <w:rPr>
          <w:rFonts w:hint="eastAsia"/>
        </w:rPr>
        <w:t>д</w:t>
      </w:r>
      <w:r>
        <w:t xml:space="preserve">. </w:t>
      </w:r>
      <w:r>
        <w:rPr>
          <w:rFonts w:hint="eastAsia"/>
        </w:rPr>
        <w:t>Группы</w:t>
      </w:r>
      <w:r>
        <w:t xml:space="preserve"> </w:t>
      </w:r>
      <w:r>
        <w:rPr>
          <w:rFonts w:hint="eastAsia"/>
        </w:rPr>
        <w:t>такой</w:t>
      </w:r>
      <w:r>
        <w:t xml:space="preserve"> </w:t>
      </w:r>
      <w:r>
        <w:rPr>
          <w:rFonts w:hint="eastAsia"/>
        </w:rPr>
        <w:t>классификации</w:t>
      </w:r>
      <w:r>
        <w:t xml:space="preserve"> </w:t>
      </w:r>
      <w:r>
        <w:rPr>
          <w:rFonts w:hint="eastAsia"/>
        </w:rPr>
        <w:t>антропоцентричны</w:t>
      </w:r>
      <w:r>
        <w:t xml:space="preserve">. </w:t>
      </w:r>
      <w:r>
        <w:rPr>
          <w:rFonts w:hint="eastAsia"/>
        </w:rPr>
        <w:t>Сама</w:t>
      </w:r>
      <w:r>
        <w:t xml:space="preserve"> </w:t>
      </w:r>
      <w:r>
        <w:rPr>
          <w:rFonts w:hint="eastAsia"/>
        </w:rPr>
        <w:t>классификация</w:t>
      </w:r>
      <w:r>
        <w:t xml:space="preserve"> </w:t>
      </w:r>
      <w:r>
        <w:rPr>
          <w:rFonts w:hint="eastAsia"/>
        </w:rPr>
        <w:t>несёт</w:t>
      </w:r>
      <w:r>
        <w:t xml:space="preserve"> </w:t>
      </w:r>
      <w:r>
        <w:rPr>
          <w:rFonts w:hint="eastAsia"/>
        </w:rPr>
        <w:t>в</w:t>
      </w:r>
      <w:r>
        <w:t xml:space="preserve"> </w:t>
      </w:r>
      <w:r>
        <w:rPr>
          <w:rFonts w:hint="eastAsia"/>
        </w:rPr>
        <w:t>себе</w:t>
      </w:r>
      <w:r>
        <w:t xml:space="preserve"> </w:t>
      </w:r>
      <w:r>
        <w:rPr>
          <w:rFonts w:hint="eastAsia"/>
        </w:rPr>
        <w:t>отпечаток</w:t>
      </w:r>
      <w:r>
        <w:t xml:space="preserve"> </w:t>
      </w:r>
      <w:r>
        <w:rPr>
          <w:rFonts w:hint="eastAsia"/>
        </w:rPr>
        <w:t>человеческой</w:t>
      </w:r>
      <w:r>
        <w:t xml:space="preserve"> </w:t>
      </w:r>
      <w:r>
        <w:rPr>
          <w:rFonts w:hint="eastAsia"/>
        </w:rPr>
        <w:t>деятельности</w:t>
      </w:r>
      <w:r>
        <w:t xml:space="preserve"> </w:t>
      </w:r>
      <w:r>
        <w:rPr>
          <w:rFonts w:hint="eastAsia"/>
        </w:rPr>
        <w:t>и</w:t>
      </w:r>
      <w:r>
        <w:t xml:space="preserve"> </w:t>
      </w:r>
      <w:r>
        <w:rPr>
          <w:rFonts w:hint="eastAsia"/>
        </w:rPr>
        <w:t>идеологии</w:t>
      </w:r>
      <w:r>
        <w:t xml:space="preserve"> </w:t>
      </w:r>
      <w:r>
        <w:rPr>
          <w:rFonts w:hint="eastAsia"/>
        </w:rPr>
        <w:t>того</w:t>
      </w:r>
      <w:r>
        <w:t xml:space="preserve"> </w:t>
      </w:r>
      <w:r>
        <w:rPr>
          <w:rFonts w:hint="eastAsia"/>
        </w:rPr>
        <w:t>или</w:t>
      </w:r>
      <w:r>
        <w:t xml:space="preserve"> </w:t>
      </w:r>
      <w:r>
        <w:rPr>
          <w:rFonts w:hint="eastAsia"/>
        </w:rPr>
        <w:t>иного</w:t>
      </w:r>
      <w:r>
        <w:t xml:space="preserve"> </w:t>
      </w:r>
      <w:r>
        <w:rPr>
          <w:rFonts w:hint="eastAsia"/>
        </w:rPr>
        <w:t>времени</w:t>
      </w:r>
      <w:r>
        <w:t xml:space="preserve"> (</w:t>
      </w:r>
      <w:r>
        <w:rPr>
          <w:rFonts w:hint="eastAsia"/>
        </w:rPr>
        <w:t>религии</w:t>
      </w:r>
      <w:r>
        <w:t xml:space="preserve">, </w:t>
      </w:r>
      <w:r>
        <w:rPr>
          <w:rFonts w:hint="eastAsia"/>
        </w:rPr>
        <w:t>ПОЛИТИКИ</w:t>
      </w:r>
      <w:r>
        <w:t xml:space="preserve"> </w:t>
      </w:r>
      <w:r>
        <w:rPr>
          <w:rFonts w:hint="eastAsia"/>
        </w:rPr>
        <w:t>И</w:t>
      </w:r>
      <w:r>
        <w:t>.</w:t>
      </w:r>
      <w:r>
        <w:rPr>
          <w:rFonts w:hint="eastAsia"/>
        </w:rPr>
        <w:t>Т</w:t>
      </w:r>
      <w:r>
        <w:t>.</w:t>
      </w:r>
      <w:r>
        <w:rPr>
          <w:rFonts w:hint="eastAsia"/>
        </w:rPr>
        <w:t>Д</w:t>
      </w:r>
      <w:r>
        <w:t xml:space="preserve">.). </w:t>
      </w:r>
      <w:r>
        <w:rPr>
          <w:rFonts w:hint="eastAsia"/>
        </w:rPr>
        <w:t>Вследствие</w:t>
      </w:r>
      <w:r>
        <w:t xml:space="preserve"> </w:t>
      </w:r>
      <w:r>
        <w:rPr>
          <w:rFonts w:hint="eastAsia"/>
        </w:rPr>
        <w:t>того</w:t>
      </w:r>
      <w:r>
        <w:t xml:space="preserve">, </w:t>
      </w:r>
      <w:r>
        <w:rPr>
          <w:rFonts w:hint="eastAsia"/>
        </w:rPr>
        <w:t>что</w:t>
      </w:r>
      <w:r>
        <w:t xml:space="preserve"> </w:t>
      </w:r>
      <w:r>
        <w:rPr>
          <w:rFonts w:hint="eastAsia"/>
        </w:rPr>
        <w:t>архитектура</w:t>
      </w:r>
      <w:r>
        <w:t xml:space="preserve"> </w:t>
      </w:r>
      <w:r>
        <w:rPr>
          <w:rFonts w:hint="eastAsia"/>
        </w:rPr>
        <w:t>не</w:t>
      </w:r>
      <w:r>
        <w:t xml:space="preserve"> </w:t>
      </w:r>
      <w:r>
        <w:rPr>
          <w:rFonts w:hint="eastAsia"/>
        </w:rPr>
        <w:t>однородная</w:t>
      </w:r>
      <w:r>
        <w:t xml:space="preserve"> </w:t>
      </w:r>
      <w:r>
        <w:rPr>
          <w:rFonts w:hint="eastAsia"/>
        </w:rPr>
        <w:t>система</w:t>
      </w:r>
      <w:r>
        <w:t xml:space="preserve">, </w:t>
      </w:r>
      <w:r>
        <w:rPr>
          <w:rFonts w:hint="eastAsia"/>
        </w:rPr>
        <w:t>а</w:t>
      </w:r>
      <w:r>
        <w:t xml:space="preserve"> </w:t>
      </w:r>
      <w:r>
        <w:rPr>
          <w:rFonts w:hint="eastAsia"/>
        </w:rPr>
        <w:t>состоит</w:t>
      </w:r>
      <w:r>
        <w:t xml:space="preserve"> </w:t>
      </w:r>
      <w:r>
        <w:rPr>
          <w:rFonts w:hint="eastAsia"/>
        </w:rPr>
        <w:t>из</w:t>
      </w:r>
      <w:r>
        <w:t xml:space="preserve"> </w:t>
      </w:r>
      <w:r>
        <w:rPr>
          <w:rFonts w:hint="eastAsia"/>
        </w:rPr>
        <w:t>многих</w:t>
      </w:r>
      <w:r>
        <w:t xml:space="preserve"> </w:t>
      </w:r>
      <w:r>
        <w:rPr>
          <w:rFonts w:hint="eastAsia"/>
        </w:rPr>
        <w:t>групп</w:t>
      </w:r>
      <w:r>
        <w:t xml:space="preserve"> </w:t>
      </w:r>
      <w:r>
        <w:rPr>
          <w:rFonts w:hint="eastAsia"/>
        </w:rPr>
        <w:t>понятий</w:t>
      </w:r>
      <w:r>
        <w:t xml:space="preserve">, </w:t>
      </w:r>
      <w:r>
        <w:rPr>
          <w:rFonts w:hint="eastAsia"/>
        </w:rPr>
        <w:t>целесообразно</w:t>
      </w:r>
      <w:r>
        <w:t xml:space="preserve"> </w:t>
      </w:r>
      <w:r>
        <w:rPr>
          <w:rFonts w:hint="eastAsia"/>
        </w:rPr>
        <w:t>проанализировать</w:t>
      </w:r>
      <w:r>
        <w:t xml:space="preserve"> </w:t>
      </w:r>
      <w:r>
        <w:rPr>
          <w:rFonts w:hint="eastAsia"/>
        </w:rPr>
        <w:t>также</w:t>
      </w:r>
      <w:r>
        <w:t xml:space="preserve"> </w:t>
      </w:r>
      <w:r>
        <w:rPr>
          <w:rFonts w:hint="eastAsia"/>
        </w:rPr>
        <w:t>названия</w:t>
      </w:r>
      <w:r>
        <w:t xml:space="preserve"> </w:t>
      </w:r>
      <w:r>
        <w:rPr>
          <w:rFonts w:hint="eastAsia"/>
        </w:rPr>
        <w:t>строений</w:t>
      </w:r>
      <w:r>
        <w:t xml:space="preserve"> (</w:t>
      </w:r>
      <w:r>
        <w:rPr>
          <w:rFonts w:hint="eastAsia"/>
        </w:rPr>
        <w:t>Парфенон</w:t>
      </w:r>
      <w:r>
        <w:t xml:space="preserve">, </w:t>
      </w:r>
      <w:r>
        <w:rPr>
          <w:rFonts w:hint="eastAsia"/>
        </w:rPr>
        <w:t>дворец</w:t>
      </w:r>
      <w:r>
        <w:t xml:space="preserve"> </w:t>
      </w:r>
      <w:r>
        <w:rPr>
          <w:rFonts w:hint="eastAsia"/>
        </w:rPr>
        <w:t>Артемиды</w:t>
      </w:r>
      <w:r>
        <w:t xml:space="preserve"> </w:t>
      </w:r>
      <w:r>
        <w:rPr>
          <w:rFonts w:hint="eastAsia"/>
        </w:rPr>
        <w:t>и</w:t>
      </w:r>
      <w:r>
        <w:t xml:space="preserve"> </w:t>
      </w:r>
      <w:r>
        <w:rPr>
          <w:rFonts w:hint="eastAsia"/>
        </w:rPr>
        <w:t>т</w:t>
      </w:r>
      <w:r>
        <w:t>.</w:t>
      </w:r>
      <w:r>
        <w:rPr>
          <w:rFonts w:hint="eastAsia"/>
        </w:rPr>
        <w:t>п</w:t>
      </w:r>
      <w:r>
        <w:t xml:space="preserve">.), </w:t>
      </w:r>
      <w:r>
        <w:rPr>
          <w:rFonts w:hint="eastAsia"/>
        </w:rPr>
        <w:t>деятелей</w:t>
      </w:r>
      <w:r>
        <w:t xml:space="preserve"> (</w:t>
      </w:r>
      <w:r>
        <w:rPr>
          <w:rFonts w:hint="eastAsia"/>
        </w:rPr>
        <w:t>архитектор</w:t>
      </w:r>
      <w:r>
        <w:t xml:space="preserve">, </w:t>
      </w:r>
      <w:r>
        <w:rPr>
          <w:rFonts w:hint="eastAsia"/>
        </w:rPr>
        <w:t>строитель</w:t>
      </w:r>
      <w:r>
        <w:t xml:space="preserve">), </w:t>
      </w:r>
      <w:r>
        <w:rPr>
          <w:rFonts w:hint="eastAsia"/>
        </w:rPr>
        <w:t>техник</w:t>
      </w:r>
      <w:r>
        <w:t xml:space="preserve">, </w:t>
      </w:r>
      <w:r>
        <w:rPr>
          <w:rFonts w:hint="eastAsia"/>
        </w:rPr>
        <w:t>орудий</w:t>
      </w:r>
      <w:r>
        <w:t xml:space="preserve"> </w:t>
      </w:r>
      <w:r>
        <w:rPr>
          <w:rFonts w:hint="eastAsia"/>
        </w:rPr>
        <w:t>и</w:t>
      </w:r>
      <w:r>
        <w:t xml:space="preserve"> </w:t>
      </w:r>
      <w:r>
        <w:rPr>
          <w:rFonts w:hint="eastAsia"/>
        </w:rPr>
        <w:t>материалов</w:t>
      </w:r>
      <w:r>
        <w:t>.</w:t>
      </w:r>
    </w:p>
    <w:sectPr w:rsidR="00516EBB" w:rsidRPr="00516EBB" w:rsidSect="00524F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50B9" w14:textId="77777777" w:rsidR="00524F3C" w:rsidRDefault="00524F3C">
      <w:pPr>
        <w:spacing w:after="0" w:line="240" w:lineRule="auto"/>
      </w:pPr>
      <w:r>
        <w:separator/>
      </w:r>
    </w:p>
  </w:endnote>
  <w:endnote w:type="continuationSeparator" w:id="0">
    <w:p w14:paraId="46BD715F" w14:textId="77777777" w:rsidR="00524F3C" w:rsidRDefault="0052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E55E" w14:textId="77777777" w:rsidR="00524F3C" w:rsidRDefault="00524F3C"/>
    <w:p w14:paraId="649A2196" w14:textId="77777777" w:rsidR="00524F3C" w:rsidRDefault="00524F3C"/>
    <w:p w14:paraId="08075A8D" w14:textId="77777777" w:rsidR="00524F3C" w:rsidRDefault="00524F3C"/>
    <w:p w14:paraId="1D298BA5" w14:textId="77777777" w:rsidR="00524F3C" w:rsidRDefault="00524F3C"/>
    <w:p w14:paraId="5DDF0A2A" w14:textId="77777777" w:rsidR="00524F3C" w:rsidRDefault="00524F3C"/>
    <w:p w14:paraId="5095C333" w14:textId="77777777" w:rsidR="00524F3C" w:rsidRDefault="00524F3C"/>
    <w:p w14:paraId="1C6E627B" w14:textId="77777777" w:rsidR="00524F3C" w:rsidRDefault="00524F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EB450E" wp14:editId="38C4EA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F65E" w14:textId="77777777" w:rsidR="00524F3C" w:rsidRDefault="00524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B4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0EF65E" w14:textId="77777777" w:rsidR="00524F3C" w:rsidRDefault="00524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C4D230" w14:textId="77777777" w:rsidR="00524F3C" w:rsidRDefault="00524F3C"/>
    <w:p w14:paraId="06C05C8C" w14:textId="77777777" w:rsidR="00524F3C" w:rsidRDefault="00524F3C"/>
    <w:p w14:paraId="1CAB29EC" w14:textId="77777777" w:rsidR="00524F3C" w:rsidRDefault="00524F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7737D5" wp14:editId="79A5DD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3E5B" w14:textId="77777777" w:rsidR="00524F3C" w:rsidRDefault="00524F3C"/>
                          <w:p w14:paraId="5E8F0DD6" w14:textId="77777777" w:rsidR="00524F3C" w:rsidRDefault="00524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7737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323E5B" w14:textId="77777777" w:rsidR="00524F3C" w:rsidRDefault="00524F3C"/>
                    <w:p w14:paraId="5E8F0DD6" w14:textId="77777777" w:rsidR="00524F3C" w:rsidRDefault="00524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740C03" w14:textId="77777777" w:rsidR="00524F3C" w:rsidRDefault="00524F3C"/>
    <w:p w14:paraId="17FDC1A8" w14:textId="77777777" w:rsidR="00524F3C" w:rsidRDefault="00524F3C">
      <w:pPr>
        <w:rPr>
          <w:sz w:val="2"/>
          <w:szCs w:val="2"/>
        </w:rPr>
      </w:pPr>
    </w:p>
    <w:p w14:paraId="7CFB1987" w14:textId="77777777" w:rsidR="00524F3C" w:rsidRDefault="00524F3C"/>
    <w:p w14:paraId="480F4588" w14:textId="77777777" w:rsidR="00524F3C" w:rsidRDefault="00524F3C">
      <w:pPr>
        <w:spacing w:after="0" w:line="240" w:lineRule="auto"/>
      </w:pPr>
    </w:p>
  </w:footnote>
  <w:footnote w:type="continuationSeparator" w:id="0">
    <w:p w14:paraId="4AA8B863" w14:textId="77777777" w:rsidR="00524F3C" w:rsidRDefault="0052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4F3C"/>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7201</TotalTime>
  <Pages>4</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869</cp:revision>
  <cp:lastPrinted>2009-02-06T05:36:00Z</cp:lastPrinted>
  <dcterms:created xsi:type="dcterms:W3CDTF">2024-04-09T10:20:00Z</dcterms:created>
  <dcterms:modified xsi:type="dcterms:W3CDTF">2024-04-19T11:00:00Z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