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71" w:rsidRPr="00FA0571" w:rsidRDefault="00FA0571" w:rsidP="00FA057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A0571">
        <w:rPr>
          <w:rFonts w:ascii="Arial" w:hAnsi="Arial" w:cs="Arial"/>
          <w:b/>
          <w:bCs/>
          <w:color w:val="000000"/>
          <w:kern w:val="0"/>
          <w:sz w:val="28"/>
          <w:szCs w:val="28"/>
          <w:lang w:eastAsia="ru-RU"/>
        </w:rPr>
        <w:t xml:space="preserve">Лотоцька Олена Володимирівна, </w:t>
      </w:r>
      <w:r w:rsidRPr="00FA0571">
        <w:rPr>
          <w:rFonts w:ascii="Arial" w:hAnsi="Arial" w:cs="Arial"/>
          <w:color w:val="000000"/>
          <w:kern w:val="0"/>
          <w:sz w:val="28"/>
          <w:szCs w:val="28"/>
          <w:lang w:eastAsia="ru-RU"/>
        </w:rPr>
        <w:t xml:space="preserve">аспірантка кафедри архітектури та реставрації Національного університету «Львівська політехніка», тема дисертації: «Технологічні основи реставрації алебастрових виробів в архітектурі та мистецтві», (023 Образотворче мистецтво, декоративне мистецтво, реставрація). Спеціалізована вчена рада ДФ35.052.076 в Національному університеті "Львівська політехніка" </w:t>
      </w:r>
    </w:p>
    <w:p w:rsidR="008625C9" w:rsidRPr="00FA0571" w:rsidRDefault="008625C9" w:rsidP="00FA0571"/>
    <w:sectPr w:rsidR="008625C9" w:rsidRPr="00FA057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9F3" w:rsidRDefault="00DC49F3">
      <w:pPr>
        <w:spacing w:after="0" w:line="240" w:lineRule="auto"/>
      </w:pPr>
      <w:r>
        <w:separator/>
      </w:r>
    </w:p>
  </w:endnote>
  <w:endnote w:type="continuationSeparator" w:id="0">
    <w:p w:rsidR="00DC49F3" w:rsidRDefault="00DC4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C49F3" w:rsidRDefault="00DC49F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C49F3" w:rsidRDefault="00DC49F3">
                <w:pPr>
                  <w:spacing w:line="240" w:lineRule="auto"/>
                </w:pPr>
                <w:fldSimple w:instr=" PAGE \* MERGEFORMAT ">
                  <w:r w:rsidR="00FA0571" w:rsidRPr="00FA057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9F3" w:rsidRDefault="00DC49F3"/>
    <w:p w:rsidR="00DC49F3" w:rsidRDefault="00DC49F3"/>
    <w:p w:rsidR="00DC49F3" w:rsidRDefault="00DC49F3"/>
    <w:p w:rsidR="00DC49F3" w:rsidRDefault="00DC49F3"/>
    <w:p w:rsidR="00DC49F3" w:rsidRDefault="00DC49F3"/>
    <w:p w:rsidR="00DC49F3" w:rsidRDefault="00DC49F3"/>
    <w:p w:rsidR="00DC49F3" w:rsidRDefault="00DC49F3">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C49F3" w:rsidRDefault="00DC49F3">
                  <w:pPr>
                    <w:spacing w:line="240" w:lineRule="auto"/>
                  </w:pPr>
                  <w:fldSimple w:instr=" PAGE \* MERGEFORMAT ">
                    <w:r w:rsidRPr="008625C9">
                      <w:rPr>
                        <w:rStyle w:val="afffff9"/>
                        <w:b w:val="0"/>
                        <w:bCs w:val="0"/>
                        <w:noProof/>
                      </w:rPr>
                      <w:t>11</w:t>
                    </w:r>
                  </w:fldSimple>
                </w:p>
              </w:txbxContent>
            </v:textbox>
            <w10:wrap anchorx="page" anchory="page"/>
          </v:shape>
        </w:pict>
      </w:r>
    </w:p>
    <w:p w:rsidR="00DC49F3" w:rsidRDefault="00DC49F3"/>
    <w:p w:rsidR="00DC49F3" w:rsidRDefault="00DC49F3"/>
    <w:p w:rsidR="00DC49F3" w:rsidRDefault="00DC49F3">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C49F3" w:rsidRDefault="00DC49F3"/>
                <w:p w:rsidR="00DC49F3" w:rsidRDefault="00DC49F3">
                  <w:pPr>
                    <w:pStyle w:val="1ffffff7"/>
                    <w:spacing w:line="240" w:lineRule="auto"/>
                  </w:pPr>
                  <w:fldSimple w:instr=" PAGE \* MERGEFORMAT ">
                    <w:r w:rsidRPr="008625C9">
                      <w:rPr>
                        <w:rStyle w:val="3b"/>
                        <w:noProof/>
                      </w:rPr>
                      <w:t>11</w:t>
                    </w:r>
                  </w:fldSimple>
                </w:p>
              </w:txbxContent>
            </v:textbox>
            <w10:wrap anchorx="page" anchory="page"/>
          </v:shape>
        </w:pict>
      </w:r>
    </w:p>
    <w:p w:rsidR="00DC49F3" w:rsidRDefault="00DC49F3"/>
    <w:p w:rsidR="00DC49F3" w:rsidRDefault="00DC49F3">
      <w:pPr>
        <w:rPr>
          <w:sz w:val="2"/>
          <w:szCs w:val="2"/>
        </w:rPr>
      </w:pPr>
    </w:p>
    <w:p w:rsidR="00DC49F3" w:rsidRDefault="00DC49F3"/>
    <w:p w:rsidR="00DC49F3" w:rsidRDefault="00DC49F3">
      <w:pPr>
        <w:spacing w:after="0" w:line="240" w:lineRule="auto"/>
      </w:pPr>
    </w:p>
  </w:footnote>
  <w:footnote w:type="continuationSeparator" w:id="0">
    <w:p w:rsidR="00DC49F3" w:rsidRDefault="00DC4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Pr="005856C0" w:rsidRDefault="00DC49F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154D0-B3D0-4B7A-A21D-4DE0C828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2022-02-03T08:05:00Z</dcterms:created>
  <dcterms:modified xsi:type="dcterms:W3CDTF">2022-02-04T11:00:00Z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