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6591" w14:textId="164FB8E7" w:rsidR="00970BE2" w:rsidRDefault="001B72E2" w:rsidP="001B72E2">
      <w:r w:rsidRPr="001B72E2">
        <w:rPr>
          <w:rFonts w:hint="eastAsia"/>
        </w:rPr>
        <w:t>Хромова</w:t>
      </w:r>
      <w:r w:rsidRPr="001B72E2">
        <w:t xml:space="preserve"> </w:t>
      </w:r>
      <w:r w:rsidRPr="001B72E2">
        <w:rPr>
          <w:rFonts w:hint="eastAsia"/>
        </w:rPr>
        <w:t>Екатерина</w:t>
      </w:r>
      <w:r w:rsidRPr="001B72E2">
        <w:t xml:space="preserve"> </w:t>
      </w:r>
      <w:r w:rsidRPr="001B72E2">
        <w:rPr>
          <w:rFonts w:hint="eastAsia"/>
        </w:rPr>
        <w:t>Олеговна</w:t>
      </w:r>
      <w:r>
        <w:rPr>
          <w:rFonts w:hint="cs"/>
        </w:rPr>
        <w:t xml:space="preserve"> </w:t>
      </w:r>
      <w:r w:rsidRPr="001B72E2">
        <w:rPr>
          <w:rFonts w:hint="eastAsia"/>
        </w:rPr>
        <w:t>Полилингвальность</w:t>
      </w:r>
      <w:r w:rsidRPr="001B72E2">
        <w:t xml:space="preserve"> </w:t>
      </w:r>
      <w:r w:rsidRPr="001B72E2">
        <w:rPr>
          <w:rFonts w:hint="eastAsia"/>
        </w:rPr>
        <w:t>в</w:t>
      </w:r>
      <w:r w:rsidRPr="001B72E2">
        <w:t xml:space="preserve"> </w:t>
      </w:r>
      <w:r w:rsidRPr="001B72E2">
        <w:rPr>
          <w:rFonts w:hint="eastAsia"/>
        </w:rPr>
        <w:t>современном</w:t>
      </w:r>
      <w:r w:rsidRPr="001B72E2">
        <w:t xml:space="preserve"> </w:t>
      </w:r>
      <w:r w:rsidRPr="001B72E2">
        <w:rPr>
          <w:rFonts w:hint="eastAsia"/>
        </w:rPr>
        <w:t>литературном</w:t>
      </w:r>
      <w:r w:rsidRPr="001B72E2">
        <w:t xml:space="preserve"> </w:t>
      </w:r>
      <w:r w:rsidRPr="001B72E2">
        <w:rPr>
          <w:rFonts w:hint="eastAsia"/>
        </w:rPr>
        <w:t>дискурсе</w:t>
      </w:r>
      <w:r w:rsidRPr="001B72E2">
        <w:t xml:space="preserve"> (</w:t>
      </w:r>
      <w:r w:rsidRPr="001B72E2">
        <w:rPr>
          <w:rFonts w:hint="eastAsia"/>
        </w:rPr>
        <w:t>на</w:t>
      </w:r>
      <w:r w:rsidRPr="001B72E2">
        <w:t xml:space="preserve"> </w:t>
      </w:r>
      <w:r w:rsidRPr="001B72E2">
        <w:rPr>
          <w:rFonts w:hint="eastAsia"/>
        </w:rPr>
        <w:t>материале</w:t>
      </w:r>
      <w:r w:rsidRPr="001B72E2">
        <w:t xml:space="preserve"> </w:t>
      </w:r>
      <w:r w:rsidRPr="001B72E2">
        <w:rPr>
          <w:rFonts w:hint="eastAsia"/>
        </w:rPr>
        <w:t>А</w:t>
      </w:r>
      <w:r w:rsidRPr="001B72E2">
        <w:t>.</w:t>
      </w:r>
      <w:r w:rsidRPr="001B72E2">
        <w:rPr>
          <w:rFonts w:hint="eastAsia"/>
        </w:rPr>
        <w:t>А</w:t>
      </w:r>
      <w:r w:rsidRPr="001B72E2">
        <w:t xml:space="preserve">. </w:t>
      </w:r>
      <w:r w:rsidRPr="001B72E2">
        <w:rPr>
          <w:rFonts w:hint="eastAsia"/>
        </w:rPr>
        <w:t>Макушинского</w:t>
      </w:r>
      <w:r w:rsidRPr="001B72E2">
        <w:t xml:space="preserve"> </w:t>
      </w:r>
      <w:r w:rsidRPr="001B72E2">
        <w:rPr>
          <w:rFonts w:hint="eastAsia"/>
        </w:rPr>
        <w:t>и</w:t>
      </w:r>
      <w:r w:rsidRPr="001B72E2">
        <w:t xml:space="preserve"> </w:t>
      </w:r>
      <w:r w:rsidRPr="001B72E2">
        <w:rPr>
          <w:rFonts w:hint="eastAsia"/>
        </w:rPr>
        <w:t>В</w:t>
      </w:r>
      <w:r w:rsidRPr="001B72E2">
        <w:t>.</w:t>
      </w:r>
      <w:r w:rsidRPr="001B72E2">
        <w:rPr>
          <w:rFonts w:hint="eastAsia"/>
        </w:rPr>
        <w:t>Г</w:t>
      </w:r>
      <w:r w:rsidRPr="001B72E2">
        <w:t xml:space="preserve">. </w:t>
      </w:r>
      <w:r w:rsidRPr="001B72E2">
        <w:rPr>
          <w:rFonts w:hint="eastAsia"/>
        </w:rPr>
        <w:t>Зебальда</w:t>
      </w:r>
      <w:r w:rsidRPr="001B72E2">
        <w:t>)</w:t>
      </w:r>
    </w:p>
    <w:p w14:paraId="27AE0A3B" w14:textId="77777777" w:rsidR="001B72E2" w:rsidRDefault="001B72E2" w:rsidP="001B72E2">
      <w:r>
        <w:rPr>
          <w:rFonts w:hint="eastAsia"/>
        </w:rPr>
        <w:t>ОГЛАВЛЕНИЕ</w:t>
      </w:r>
      <w:r>
        <w:t xml:space="preserve"> </w:t>
      </w:r>
      <w:r>
        <w:rPr>
          <w:rFonts w:hint="eastAsia"/>
        </w:rPr>
        <w:t>ДИССЕРТАЦИИ</w:t>
      </w:r>
    </w:p>
    <w:p w14:paraId="5ACB4CAD" w14:textId="77777777" w:rsidR="001B72E2" w:rsidRDefault="001B72E2" w:rsidP="001B72E2">
      <w:r>
        <w:rPr>
          <w:rFonts w:hint="eastAsia"/>
        </w:rPr>
        <w:t>кандидат</w:t>
      </w:r>
      <w:r>
        <w:t xml:space="preserve"> </w:t>
      </w:r>
      <w:r>
        <w:rPr>
          <w:rFonts w:hint="eastAsia"/>
        </w:rPr>
        <w:t>наук</w:t>
      </w:r>
      <w:r>
        <w:t xml:space="preserve"> </w:t>
      </w:r>
      <w:r>
        <w:rPr>
          <w:rFonts w:hint="eastAsia"/>
        </w:rPr>
        <w:t>Хромова</w:t>
      </w:r>
      <w:r>
        <w:t xml:space="preserve"> </w:t>
      </w:r>
      <w:r>
        <w:rPr>
          <w:rFonts w:hint="eastAsia"/>
        </w:rPr>
        <w:t>Екатерина</w:t>
      </w:r>
      <w:r>
        <w:t xml:space="preserve"> </w:t>
      </w:r>
      <w:r>
        <w:rPr>
          <w:rFonts w:hint="eastAsia"/>
        </w:rPr>
        <w:t>Олеговна</w:t>
      </w:r>
    </w:p>
    <w:p w14:paraId="4449817B" w14:textId="77777777" w:rsidR="001B72E2" w:rsidRDefault="001B72E2" w:rsidP="001B72E2">
      <w:r>
        <w:rPr>
          <w:rFonts w:hint="eastAsia"/>
        </w:rPr>
        <w:t>ВВЕДЕНИЕ</w:t>
      </w:r>
    </w:p>
    <w:p w14:paraId="52F93675" w14:textId="77777777" w:rsidR="001B72E2" w:rsidRDefault="001B72E2" w:rsidP="001B72E2"/>
    <w:p w14:paraId="3DAAFA20" w14:textId="77777777" w:rsidR="001B72E2" w:rsidRDefault="001B72E2" w:rsidP="001B72E2">
      <w:r>
        <w:rPr>
          <w:rFonts w:hint="eastAsia"/>
        </w:rPr>
        <w:t>ГЛАВА</w:t>
      </w:r>
      <w:r>
        <w:t xml:space="preserve"> I. </w:t>
      </w:r>
      <w:r>
        <w:rPr>
          <w:rFonts w:hint="eastAsia"/>
        </w:rPr>
        <w:t>ПОЛИЛИНГВАЛЬНОСТЬ</w:t>
      </w:r>
      <w:r>
        <w:t xml:space="preserve"> </w:t>
      </w:r>
      <w:r>
        <w:rPr>
          <w:rFonts w:hint="eastAsia"/>
        </w:rPr>
        <w:t>КАК</w:t>
      </w:r>
      <w:r>
        <w:t xml:space="preserve"> </w:t>
      </w:r>
      <w:r>
        <w:rPr>
          <w:rFonts w:hint="eastAsia"/>
        </w:rPr>
        <w:t>ТЕОРЕТИЧЕСКАЯ</w:t>
      </w:r>
      <w:r>
        <w:t xml:space="preserve"> </w:t>
      </w:r>
      <w:r>
        <w:rPr>
          <w:rFonts w:hint="eastAsia"/>
        </w:rPr>
        <w:t>ПРОБЛЕМА</w:t>
      </w:r>
    </w:p>
    <w:p w14:paraId="634A6C5F" w14:textId="77777777" w:rsidR="001B72E2" w:rsidRDefault="001B72E2" w:rsidP="001B72E2"/>
    <w:p w14:paraId="392C750B" w14:textId="77777777" w:rsidR="001B72E2" w:rsidRDefault="001B72E2" w:rsidP="001B72E2">
      <w:r>
        <w:t xml:space="preserve">1.1. </w:t>
      </w:r>
      <w:r>
        <w:rPr>
          <w:rFonts w:hint="eastAsia"/>
        </w:rPr>
        <w:t>Традиция</w:t>
      </w:r>
      <w:r>
        <w:t xml:space="preserve"> </w:t>
      </w:r>
      <w:r>
        <w:rPr>
          <w:rFonts w:hint="eastAsia"/>
        </w:rPr>
        <w:t>литературного</w:t>
      </w:r>
      <w:r>
        <w:t xml:space="preserve"> </w:t>
      </w:r>
      <w:r>
        <w:rPr>
          <w:rFonts w:hint="eastAsia"/>
        </w:rPr>
        <w:t>многоязычия</w:t>
      </w:r>
    </w:p>
    <w:p w14:paraId="7992FC7C" w14:textId="77777777" w:rsidR="001B72E2" w:rsidRDefault="001B72E2" w:rsidP="001B72E2"/>
    <w:p w14:paraId="16ED2AEB" w14:textId="77777777" w:rsidR="001B72E2" w:rsidRDefault="001B72E2" w:rsidP="001B72E2">
      <w:r>
        <w:t xml:space="preserve">1.2. </w:t>
      </w:r>
      <w:r>
        <w:rPr>
          <w:rFonts w:hint="eastAsia"/>
        </w:rPr>
        <w:t>Многоязычие</w:t>
      </w:r>
      <w:r>
        <w:t xml:space="preserve"> </w:t>
      </w:r>
      <w:r>
        <w:rPr>
          <w:rFonts w:hint="eastAsia"/>
        </w:rPr>
        <w:t>в</w:t>
      </w:r>
      <w:r>
        <w:t xml:space="preserve"> </w:t>
      </w:r>
      <w:r>
        <w:rPr>
          <w:rFonts w:hint="eastAsia"/>
        </w:rPr>
        <w:t>эпоху</w:t>
      </w:r>
      <w:r>
        <w:t xml:space="preserve"> </w:t>
      </w:r>
      <w:r>
        <w:rPr>
          <w:rFonts w:hint="eastAsia"/>
        </w:rPr>
        <w:t>глобализации</w:t>
      </w:r>
    </w:p>
    <w:p w14:paraId="2394353E" w14:textId="77777777" w:rsidR="001B72E2" w:rsidRDefault="001B72E2" w:rsidP="001B72E2"/>
    <w:p w14:paraId="07CB4406" w14:textId="77777777" w:rsidR="001B72E2" w:rsidRDefault="001B72E2" w:rsidP="001B72E2">
      <w:r>
        <w:t xml:space="preserve">1.3. </w:t>
      </w:r>
      <w:r>
        <w:rPr>
          <w:rFonts w:hint="eastAsia"/>
        </w:rPr>
        <w:t>Принцип</w:t>
      </w:r>
      <w:r>
        <w:t xml:space="preserve"> </w:t>
      </w:r>
      <w:r>
        <w:rPr>
          <w:rFonts w:hint="eastAsia"/>
        </w:rPr>
        <w:t>полилингвальности</w:t>
      </w:r>
      <w:r>
        <w:t xml:space="preserve"> </w:t>
      </w:r>
      <w:r>
        <w:rPr>
          <w:rFonts w:hint="eastAsia"/>
        </w:rPr>
        <w:t>в</w:t>
      </w:r>
      <w:r>
        <w:t xml:space="preserve"> </w:t>
      </w:r>
      <w:r>
        <w:rPr>
          <w:rFonts w:hint="eastAsia"/>
        </w:rPr>
        <w:t>современном</w:t>
      </w:r>
      <w:r>
        <w:t xml:space="preserve"> </w:t>
      </w:r>
      <w:r>
        <w:rPr>
          <w:rFonts w:hint="eastAsia"/>
        </w:rPr>
        <w:t>искусстве</w:t>
      </w:r>
    </w:p>
    <w:p w14:paraId="1BFD4C02" w14:textId="77777777" w:rsidR="001B72E2" w:rsidRDefault="001B72E2" w:rsidP="001B72E2"/>
    <w:p w14:paraId="5F59BA8C" w14:textId="77777777" w:rsidR="001B72E2" w:rsidRDefault="001B72E2" w:rsidP="001B72E2">
      <w:r>
        <w:rPr>
          <w:rFonts w:hint="eastAsia"/>
        </w:rPr>
        <w:t>ГЛАВА</w:t>
      </w:r>
      <w:r>
        <w:t xml:space="preserve"> II. </w:t>
      </w:r>
      <w:r>
        <w:rPr>
          <w:rFonts w:hint="eastAsia"/>
        </w:rPr>
        <w:t>ПОЛИЛИНГВАЛЬНЫЙ</w:t>
      </w:r>
      <w:r>
        <w:t xml:space="preserve"> </w:t>
      </w:r>
      <w:r>
        <w:rPr>
          <w:rFonts w:hint="eastAsia"/>
        </w:rPr>
        <w:t>ЛИТЕРАТУРНЫЙ</w:t>
      </w:r>
      <w:r>
        <w:t xml:space="preserve"> </w:t>
      </w:r>
      <w:r>
        <w:rPr>
          <w:rFonts w:hint="eastAsia"/>
        </w:rPr>
        <w:t>ДИСКУРС</w:t>
      </w:r>
      <w:r>
        <w:t xml:space="preserve"> </w:t>
      </w:r>
      <w:r>
        <w:rPr>
          <w:rFonts w:hint="eastAsia"/>
        </w:rPr>
        <w:t>В</w:t>
      </w:r>
      <w:r>
        <w:t xml:space="preserve"> </w:t>
      </w:r>
      <w:r>
        <w:rPr>
          <w:rFonts w:hint="eastAsia"/>
        </w:rPr>
        <w:t>РОМАНАХ</w:t>
      </w:r>
      <w:r>
        <w:t xml:space="preserve"> </w:t>
      </w:r>
      <w:r>
        <w:rPr>
          <w:rFonts w:hint="eastAsia"/>
        </w:rPr>
        <w:t>А</w:t>
      </w:r>
      <w:r>
        <w:t>.</w:t>
      </w:r>
      <w:r>
        <w:rPr>
          <w:rFonts w:hint="eastAsia"/>
        </w:rPr>
        <w:t>А</w:t>
      </w:r>
      <w:r>
        <w:t xml:space="preserve">. </w:t>
      </w:r>
      <w:r>
        <w:rPr>
          <w:rFonts w:hint="eastAsia"/>
        </w:rPr>
        <w:t>МАКУШИНСКОГО</w:t>
      </w:r>
    </w:p>
    <w:p w14:paraId="10567430" w14:textId="77777777" w:rsidR="001B72E2" w:rsidRDefault="001B72E2" w:rsidP="001B72E2"/>
    <w:p w14:paraId="5FB41B6B" w14:textId="77777777" w:rsidR="001B72E2" w:rsidRDefault="001B72E2" w:rsidP="001B72E2">
      <w:r>
        <w:t xml:space="preserve">2.1. </w:t>
      </w:r>
      <w:r>
        <w:rPr>
          <w:rFonts w:hint="eastAsia"/>
        </w:rPr>
        <w:t>Герой</w:t>
      </w:r>
    </w:p>
    <w:p w14:paraId="1B8CCABD" w14:textId="77777777" w:rsidR="001B72E2" w:rsidRDefault="001B72E2" w:rsidP="001B72E2"/>
    <w:p w14:paraId="034A7999" w14:textId="77777777" w:rsidR="001B72E2" w:rsidRDefault="001B72E2" w:rsidP="001B72E2">
      <w:r>
        <w:t xml:space="preserve">2.2. </w:t>
      </w:r>
      <w:r>
        <w:rPr>
          <w:rFonts w:hint="eastAsia"/>
        </w:rPr>
        <w:t>Мир</w:t>
      </w:r>
    </w:p>
    <w:p w14:paraId="5B279A41" w14:textId="77777777" w:rsidR="001B72E2" w:rsidRDefault="001B72E2" w:rsidP="001B72E2"/>
    <w:p w14:paraId="195587E2" w14:textId="77777777" w:rsidR="001B72E2" w:rsidRDefault="001B72E2" w:rsidP="001B72E2">
      <w:r>
        <w:t xml:space="preserve">2.3. </w:t>
      </w:r>
      <w:r>
        <w:rPr>
          <w:rFonts w:hint="eastAsia"/>
        </w:rPr>
        <w:t>Нарратив</w:t>
      </w:r>
    </w:p>
    <w:p w14:paraId="014AB289" w14:textId="77777777" w:rsidR="001B72E2" w:rsidRDefault="001B72E2" w:rsidP="001B72E2"/>
    <w:p w14:paraId="29AFE58C" w14:textId="77777777" w:rsidR="001B72E2" w:rsidRDefault="001B72E2" w:rsidP="001B72E2">
      <w:r>
        <w:rPr>
          <w:rFonts w:hint="eastAsia"/>
        </w:rPr>
        <w:t>ГЛАВА</w:t>
      </w:r>
      <w:r>
        <w:t xml:space="preserve"> III. </w:t>
      </w:r>
      <w:r>
        <w:rPr>
          <w:rFonts w:hint="eastAsia"/>
        </w:rPr>
        <w:t>ТВОРЧЕСТВО</w:t>
      </w:r>
      <w:r>
        <w:t xml:space="preserve"> </w:t>
      </w:r>
      <w:r>
        <w:rPr>
          <w:rFonts w:hint="eastAsia"/>
        </w:rPr>
        <w:t>А</w:t>
      </w:r>
      <w:r>
        <w:t>.</w:t>
      </w:r>
      <w:r>
        <w:rPr>
          <w:rFonts w:hint="eastAsia"/>
        </w:rPr>
        <w:t>А</w:t>
      </w:r>
      <w:r>
        <w:t xml:space="preserve">. </w:t>
      </w:r>
      <w:r>
        <w:rPr>
          <w:rFonts w:hint="eastAsia"/>
        </w:rPr>
        <w:t>МАКУШИНСКОГО</w:t>
      </w:r>
      <w:r>
        <w:t xml:space="preserve"> </w:t>
      </w:r>
      <w:r>
        <w:rPr>
          <w:rFonts w:hint="eastAsia"/>
        </w:rPr>
        <w:t>И</w:t>
      </w:r>
      <w:r>
        <w:t xml:space="preserve"> </w:t>
      </w:r>
      <w:r>
        <w:rPr>
          <w:rFonts w:hint="eastAsia"/>
        </w:rPr>
        <w:t>КОНТЕКСТ</w:t>
      </w:r>
      <w:r>
        <w:t xml:space="preserve">: </w:t>
      </w:r>
      <w:r>
        <w:rPr>
          <w:rFonts w:hint="eastAsia"/>
        </w:rPr>
        <w:t>ПОЛИЛИНГВАЛЬНЫЙ</w:t>
      </w:r>
      <w:r>
        <w:t xml:space="preserve"> </w:t>
      </w:r>
      <w:r>
        <w:rPr>
          <w:rFonts w:hint="eastAsia"/>
        </w:rPr>
        <w:t>ЛИТЕРАТУРНЫЙ</w:t>
      </w:r>
      <w:r>
        <w:t xml:space="preserve"> </w:t>
      </w:r>
      <w:r>
        <w:rPr>
          <w:rFonts w:hint="eastAsia"/>
        </w:rPr>
        <w:t>ДИСКУРС</w:t>
      </w:r>
      <w:r>
        <w:t xml:space="preserve"> </w:t>
      </w:r>
      <w:r>
        <w:rPr>
          <w:rFonts w:hint="eastAsia"/>
        </w:rPr>
        <w:t>В</w:t>
      </w:r>
      <w:r>
        <w:t xml:space="preserve"> </w:t>
      </w:r>
      <w:r>
        <w:rPr>
          <w:rFonts w:hint="eastAsia"/>
        </w:rPr>
        <w:t>РОМАНАХ</w:t>
      </w:r>
      <w:r>
        <w:t xml:space="preserve"> </w:t>
      </w:r>
      <w:r>
        <w:rPr>
          <w:rFonts w:hint="eastAsia"/>
        </w:rPr>
        <w:t>В</w:t>
      </w:r>
      <w:r>
        <w:t>.</w:t>
      </w:r>
      <w:r>
        <w:rPr>
          <w:rFonts w:hint="eastAsia"/>
        </w:rPr>
        <w:t>Г</w:t>
      </w:r>
      <w:r>
        <w:t xml:space="preserve">. </w:t>
      </w:r>
      <w:r>
        <w:rPr>
          <w:rFonts w:hint="eastAsia"/>
        </w:rPr>
        <w:t>ЗЕБАЛЬДА</w:t>
      </w:r>
    </w:p>
    <w:p w14:paraId="5C05F30B" w14:textId="77777777" w:rsidR="001B72E2" w:rsidRDefault="001B72E2" w:rsidP="001B72E2"/>
    <w:p w14:paraId="6B49C167" w14:textId="77777777" w:rsidR="001B72E2" w:rsidRDefault="001B72E2" w:rsidP="001B72E2">
      <w:r>
        <w:t xml:space="preserve">3.1. </w:t>
      </w:r>
      <w:r>
        <w:rPr>
          <w:rFonts w:hint="eastAsia"/>
        </w:rPr>
        <w:t>Множественная</w:t>
      </w:r>
      <w:r>
        <w:t xml:space="preserve"> </w:t>
      </w:r>
      <w:r>
        <w:rPr>
          <w:rFonts w:hint="eastAsia"/>
        </w:rPr>
        <w:t>идентичность</w:t>
      </w:r>
      <w:r>
        <w:t xml:space="preserve"> </w:t>
      </w:r>
      <w:r>
        <w:rPr>
          <w:rFonts w:hint="eastAsia"/>
        </w:rPr>
        <w:t>героя</w:t>
      </w:r>
    </w:p>
    <w:p w14:paraId="078D6AD5" w14:textId="77777777" w:rsidR="001B72E2" w:rsidRDefault="001B72E2" w:rsidP="001B72E2"/>
    <w:p w14:paraId="57481BC2" w14:textId="77777777" w:rsidR="001B72E2" w:rsidRDefault="001B72E2" w:rsidP="001B72E2">
      <w:r>
        <w:t xml:space="preserve">3.2. </w:t>
      </w:r>
      <w:r>
        <w:rPr>
          <w:rFonts w:hint="eastAsia"/>
        </w:rPr>
        <w:t>Транзитивная</w:t>
      </w:r>
      <w:r>
        <w:t xml:space="preserve"> </w:t>
      </w:r>
      <w:r>
        <w:rPr>
          <w:rFonts w:hint="eastAsia"/>
        </w:rPr>
        <w:t>картина</w:t>
      </w:r>
      <w:r>
        <w:t xml:space="preserve"> </w:t>
      </w:r>
      <w:r>
        <w:rPr>
          <w:rFonts w:hint="eastAsia"/>
        </w:rPr>
        <w:t>мира</w:t>
      </w:r>
    </w:p>
    <w:p w14:paraId="045DCC07" w14:textId="77777777" w:rsidR="001B72E2" w:rsidRDefault="001B72E2" w:rsidP="001B72E2"/>
    <w:p w14:paraId="1D68E743" w14:textId="77777777" w:rsidR="001B72E2" w:rsidRDefault="001B72E2" w:rsidP="001B72E2">
      <w:r>
        <w:t xml:space="preserve">3.3. </w:t>
      </w:r>
      <w:r>
        <w:rPr>
          <w:rFonts w:hint="eastAsia"/>
        </w:rPr>
        <w:t>Нарратив</w:t>
      </w:r>
      <w:r>
        <w:t xml:space="preserve">: </w:t>
      </w:r>
      <w:r>
        <w:rPr>
          <w:rFonts w:hint="eastAsia"/>
        </w:rPr>
        <w:t>литературное</w:t>
      </w:r>
      <w:r>
        <w:t xml:space="preserve"> </w:t>
      </w:r>
      <w:r>
        <w:rPr>
          <w:rFonts w:hint="eastAsia"/>
        </w:rPr>
        <w:t>многоязычие</w:t>
      </w:r>
      <w:r>
        <w:t xml:space="preserve"> </w:t>
      </w:r>
      <w:r>
        <w:rPr>
          <w:rFonts w:hint="eastAsia"/>
        </w:rPr>
        <w:t>и</w:t>
      </w:r>
      <w:r>
        <w:t xml:space="preserve"> </w:t>
      </w:r>
      <w:r>
        <w:rPr>
          <w:rFonts w:hint="eastAsia"/>
        </w:rPr>
        <w:t>интермедиальность</w:t>
      </w:r>
    </w:p>
    <w:p w14:paraId="5C7CAA17" w14:textId="77777777" w:rsidR="001B72E2" w:rsidRDefault="001B72E2" w:rsidP="001B72E2"/>
    <w:p w14:paraId="35960966" w14:textId="77777777" w:rsidR="001B72E2" w:rsidRDefault="001B72E2" w:rsidP="001B72E2">
      <w:r>
        <w:t xml:space="preserve">3.4. </w:t>
      </w:r>
      <w:r>
        <w:rPr>
          <w:rFonts w:hint="eastAsia"/>
        </w:rPr>
        <w:t>Черты</w:t>
      </w:r>
      <w:r>
        <w:t xml:space="preserve"> </w:t>
      </w:r>
      <w:r>
        <w:rPr>
          <w:rFonts w:hint="eastAsia"/>
        </w:rPr>
        <w:t>полилингвального</w:t>
      </w:r>
      <w:r>
        <w:t xml:space="preserve"> </w:t>
      </w:r>
      <w:r>
        <w:rPr>
          <w:rFonts w:hint="eastAsia"/>
        </w:rPr>
        <w:t>дискурса</w:t>
      </w:r>
    </w:p>
    <w:p w14:paraId="57F36E1D" w14:textId="77777777" w:rsidR="001B72E2" w:rsidRDefault="001B72E2" w:rsidP="001B72E2"/>
    <w:p w14:paraId="30D42321" w14:textId="77777777" w:rsidR="001B72E2" w:rsidRDefault="001B72E2" w:rsidP="001B72E2">
      <w:r>
        <w:rPr>
          <w:rFonts w:hint="eastAsia"/>
        </w:rPr>
        <w:t>ЗАКЛЮЧЕНИЕ</w:t>
      </w:r>
    </w:p>
    <w:p w14:paraId="55548599" w14:textId="77777777" w:rsidR="001B72E2" w:rsidRDefault="001B72E2" w:rsidP="001B72E2"/>
    <w:p w14:paraId="26962BE7" w14:textId="77777777" w:rsidR="001B72E2" w:rsidRDefault="001B72E2" w:rsidP="001B72E2">
      <w:r>
        <w:rPr>
          <w:rFonts w:hint="eastAsia"/>
        </w:rPr>
        <w:t>ЛИТЕРАТУРА</w:t>
      </w:r>
    </w:p>
    <w:p w14:paraId="6A1F1747" w14:textId="77777777" w:rsidR="001B72E2" w:rsidRDefault="001B72E2" w:rsidP="001B72E2"/>
    <w:p w14:paraId="45CD013E" w14:textId="77777777" w:rsidR="001B72E2" w:rsidRDefault="001B72E2" w:rsidP="001B72E2">
      <w:r>
        <w:rPr>
          <w:rFonts w:hint="eastAsia"/>
        </w:rPr>
        <w:t>Приложение</w:t>
      </w:r>
    </w:p>
    <w:p w14:paraId="64B58A6D" w14:textId="77777777" w:rsidR="001B72E2" w:rsidRDefault="001B72E2" w:rsidP="001B72E2"/>
    <w:p w14:paraId="2BE6B527" w14:textId="238C6ED0" w:rsidR="001B72E2" w:rsidRPr="001B72E2" w:rsidRDefault="001B72E2" w:rsidP="001B72E2">
      <w:r>
        <w:rPr>
          <w:rFonts w:hint="eastAsia"/>
        </w:rPr>
        <w:t>Приложение</w:t>
      </w:r>
    </w:p>
    <w:sectPr w:rsidR="001B72E2" w:rsidRPr="001B72E2" w:rsidSect="008C07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1E5A" w14:textId="77777777" w:rsidR="008C07E9" w:rsidRDefault="008C07E9">
      <w:pPr>
        <w:spacing w:after="0" w:line="240" w:lineRule="auto"/>
      </w:pPr>
      <w:r>
        <w:separator/>
      </w:r>
    </w:p>
  </w:endnote>
  <w:endnote w:type="continuationSeparator" w:id="0">
    <w:p w14:paraId="40E568EB" w14:textId="77777777" w:rsidR="008C07E9" w:rsidRDefault="008C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9C6E" w14:textId="77777777" w:rsidR="008C07E9" w:rsidRDefault="008C07E9"/>
    <w:p w14:paraId="27A90E2A" w14:textId="77777777" w:rsidR="008C07E9" w:rsidRDefault="008C07E9"/>
    <w:p w14:paraId="1B9131CF" w14:textId="77777777" w:rsidR="008C07E9" w:rsidRDefault="008C07E9"/>
    <w:p w14:paraId="2C308FCB" w14:textId="77777777" w:rsidR="008C07E9" w:rsidRDefault="008C07E9"/>
    <w:p w14:paraId="5E091E0F" w14:textId="77777777" w:rsidR="008C07E9" w:rsidRDefault="008C07E9"/>
    <w:p w14:paraId="1ED311F3" w14:textId="77777777" w:rsidR="008C07E9" w:rsidRDefault="008C07E9"/>
    <w:p w14:paraId="22644B5B" w14:textId="77777777" w:rsidR="008C07E9" w:rsidRDefault="008C07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971119" wp14:editId="5F77A7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8E21" w14:textId="77777777" w:rsidR="008C07E9" w:rsidRDefault="008C07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9711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AF8E21" w14:textId="77777777" w:rsidR="008C07E9" w:rsidRDefault="008C07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AB9EBF" w14:textId="77777777" w:rsidR="008C07E9" w:rsidRDefault="008C07E9"/>
    <w:p w14:paraId="5EF60A88" w14:textId="77777777" w:rsidR="008C07E9" w:rsidRDefault="008C07E9"/>
    <w:p w14:paraId="1FFEFB12" w14:textId="77777777" w:rsidR="008C07E9" w:rsidRDefault="008C07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701445" wp14:editId="42C651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131F3" w14:textId="77777777" w:rsidR="008C07E9" w:rsidRDefault="008C07E9"/>
                          <w:p w14:paraId="3F7615EA" w14:textId="77777777" w:rsidR="008C07E9" w:rsidRDefault="008C07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7014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D131F3" w14:textId="77777777" w:rsidR="008C07E9" w:rsidRDefault="008C07E9"/>
                    <w:p w14:paraId="3F7615EA" w14:textId="77777777" w:rsidR="008C07E9" w:rsidRDefault="008C07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F29817" w14:textId="77777777" w:rsidR="008C07E9" w:rsidRDefault="008C07E9"/>
    <w:p w14:paraId="5CC166D2" w14:textId="77777777" w:rsidR="008C07E9" w:rsidRDefault="008C07E9">
      <w:pPr>
        <w:rPr>
          <w:sz w:val="2"/>
          <w:szCs w:val="2"/>
        </w:rPr>
      </w:pPr>
    </w:p>
    <w:p w14:paraId="02927689" w14:textId="77777777" w:rsidR="008C07E9" w:rsidRDefault="008C07E9"/>
    <w:p w14:paraId="47DA1CFE" w14:textId="77777777" w:rsidR="008C07E9" w:rsidRDefault="008C07E9">
      <w:pPr>
        <w:spacing w:after="0" w:line="240" w:lineRule="auto"/>
      </w:pPr>
    </w:p>
  </w:footnote>
  <w:footnote w:type="continuationSeparator" w:id="0">
    <w:p w14:paraId="334D7D67" w14:textId="77777777" w:rsidR="008C07E9" w:rsidRDefault="008C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7E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37497</TotalTime>
  <Pages>2</Pages>
  <Words>125</Words>
  <Characters>714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5090</cp:revision>
  <cp:lastPrinted>2009-02-06T05:36:00Z</cp:lastPrinted>
  <dcterms:created xsi:type="dcterms:W3CDTF">2024-01-07T13:43:00Z</dcterms:created>
  <dcterms:modified xsi:type="dcterms:W3CDTF">2024-03-07T14:34:00Z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