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Волгіна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Олена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Олександрівна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викладач</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кафедри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викла</w:t>
      </w:r>
      <w:r w:rsidRPr="00DE5861">
        <w:rPr>
          <w:rFonts w:ascii="Times New Roman" w:eastAsia="Times New Roman" w:hAnsi="Times New Roman" w:cs="Times New Roman"/>
          <w:kern w:val="0"/>
          <w:sz w:val="20"/>
          <w:szCs w:val="20"/>
          <w:lang w:eastAsia="ru-RU"/>
        </w:rPr>
        <w:t>&amp;shy;</w:t>
      </w:r>
      <w:r w:rsidRPr="00DE5861">
        <w:rPr>
          <w:rFonts w:ascii="Times New Roman" w:eastAsia="Times New Roman" w:hAnsi="Times New Roman" w:cs="Times New Roman" w:hint="eastAsia"/>
          <w:kern w:val="0"/>
          <w:sz w:val="20"/>
          <w:szCs w:val="20"/>
          <w:lang w:eastAsia="ru-RU"/>
        </w:rPr>
        <w:t>дання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другої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іноземної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Запорізького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національного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уні</w:t>
      </w:r>
      <w:r w:rsidRPr="00DE5861">
        <w:rPr>
          <w:rFonts w:ascii="Times New Roman" w:eastAsia="Times New Roman" w:hAnsi="Times New Roman" w:cs="Times New Roman"/>
          <w:kern w:val="0"/>
          <w:sz w:val="20"/>
          <w:szCs w:val="20"/>
          <w:lang w:eastAsia="ru-RU"/>
        </w:rPr>
        <w:t>&amp;shy;</w:t>
      </w:r>
      <w:r w:rsidRPr="00DE5861">
        <w:rPr>
          <w:rFonts w:ascii="Times New Roman" w:eastAsia="Times New Roman" w:hAnsi="Times New Roman" w:cs="Times New Roman" w:hint="eastAsia"/>
          <w:kern w:val="0"/>
          <w:sz w:val="20"/>
          <w:szCs w:val="20"/>
          <w:lang w:eastAsia="ru-RU"/>
        </w:rPr>
        <w:t>верситету</w:t>
      </w:r>
      <w:r w:rsidRPr="00DE5861">
        <w:rPr>
          <w:rFonts w:ascii="Times New Roman" w:eastAsia="Times New Roman" w:hAnsi="Times New Roman" w:cs="Times New Roman"/>
          <w:kern w:val="0"/>
          <w:sz w:val="20"/>
          <w:szCs w:val="20"/>
          <w:lang w:eastAsia="ru-RU"/>
        </w:rPr>
        <w:t>: &amp;laquo;</w:t>
      </w:r>
      <w:r w:rsidRPr="00DE5861">
        <w:rPr>
          <w:rFonts w:ascii="Times New Roman" w:eastAsia="Times New Roman" w:hAnsi="Times New Roman" w:cs="Times New Roman" w:hint="eastAsia"/>
          <w:kern w:val="0"/>
          <w:sz w:val="20"/>
          <w:szCs w:val="20"/>
          <w:lang w:eastAsia="ru-RU"/>
        </w:rPr>
        <w:t>Зміни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другої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половини</w:t>
      </w:r>
      <w:r w:rsidRPr="00DE5861">
        <w:rPr>
          <w:rFonts w:ascii="Times New Roman" w:eastAsia="Times New Roman" w:hAnsi="Times New Roman" w:cs="Times New Roman"/>
          <w:kern w:val="0"/>
          <w:sz w:val="20"/>
          <w:szCs w:val="20"/>
          <w:lang w:eastAsia="ru-RU"/>
        </w:rPr>
        <w:t xml:space="preserve"> XX - </w:t>
      </w:r>
      <w:r w:rsidRPr="00DE5861">
        <w:rPr>
          <w:rFonts w:ascii="Times New Roman" w:eastAsia="Times New Roman" w:hAnsi="Times New Roman" w:cs="Times New Roman" w:hint="eastAsia"/>
          <w:kern w:val="0"/>
          <w:sz w:val="20"/>
          <w:szCs w:val="20"/>
          <w:lang w:eastAsia="ru-RU"/>
        </w:rPr>
        <w:t>початку</w:t>
      </w:r>
      <w:r w:rsidRPr="00DE5861">
        <w:rPr>
          <w:rFonts w:ascii="Times New Roman" w:eastAsia="Times New Roman" w:hAnsi="Times New Roman" w:cs="Times New Roman"/>
          <w:kern w:val="0"/>
          <w:sz w:val="20"/>
          <w:szCs w:val="20"/>
          <w:lang w:eastAsia="ru-RU"/>
        </w:rPr>
        <w:t xml:space="preserve"> XXI </w:t>
      </w:r>
      <w:r w:rsidRPr="00DE5861">
        <w:rPr>
          <w:rFonts w:ascii="Times New Roman" w:eastAsia="Times New Roman" w:hAnsi="Times New Roman" w:cs="Times New Roman" w:hint="eastAsia"/>
          <w:kern w:val="0"/>
          <w:sz w:val="20"/>
          <w:szCs w:val="20"/>
          <w:lang w:eastAsia="ru-RU"/>
        </w:rPr>
        <w:t>століття</w:t>
      </w:r>
      <w:r w:rsidRPr="00DE5861">
        <w:rPr>
          <w:rFonts w:ascii="Times New Roman" w:eastAsia="Times New Roman" w:hAnsi="Times New Roman" w:cs="Times New Roman"/>
          <w:kern w:val="0"/>
          <w:sz w:val="20"/>
          <w:szCs w:val="20"/>
          <w:lang w:eastAsia="ru-RU"/>
        </w:rPr>
        <w:t xml:space="preserve">&amp;raquo; (10.02.05 - </w:t>
      </w:r>
      <w:r w:rsidRPr="00DE5861">
        <w:rPr>
          <w:rFonts w:ascii="Times New Roman" w:eastAsia="Times New Roman" w:hAnsi="Times New Roman" w:cs="Times New Roman" w:hint="eastAsia"/>
          <w:kern w:val="0"/>
          <w:sz w:val="20"/>
          <w:szCs w:val="20"/>
          <w:lang w:eastAsia="ru-RU"/>
        </w:rPr>
        <w:t>романські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Спецрада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 xml:space="preserve"> 26.001.11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Київському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національному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університеті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імені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Тараса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Шевчен</w:t>
      </w:r>
      <w:r w:rsidRPr="00DE5861">
        <w:rPr>
          <w:rFonts w:ascii="Times New Roman" w:eastAsia="Times New Roman" w:hAnsi="Times New Roman" w:cs="Times New Roman"/>
          <w:kern w:val="0"/>
          <w:sz w:val="20"/>
          <w:szCs w:val="20"/>
          <w:lang w:eastAsia="ru-RU"/>
        </w:rPr>
        <w:t>&amp;shy;</w:t>
      </w:r>
      <w:r w:rsidRPr="00DE5861">
        <w:rPr>
          <w:rFonts w:ascii="Times New Roman" w:eastAsia="Times New Roman" w:hAnsi="Times New Roman" w:cs="Times New Roman" w:hint="eastAsia"/>
          <w:kern w:val="0"/>
          <w:sz w:val="20"/>
          <w:szCs w:val="20"/>
          <w:lang w:eastAsia="ru-RU"/>
        </w:rPr>
        <w:t>ка</w:t>
      </w:r>
    </w:p>
    <w:p w:rsidR="00DE5861" w:rsidRPr="00DE5861" w:rsidRDefault="00DE5861" w:rsidP="00DE5861">
      <w:pPr>
        <w:rPr>
          <w:rFonts w:ascii="Times New Roman" w:eastAsia="Times New Roman" w:hAnsi="Times New Roman" w:cs="Times New Roman"/>
          <w:kern w:val="0"/>
          <w:sz w:val="20"/>
          <w:szCs w:val="20"/>
          <w:lang w:eastAsia="ru-RU"/>
        </w:rPr>
      </w:pPr>
    </w:p>
    <w:p w:rsidR="00DE5861" w:rsidRPr="00DE5861" w:rsidRDefault="00DE5861" w:rsidP="00DE5861">
      <w:pPr>
        <w:rPr>
          <w:rFonts w:ascii="Times New Roman" w:eastAsia="Times New Roman" w:hAnsi="Times New Roman" w:cs="Times New Roman"/>
          <w:kern w:val="0"/>
          <w:sz w:val="20"/>
          <w:szCs w:val="20"/>
          <w:lang w:eastAsia="ru-RU"/>
        </w:rPr>
      </w:pPr>
    </w:p>
    <w:p w:rsidR="00DE5861" w:rsidRPr="00DE5861" w:rsidRDefault="00DE5861" w:rsidP="00DE5861">
      <w:pPr>
        <w:rPr>
          <w:rFonts w:ascii="Times New Roman" w:eastAsia="Times New Roman" w:hAnsi="Times New Roman" w:cs="Times New Roman"/>
          <w:kern w:val="0"/>
          <w:sz w:val="20"/>
          <w:szCs w:val="20"/>
          <w:lang w:eastAsia="ru-RU"/>
        </w:rPr>
      </w:pP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ДЕРЖАВНИЙ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ВИЩИЙ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НАВЧАЛЬНИЙ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ЗАКЛАД</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“ЗАПОРІЗЬКИЙ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НАЦІОНАЛЬНИЙ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УНІВЕРСИТЕТ”</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МІНІСТЕРСТВО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ОСВІТИ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УКРАЇНИ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правах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рукопису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ВОЛГІНА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Олена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Олександрівна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УДК</w:t>
      </w:r>
      <w:r w:rsidRPr="00DE5861">
        <w:rPr>
          <w:rFonts w:ascii="Times New Roman" w:eastAsia="Times New Roman" w:hAnsi="Times New Roman" w:cs="Times New Roman"/>
          <w:kern w:val="0"/>
          <w:sz w:val="20"/>
          <w:szCs w:val="20"/>
          <w:lang w:eastAsia="ru-RU"/>
        </w:rPr>
        <w:t xml:space="preserve"> 811.133.1</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06:81</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38-115 (043.5)</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ЗМІНИ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ЛЕКСИКОГРАФІЧНИХ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ДРУГОЇ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ПОЛОВИНИ</w:t>
      </w:r>
      <w:r w:rsidRPr="00DE5861">
        <w:rPr>
          <w:rFonts w:ascii="Times New Roman" w:eastAsia="Times New Roman" w:hAnsi="Times New Roman" w:cs="Times New Roman"/>
          <w:kern w:val="0"/>
          <w:sz w:val="20"/>
          <w:szCs w:val="20"/>
          <w:lang w:eastAsia="ru-RU"/>
        </w:rPr>
        <w:t xml:space="preserve"> XX </w:t>
      </w:r>
      <w:r w:rsidRPr="00DE5861">
        <w:rPr>
          <w:rFonts w:ascii="Times New Roman" w:eastAsia="Times New Roman" w:hAnsi="Times New Roman" w:cs="Times New Roman" w:hint="eastAsia"/>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ПОЧАТКУ</w:t>
      </w:r>
      <w:r w:rsidRPr="00DE5861">
        <w:rPr>
          <w:rFonts w:ascii="Times New Roman" w:eastAsia="Times New Roman" w:hAnsi="Times New Roman" w:cs="Times New Roman"/>
          <w:kern w:val="0"/>
          <w:sz w:val="20"/>
          <w:szCs w:val="20"/>
          <w:lang w:eastAsia="ru-RU"/>
        </w:rPr>
        <w:t xml:space="preserve"> XXI </w:t>
      </w:r>
      <w:r w:rsidRPr="00DE5861">
        <w:rPr>
          <w:rFonts w:ascii="Times New Roman" w:eastAsia="Times New Roman" w:hAnsi="Times New Roman" w:cs="Times New Roman" w:hint="eastAsia"/>
          <w:kern w:val="0"/>
          <w:sz w:val="20"/>
          <w:szCs w:val="20"/>
          <w:lang w:eastAsia="ru-RU"/>
        </w:rPr>
        <w:t>СТОЛІТТЯ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Спеціальність</w:t>
      </w:r>
      <w:r w:rsidRPr="00DE5861">
        <w:rPr>
          <w:rFonts w:ascii="Times New Roman" w:eastAsia="Times New Roman" w:hAnsi="Times New Roman" w:cs="Times New Roman"/>
          <w:kern w:val="0"/>
          <w:sz w:val="20"/>
          <w:szCs w:val="20"/>
          <w:lang w:eastAsia="ru-RU"/>
        </w:rPr>
        <w:t xml:space="preserve"> 10.02.05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романські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Дисертація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здобуття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ступеня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кандидата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філологічних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Науковий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керівник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доктор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філологічних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професор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Алексєєв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Запоріжжя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2016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2</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ЗМІСТ</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ВСТУП………………………………………………………</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5</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РОЗДІЛ</w:t>
      </w:r>
      <w:r w:rsidRPr="00DE5861">
        <w:rPr>
          <w:rFonts w:ascii="Times New Roman" w:eastAsia="Times New Roman" w:hAnsi="Times New Roman" w:cs="Times New Roman"/>
          <w:kern w:val="0"/>
          <w:sz w:val="20"/>
          <w:szCs w:val="20"/>
          <w:lang w:eastAsia="ru-RU"/>
        </w:rPr>
        <w:t xml:space="preserve"> 1. </w:t>
      </w:r>
      <w:r w:rsidRPr="00DE5861">
        <w:rPr>
          <w:rFonts w:ascii="Times New Roman" w:eastAsia="Times New Roman" w:hAnsi="Times New Roman" w:cs="Times New Roman" w:hint="eastAsia"/>
          <w:kern w:val="0"/>
          <w:sz w:val="20"/>
          <w:szCs w:val="20"/>
          <w:lang w:eastAsia="ru-RU"/>
        </w:rPr>
        <w:t>Лексико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диференціація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світлі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функціонально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когнітивної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парадигми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мовознавства</w:t>
      </w:r>
      <w:r w:rsidRPr="00DE5861">
        <w:rPr>
          <w:rFonts w:ascii="Times New Roman" w:eastAsia="Times New Roman" w:hAnsi="Times New Roman" w:cs="Times New Roman"/>
          <w:kern w:val="0"/>
          <w:sz w:val="20"/>
          <w:szCs w:val="20"/>
          <w:lang w:eastAsia="ru-RU"/>
        </w:rPr>
        <w:t>..16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1.1. </w:t>
      </w:r>
      <w:r w:rsidRPr="00DE5861">
        <w:rPr>
          <w:rFonts w:ascii="Times New Roman" w:eastAsia="Times New Roman" w:hAnsi="Times New Roman" w:cs="Times New Roman" w:hint="eastAsia"/>
          <w:kern w:val="0"/>
          <w:sz w:val="20"/>
          <w:szCs w:val="20"/>
          <w:lang w:eastAsia="ru-RU"/>
        </w:rPr>
        <w:t>Теоретико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методологічні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засади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диференціації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...16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1.1.1. </w:t>
      </w:r>
      <w:r w:rsidRPr="00DE5861">
        <w:rPr>
          <w:rFonts w:ascii="Times New Roman" w:eastAsia="Times New Roman" w:hAnsi="Times New Roman" w:cs="Times New Roman" w:hint="eastAsia"/>
          <w:kern w:val="0"/>
          <w:sz w:val="20"/>
          <w:szCs w:val="20"/>
          <w:lang w:eastAsia="ru-RU"/>
        </w:rPr>
        <w:t>Визначення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мовленнєвої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лінгвістиці…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16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1.1.2. </w:t>
      </w:r>
      <w:r w:rsidRPr="00DE5861">
        <w:rPr>
          <w:rFonts w:ascii="Times New Roman" w:eastAsia="Times New Roman" w:hAnsi="Times New Roman" w:cs="Times New Roman" w:hint="eastAsia"/>
          <w:kern w:val="0"/>
          <w:sz w:val="20"/>
          <w:szCs w:val="20"/>
          <w:lang w:eastAsia="ru-RU"/>
        </w:rPr>
        <w:t>Норма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диференціація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лексикону………………</w:t>
      </w:r>
      <w:r w:rsidRPr="00DE5861">
        <w:rPr>
          <w:rFonts w:ascii="Times New Roman" w:eastAsia="Times New Roman" w:hAnsi="Times New Roman" w:cs="Times New Roman"/>
          <w:kern w:val="0"/>
          <w:sz w:val="20"/>
          <w:szCs w:val="20"/>
          <w:lang w:eastAsia="ru-RU"/>
        </w:rPr>
        <w:t>.23</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1.1.3. </w:t>
      </w:r>
      <w:r w:rsidRPr="00DE5861">
        <w:rPr>
          <w:rFonts w:ascii="Times New Roman" w:eastAsia="Times New Roman" w:hAnsi="Times New Roman" w:cs="Times New Roman" w:hint="eastAsia"/>
          <w:kern w:val="0"/>
          <w:sz w:val="20"/>
          <w:szCs w:val="20"/>
          <w:lang w:eastAsia="ru-RU"/>
        </w:rPr>
        <w:t>Лексикографічна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фіксація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...30</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1.1.4. </w:t>
      </w:r>
      <w:r w:rsidRPr="00DE5861">
        <w:rPr>
          <w:rFonts w:ascii="Times New Roman" w:eastAsia="Times New Roman" w:hAnsi="Times New Roman" w:cs="Times New Roman" w:hint="eastAsia"/>
          <w:kern w:val="0"/>
          <w:sz w:val="20"/>
          <w:szCs w:val="20"/>
          <w:lang w:eastAsia="ru-RU"/>
        </w:rPr>
        <w:t>Стилістичний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маркер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ознака…………</w:t>
      </w:r>
      <w:r w:rsidRPr="00DE5861">
        <w:rPr>
          <w:rFonts w:ascii="Times New Roman" w:eastAsia="Times New Roman" w:hAnsi="Times New Roman" w:cs="Times New Roman"/>
          <w:kern w:val="0"/>
          <w:sz w:val="20"/>
          <w:szCs w:val="20"/>
          <w:lang w:eastAsia="ru-RU"/>
        </w:rPr>
        <w:t>32</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1.1.5. </w:t>
      </w:r>
      <w:r w:rsidRPr="00DE5861">
        <w:rPr>
          <w:rFonts w:ascii="Times New Roman" w:eastAsia="Times New Roman" w:hAnsi="Times New Roman" w:cs="Times New Roman" w:hint="eastAsia"/>
          <w:kern w:val="0"/>
          <w:sz w:val="20"/>
          <w:szCs w:val="20"/>
          <w:lang w:eastAsia="ru-RU"/>
        </w:rPr>
        <w:t>Специфіка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кодифікації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.38</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1.2. </w:t>
      </w:r>
      <w:r w:rsidRPr="00DE5861">
        <w:rPr>
          <w:rFonts w:ascii="Times New Roman" w:eastAsia="Times New Roman" w:hAnsi="Times New Roman" w:cs="Times New Roman" w:hint="eastAsia"/>
          <w:kern w:val="0"/>
          <w:sz w:val="20"/>
          <w:szCs w:val="20"/>
          <w:lang w:eastAsia="ru-RU"/>
        </w:rPr>
        <w:t>Проблема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лінгвістиці………………</w:t>
      </w:r>
      <w:r w:rsidRPr="00DE5861">
        <w:rPr>
          <w:rFonts w:ascii="Times New Roman" w:eastAsia="Times New Roman" w:hAnsi="Times New Roman" w:cs="Times New Roman"/>
          <w:kern w:val="0"/>
          <w:sz w:val="20"/>
          <w:szCs w:val="20"/>
          <w:lang w:eastAsia="ru-RU"/>
        </w:rPr>
        <w:t>.40</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1.3.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інформація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w:t>
      </w:r>
      <w:r w:rsidRPr="00DE5861">
        <w:rPr>
          <w:rFonts w:ascii="Times New Roman" w:eastAsia="Times New Roman" w:hAnsi="Times New Roman" w:cs="Times New Roman"/>
          <w:kern w:val="0"/>
          <w:sz w:val="20"/>
          <w:szCs w:val="20"/>
          <w:lang w:eastAsia="ru-RU"/>
        </w:rPr>
        <w:t>52</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1.4. </w:t>
      </w:r>
      <w:r w:rsidRPr="00DE5861">
        <w:rPr>
          <w:rFonts w:ascii="Times New Roman" w:eastAsia="Times New Roman" w:hAnsi="Times New Roman" w:cs="Times New Roman" w:hint="eastAsia"/>
          <w:kern w:val="0"/>
          <w:sz w:val="20"/>
          <w:szCs w:val="20"/>
          <w:lang w:eastAsia="ru-RU"/>
        </w:rPr>
        <w:t>Соціальний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фактор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маркер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варіативності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.61</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Висновки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першого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розділу…………………………</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66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РОЗДІЛ</w:t>
      </w:r>
      <w:r w:rsidRPr="00DE5861">
        <w:rPr>
          <w:rFonts w:ascii="Times New Roman" w:eastAsia="Times New Roman" w:hAnsi="Times New Roman" w:cs="Times New Roman"/>
          <w:kern w:val="0"/>
          <w:sz w:val="20"/>
          <w:szCs w:val="20"/>
          <w:lang w:eastAsia="ru-RU"/>
        </w:rPr>
        <w:t xml:space="preserve"> 2. </w:t>
      </w:r>
      <w:r w:rsidRPr="00DE5861">
        <w:rPr>
          <w:rFonts w:ascii="Times New Roman" w:eastAsia="Times New Roman" w:hAnsi="Times New Roman" w:cs="Times New Roman" w:hint="eastAsia"/>
          <w:kern w:val="0"/>
          <w:sz w:val="20"/>
          <w:szCs w:val="20"/>
          <w:lang w:eastAsia="ru-RU"/>
        </w:rPr>
        <w:t>Когнітивно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стратифікація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69</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2.1. </w:t>
      </w:r>
      <w:r w:rsidRPr="00DE5861">
        <w:rPr>
          <w:rFonts w:ascii="Times New Roman" w:eastAsia="Times New Roman" w:hAnsi="Times New Roman" w:cs="Times New Roman" w:hint="eastAsia"/>
          <w:kern w:val="0"/>
          <w:sz w:val="20"/>
          <w:szCs w:val="20"/>
          <w:lang w:eastAsia="ru-RU"/>
        </w:rPr>
        <w:t>Стилістичний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маркер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засіб</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представлення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загальнолюдські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національні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цінності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.71</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2.2.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маркерів………………………………</w:t>
      </w:r>
      <w:r w:rsidRPr="00DE5861">
        <w:rPr>
          <w:rFonts w:ascii="Times New Roman" w:eastAsia="Times New Roman" w:hAnsi="Times New Roman" w:cs="Times New Roman"/>
          <w:kern w:val="0"/>
          <w:sz w:val="20"/>
          <w:szCs w:val="20"/>
          <w:lang w:eastAsia="ru-RU"/>
        </w:rPr>
        <w:t>..73</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2.2.1.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familier</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репрезентація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..76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2.2.2.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populaire</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репрезентація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..89</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2.2.3.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vulgaire</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репрезентація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..95</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3</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2.2.4.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argot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репрезентація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99</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Висновки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другого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розділу………………………</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..104</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РОЗДІЛ</w:t>
      </w:r>
      <w:r w:rsidRPr="00DE5861">
        <w:rPr>
          <w:rFonts w:ascii="Times New Roman" w:eastAsia="Times New Roman" w:hAnsi="Times New Roman" w:cs="Times New Roman"/>
          <w:kern w:val="0"/>
          <w:sz w:val="20"/>
          <w:szCs w:val="20"/>
          <w:lang w:eastAsia="ru-RU"/>
        </w:rPr>
        <w:t xml:space="preserve"> 3. </w:t>
      </w:r>
      <w:r w:rsidRPr="00DE5861">
        <w:rPr>
          <w:rFonts w:ascii="Times New Roman" w:eastAsia="Times New Roman" w:hAnsi="Times New Roman" w:cs="Times New Roman" w:hint="eastAsia"/>
          <w:kern w:val="0"/>
          <w:sz w:val="20"/>
          <w:szCs w:val="20"/>
          <w:lang w:eastAsia="ru-RU"/>
        </w:rPr>
        <w:t>Динаміка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..107</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3.1. </w:t>
      </w:r>
      <w:r w:rsidRPr="00DE5861">
        <w:rPr>
          <w:rFonts w:ascii="Times New Roman" w:eastAsia="Times New Roman" w:hAnsi="Times New Roman" w:cs="Times New Roman" w:hint="eastAsia"/>
          <w:kern w:val="0"/>
          <w:sz w:val="20"/>
          <w:szCs w:val="20"/>
          <w:lang w:eastAsia="ru-RU"/>
        </w:rPr>
        <w:t>Базові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107</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3.2.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стратифікація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homme / </w:t>
      </w:r>
      <w:r w:rsidRPr="00DE5861">
        <w:rPr>
          <w:rFonts w:ascii="Times New Roman" w:eastAsia="Times New Roman" w:hAnsi="Times New Roman" w:cs="Times New Roman" w:hint="eastAsia"/>
          <w:kern w:val="0"/>
          <w:sz w:val="20"/>
          <w:szCs w:val="20"/>
          <w:lang w:eastAsia="ru-RU"/>
        </w:rPr>
        <w:t>чоловік»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108</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3.3. </w:t>
      </w:r>
      <w:r w:rsidRPr="00DE5861">
        <w:rPr>
          <w:rFonts w:ascii="Times New Roman" w:eastAsia="Times New Roman" w:hAnsi="Times New Roman" w:cs="Times New Roman" w:hint="eastAsia"/>
          <w:kern w:val="0"/>
          <w:sz w:val="20"/>
          <w:szCs w:val="20"/>
          <w:lang w:eastAsia="ru-RU"/>
        </w:rPr>
        <w:t>Стилістика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femme / </w:t>
      </w:r>
      <w:r w:rsidRPr="00DE5861">
        <w:rPr>
          <w:rFonts w:ascii="Times New Roman" w:eastAsia="Times New Roman" w:hAnsi="Times New Roman" w:cs="Times New Roman" w:hint="eastAsia"/>
          <w:kern w:val="0"/>
          <w:sz w:val="20"/>
          <w:szCs w:val="20"/>
          <w:lang w:eastAsia="ru-RU"/>
        </w:rPr>
        <w:t>жінка»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франкомовному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просторі……</w:t>
      </w:r>
      <w:r w:rsidRPr="00DE5861">
        <w:rPr>
          <w:rFonts w:ascii="Times New Roman" w:eastAsia="Times New Roman" w:hAnsi="Times New Roman" w:cs="Times New Roman"/>
          <w:kern w:val="0"/>
          <w:sz w:val="20"/>
          <w:szCs w:val="20"/>
          <w:lang w:eastAsia="ru-RU"/>
        </w:rPr>
        <w:t>126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3.4.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habitation / </w:t>
      </w:r>
      <w:r w:rsidRPr="00DE5861">
        <w:rPr>
          <w:rFonts w:ascii="Times New Roman" w:eastAsia="Times New Roman" w:hAnsi="Times New Roman" w:cs="Times New Roman" w:hint="eastAsia"/>
          <w:kern w:val="0"/>
          <w:sz w:val="20"/>
          <w:szCs w:val="20"/>
          <w:lang w:eastAsia="ru-RU"/>
        </w:rPr>
        <w:t>житло»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139</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3.5. </w:t>
      </w:r>
      <w:r w:rsidRPr="00DE5861">
        <w:rPr>
          <w:rFonts w:ascii="Times New Roman" w:eastAsia="Times New Roman" w:hAnsi="Times New Roman" w:cs="Times New Roman" w:hint="eastAsia"/>
          <w:kern w:val="0"/>
          <w:sz w:val="20"/>
          <w:szCs w:val="20"/>
          <w:lang w:eastAsia="ru-RU"/>
        </w:rPr>
        <w:t>Динаміка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субконцепту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argent / </w:t>
      </w:r>
      <w:r w:rsidRPr="00DE5861">
        <w:rPr>
          <w:rFonts w:ascii="Times New Roman" w:eastAsia="Times New Roman" w:hAnsi="Times New Roman" w:cs="Times New Roman" w:hint="eastAsia"/>
          <w:kern w:val="0"/>
          <w:sz w:val="20"/>
          <w:szCs w:val="20"/>
          <w:lang w:eastAsia="ru-RU"/>
        </w:rPr>
        <w:t>гроші»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150</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Висновки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третього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розділу…………………………………………………</w:t>
      </w:r>
      <w:r w:rsidRPr="00DE5861">
        <w:rPr>
          <w:rFonts w:ascii="Times New Roman" w:eastAsia="Times New Roman" w:hAnsi="Times New Roman" w:cs="Times New Roman"/>
          <w:kern w:val="0"/>
          <w:sz w:val="20"/>
          <w:szCs w:val="20"/>
          <w:lang w:eastAsia="ru-RU"/>
        </w:rPr>
        <w:t>160</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ЗАГАЛЬНІ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ВИСНОВКИ………………………………………………</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162</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Список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використаної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літератури………………………</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..169</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Список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ілюстративного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матеріалу……………………………</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202</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Список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фактичного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матеріалу……………………………</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...204</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.1.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familier / </w:t>
      </w:r>
      <w:r w:rsidRPr="00DE5861">
        <w:rPr>
          <w:rFonts w:ascii="Times New Roman" w:eastAsia="Times New Roman" w:hAnsi="Times New Roman" w:cs="Times New Roman" w:hint="eastAsia"/>
          <w:kern w:val="0"/>
          <w:sz w:val="20"/>
          <w:szCs w:val="20"/>
          <w:lang w:eastAsia="ru-RU"/>
        </w:rPr>
        <w:t>фамільярне»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1968 </w:t>
      </w:r>
      <w:r w:rsidRPr="00DE5861">
        <w:rPr>
          <w:rFonts w:ascii="Times New Roman" w:eastAsia="Times New Roman" w:hAnsi="Times New Roman" w:cs="Times New Roman" w:hint="eastAsia"/>
          <w:kern w:val="0"/>
          <w:sz w:val="20"/>
          <w:szCs w:val="20"/>
          <w:lang w:eastAsia="ru-RU"/>
        </w:rPr>
        <w:t>році………………………………………………………………………</w:t>
      </w:r>
      <w:r w:rsidRPr="00DE5861">
        <w:rPr>
          <w:rFonts w:ascii="Times New Roman" w:eastAsia="Times New Roman" w:hAnsi="Times New Roman" w:cs="Times New Roman"/>
          <w:kern w:val="0"/>
          <w:sz w:val="20"/>
          <w:szCs w:val="20"/>
          <w:lang w:eastAsia="ru-RU"/>
        </w:rPr>
        <w:t>...206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.2.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familier / </w:t>
      </w:r>
      <w:r w:rsidRPr="00DE5861">
        <w:rPr>
          <w:rFonts w:ascii="Times New Roman" w:eastAsia="Times New Roman" w:hAnsi="Times New Roman" w:cs="Times New Roman" w:hint="eastAsia"/>
          <w:kern w:val="0"/>
          <w:sz w:val="20"/>
          <w:szCs w:val="20"/>
          <w:lang w:eastAsia="ru-RU"/>
        </w:rPr>
        <w:t>фамільярне»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2016 </w:t>
      </w:r>
      <w:r w:rsidRPr="00DE5861">
        <w:rPr>
          <w:rFonts w:ascii="Times New Roman" w:eastAsia="Times New Roman" w:hAnsi="Times New Roman" w:cs="Times New Roman" w:hint="eastAsia"/>
          <w:kern w:val="0"/>
          <w:sz w:val="20"/>
          <w:szCs w:val="20"/>
          <w:lang w:eastAsia="ru-RU"/>
        </w:rPr>
        <w:t>році………………………………………………………………………</w:t>
      </w:r>
      <w:r w:rsidRPr="00DE5861">
        <w:rPr>
          <w:rFonts w:ascii="Times New Roman" w:eastAsia="Times New Roman" w:hAnsi="Times New Roman" w:cs="Times New Roman"/>
          <w:kern w:val="0"/>
          <w:sz w:val="20"/>
          <w:szCs w:val="20"/>
          <w:lang w:eastAsia="ru-RU"/>
        </w:rPr>
        <w:t>...223</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 xml:space="preserve">.1.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populaire / </w:t>
      </w:r>
      <w:r w:rsidRPr="00DE5861">
        <w:rPr>
          <w:rFonts w:ascii="Times New Roman" w:eastAsia="Times New Roman" w:hAnsi="Times New Roman" w:cs="Times New Roman" w:hint="eastAsia"/>
          <w:kern w:val="0"/>
          <w:sz w:val="20"/>
          <w:szCs w:val="20"/>
          <w:lang w:eastAsia="ru-RU"/>
        </w:rPr>
        <w:t>просторіччя»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1968 </w:t>
      </w:r>
      <w:r w:rsidRPr="00DE5861">
        <w:rPr>
          <w:rFonts w:ascii="Times New Roman" w:eastAsia="Times New Roman" w:hAnsi="Times New Roman" w:cs="Times New Roman" w:hint="eastAsia"/>
          <w:kern w:val="0"/>
          <w:sz w:val="20"/>
          <w:szCs w:val="20"/>
          <w:lang w:eastAsia="ru-RU"/>
        </w:rPr>
        <w:t>році……………………………………………………………………</w:t>
      </w:r>
      <w:r w:rsidRPr="00DE5861">
        <w:rPr>
          <w:rFonts w:ascii="Times New Roman" w:eastAsia="Times New Roman" w:hAnsi="Times New Roman" w:cs="Times New Roman"/>
          <w:kern w:val="0"/>
          <w:sz w:val="20"/>
          <w:szCs w:val="20"/>
          <w:lang w:eastAsia="ru-RU"/>
        </w:rPr>
        <w:t>....281</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 xml:space="preserve">.2.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populaire / </w:t>
      </w:r>
      <w:r w:rsidRPr="00DE5861">
        <w:rPr>
          <w:rFonts w:ascii="Times New Roman" w:eastAsia="Times New Roman" w:hAnsi="Times New Roman" w:cs="Times New Roman" w:hint="eastAsia"/>
          <w:kern w:val="0"/>
          <w:sz w:val="20"/>
          <w:szCs w:val="20"/>
          <w:lang w:eastAsia="ru-RU"/>
        </w:rPr>
        <w:t>просторіччя»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2016 </w:t>
      </w:r>
      <w:r w:rsidRPr="00DE5861">
        <w:rPr>
          <w:rFonts w:ascii="Times New Roman" w:eastAsia="Times New Roman" w:hAnsi="Times New Roman" w:cs="Times New Roman" w:hint="eastAsia"/>
          <w:kern w:val="0"/>
          <w:sz w:val="20"/>
          <w:szCs w:val="20"/>
          <w:lang w:eastAsia="ru-RU"/>
        </w:rPr>
        <w:t>році……………………………………………………………………</w:t>
      </w:r>
      <w:r w:rsidRPr="00DE5861">
        <w:rPr>
          <w:rFonts w:ascii="Times New Roman" w:eastAsia="Times New Roman" w:hAnsi="Times New Roman" w:cs="Times New Roman"/>
          <w:kern w:val="0"/>
          <w:sz w:val="20"/>
          <w:szCs w:val="20"/>
          <w:lang w:eastAsia="ru-RU"/>
        </w:rPr>
        <w:t>...288</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.1.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argot / </w:t>
      </w:r>
      <w:r w:rsidRPr="00DE5861">
        <w:rPr>
          <w:rFonts w:ascii="Times New Roman" w:eastAsia="Times New Roman" w:hAnsi="Times New Roman" w:cs="Times New Roman" w:hint="eastAsia"/>
          <w:kern w:val="0"/>
          <w:sz w:val="20"/>
          <w:szCs w:val="20"/>
          <w:lang w:eastAsia="ru-RU"/>
        </w:rPr>
        <w:t>арго»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1968</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році……………………………………………………………………………</w:t>
      </w:r>
      <w:r w:rsidRPr="00DE5861">
        <w:rPr>
          <w:rFonts w:ascii="Times New Roman" w:eastAsia="Times New Roman" w:hAnsi="Times New Roman" w:cs="Times New Roman"/>
          <w:kern w:val="0"/>
          <w:sz w:val="20"/>
          <w:szCs w:val="20"/>
          <w:lang w:eastAsia="ru-RU"/>
        </w:rPr>
        <w:t>...290</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.2.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argot / </w:t>
      </w:r>
      <w:r w:rsidRPr="00DE5861">
        <w:rPr>
          <w:rFonts w:ascii="Times New Roman" w:eastAsia="Times New Roman" w:hAnsi="Times New Roman" w:cs="Times New Roman" w:hint="eastAsia"/>
          <w:kern w:val="0"/>
          <w:sz w:val="20"/>
          <w:szCs w:val="20"/>
          <w:lang w:eastAsia="ru-RU"/>
        </w:rPr>
        <w:t>арго»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2016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році……………………………………………………………………………</w:t>
      </w:r>
      <w:r w:rsidRPr="00DE5861">
        <w:rPr>
          <w:rFonts w:ascii="Times New Roman" w:eastAsia="Times New Roman" w:hAnsi="Times New Roman" w:cs="Times New Roman"/>
          <w:kern w:val="0"/>
          <w:sz w:val="20"/>
          <w:szCs w:val="20"/>
          <w:lang w:eastAsia="ru-RU"/>
        </w:rPr>
        <w:t>...291</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4</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w:t>
      </w:r>
      <w:r w:rsidRPr="00DE5861">
        <w:rPr>
          <w:rFonts w:ascii="Times New Roman" w:eastAsia="Times New Roman" w:hAnsi="Times New Roman" w:cs="Times New Roman"/>
          <w:kern w:val="0"/>
          <w:sz w:val="20"/>
          <w:szCs w:val="20"/>
          <w:lang w:eastAsia="ru-RU"/>
        </w:rPr>
        <w:t xml:space="preserve">.1.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vulgaire / </w:t>
      </w:r>
      <w:r w:rsidRPr="00DE5861">
        <w:rPr>
          <w:rFonts w:ascii="Times New Roman" w:eastAsia="Times New Roman" w:hAnsi="Times New Roman" w:cs="Times New Roman" w:hint="eastAsia"/>
          <w:kern w:val="0"/>
          <w:sz w:val="20"/>
          <w:szCs w:val="20"/>
          <w:lang w:eastAsia="ru-RU"/>
        </w:rPr>
        <w:t>вульгарне»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1968 </w:t>
      </w:r>
      <w:r w:rsidRPr="00DE5861">
        <w:rPr>
          <w:rFonts w:ascii="Times New Roman" w:eastAsia="Times New Roman" w:hAnsi="Times New Roman" w:cs="Times New Roman" w:hint="eastAsia"/>
          <w:kern w:val="0"/>
          <w:sz w:val="20"/>
          <w:szCs w:val="20"/>
          <w:lang w:eastAsia="ru-RU"/>
        </w:rPr>
        <w:t>році………………………………………………………………………</w:t>
      </w:r>
      <w:r w:rsidRPr="00DE5861">
        <w:rPr>
          <w:rFonts w:ascii="Times New Roman" w:eastAsia="Times New Roman" w:hAnsi="Times New Roman" w:cs="Times New Roman"/>
          <w:kern w:val="0"/>
          <w:sz w:val="20"/>
          <w:szCs w:val="20"/>
          <w:lang w:eastAsia="ru-RU"/>
        </w:rPr>
        <w:t>...295</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w:t>
      </w:r>
      <w:r w:rsidRPr="00DE5861">
        <w:rPr>
          <w:rFonts w:ascii="Times New Roman" w:eastAsia="Times New Roman" w:hAnsi="Times New Roman" w:cs="Times New Roman"/>
          <w:kern w:val="0"/>
          <w:sz w:val="20"/>
          <w:szCs w:val="20"/>
          <w:lang w:eastAsia="ru-RU"/>
        </w:rPr>
        <w:t xml:space="preserve">.2.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vulgaire / </w:t>
      </w:r>
      <w:r w:rsidRPr="00DE5861">
        <w:rPr>
          <w:rFonts w:ascii="Times New Roman" w:eastAsia="Times New Roman" w:hAnsi="Times New Roman" w:cs="Times New Roman" w:hint="eastAsia"/>
          <w:kern w:val="0"/>
          <w:sz w:val="20"/>
          <w:szCs w:val="20"/>
          <w:lang w:eastAsia="ru-RU"/>
        </w:rPr>
        <w:t>вульгарне»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2016 </w:t>
      </w:r>
      <w:r w:rsidRPr="00DE5861">
        <w:rPr>
          <w:rFonts w:ascii="Times New Roman" w:eastAsia="Times New Roman" w:hAnsi="Times New Roman" w:cs="Times New Roman" w:hint="eastAsia"/>
          <w:kern w:val="0"/>
          <w:sz w:val="20"/>
          <w:szCs w:val="20"/>
          <w:lang w:eastAsia="ru-RU"/>
        </w:rPr>
        <w:t>році……………………………………………………………………</w:t>
      </w:r>
      <w:r w:rsidRPr="00DE5861">
        <w:rPr>
          <w:rFonts w:ascii="Times New Roman" w:eastAsia="Times New Roman" w:hAnsi="Times New Roman" w:cs="Times New Roman"/>
          <w:kern w:val="0"/>
          <w:sz w:val="20"/>
          <w:szCs w:val="20"/>
          <w:lang w:eastAsia="ru-RU"/>
        </w:rPr>
        <w:t>.......296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Ґ</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стратифікація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вербальної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частини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homme</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...297</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Додаток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стратифікація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вербальної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частини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femme</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.303</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5</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ВСТУП</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Дане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дисертаційне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присвячено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вивченню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динаміки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еволюції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другої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половини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початку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ХХІ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століття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рівні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соціокогнітивному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аспекті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подальшим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визначенням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тенденцій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закономірностей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впливу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рамках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актуальної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для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мовознавства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проблеми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співвідношення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культури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мислення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однією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актуальних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завдань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філології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світ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виникають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людини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продуктом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переробки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вербального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невербального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досвіду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головним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носієм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виступає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утворюється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процесі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співвідношення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свідомості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людини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різних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видів</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сприйняття</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відомо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відображаючи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процесі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діяльності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об’єктивний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людина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фіксує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результати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пізнання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Сукупність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цих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знань</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відбитих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становить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прийнято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називати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мовною</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картиною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рамках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антропоцентричної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парадигми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представлена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вигляді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образів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віддзеркалюють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оточуючу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дійсність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силу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специфіки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взаємодії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мислення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формується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певна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мовна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крізь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призму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людина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сприймає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будь</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який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інший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власну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картину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відповідно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організує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зміст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висловлювання</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Саме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проявляється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специфічне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сприйняття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французами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зафіксоване</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віддзеркалене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головним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чином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авторитетних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джерелах</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Одним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засобів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виступає</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має</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оцінну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сутність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вербальний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втілює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унікальне</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бачення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носіями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слугує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збагаченню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франкомовного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цілому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компонент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семантики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одиниці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отримує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соціокогнітивному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підході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нову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інтерпретацію</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Ю</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Апресян</w:t>
      </w:r>
      <w:r w:rsidRPr="00DE5861">
        <w:rPr>
          <w:rFonts w:ascii="Times New Roman" w:eastAsia="Times New Roman" w:hAnsi="Times New Roman" w:cs="Times New Roman"/>
          <w:kern w:val="0"/>
          <w:sz w:val="20"/>
          <w:szCs w:val="20"/>
          <w:lang w:eastAsia="ru-RU"/>
        </w:rPr>
        <w:t xml:space="preserve"> [14], </w:t>
      </w:r>
      <w:r w:rsidRPr="00DE5861">
        <w:rPr>
          <w:rFonts w:ascii="Times New Roman" w:eastAsia="Times New Roman" w:hAnsi="Times New Roman" w:cs="Times New Roman" w:hint="eastAsia"/>
          <w:kern w:val="0"/>
          <w:sz w:val="20"/>
          <w:szCs w:val="20"/>
          <w:lang w:eastAsia="ru-RU"/>
        </w:rPr>
        <w:t>Н</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Болотнова</w:t>
      </w:r>
      <w:r w:rsidRPr="00DE5861">
        <w:rPr>
          <w:rFonts w:ascii="Times New Roman" w:eastAsia="Times New Roman" w:hAnsi="Times New Roman" w:cs="Times New Roman"/>
          <w:kern w:val="0"/>
          <w:sz w:val="20"/>
          <w:szCs w:val="20"/>
          <w:lang w:eastAsia="ru-RU"/>
        </w:rPr>
        <w:t xml:space="preserve"> [39], </w:t>
      </w:r>
      <w:r w:rsidRPr="00DE5861">
        <w:rPr>
          <w:rFonts w:ascii="Times New Roman" w:eastAsia="Times New Roman" w:hAnsi="Times New Roman" w:cs="Times New Roman" w:hint="eastAsia"/>
          <w:kern w:val="0"/>
          <w:sz w:val="20"/>
          <w:szCs w:val="20"/>
          <w:lang w:eastAsia="ru-RU"/>
        </w:rPr>
        <w:t>Н</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Джусупов</w:t>
      </w:r>
      <w:r w:rsidRPr="00DE5861">
        <w:rPr>
          <w:rFonts w:ascii="Times New Roman" w:eastAsia="Times New Roman" w:hAnsi="Times New Roman" w:cs="Times New Roman"/>
          <w:kern w:val="0"/>
          <w:sz w:val="20"/>
          <w:szCs w:val="20"/>
          <w:lang w:eastAsia="ru-RU"/>
        </w:rPr>
        <w:t xml:space="preserve"> [86],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Кубрякова</w:t>
      </w:r>
      <w:r w:rsidRPr="00DE5861">
        <w:rPr>
          <w:rFonts w:ascii="Times New Roman" w:eastAsia="Times New Roman" w:hAnsi="Times New Roman" w:cs="Times New Roman"/>
          <w:kern w:val="0"/>
          <w:sz w:val="20"/>
          <w:szCs w:val="20"/>
          <w:lang w:eastAsia="ru-RU"/>
        </w:rPr>
        <w:t xml:space="preserve"> [128], </w:t>
      </w: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Лузіна</w:t>
      </w:r>
      <w:r w:rsidRPr="00DE5861">
        <w:rPr>
          <w:rFonts w:ascii="Times New Roman" w:eastAsia="Times New Roman" w:hAnsi="Times New Roman" w:cs="Times New Roman"/>
          <w:kern w:val="0"/>
          <w:sz w:val="20"/>
          <w:szCs w:val="20"/>
          <w:lang w:eastAsia="ru-RU"/>
        </w:rPr>
        <w:t xml:space="preserve"> [139],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Никитін</w:t>
      </w:r>
      <w:r w:rsidRPr="00DE5861">
        <w:rPr>
          <w:rFonts w:ascii="Times New Roman" w:eastAsia="Times New Roman" w:hAnsi="Times New Roman" w:cs="Times New Roman"/>
          <w:kern w:val="0"/>
          <w:sz w:val="20"/>
          <w:szCs w:val="20"/>
          <w:lang w:eastAsia="ru-RU"/>
        </w:rPr>
        <w:t xml:space="preserve"> [155],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Попова</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Стернін</w:t>
      </w:r>
      <w:r w:rsidRPr="00DE5861">
        <w:rPr>
          <w:rFonts w:ascii="Times New Roman" w:eastAsia="Times New Roman" w:hAnsi="Times New Roman" w:cs="Times New Roman"/>
          <w:kern w:val="0"/>
          <w:sz w:val="20"/>
          <w:szCs w:val="20"/>
          <w:lang w:eastAsia="ru-RU"/>
        </w:rPr>
        <w:t xml:space="preserve"> [167],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Селіванова</w:t>
      </w:r>
      <w:r w:rsidRPr="00DE5861">
        <w:rPr>
          <w:rFonts w:ascii="Times New Roman" w:eastAsia="Times New Roman" w:hAnsi="Times New Roman" w:cs="Times New Roman"/>
          <w:kern w:val="0"/>
          <w:sz w:val="20"/>
          <w:szCs w:val="20"/>
          <w:lang w:eastAsia="ru-RU"/>
        </w:rPr>
        <w:t xml:space="preserve"> [183],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Селіверстова</w:t>
      </w:r>
      <w:r w:rsidRPr="00DE5861">
        <w:rPr>
          <w:rFonts w:ascii="Times New Roman" w:eastAsia="Times New Roman" w:hAnsi="Times New Roman" w:cs="Times New Roman"/>
          <w:kern w:val="0"/>
          <w:sz w:val="20"/>
          <w:szCs w:val="20"/>
          <w:lang w:eastAsia="ru-RU"/>
        </w:rPr>
        <w:t xml:space="preserve"> [186]) </w:t>
      </w:r>
      <w:r w:rsidRPr="00DE5861">
        <w:rPr>
          <w:rFonts w:ascii="Times New Roman" w:eastAsia="Times New Roman" w:hAnsi="Times New Roman" w:cs="Times New Roman" w:hint="eastAsia"/>
          <w:kern w:val="0"/>
          <w:sz w:val="20"/>
          <w:szCs w:val="20"/>
          <w:lang w:eastAsia="ru-RU"/>
        </w:rPr>
        <w:t>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розглядається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ознак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ґрунтуються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асоціативно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образному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сприйнятті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фактів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явищ</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оточуючої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дійсності</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Специфічна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додаткова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інформація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безсумнівно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привертає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увагу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дослідників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оскільки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саме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вербалізують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оцінні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смисли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допомагають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розкрити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особливості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концептуалізації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дійсності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носіями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мовознавстві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широке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коло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проблем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пов’язаних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забарвленням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досліджується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роботах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вітчизняних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зарубіжних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вчених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точки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зору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розшарування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загальнонаціональної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Арнольд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Баллі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Гак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Гіро</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Дела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Дезальман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Долінін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Кожина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Марузо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Молін’є</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Разінкіна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Сапожнікова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Соважо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Ю</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Степанов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Фільоле</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Фромілаг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Хованська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Шмельов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Штольц</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соціальнотериторіальної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стратифікації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суспільства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Домашнєв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Ашар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Буайе</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Байлон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Гаде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Кальве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Монтгомері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Траверсо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ролі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конотативного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народу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Ф</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Алефіренко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Карасик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Корнілов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Красних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Маслова</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Телія</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C</w:t>
      </w:r>
      <w:r w:rsidRPr="00DE5861">
        <w:rPr>
          <w:rFonts w:ascii="Times New Roman" w:eastAsia="Times New Roman" w:hAnsi="Times New Roman" w:cs="Times New Roman" w:hint="eastAsia"/>
          <w:kern w:val="0"/>
          <w:sz w:val="20"/>
          <w:szCs w:val="20"/>
          <w:lang w:eastAsia="ru-RU"/>
        </w:rPr>
        <w:t>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також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предметом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розвідок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науковців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займаються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проблемами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репрезентації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інформації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словнику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Виноградов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Городецький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Денисов</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Добровольський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Згуста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Касарес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Юн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П</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Мартинюк</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Морковкін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Рей</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Дебов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Щерба</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7</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Останнім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часом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різних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груп</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забарвленої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лексики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ведуться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функціональному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Денисова</w:t>
      </w:r>
      <w:r w:rsidRPr="00DE5861">
        <w:rPr>
          <w:rFonts w:ascii="Times New Roman" w:eastAsia="Times New Roman" w:hAnsi="Times New Roman" w:cs="Times New Roman"/>
          <w:kern w:val="0"/>
          <w:sz w:val="20"/>
          <w:szCs w:val="20"/>
          <w:lang w:eastAsia="ru-RU"/>
        </w:rPr>
        <w:t xml:space="preserve"> [85],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Кабиш</w:t>
      </w:r>
      <w:r w:rsidRPr="00DE5861">
        <w:rPr>
          <w:rFonts w:ascii="Times New Roman" w:eastAsia="Times New Roman" w:hAnsi="Times New Roman" w:cs="Times New Roman"/>
          <w:kern w:val="0"/>
          <w:sz w:val="20"/>
          <w:szCs w:val="20"/>
          <w:lang w:eastAsia="ru-RU"/>
        </w:rPr>
        <w:t xml:space="preserve"> [101],</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Косович</w:t>
      </w:r>
      <w:r w:rsidRPr="00DE5861">
        <w:rPr>
          <w:rFonts w:ascii="Times New Roman" w:eastAsia="Times New Roman" w:hAnsi="Times New Roman" w:cs="Times New Roman"/>
          <w:kern w:val="0"/>
          <w:sz w:val="20"/>
          <w:szCs w:val="20"/>
          <w:lang w:eastAsia="ru-RU"/>
        </w:rPr>
        <w:t xml:space="preserve"> [117], </w:t>
      </w:r>
      <w:r w:rsidRPr="00DE5861">
        <w:rPr>
          <w:rFonts w:ascii="Times New Roman" w:eastAsia="Times New Roman" w:hAnsi="Times New Roman" w:cs="Times New Roman" w:hint="eastAsia"/>
          <w:kern w:val="0"/>
          <w:sz w:val="20"/>
          <w:szCs w:val="20"/>
          <w:lang w:eastAsia="ru-RU"/>
        </w:rPr>
        <w:t>П</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Семьонов</w:t>
      </w:r>
      <w:r w:rsidRPr="00DE5861">
        <w:rPr>
          <w:rFonts w:ascii="Times New Roman" w:eastAsia="Times New Roman" w:hAnsi="Times New Roman" w:cs="Times New Roman"/>
          <w:kern w:val="0"/>
          <w:sz w:val="20"/>
          <w:szCs w:val="20"/>
          <w:lang w:eastAsia="ru-RU"/>
        </w:rPr>
        <w:t xml:space="preserve"> [187], </w:t>
      </w:r>
      <w:r w:rsidRPr="00DE5861">
        <w:rPr>
          <w:rFonts w:ascii="Times New Roman" w:eastAsia="Times New Roman" w:hAnsi="Times New Roman" w:cs="Times New Roman" w:hint="eastAsia"/>
          <w:kern w:val="0"/>
          <w:sz w:val="20"/>
          <w:szCs w:val="20"/>
          <w:lang w:eastAsia="ru-RU"/>
        </w:rPr>
        <w:t>Н</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Ходаковська</w:t>
      </w:r>
      <w:r w:rsidRPr="00DE5861">
        <w:rPr>
          <w:rFonts w:ascii="Times New Roman" w:eastAsia="Times New Roman" w:hAnsi="Times New Roman" w:cs="Times New Roman"/>
          <w:kern w:val="0"/>
          <w:sz w:val="20"/>
          <w:szCs w:val="20"/>
          <w:lang w:eastAsia="ru-RU"/>
        </w:rPr>
        <w:t xml:space="preserve"> [215],</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Цопанова</w:t>
      </w:r>
      <w:r w:rsidRPr="00DE5861">
        <w:rPr>
          <w:rFonts w:ascii="Times New Roman" w:eastAsia="Times New Roman" w:hAnsi="Times New Roman" w:cs="Times New Roman"/>
          <w:kern w:val="0"/>
          <w:sz w:val="20"/>
          <w:szCs w:val="20"/>
          <w:lang w:eastAsia="ru-RU"/>
        </w:rPr>
        <w:t xml:space="preserve"> [217]), </w:t>
      </w:r>
      <w:r w:rsidRPr="00DE5861">
        <w:rPr>
          <w:rFonts w:ascii="Times New Roman" w:eastAsia="Times New Roman" w:hAnsi="Times New Roman" w:cs="Times New Roman" w:hint="eastAsia"/>
          <w:kern w:val="0"/>
          <w:sz w:val="20"/>
          <w:szCs w:val="20"/>
          <w:lang w:eastAsia="ru-RU"/>
        </w:rPr>
        <w:t>соціально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гендерному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Токарєва</w:t>
      </w:r>
      <w:r w:rsidRPr="00DE5861">
        <w:rPr>
          <w:rFonts w:ascii="Times New Roman" w:eastAsia="Times New Roman" w:hAnsi="Times New Roman" w:cs="Times New Roman"/>
          <w:kern w:val="0"/>
          <w:sz w:val="20"/>
          <w:szCs w:val="20"/>
          <w:lang w:eastAsia="ru-RU"/>
        </w:rPr>
        <w:t xml:space="preserve"> [205]),</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діахронічному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аспектах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Хруцька</w:t>
      </w:r>
      <w:r w:rsidRPr="00DE5861">
        <w:rPr>
          <w:rFonts w:ascii="Times New Roman" w:eastAsia="Times New Roman" w:hAnsi="Times New Roman" w:cs="Times New Roman"/>
          <w:kern w:val="0"/>
          <w:sz w:val="20"/>
          <w:szCs w:val="20"/>
          <w:lang w:eastAsia="ru-RU"/>
        </w:rPr>
        <w:t xml:space="preserve"> [216]); </w:t>
      </w:r>
      <w:r w:rsidRPr="00DE5861">
        <w:rPr>
          <w:rFonts w:ascii="Times New Roman" w:eastAsia="Times New Roman" w:hAnsi="Times New Roman" w:cs="Times New Roman" w:hint="eastAsia"/>
          <w:kern w:val="0"/>
          <w:sz w:val="20"/>
          <w:szCs w:val="20"/>
          <w:lang w:eastAsia="ru-RU"/>
        </w:rPr>
        <w:t>вивчається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багаторівнева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системність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Береля</w:t>
      </w:r>
      <w:r w:rsidRPr="00DE5861">
        <w:rPr>
          <w:rFonts w:ascii="Times New Roman" w:eastAsia="Times New Roman" w:hAnsi="Times New Roman" w:cs="Times New Roman"/>
          <w:kern w:val="0"/>
          <w:sz w:val="20"/>
          <w:szCs w:val="20"/>
          <w:lang w:eastAsia="ru-RU"/>
        </w:rPr>
        <w:t xml:space="preserve"> [31],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Клименко</w:t>
      </w:r>
      <w:r w:rsidRPr="00DE5861">
        <w:rPr>
          <w:rFonts w:ascii="Times New Roman" w:eastAsia="Times New Roman" w:hAnsi="Times New Roman" w:cs="Times New Roman"/>
          <w:kern w:val="0"/>
          <w:sz w:val="20"/>
          <w:szCs w:val="20"/>
          <w:lang w:eastAsia="ru-RU"/>
        </w:rPr>
        <w:t xml:space="preserve"> [107],</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Струганець</w:t>
      </w:r>
      <w:r w:rsidRPr="00DE5861">
        <w:rPr>
          <w:rFonts w:ascii="Times New Roman" w:eastAsia="Times New Roman" w:hAnsi="Times New Roman" w:cs="Times New Roman"/>
          <w:kern w:val="0"/>
          <w:sz w:val="20"/>
          <w:szCs w:val="20"/>
          <w:lang w:eastAsia="ru-RU"/>
        </w:rPr>
        <w:t xml:space="preserve"> [195]). </w:t>
      </w:r>
      <w:r w:rsidRPr="00DE5861">
        <w:rPr>
          <w:rFonts w:ascii="Times New Roman" w:eastAsia="Times New Roman" w:hAnsi="Times New Roman" w:cs="Times New Roman" w:hint="eastAsia"/>
          <w:kern w:val="0"/>
          <w:sz w:val="20"/>
          <w:szCs w:val="20"/>
          <w:lang w:eastAsia="ru-RU"/>
        </w:rPr>
        <w:t>Наукові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пошуки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ведуться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галузі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регіональної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маркованості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Томенчук</w:t>
      </w:r>
      <w:r w:rsidRPr="00DE5861">
        <w:rPr>
          <w:rFonts w:ascii="Times New Roman" w:eastAsia="Times New Roman" w:hAnsi="Times New Roman" w:cs="Times New Roman"/>
          <w:kern w:val="0"/>
          <w:sz w:val="20"/>
          <w:szCs w:val="20"/>
          <w:lang w:eastAsia="ru-RU"/>
        </w:rPr>
        <w:t xml:space="preserve"> [207], </w:t>
      </w:r>
      <w:r w:rsidRPr="00DE5861">
        <w:rPr>
          <w:rFonts w:ascii="Times New Roman" w:eastAsia="Times New Roman" w:hAnsi="Times New Roman" w:cs="Times New Roman" w:hint="eastAsia"/>
          <w:kern w:val="0"/>
          <w:sz w:val="20"/>
          <w:szCs w:val="20"/>
          <w:lang w:eastAsia="ru-RU"/>
        </w:rPr>
        <w:t>Т</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Ястремська</w:t>
      </w:r>
      <w:r w:rsidRPr="00DE5861">
        <w:rPr>
          <w:rFonts w:ascii="Times New Roman" w:eastAsia="Times New Roman" w:hAnsi="Times New Roman" w:cs="Times New Roman"/>
          <w:kern w:val="0"/>
          <w:sz w:val="20"/>
          <w:szCs w:val="20"/>
          <w:lang w:eastAsia="ru-RU"/>
        </w:rPr>
        <w:t xml:space="preserve"> [226]),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з’являються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публікації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семантики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обґрунтовуються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вивчення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під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лінгвокогнітивним</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кутом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зору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Майоренко</w:t>
      </w:r>
      <w:r w:rsidRPr="00DE5861">
        <w:rPr>
          <w:rFonts w:ascii="Times New Roman" w:eastAsia="Times New Roman" w:hAnsi="Times New Roman" w:cs="Times New Roman"/>
          <w:kern w:val="0"/>
          <w:sz w:val="20"/>
          <w:szCs w:val="20"/>
          <w:lang w:eastAsia="ru-RU"/>
        </w:rPr>
        <w:t xml:space="preserve"> [141], </w:t>
      </w:r>
      <w:r w:rsidRPr="00DE5861">
        <w:rPr>
          <w:rFonts w:ascii="Times New Roman" w:eastAsia="Times New Roman" w:hAnsi="Times New Roman" w:cs="Times New Roman" w:hint="eastAsia"/>
          <w:kern w:val="0"/>
          <w:sz w:val="20"/>
          <w:szCs w:val="20"/>
          <w:lang w:eastAsia="ru-RU"/>
        </w:rPr>
        <w:t>Т</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Мілюкова</w:t>
      </w:r>
      <w:r w:rsidRPr="00DE5861">
        <w:rPr>
          <w:rFonts w:ascii="Times New Roman" w:eastAsia="Times New Roman" w:hAnsi="Times New Roman" w:cs="Times New Roman"/>
          <w:kern w:val="0"/>
          <w:sz w:val="20"/>
          <w:szCs w:val="20"/>
          <w:lang w:eastAsia="ru-RU"/>
        </w:rPr>
        <w:t xml:space="preserve"> [150], </w:t>
      </w:r>
      <w:r w:rsidRPr="00DE5861">
        <w:rPr>
          <w:rFonts w:ascii="Times New Roman" w:eastAsia="Times New Roman" w:hAnsi="Times New Roman" w:cs="Times New Roman" w:hint="eastAsia"/>
          <w:kern w:val="0"/>
          <w:sz w:val="20"/>
          <w:szCs w:val="20"/>
          <w:lang w:eastAsia="ru-RU"/>
        </w:rPr>
        <w:t>Н</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Мілявська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[151],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Тіщенко</w:t>
      </w:r>
      <w:r w:rsidRPr="00DE5861">
        <w:rPr>
          <w:rFonts w:ascii="Times New Roman" w:eastAsia="Times New Roman" w:hAnsi="Times New Roman" w:cs="Times New Roman"/>
          <w:kern w:val="0"/>
          <w:sz w:val="20"/>
          <w:szCs w:val="20"/>
          <w:lang w:eastAsia="ru-RU"/>
        </w:rPr>
        <w:t xml:space="preserve"> [203]). </w:t>
      </w:r>
      <w:r w:rsidRPr="00DE5861">
        <w:rPr>
          <w:rFonts w:ascii="Times New Roman" w:eastAsia="Times New Roman" w:hAnsi="Times New Roman" w:cs="Times New Roman" w:hint="eastAsia"/>
          <w:kern w:val="0"/>
          <w:sz w:val="20"/>
          <w:szCs w:val="20"/>
          <w:lang w:eastAsia="ru-RU"/>
        </w:rPr>
        <w:t>Проте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існуючі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багатопланові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змозі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задовольнити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лінгвістичні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потреби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системи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словникового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складу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полягають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вивченні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специфіки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лінгвістичних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засобів</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омовлення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сутності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свідомості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носіїв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Тому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актуальність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нашого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визначається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тільки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його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виходом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межі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структурної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парадигми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галузь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розвідок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домінують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сфері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вивчення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процесів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результатів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діяльності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свідомості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людини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але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запропонованим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дисертації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соціокогнітивним</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підходом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вивчення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динаміки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передбачає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етносоціокультурної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складової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впливу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розвиток</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словникового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складу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франкомовного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зумовленої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етноспецифічним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осягненням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дійсності</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Актуальність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зумовлено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також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зростаючим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інтересом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вчених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проблем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нормованості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потребою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теоретичного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осмислення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нової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інформації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необхідністю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особливостей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стилістичними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8</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одиницями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структур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носіїв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сучасному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вітчизняному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мовознавстві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недостатньо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праць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висвітлювали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когнітивні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основи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становить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пріоритетів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розвідок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взагалі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Саме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цим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викликана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необхідність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теоретично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осмислити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узагальнити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доповнити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наявні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знання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щодо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відтворення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інформації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лексикографічних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належності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груп</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знаків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також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простежити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семантичній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структурі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функціонуванні</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Мета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полягає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вивченні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динаміки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другої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половини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початку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ХХІ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століття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виявленні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механізмів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закономірностей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лексико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зв’язку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концептуалізацією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носіями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Реалізація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поставленої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передбачає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вирішення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таких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завдань</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уточнити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поняття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інформації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сучасному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етапі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розглянути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традиційні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підходи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проблеми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практиці</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виявити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місце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соціокогнітивного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фактора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формуванні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обґрунтувати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поняття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маркерів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дослідити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динаміку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цих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моделей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концептуальної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франкомовної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спільноти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розглянути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специфіку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його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змісту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стратифікацію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вербальної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частини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базових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концептів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homme / </w:t>
      </w:r>
      <w:r w:rsidRPr="00DE5861">
        <w:rPr>
          <w:rFonts w:ascii="Times New Roman" w:eastAsia="Times New Roman" w:hAnsi="Times New Roman" w:cs="Times New Roman" w:hint="eastAsia"/>
          <w:kern w:val="0"/>
          <w:sz w:val="20"/>
          <w:szCs w:val="20"/>
          <w:lang w:eastAsia="ru-RU"/>
        </w:rPr>
        <w:t>чоловік»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femme /</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жінка»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habitation / </w:t>
      </w:r>
      <w:r w:rsidRPr="00DE5861">
        <w:rPr>
          <w:rFonts w:ascii="Times New Roman" w:eastAsia="Times New Roman" w:hAnsi="Times New Roman" w:cs="Times New Roman" w:hint="eastAsia"/>
          <w:kern w:val="0"/>
          <w:sz w:val="20"/>
          <w:szCs w:val="20"/>
          <w:lang w:eastAsia="ru-RU"/>
        </w:rPr>
        <w:t>житло»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argent / </w:t>
      </w:r>
      <w:r w:rsidRPr="00DE5861">
        <w:rPr>
          <w:rFonts w:ascii="Times New Roman" w:eastAsia="Times New Roman" w:hAnsi="Times New Roman" w:cs="Times New Roman" w:hint="eastAsia"/>
          <w:kern w:val="0"/>
          <w:sz w:val="20"/>
          <w:szCs w:val="20"/>
          <w:lang w:eastAsia="ru-RU"/>
        </w:rPr>
        <w:t>гроші»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діахронії</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9</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виявити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взаємодетермінованість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специфіки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концептуалізації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франкомовним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системі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простежити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встановити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загальні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тенденції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картини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Об’єктом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другої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половини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початку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ХХІ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століття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репрезентована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лексикостилістичною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лексикографічному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відображенні</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Предмет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соціокогнітивний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механізм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другої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половини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початку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ХХІ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століття</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Основним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фактичного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матеріалу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слугував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найбільш</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авторитетних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тлумачних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словників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Le Petit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Larousse Illustr</w:t>
      </w:r>
      <w:r w:rsidRPr="00DE5861">
        <w:rPr>
          <w:rFonts w:ascii="Times New Roman" w:eastAsia="Times New Roman" w:hAnsi="Times New Roman" w:cs="Times New Roman" w:hint="eastAsia"/>
          <w:kern w:val="0"/>
          <w:sz w:val="20"/>
          <w:szCs w:val="20"/>
          <w:lang w:eastAsia="ru-RU"/>
        </w:rPr>
        <w:t>é»</w:t>
      </w:r>
      <w:r w:rsidRPr="00DE5861">
        <w:rPr>
          <w:rFonts w:ascii="Times New Roman" w:eastAsia="Times New Roman" w:hAnsi="Times New Roman" w:cs="Times New Roman"/>
          <w:kern w:val="0"/>
          <w:sz w:val="20"/>
          <w:szCs w:val="20"/>
          <w:lang w:eastAsia="ru-RU"/>
        </w:rPr>
        <w:t xml:space="preserve"> 1968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2016). </w:t>
      </w:r>
      <w:r w:rsidRPr="00DE5861">
        <w:rPr>
          <w:rFonts w:ascii="Times New Roman" w:eastAsia="Times New Roman" w:hAnsi="Times New Roman" w:cs="Times New Roman" w:hint="eastAsia"/>
          <w:kern w:val="0"/>
          <w:sz w:val="20"/>
          <w:szCs w:val="20"/>
          <w:lang w:eastAsia="ru-RU"/>
        </w:rPr>
        <w:t>Проаналізовано</w:t>
      </w:r>
      <w:r w:rsidRPr="00DE5861">
        <w:rPr>
          <w:rFonts w:ascii="Times New Roman" w:eastAsia="Times New Roman" w:hAnsi="Times New Roman" w:cs="Times New Roman"/>
          <w:kern w:val="0"/>
          <w:sz w:val="20"/>
          <w:szCs w:val="20"/>
          <w:lang w:eastAsia="ru-RU"/>
        </w:rPr>
        <w:t xml:space="preserve"> 5711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лексичних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вилучених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шляхом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суцільної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вибірки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Отримані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дані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перевірялись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словниках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Le Robert</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Hachette</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Методологічною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основою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фундаментальні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теоретичні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засади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викладені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працях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філософії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Гумбольдт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Вайсгербер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Сепір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Трір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Уорф</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стилістики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Ш</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Баллі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Буасьйо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Будагов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Виноградов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Гак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Гіро</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Дезальман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Дела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Марузо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Ю</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Степанов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Фромійаг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Штольц</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соціолінгвістики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Буайе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Дж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Гамперц</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Кальве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КербратОреккіоні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Лабов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Мейе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Хаймс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Манолі</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П</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Ступін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Халіфман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лінгвістики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Ф</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Алефіренко</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Вежбицька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Дем’янков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Жаботинська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Карасик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Касевич</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Кубрякова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Лакофф</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Ленекер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Мінський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Піменова</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Попова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Стернін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Рахіліна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Селіванова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Селіверстова</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10</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Талмі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Філлмор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Фрумкіна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Чейф</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Ченкі</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етно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психо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лінгвістики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Афанасьєв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Буслаєв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Жельвіс</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Залевська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Красних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Ю</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Сорокін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Уфімцева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лінгвокультурології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Ф</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Алефіренко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Воркачов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Воробйов</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Маслова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Телія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Синкретичність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структури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стратифікаційна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будова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особистості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багатоканальність</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концептуалізації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дійсності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онтологічна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єдність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квантів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культурної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інформації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свідомості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особистості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слугували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підґрунтям</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Для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розв’язання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поставлених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завдань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досягнення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основної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мети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застосовано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комплекс</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традиційних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новітніх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методів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вивчення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забарвленої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метод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компонентного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для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виявлення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опису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семантичної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структури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метод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суцільної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вибірки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кількісний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діахронічний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аналіз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встановлення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тенденцій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зближення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семантичних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структур</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маркованих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лексем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Дефініційний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дозволив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співвіднести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лексичних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окремими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поняттєвими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категоріями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Етнічні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особливості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концептуалізації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дійсності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аналізуються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допомогою</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концептуального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когнітологічному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розумінні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поєднанні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із</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традиційними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описовим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зіставним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методами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елементами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контекстуального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основу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динаміки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репрезентації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моделей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покладено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методику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еволюційних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семантико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процесів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румунської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себе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гарно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зарекомендувала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раніше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Алексєєв</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Гак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Голдіш</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різновидом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апробована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вже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дослідниками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напр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Андрусяк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основі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вибірки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Petit Larousse</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1968 </w:t>
      </w:r>
      <w:r w:rsidRPr="00DE5861">
        <w:rPr>
          <w:rFonts w:ascii="Times New Roman" w:eastAsia="Times New Roman" w:hAnsi="Times New Roman" w:cs="Times New Roman" w:hint="eastAsia"/>
          <w:kern w:val="0"/>
          <w:sz w:val="20"/>
          <w:szCs w:val="20"/>
          <w:lang w:eastAsia="ru-RU"/>
        </w:rPr>
        <w:t>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2016 </w:t>
      </w:r>
      <w:r w:rsidRPr="00DE5861">
        <w:rPr>
          <w:rFonts w:ascii="Times New Roman" w:eastAsia="Times New Roman" w:hAnsi="Times New Roman" w:cs="Times New Roman" w:hint="eastAsia"/>
          <w:kern w:val="0"/>
          <w:sz w:val="20"/>
          <w:szCs w:val="20"/>
          <w:lang w:eastAsia="ru-RU"/>
        </w:rPr>
        <w:t>років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вибудовано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зазначені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станом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майже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півстоліття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зроблено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порівняльний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діахронічний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11</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відповідних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ділянок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сфер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мові</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Наукова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новизна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полягає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застосуванні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діахронічного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соціокогнітивного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підходу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вивчення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диференціації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вперше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основі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встановлюється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зв’язок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еволюцією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Вперше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комплексно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висвітлено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зміни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семантиці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номінативних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вербалізаторами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базових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лінгвокультурних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безпосередньо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пов’язано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еволюцією</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концептуальної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франкомовного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Новітнім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також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застосований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комплексний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модуль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діахронічного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вивчення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семантики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глибинному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рівні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особистості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метою</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виявлення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динаміки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етноспецифічної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складової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франкомовного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Зв’язок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програмами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планами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темами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Дисертація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відповідає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профілю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комплексної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«Когнітивнодискурсивні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аспекти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функціонування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розробляється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кафедрою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романської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філології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перекладу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Запорізького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національного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університету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затверджена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Міністерством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освіти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України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номер</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держреєстрації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код</w:t>
      </w:r>
      <w:r w:rsidRPr="00DE5861">
        <w:rPr>
          <w:rFonts w:ascii="Times New Roman" w:eastAsia="Times New Roman" w:hAnsi="Times New Roman" w:cs="Times New Roman"/>
          <w:kern w:val="0"/>
          <w:sz w:val="20"/>
          <w:szCs w:val="20"/>
          <w:lang w:eastAsia="ru-RU"/>
        </w:rPr>
        <w:t>) 0103U002181).</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Особистий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внесок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здобувача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Автором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вироблено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застосовано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вивчення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методику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даних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соціокогнітивному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аспекті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проведено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вивчення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особливостей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напрямків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руслі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стилістики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тісному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зв’язку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носіїв</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Теоретична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значущість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полягає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встановленні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нерозривного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зв’язку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ономасіологічних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процесів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функціональностилістичними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особливостями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процесі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творення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12</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функціонування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віддзеркалених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лексикографічних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розкритті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субконцепту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концептуалізації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носіями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встановленні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тенденцій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щодо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відображенням</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еволюції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франкомовного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Практична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цінність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Матеріали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результати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можуть</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використовуватися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укладанні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словників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маркованої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також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спецкурсах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лінгвістики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лінгвістики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лінгвостилістики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стилістики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Положення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виносяться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захист</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1. </w:t>
      </w:r>
      <w:r w:rsidRPr="00DE5861">
        <w:rPr>
          <w:rFonts w:ascii="Times New Roman" w:eastAsia="Times New Roman" w:hAnsi="Times New Roman" w:cs="Times New Roman" w:hint="eastAsia"/>
          <w:kern w:val="0"/>
          <w:sz w:val="20"/>
          <w:szCs w:val="20"/>
          <w:lang w:eastAsia="ru-RU"/>
        </w:rPr>
        <w:t>Лексико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стилістичне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розшарування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обумовлено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когнітивною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діяльністю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людини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Особливості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концептуалізації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дійсності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конкретним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проявляються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семантиці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Ступінь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соціокогнітивного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впливу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варіативність</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різноманітних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шарів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вагомим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фактором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лексикосемантичної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взагалі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зокрема</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вербальних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відображенням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афективних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асоціативних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оцінних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нашарувань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тісно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зв’язаного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значенням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поняттям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ним</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стоїть</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3. </w:t>
      </w:r>
      <w:r w:rsidRPr="00DE5861">
        <w:rPr>
          <w:rFonts w:ascii="Times New Roman" w:eastAsia="Times New Roman" w:hAnsi="Times New Roman" w:cs="Times New Roman" w:hint="eastAsia"/>
          <w:kern w:val="0"/>
          <w:sz w:val="20"/>
          <w:szCs w:val="20"/>
          <w:lang w:eastAsia="ru-RU"/>
        </w:rPr>
        <w:t>Стилістична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інформація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формує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стилістичний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субконцепт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частин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етносоціокультурний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досвід</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носіїв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формуванні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активну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відіграє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функціональність</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також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етнокультурні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особливості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франкомовного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субконцепти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сприяють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структуруванню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репрезентації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концептуальної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інформації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фіксується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джерелами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4. </w:t>
      </w:r>
      <w:r w:rsidRPr="00DE5861">
        <w:rPr>
          <w:rFonts w:ascii="Times New Roman" w:eastAsia="Times New Roman" w:hAnsi="Times New Roman" w:cs="Times New Roman" w:hint="eastAsia"/>
          <w:kern w:val="0"/>
          <w:sz w:val="20"/>
          <w:szCs w:val="20"/>
          <w:lang w:eastAsia="ru-RU"/>
        </w:rPr>
        <w:t>Стилістичні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субконцепти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беруть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активну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участь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формуванні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функціонуванні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впливають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становлення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розвиток</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згасання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потенціалу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вербальних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13</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репрезентантів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чергу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призводить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змін</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картині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5. </w:t>
      </w:r>
      <w:r w:rsidRPr="00DE5861">
        <w:rPr>
          <w:rFonts w:ascii="Times New Roman" w:eastAsia="Times New Roman" w:hAnsi="Times New Roman" w:cs="Times New Roman" w:hint="eastAsia"/>
          <w:kern w:val="0"/>
          <w:sz w:val="20"/>
          <w:szCs w:val="20"/>
          <w:lang w:eastAsia="ru-RU"/>
        </w:rPr>
        <w:t>Стилістично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упорядковано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свідомості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людини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вигляді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різноманітних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моделей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стилістичних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маркерів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структурованих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репрезентацій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знань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використання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одиниць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певних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ситуаціях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спілкування</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Структурними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елементами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інтегративної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стилістичних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маркерів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часткові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серед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виділяються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найбільш</w:t>
      </w:r>
    </w:p>
    <w:p w:rsidR="00DE5861" w:rsidRPr="00DE5861" w:rsidRDefault="00DE5861" w:rsidP="00DE5861">
      <w:pPr>
        <w:rPr>
          <w:rFonts w:ascii="Times New Roman" w:eastAsia="Times New Roman" w:hAnsi="Times New Roman" w:cs="Times New Roman"/>
          <w:kern w:val="0"/>
          <w:sz w:val="20"/>
          <w:szCs w:val="20"/>
          <w:lang w:val="en-US" w:eastAsia="ru-RU"/>
        </w:rPr>
      </w:pPr>
      <w:r w:rsidRPr="00DE5861">
        <w:rPr>
          <w:rFonts w:ascii="Times New Roman" w:eastAsia="Times New Roman" w:hAnsi="Times New Roman" w:cs="Times New Roman" w:hint="eastAsia"/>
          <w:kern w:val="0"/>
          <w:sz w:val="20"/>
          <w:szCs w:val="20"/>
          <w:lang w:eastAsia="ru-RU"/>
        </w:rPr>
        <w:t>репрезентативні</w:t>
      </w:r>
      <w:r w:rsidRPr="00DE5861">
        <w:rPr>
          <w:rFonts w:ascii="Times New Roman" w:eastAsia="Times New Roman" w:hAnsi="Times New Roman" w:cs="Times New Roman"/>
          <w:kern w:val="0"/>
          <w:sz w:val="20"/>
          <w:szCs w:val="20"/>
          <w:lang w:val="en-US" w:eastAsia="ru-RU"/>
        </w:rPr>
        <w:t xml:space="preserve"> </w:t>
      </w:r>
      <w:r w:rsidRPr="00DE5861">
        <w:rPr>
          <w:rFonts w:ascii="Times New Roman" w:eastAsia="Times New Roman" w:hAnsi="Times New Roman" w:cs="Times New Roman" w:hint="eastAsia"/>
          <w:kern w:val="0"/>
          <w:sz w:val="20"/>
          <w:szCs w:val="20"/>
          <w:lang w:eastAsia="ru-RU"/>
        </w:rPr>
        <w:t>моделі</w:t>
      </w:r>
      <w:r w:rsidRPr="00DE5861">
        <w:rPr>
          <w:rFonts w:ascii="Times New Roman" w:eastAsia="Times New Roman" w:hAnsi="Times New Roman" w:cs="Times New Roman"/>
          <w:kern w:val="0"/>
          <w:sz w:val="20"/>
          <w:szCs w:val="20"/>
          <w:lang w:val="en-US" w:eastAsia="ru-RU"/>
        </w:rPr>
        <w:t xml:space="preserve"> </w:t>
      </w:r>
      <w:r w:rsidRPr="00DE5861">
        <w:rPr>
          <w:rFonts w:ascii="Times New Roman" w:eastAsia="Times New Roman" w:hAnsi="Times New Roman" w:cs="Times New Roman" w:hint="eastAsia"/>
          <w:kern w:val="0"/>
          <w:sz w:val="20"/>
          <w:szCs w:val="20"/>
          <w:lang w:val="en-US" w:eastAsia="ru-RU"/>
        </w:rPr>
        <w:t>«</w:t>
      </w:r>
      <w:r w:rsidRPr="00DE5861">
        <w:rPr>
          <w:rFonts w:ascii="Times New Roman" w:eastAsia="Times New Roman" w:hAnsi="Times New Roman" w:cs="Times New Roman"/>
          <w:kern w:val="0"/>
          <w:sz w:val="20"/>
          <w:szCs w:val="20"/>
          <w:lang w:val="en-US" w:eastAsia="ru-RU"/>
        </w:rPr>
        <w:t>familier</w:t>
      </w:r>
      <w:r w:rsidRPr="00DE5861">
        <w:rPr>
          <w:rFonts w:ascii="Times New Roman" w:eastAsia="Times New Roman" w:hAnsi="Times New Roman" w:cs="Times New Roman" w:hint="eastAsia"/>
          <w:kern w:val="0"/>
          <w:sz w:val="20"/>
          <w:szCs w:val="20"/>
          <w:lang w:val="en-US" w:eastAsia="ru-RU"/>
        </w:rPr>
        <w:t>»</w:t>
      </w:r>
      <w:r w:rsidRPr="00DE5861">
        <w:rPr>
          <w:rFonts w:ascii="Times New Roman" w:eastAsia="Times New Roman" w:hAnsi="Times New Roman" w:cs="Times New Roman"/>
          <w:kern w:val="0"/>
          <w:sz w:val="20"/>
          <w:szCs w:val="20"/>
          <w:lang w:val="en-US" w:eastAsia="ru-RU"/>
        </w:rPr>
        <w:t xml:space="preserve">, </w:t>
      </w:r>
      <w:r w:rsidRPr="00DE5861">
        <w:rPr>
          <w:rFonts w:ascii="Times New Roman" w:eastAsia="Times New Roman" w:hAnsi="Times New Roman" w:cs="Times New Roman" w:hint="eastAsia"/>
          <w:kern w:val="0"/>
          <w:sz w:val="20"/>
          <w:szCs w:val="20"/>
          <w:lang w:val="en-US" w:eastAsia="ru-RU"/>
        </w:rPr>
        <w:t>«</w:t>
      </w:r>
      <w:r w:rsidRPr="00DE5861">
        <w:rPr>
          <w:rFonts w:ascii="Times New Roman" w:eastAsia="Times New Roman" w:hAnsi="Times New Roman" w:cs="Times New Roman"/>
          <w:kern w:val="0"/>
          <w:sz w:val="20"/>
          <w:szCs w:val="20"/>
          <w:lang w:val="en-US" w:eastAsia="ru-RU"/>
        </w:rPr>
        <w:t>populaire</w:t>
      </w:r>
      <w:r w:rsidRPr="00DE5861">
        <w:rPr>
          <w:rFonts w:ascii="Times New Roman" w:eastAsia="Times New Roman" w:hAnsi="Times New Roman" w:cs="Times New Roman" w:hint="eastAsia"/>
          <w:kern w:val="0"/>
          <w:sz w:val="20"/>
          <w:szCs w:val="20"/>
          <w:lang w:val="en-US" w:eastAsia="ru-RU"/>
        </w:rPr>
        <w:t>»</w:t>
      </w:r>
      <w:r w:rsidRPr="00DE5861">
        <w:rPr>
          <w:rFonts w:ascii="Times New Roman" w:eastAsia="Times New Roman" w:hAnsi="Times New Roman" w:cs="Times New Roman"/>
          <w:kern w:val="0"/>
          <w:sz w:val="20"/>
          <w:szCs w:val="20"/>
          <w:lang w:val="en-US" w:eastAsia="ru-RU"/>
        </w:rPr>
        <w:t xml:space="preserve">, </w:t>
      </w:r>
      <w:r w:rsidRPr="00DE5861">
        <w:rPr>
          <w:rFonts w:ascii="Times New Roman" w:eastAsia="Times New Roman" w:hAnsi="Times New Roman" w:cs="Times New Roman" w:hint="eastAsia"/>
          <w:kern w:val="0"/>
          <w:sz w:val="20"/>
          <w:szCs w:val="20"/>
          <w:lang w:val="en-US" w:eastAsia="ru-RU"/>
        </w:rPr>
        <w:t>«</w:t>
      </w:r>
      <w:r w:rsidRPr="00DE5861">
        <w:rPr>
          <w:rFonts w:ascii="Times New Roman" w:eastAsia="Times New Roman" w:hAnsi="Times New Roman" w:cs="Times New Roman"/>
          <w:kern w:val="0"/>
          <w:sz w:val="20"/>
          <w:szCs w:val="20"/>
          <w:lang w:val="en-US" w:eastAsia="ru-RU"/>
        </w:rPr>
        <w:t>vulgaire</w:t>
      </w:r>
      <w:r w:rsidRPr="00DE5861">
        <w:rPr>
          <w:rFonts w:ascii="Times New Roman" w:eastAsia="Times New Roman" w:hAnsi="Times New Roman" w:cs="Times New Roman" w:hint="eastAsia"/>
          <w:kern w:val="0"/>
          <w:sz w:val="20"/>
          <w:szCs w:val="20"/>
          <w:lang w:val="en-US" w:eastAsia="ru-RU"/>
        </w:rPr>
        <w:t>»</w:t>
      </w:r>
      <w:r w:rsidRPr="00DE5861">
        <w:rPr>
          <w:rFonts w:ascii="Times New Roman" w:eastAsia="Times New Roman" w:hAnsi="Times New Roman" w:cs="Times New Roman"/>
          <w:kern w:val="0"/>
          <w:sz w:val="20"/>
          <w:szCs w:val="20"/>
          <w:lang w:val="en-US"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val="en-US" w:eastAsia="ru-RU"/>
        </w:rPr>
        <w:t xml:space="preserve"> </w:t>
      </w:r>
      <w:r w:rsidRPr="00DE5861">
        <w:rPr>
          <w:rFonts w:ascii="Times New Roman" w:eastAsia="Times New Roman" w:hAnsi="Times New Roman" w:cs="Times New Roman" w:hint="eastAsia"/>
          <w:kern w:val="0"/>
          <w:sz w:val="20"/>
          <w:szCs w:val="20"/>
          <w:lang w:val="en-US" w:eastAsia="ru-RU"/>
        </w:rPr>
        <w:t>«</w:t>
      </w:r>
      <w:r w:rsidRPr="00DE5861">
        <w:rPr>
          <w:rFonts w:ascii="Times New Roman" w:eastAsia="Times New Roman" w:hAnsi="Times New Roman" w:cs="Times New Roman"/>
          <w:kern w:val="0"/>
          <w:sz w:val="20"/>
          <w:szCs w:val="20"/>
          <w:lang w:val="en-US" w:eastAsia="ru-RU"/>
        </w:rPr>
        <w:t>argot</w:t>
      </w:r>
      <w:r w:rsidRPr="00DE5861">
        <w:rPr>
          <w:rFonts w:ascii="Times New Roman" w:eastAsia="Times New Roman" w:hAnsi="Times New Roman" w:cs="Times New Roman" w:hint="eastAsia"/>
          <w:kern w:val="0"/>
          <w:sz w:val="20"/>
          <w:szCs w:val="20"/>
          <w:lang w:val="en-US" w:eastAsia="ru-RU"/>
        </w:rPr>
        <w:t>»</w:t>
      </w:r>
      <w:r w:rsidRPr="00DE5861">
        <w:rPr>
          <w:rFonts w:ascii="Times New Roman" w:eastAsia="Times New Roman" w:hAnsi="Times New Roman" w:cs="Times New Roman"/>
          <w:kern w:val="0"/>
          <w:sz w:val="20"/>
          <w:szCs w:val="20"/>
          <w:lang w:val="en-US"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6. </w:t>
      </w:r>
      <w:r w:rsidRPr="00DE5861">
        <w:rPr>
          <w:rFonts w:ascii="Times New Roman" w:eastAsia="Times New Roman" w:hAnsi="Times New Roman" w:cs="Times New Roman" w:hint="eastAsia"/>
          <w:kern w:val="0"/>
          <w:sz w:val="20"/>
          <w:szCs w:val="20"/>
          <w:lang w:eastAsia="ru-RU"/>
        </w:rPr>
        <w:t>Кожна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своєму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репертуарі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лексикостилістичні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засоби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об’єктивації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можуть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інваріантними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варіантними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Разом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зміною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уявлень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мовців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маркованість</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ментальна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маркерів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змінюється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діахронії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Рух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одного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шару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іншого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передбачає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відповідної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ментальної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моделі</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7. </w:t>
      </w:r>
      <w:r w:rsidRPr="00DE5861">
        <w:rPr>
          <w:rFonts w:ascii="Times New Roman" w:eastAsia="Times New Roman" w:hAnsi="Times New Roman" w:cs="Times New Roman" w:hint="eastAsia"/>
          <w:kern w:val="0"/>
          <w:sz w:val="20"/>
          <w:szCs w:val="20"/>
          <w:lang w:eastAsia="ru-RU"/>
        </w:rPr>
        <w:t>Стилістичні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маркери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входять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структуру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статті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втілює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параметрах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уявлення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носіїв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ментальну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сутність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Лексикографічні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описи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можуть</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бути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використані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для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аналізу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реконструкції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«мисленнєвого»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думок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носіїв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стає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можливим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завдяки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інтегральній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функціональнокогнітивній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парадигмі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лінгвістики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8. </w:t>
      </w:r>
      <w:r w:rsidRPr="00DE5861">
        <w:rPr>
          <w:rFonts w:ascii="Times New Roman" w:eastAsia="Times New Roman" w:hAnsi="Times New Roman" w:cs="Times New Roman" w:hint="eastAsia"/>
          <w:kern w:val="0"/>
          <w:sz w:val="20"/>
          <w:szCs w:val="20"/>
          <w:lang w:eastAsia="ru-RU"/>
        </w:rPr>
        <w:t>Загальною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закономірністю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тенденція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послаблення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потенціалу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рахунок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розширення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сфер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функціонування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елементів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виражається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демократизації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фамільяризації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вульгаризації</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Апробація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результатів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дисертації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Основні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теоретичні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положення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роботи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висвітлювались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18 </w:t>
      </w:r>
      <w:r w:rsidRPr="00DE5861">
        <w:rPr>
          <w:rFonts w:ascii="Times New Roman" w:eastAsia="Times New Roman" w:hAnsi="Times New Roman" w:cs="Times New Roman" w:hint="eastAsia"/>
          <w:kern w:val="0"/>
          <w:sz w:val="20"/>
          <w:szCs w:val="20"/>
          <w:lang w:eastAsia="ru-RU"/>
        </w:rPr>
        <w:t>доповідях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повідомленнях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I </w:t>
      </w:r>
      <w:r w:rsidRPr="00DE5861">
        <w:rPr>
          <w:rFonts w:ascii="Times New Roman" w:eastAsia="Times New Roman" w:hAnsi="Times New Roman" w:cs="Times New Roman" w:hint="eastAsia"/>
          <w:kern w:val="0"/>
          <w:sz w:val="20"/>
          <w:szCs w:val="20"/>
          <w:lang w:eastAsia="ru-RU"/>
        </w:rPr>
        <w:t>Міжнародній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науково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практичній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«Новітні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обрії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германської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романської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філології»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Запоріжжя</w:t>
      </w:r>
      <w:r w:rsidRPr="00DE5861">
        <w:rPr>
          <w:rFonts w:ascii="Times New Roman" w:eastAsia="Times New Roman" w:hAnsi="Times New Roman" w:cs="Times New Roman"/>
          <w:kern w:val="0"/>
          <w:sz w:val="20"/>
          <w:szCs w:val="20"/>
          <w:lang w:eastAsia="ru-RU"/>
        </w:rPr>
        <w:t xml:space="preserve">, 2007),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II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науковопрактичній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«Новітні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обрії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германської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романської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14</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філології»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Запоріжжя</w:t>
      </w:r>
      <w:r w:rsidRPr="00DE5861">
        <w:rPr>
          <w:rFonts w:ascii="Times New Roman" w:eastAsia="Times New Roman" w:hAnsi="Times New Roman" w:cs="Times New Roman"/>
          <w:kern w:val="0"/>
          <w:sz w:val="20"/>
          <w:szCs w:val="20"/>
          <w:lang w:eastAsia="ru-RU"/>
        </w:rPr>
        <w:t xml:space="preserve">; 2008),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XVII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ім</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проф</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Бураго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Київ</w:t>
      </w:r>
      <w:r w:rsidRPr="00DE5861">
        <w:rPr>
          <w:rFonts w:ascii="Times New Roman" w:eastAsia="Times New Roman" w:hAnsi="Times New Roman" w:cs="Times New Roman"/>
          <w:kern w:val="0"/>
          <w:sz w:val="20"/>
          <w:szCs w:val="20"/>
          <w:lang w:eastAsia="ru-RU"/>
        </w:rPr>
        <w:t xml:space="preserve">, 2008),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II </w:t>
      </w:r>
      <w:r w:rsidRPr="00DE5861">
        <w:rPr>
          <w:rFonts w:ascii="Times New Roman" w:eastAsia="Times New Roman" w:hAnsi="Times New Roman" w:cs="Times New Roman" w:hint="eastAsia"/>
          <w:kern w:val="0"/>
          <w:sz w:val="20"/>
          <w:szCs w:val="20"/>
          <w:lang w:eastAsia="ru-RU"/>
        </w:rPr>
        <w:t>Всеукраїнській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романістів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«Структурно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семантичні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дискурсивні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парадигми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сучасного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романського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мовознавства»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Чернівці</w:t>
      </w:r>
      <w:r w:rsidRPr="00DE5861">
        <w:rPr>
          <w:rFonts w:ascii="Times New Roman" w:eastAsia="Times New Roman" w:hAnsi="Times New Roman" w:cs="Times New Roman"/>
          <w:kern w:val="0"/>
          <w:sz w:val="20"/>
          <w:szCs w:val="20"/>
          <w:lang w:eastAsia="ru-RU"/>
        </w:rPr>
        <w:t xml:space="preserve">, 2008),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Міжнародній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культурна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комунікація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соціумі»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Київ</w:t>
      </w:r>
      <w:r w:rsidRPr="00DE5861">
        <w:rPr>
          <w:rFonts w:ascii="Times New Roman" w:eastAsia="Times New Roman" w:hAnsi="Times New Roman" w:cs="Times New Roman"/>
          <w:kern w:val="0"/>
          <w:sz w:val="20"/>
          <w:szCs w:val="20"/>
          <w:lang w:eastAsia="ru-RU"/>
        </w:rPr>
        <w:t xml:space="preserve">, 2008),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XIII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Україна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науковопрактичний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досвід</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контексті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діалогу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національних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культур»</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Дніпропетровськ</w:t>
      </w:r>
      <w:r w:rsidRPr="00DE5861">
        <w:rPr>
          <w:rFonts w:ascii="Times New Roman" w:eastAsia="Times New Roman" w:hAnsi="Times New Roman" w:cs="Times New Roman"/>
          <w:kern w:val="0"/>
          <w:sz w:val="20"/>
          <w:szCs w:val="20"/>
          <w:lang w:eastAsia="ru-RU"/>
        </w:rPr>
        <w:t xml:space="preserve">, 2008),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III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«Пріоритети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германського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романського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мовознавства»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Луцьк</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2009),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XIX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проф</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Бураго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культура»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Київ</w:t>
      </w:r>
      <w:r w:rsidRPr="00DE5861">
        <w:rPr>
          <w:rFonts w:ascii="Times New Roman" w:eastAsia="Times New Roman" w:hAnsi="Times New Roman" w:cs="Times New Roman"/>
          <w:kern w:val="0"/>
          <w:sz w:val="20"/>
          <w:szCs w:val="20"/>
          <w:lang w:eastAsia="ru-RU"/>
        </w:rPr>
        <w:t xml:space="preserve">, 2010), V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практичній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викладання»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Кіровоград</w:t>
      </w:r>
      <w:r w:rsidRPr="00DE5861">
        <w:rPr>
          <w:rFonts w:ascii="Times New Roman" w:eastAsia="Times New Roman" w:hAnsi="Times New Roman" w:cs="Times New Roman"/>
          <w:kern w:val="0"/>
          <w:sz w:val="20"/>
          <w:szCs w:val="20"/>
          <w:lang w:eastAsia="ru-RU"/>
        </w:rPr>
        <w:t>, 2011),</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 xml:space="preserve">VII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«Актуальні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проблеми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металінгвістики»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Черкаси</w:t>
      </w:r>
      <w:r w:rsidRPr="00DE5861">
        <w:rPr>
          <w:rFonts w:ascii="Times New Roman" w:eastAsia="Times New Roman" w:hAnsi="Times New Roman" w:cs="Times New Roman"/>
          <w:kern w:val="0"/>
          <w:sz w:val="20"/>
          <w:szCs w:val="20"/>
          <w:lang w:eastAsia="ru-RU"/>
        </w:rPr>
        <w:t xml:space="preserve">, 2011), </w:t>
      </w:r>
      <w:r w:rsidRPr="00DE5861">
        <w:rPr>
          <w:rFonts w:ascii="Times New Roman" w:eastAsia="Times New Roman" w:hAnsi="Times New Roman" w:cs="Times New Roman" w:hint="eastAsia"/>
          <w:kern w:val="0"/>
          <w:sz w:val="20"/>
          <w:szCs w:val="20"/>
          <w:lang w:eastAsia="ru-RU"/>
        </w:rPr>
        <w:t>ХХ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ім</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Б</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Бураго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культура»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Київ</w:t>
      </w:r>
      <w:r w:rsidRPr="00DE5861">
        <w:rPr>
          <w:rFonts w:ascii="Times New Roman" w:eastAsia="Times New Roman" w:hAnsi="Times New Roman" w:cs="Times New Roman"/>
          <w:kern w:val="0"/>
          <w:sz w:val="20"/>
          <w:szCs w:val="20"/>
          <w:lang w:eastAsia="ru-RU"/>
        </w:rPr>
        <w:t xml:space="preserve">, 2011), VI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науковопрактичній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«Психолінгвістика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світі»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ПереяславХмельницький</w:t>
      </w:r>
      <w:r w:rsidRPr="00DE5861">
        <w:rPr>
          <w:rFonts w:ascii="Times New Roman" w:eastAsia="Times New Roman" w:hAnsi="Times New Roman" w:cs="Times New Roman"/>
          <w:kern w:val="0"/>
          <w:sz w:val="20"/>
          <w:szCs w:val="20"/>
          <w:lang w:eastAsia="ru-RU"/>
        </w:rPr>
        <w:t xml:space="preserve">, 2011),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практичній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наукових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робіт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молодих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учених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«Романська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філологія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освітній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простір»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Горлівка</w:t>
      </w:r>
      <w:r w:rsidRPr="00DE5861">
        <w:rPr>
          <w:rFonts w:ascii="Times New Roman" w:eastAsia="Times New Roman" w:hAnsi="Times New Roman" w:cs="Times New Roman"/>
          <w:kern w:val="0"/>
          <w:sz w:val="20"/>
          <w:szCs w:val="20"/>
          <w:lang w:eastAsia="ru-RU"/>
        </w:rPr>
        <w:t xml:space="preserve">, 2011), VI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практичній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«Міжкультурна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комунікація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мова</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культура</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особистість»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Острог</w:t>
      </w:r>
      <w:r w:rsidRPr="00DE5861">
        <w:rPr>
          <w:rFonts w:ascii="Times New Roman" w:eastAsia="Times New Roman" w:hAnsi="Times New Roman" w:cs="Times New Roman"/>
          <w:kern w:val="0"/>
          <w:sz w:val="20"/>
          <w:szCs w:val="20"/>
          <w:lang w:eastAsia="ru-RU"/>
        </w:rPr>
        <w:t xml:space="preserve">, 2012),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присвяченій</w:t>
      </w:r>
      <w:r w:rsidRPr="00DE5861">
        <w:rPr>
          <w:rFonts w:ascii="Times New Roman" w:eastAsia="Times New Roman" w:hAnsi="Times New Roman" w:cs="Times New Roman"/>
          <w:kern w:val="0"/>
          <w:sz w:val="20"/>
          <w:szCs w:val="20"/>
          <w:lang w:eastAsia="ru-RU"/>
        </w:rPr>
        <w:t xml:space="preserve"> 10-</w:t>
      </w:r>
      <w:r w:rsidRPr="00DE5861">
        <w:rPr>
          <w:rFonts w:ascii="Times New Roman" w:eastAsia="Times New Roman" w:hAnsi="Times New Roman" w:cs="Times New Roman" w:hint="eastAsia"/>
          <w:kern w:val="0"/>
          <w:sz w:val="20"/>
          <w:szCs w:val="20"/>
          <w:lang w:eastAsia="ru-RU"/>
        </w:rPr>
        <w:t>річчю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кафедри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перекладу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Національного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гірничого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університету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Дніпропетровськ</w:t>
      </w:r>
      <w:r w:rsidRPr="00DE5861">
        <w:rPr>
          <w:rFonts w:ascii="Times New Roman" w:eastAsia="Times New Roman" w:hAnsi="Times New Roman" w:cs="Times New Roman"/>
          <w:kern w:val="0"/>
          <w:sz w:val="20"/>
          <w:szCs w:val="20"/>
          <w:lang w:eastAsia="ru-RU"/>
        </w:rPr>
        <w:t xml:space="preserve">, 2012),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XIII</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міжнародною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участю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«Каразінські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читання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Людина</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Мова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Комунікація»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Харків</w:t>
      </w:r>
      <w:r w:rsidRPr="00DE5861">
        <w:rPr>
          <w:rFonts w:ascii="Times New Roman" w:eastAsia="Times New Roman" w:hAnsi="Times New Roman" w:cs="Times New Roman"/>
          <w:kern w:val="0"/>
          <w:sz w:val="20"/>
          <w:szCs w:val="20"/>
          <w:lang w:eastAsia="ru-RU"/>
        </w:rPr>
        <w:t xml:space="preserve">, 2014),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практичній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розробки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теоретична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цінність</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практичні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результати»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Братислава</w:t>
      </w:r>
      <w:r w:rsidRPr="00DE5861">
        <w:rPr>
          <w:rFonts w:ascii="Times New Roman" w:eastAsia="Times New Roman" w:hAnsi="Times New Roman" w:cs="Times New Roman"/>
          <w:kern w:val="0"/>
          <w:sz w:val="20"/>
          <w:szCs w:val="20"/>
          <w:lang w:eastAsia="ru-RU"/>
        </w:rPr>
        <w:t xml:space="preserve">, 2016),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Міжнародній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конференції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Science and life</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Чехія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Карлови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Вари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Росія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Москва</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2016).</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Публікації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Результати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дисертаційного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відображені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21</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опублікованій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праці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13 </w:t>
      </w:r>
      <w:r w:rsidRPr="00DE5861">
        <w:rPr>
          <w:rFonts w:ascii="Times New Roman" w:eastAsia="Times New Roman" w:hAnsi="Times New Roman" w:cs="Times New Roman" w:hint="eastAsia"/>
          <w:kern w:val="0"/>
          <w:sz w:val="20"/>
          <w:szCs w:val="20"/>
          <w:lang w:eastAsia="ru-RU"/>
        </w:rPr>
        <w:t>наукових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статтях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числі</w:t>
      </w:r>
      <w:r w:rsidRPr="00DE5861">
        <w:rPr>
          <w:rFonts w:ascii="Times New Roman" w:eastAsia="Times New Roman" w:hAnsi="Times New Roman" w:cs="Times New Roman"/>
          <w:kern w:val="0"/>
          <w:sz w:val="20"/>
          <w:szCs w:val="20"/>
          <w:lang w:eastAsia="ru-RU"/>
        </w:rPr>
        <w:t xml:space="preserve"> 11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kern w:val="0"/>
          <w:sz w:val="20"/>
          <w:szCs w:val="20"/>
          <w:lang w:eastAsia="ru-RU"/>
        </w:rPr>
        <w:t>15</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фахових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виданнях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України</w:t>
      </w:r>
      <w:r w:rsidRPr="00DE5861">
        <w:rPr>
          <w:rFonts w:ascii="Times New Roman" w:eastAsia="Times New Roman" w:hAnsi="Times New Roman" w:cs="Times New Roman"/>
          <w:kern w:val="0"/>
          <w:sz w:val="20"/>
          <w:szCs w:val="20"/>
          <w:lang w:eastAsia="ru-RU"/>
        </w:rPr>
        <w:t xml:space="preserve">, 3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зарубіжних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виданнях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всі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авторські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7 </w:t>
      </w:r>
      <w:r w:rsidRPr="00DE5861">
        <w:rPr>
          <w:rFonts w:ascii="Times New Roman" w:eastAsia="Times New Roman" w:hAnsi="Times New Roman" w:cs="Times New Roman" w:hint="eastAsia"/>
          <w:kern w:val="0"/>
          <w:sz w:val="20"/>
          <w:szCs w:val="20"/>
          <w:lang w:eastAsia="ru-RU"/>
        </w:rPr>
        <w:t>матеріалах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доповідей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конференціях</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Структура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зміст</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Дисертація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складається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вступу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трьох</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розділів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висновків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кожного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загальних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висновків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переліку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наукової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довідкової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літератури</w:t>
      </w:r>
      <w:r w:rsidRPr="00DE5861">
        <w:rPr>
          <w:rFonts w:ascii="Times New Roman" w:eastAsia="Times New Roman" w:hAnsi="Times New Roman" w:cs="Times New Roman"/>
          <w:kern w:val="0"/>
          <w:sz w:val="20"/>
          <w:szCs w:val="20"/>
          <w:lang w:eastAsia="ru-RU"/>
        </w:rPr>
        <w:t xml:space="preserve"> (369 </w:t>
      </w:r>
      <w:r w:rsidRPr="00DE5861">
        <w:rPr>
          <w:rFonts w:ascii="Times New Roman" w:eastAsia="Times New Roman" w:hAnsi="Times New Roman" w:cs="Times New Roman" w:hint="eastAsia"/>
          <w:kern w:val="0"/>
          <w:sz w:val="20"/>
          <w:szCs w:val="20"/>
          <w:lang w:eastAsia="ru-RU"/>
        </w:rPr>
        <w:t>позицій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переліку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джерел</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ілюстративного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матеріалу</w:t>
      </w:r>
      <w:r w:rsidRPr="00DE5861">
        <w:rPr>
          <w:rFonts w:ascii="Times New Roman" w:eastAsia="Times New Roman" w:hAnsi="Times New Roman" w:cs="Times New Roman"/>
          <w:kern w:val="0"/>
          <w:sz w:val="20"/>
          <w:szCs w:val="20"/>
          <w:lang w:eastAsia="ru-RU"/>
        </w:rPr>
        <w:t xml:space="preserve"> (29 </w:t>
      </w:r>
      <w:r w:rsidRPr="00DE5861">
        <w:rPr>
          <w:rFonts w:ascii="Times New Roman" w:eastAsia="Times New Roman" w:hAnsi="Times New Roman" w:cs="Times New Roman" w:hint="eastAsia"/>
          <w:kern w:val="0"/>
          <w:sz w:val="20"/>
          <w:szCs w:val="20"/>
          <w:lang w:eastAsia="ru-RU"/>
        </w:rPr>
        <w:t>позицій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додатків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Загальний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обсяг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становить</w:t>
      </w:r>
      <w:r w:rsidRPr="00DE5861">
        <w:rPr>
          <w:rFonts w:ascii="Times New Roman" w:eastAsia="Times New Roman" w:hAnsi="Times New Roman" w:cs="Times New Roman"/>
          <w:kern w:val="0"/>
          <w:sz w:val="20"/>
          <w:szCs w:val="20"/>
          <w:lang w:eastAsia="ru-RU"/>
        </w:rPr>
        <w:t xml:space="preserve"> 205 </w:t>
      </w:r>
      <w:r w:rsidRPr="00DE5861">
        <w:rPr>
          <w:rFonts w:ascii="Times New Roman" w:eastAsia="Times New Roman" w:hAnsi="Times New Roman" w:cs="Times New Roman" w:hint="eastAsia"/>
          <w:kern w:val="0"/>
          <w:sz w:val="20"/>
          <w:szCs w:val="20"/>
          <w:lang w:eastAsia="ru-RU"/>
        </w:rPr>
        <w:t>сторінок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обсяг</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основного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тексту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дисертації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 168 </w:t>
      </w:r>
      <w:r w:rsidRPr="00DE5861">
        <w:rPr>
          <w:rFonts w:ascii="Times New Roman" w:eastAsia="Times New Roman" w:hAnsi="Times New Roman" w:cs="Times New Roman" w:hint="eastAsia"/>
          <w:kern w:val="0"/>
          <w:sz w:val="20"/>
          <w:szCs w:val="20"/>
          <w:lang w:eastAsia="ru-RU"/>
        </w:rPr>
        <w:t>сторінок</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Дисертація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містить</w:t>
      </w:r>
      <w:r w:rsidRPr="00DE5861">
        <w:rPr>
          <w:rFonts w:ascii="Times New Roman" w:eastAsia="Times New Roman" w:hAnsi="Times New Roman" w:cs="Times New Roman"/>
          <w:kern w:val="0"/>
          <w:sz w:val="20"/>
          <w:szCs w:val="20"/>
          <w:lang w:eastAsia="ru-RU"/>
        </w:rPr>
        <w:t xml:space="preserve"> 19 </w:t>
      </w:r>
      <w:r w:rsidRPr="00DE5861">
        <w:rPr>
          <w:rFonts w:ascii="Times New Roman" w:eastAsia="Times New Roman" w:hAnsi="Times New Roman" w:cs="Times New Roman" w:hint="eastAsia"/>
          <w:kern w:val="0"/>
          <w:sz w:val="20"/>
          <w:szCs w:val="20"/>
          <w:lang w:eastAsia="ru-RU"/>
        </w:rPr>
        <w:t>таблиць</w:t>
      </w:r>
      <w:r w:rsidRPr="00DE5861">
        <w:rPr>
          <w:rFonts w:ascii="Times New Roman" w:eastAsia="Times New Roman" w:hAnsi="Times New Roman" w:cs="Times New Roman"/>
          <w:kern w:val="0"/>
          <w:sz w:val="20"/>
          <w:szCs w:val="20"/>
          <w:lang w:eastAsia="ru-RU"/>
        </w:rPr>
        <w:t xml:space="preserve">, 10 </w:t>
      </w:r>
      <w:r w:rsidRPr="00DE5861">
        <w:rPr>
          <w:rFonts w:ascii="Times New Roman" w:eastAsia="Times New Roman" w:hAnsi="Times New Roman" w:cs="Times New Roman" w:hint="eastAsia"/>
          <w:kern w:val="0"/>
          <w:sz w:val="20"/>
          <w:szCs w:val="20"/>
          <w:lang w:eastAsia="ru-RU"/>
        </w:rPr>
        <w:t>додатків</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вступі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обґрунтовано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вибір</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актуальність</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визначено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завдання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розкрито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наукову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новизну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теоретичне</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значення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практичну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цінність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сформульовано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основні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положення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що</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виносяться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захист</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першому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розділі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визначаються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теоретико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методологічні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принципи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засади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погляду</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функціонально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когнітивної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парадигми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Особлива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увага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приділяється</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зв’язку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інформації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знаку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структурою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який</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розглядається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як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багатомірне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ментальне</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утворення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єдності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понятійної</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перцептивно</w:t>
      </w:r>
      <w:r w:rsidRPr="00DE5861">
        <w:rPr>
          <w:rFonts w:ascii="Times New Roman" w:eastAsia="Times New Roman" w:hAnsi="Times New Roman" w:cs="Times New Roman"/>
          <w:kern w:val="0"/>
          <w:sz w:val="20"/>
          <w:szCs w:val="20"/>
          <w:lang w:eastAsia="ru-RU"/>
        </w:rPr>
        <w:t>-</w:t>
      </w:r>
      <w:r w:rsidRPr="00DE5861">
        <w:rPr>
          <w:rFonts w:ascii="Times New Roman" w:eastAsia="Times New Roman" w:hAnsi="Times New Roman" w:cs="Times New Roman" w:hint="eastAsia"/>
          <w:kern w:val="0"/>
          <w:sz w:val="20"/>
          <w:szCs w:val="20"/>
          <w:lang w:eastAsia="ru-RU"/>
        </w:rPr>
        <w:t>образної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валоративної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складових</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другому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розділі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досліджуються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основні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шляхи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функціонування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маркованої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лексики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лексичній</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системі</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висвітлюються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когнітивні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засади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диференціації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за</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моделями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встановлюється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зв’язок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між</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розвитком</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концептуальної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французького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етносу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динамікою</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розшарування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його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третьому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розділі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розглядаються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стратифікації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вербальної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частини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концептів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homme / </w:t>
      </w:r>
      <w:r w:rsidRPr="00DE5861">
        <w:rPr>
          <w:rFonts w:ascii="Times New Roman" w:eastAsia="Times New Roman" w:hAnsi="Times New Roman" w:cs="Times New Roman" w:hint="eastAsia"/>
          <w:kern w:val="0"/>
          <w:sz w:val="20"/>
          <w:szCs w:val="20"/>
          <w:lang w:eastAsia="ru-RU"/>
        </w:rPr>
        <w:t>чоловік»</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femme / </w:t>
      </w:r>
      <w:r w:rsidRPr="00DE5861">
        <w:rPr>
          <w:rFonts w:ascii="Times New Roman" w:eastAsia="Times New Roman" w:hAnsi="Times New Roman" w:cs="Times New Roman" w:hint="eastAsia"/>
          <w:kern w:val="0"/>
          <w:sz w:val="20"/>
          <w:szCs w:val="20"/>
          <w:lang w:eastAsia="ru-RU"/>
        </w:rPr>
        <w:t>жінка»</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habitation / </w:t>
      </w:r>
      <w:r w:rsidRPr="00DE5861">
        <w:rPr>
          <w:rFonts w:ascii="Times New Roman" w:eastAsia="Times New Roman" w:hAnsi="Times New Roman" w:cs="Times New Roman" w:hint="eastAsia"/>
          <w:kern w:val="0"/>
          <w:sz w:val="20"/>
          <w:szCs w:val="20"/>
          <w:lang w:eastAsia="ru-RU"/>
        </w:rPr>
        <w:t>житло»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w:t>
      </w:r>
      <w:r w:rsidRPr="00DE5861">
        <w:rPr>
          <w:rFonts w:ascii="Times New Roman" w:eastAsia="Times New Roman" w:hAnsi="Times New Roman" w:cs="Times New Roman"/>
          <w:kern w:val="0"/>
          <w:sz w:val="20"/>
          <w:szCs w:val="20"/>
          <w:lang w:eastAsia="ru-RU"/>
        </w:rPr>
        <w:t xml:space="preserve">argent / </w:t>
      </w:r>
      <w:r w:rsidRPr="00DE5861">
        <w:rPr>
          <w:rFonts w:ascii="Times New Roman" w:eastAsia="Times New Roman" w:hAnsi="Times New Roman" w:cs="Times New Roman" w:hint="eastAsia"/>
          <w:kern w:val="0"/>
          <w:sz w:val="20"/>
          <w:szCs w:val="20"/>
          <w:lang w:eastAsia="ru-RU"/>
        </w:rPr>
        <w:t>гроші»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їх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роль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формуванні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стилістичної</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норми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сучасної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французької</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мови</w:t>
      </w:r>
      <w:r w:rsidRPr="00DE5861">
        <w:rPr>
          <w:rFonts w:ascii="Times New Roman" w:eastAsia="Times New Roman" w:hAnsi="Times New Roman" w:cs="Times New Roman"/>
          <w:kern w:val="0"/>
          <w:sz w:val="20"/>
          <w:szCs w:val="20"/>
          <w:lang w:eastAsia="ru-RU"/>
        </w:rPr>
        <w:t>.</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висновках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систематизовано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теоретичні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практичні</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результати</w:t>
      </w:r>
    </w:p>
    <w:p w:rsidR="00DE5861" w:rsidRPr="00DE5861"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проведеного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дослідження</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та</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окреслено</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перспективи</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подальших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пошуків</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з</w:t>
      </w:r>
    </w:p>
    <w:p w:rsidR="00364783" w:rsidRDefault="00DE5861" w:rsidP="00DE5861">
      <w:pPr>
        <w:rPr>
          <w:rFonts w:ascii="Times New Roman" w:eastAsia="Times New Roman" w:hAnsi="Times New Roman" w:cs="Times New Roman"/>
          <w:kern w:val="0"/>
          <w:sz w:val="20"/>
          <w:szCs w:val="20"/>
          <w:lang w:eastAsia="ru-RU"/>
        </w:rPr>
      </w:pPr>
      <w:r w:rsidRPr="00DE5861">
        <w:rPr>
          <w:rFonts w:ascii="Times New Roman" w:eastAsia="Times New Roman" w:hAnsi="Times New Roman" w:cs="Times New Roman" w:hint="eastAsia"/>
          <w:kern w:val="0"/>
          <w:sz w:val="20"/>
          <w:szCs w:val="20"/>
          <w:lang w:eastAsia="ru-RU"/>
        </w:rPr>
        <w:t>проблемних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питань</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порушених</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у</w:t>
      </w:r>
      <w:r w:rsidRPr="00DE5861">
        <w:rPr>
          <w:rFonts w:ascii="Times New Roman" w:eastAsia="Times New Roman" w:hAnsi="Times New Roman" w:cs="Times New Roman"/>
          <w:kern w:val="0"/>
          <w:sz w:val="20"/>
          <w:szCs w:val="20"/>
          <w:lang w:eastAsia="ru-RU"/>
        </w:rPr>
        <w:t xml:space="preserve"> </w:t>
      </w:r>
      <w:r w:rsidRPr="00DE5861">
        <w:rPr>
          <w:rFonts w:ascii="Times New Roman" w:eastAsia="Times New Roman" w:hAnsi="Times New Roman" w:cs="Times New Roman" w:hint="eastAsia"/>
          <w:kern w:val="0"/>
          <w:sz w:val="20"/>
          <w:szCs w:val="20"/>
          <w:lang w:eastAsia="ru-RU"/>
        </w:rPr>
        <w:t>роботі</w:t>
      </w:r>
      <w:r w:rsidRPr="00DE5861">
        <w:rPr>
          <w:rFonts w:ascii="Times New Roman" w:eastAsia="Times New Roman" w:hAnsi="Times New Roman" w:cs="Times New Roman"/>
          <w:kern w:val="0"/>
          <w:sz w:val="20"/>
          <w:szCs w:val="20"/>
          <w:lang w:eastAsia="ru-RU"/>
        </w:rPr>
        <w:t>.</w:t>
      </w:r>
    </w:p>
    <w:p w:rsidR="00DE5861" w:rsidRDefault="00DE5861" w:rsidP="00DE5861">
      <w:pPr>
        <w:rPr>
          <w:rFonts w:ascii="Times New Roman" w:eastAsia="Times New Roman" w:hAnsi="Times New Roman" w:cs="Times New Roman"/>
          <w:kern w:val="0"/>
          <w:sz w:val="20"/>
          <w:szCs w:val="20"/>
          <w:lang w:eastAsia="ru-RU"/>
        </w:rPr>
      </w:pPr>
    </w:p>
    <w:p w:rsidR="00DE5861" w:rsidRDefault="00DE5861" w:rsidP="00DE5861">
      <w:pPr>
        <w:rPr>
          <w:rFonts w:ascii="Times New Roman" w:eastAsia="Times New Roman" w:hAnsi="Times New Roman" w:cs="Times New Roman"/>
          <w:kern w:val="0"/>
          <w:sz w:val="20"/>
          <w:szCs w:val="20"/>
          <w:lang w:eastAsia="ru-RU"/>
        </w:rPr>
      </w:pPr>
    </w:p>
    <w:p w:rsidR="00DE5861" w:rsidRDefault="00DE5861" w:rsidP="00DE5861">
      <w:r>
        <w:rPr>
          <w:rFonts w:hint="eastAsia"/>
        </w:rPr>
        <w:t>ЗАГАЛЬНІ</w:t>
      </w:r>
      <w:r>
        <w:t></w:t>
      </w:r>
      <w:r>
        <w:rPr>
          <w:rFonts w:hint="eastAsia"/>
        </w:rPr>
        <w:t>ВИСНОВКИ</w:t>
      </w:r>
    </w:p>
    <w:p w:rsidR="00DE5861" w:rsidRDefault="00DE5861" w:rsidP="00DE5861">
      <w:r>
        <w:rPr>
          <w:rFonts w:hint="eastAsia"/>
        </w:rPr>
        <w:t>Аналіз</w:t>
      </w:r>
      <w:r>
        <w:t></w:t>
      </w:r>
      <w:r>
        <w:rPr>
          <w:rFonts w:hint="eastAsia"/>
        </w:rPr>
        <w:t>стилістично</w:t>
      </w:r>
      <w:r>
        <w:t></w:t>
      </w:r>
      <w:r>
        <w:rPr>
          <w:rFonts w:hint="eastAsia"/>
        </w:rPr>
        <w:t>маркованих</w:t>
      </w:r>
      <w:r>
        <w:t></w:t>
      </w:r>
      <w:r>
        <w:rPr>
          <w:rFonts w:hint="eastAsia"/>
        </w:rPr>
        <w:t>лексичних</w:t>
      </w:r>
      <w:r>
        <w:t></w:t>
      </w:r>
      <w:r>
        <w:rPr>
          <w:rFonts w:hint="eastAsia"/>
        </w:rPr>
        <w:t>одиниць</w:t>
      </w:r>
      <w:r>
        <w:t></w:t>
      </w:r>
      <w:r>
        <w:rPr>
          <w:rFonts w:hint="eastAsia"/>
        </w:rPr>
        <w:t>сучасної</w:t>
      </w:r>
    </w:p>
    <w:p w:rsidR="00DE5861" w:rsidRDefault="00DE5861" w:rsidP="00DE5861">
      <w:r>
        <w:rPr>
          <w:rFonts w:hint="eastAsia"/>
        </w:rPr>
        <w:t>французької</w:t>
      </w:r>
      <w:r>
        <w:t></w:t>
      </w:r>
      <w:r>
        <w:rPr>
          <w:rFonts w:hint="eastAsia"/>
        </w:rPr>
        <w:t>мови</w:t>
      </w:r>
      <w:r>
        <w:t></w:t>
      </w:r>
      <w:r>
        <w:rPr>
          <w:rFonts w:hint="eastAsia"/>
        </w:rPr>
        <w:t>другої</w:t>
      </w:r>
      <w:r>
        <w:t></w:t>
      </w:r>
      <w:r>
        <w:rPr>
          <w:rFonts w:hint="eastAsia"/>
        </w:rPr>
        <w:t>половини</w:t>
      </w:r>
      <w:r>
        <w:t></w:t>
      </w:r>
      <w:r>
        <w:rPr>
          <w:rFonts w:hint="eastAsia"/>
        </w:rPr>
        <w:t>ХХ</w:t>
      </w:r>
      <w:r>
        <w:t></w:t>
      </w:r>
      <w:r>
        <w:rPr>
          <w:rFonts w:hint="eastAsia"/>
        </w:rPr>
        <w:t>–</w:t>
      </w:r>
      <w:r>
        <w:t></w:t>
      </w:r>
      <w:r>
        <w:rPr>
          <w:rFonts w:hint="eastAsia"/>
        </w:rPr>
        <w:t>початку</w:t>
      </w:r>
      <w:r>
        <w:t></w:t>
      </w:r>
      <w:r>
        <w:rPr>
          <w:rFonts w:hint="eastAsia"/>
        </w:rPr>
        <w:t>ХХІ</w:t>
      </w:r>
      <w:r>
        <w:t></w:t>
      </w:r>
      <w:r>
        <w:rPr>
          <w:rFonts w:hint="eastAsia"/>
        </w:rPr>
        <w:t>ст</w:t>
      </w:r>
      <w:r>
        <w:t></w:t>
      </w:r>
      <w:r>
        <w:t></w:t>
      </w:r>
      <w:r>
        <w:rPr>
          <w:rFonts w:hint="eastAsia"/>
        </w:rPr>
        <w:t>з</w:t>
      </w:r>
      <w:r>
        <w:t></w:t>
      </w:r>
      <w:r>
        <w:rPr>
          <w:rFonts w:hint="eastAsia"/>
        </w:rPr>
        <w:t>позицій</w:t>
      </w:r>
    </w:p>
    <w:p w:rsidR="00DE5861" w:rsidRDefault="00DE5861" w:rsidP="00DE5861">
      <w:r>
        <w:rPr>
          <w:rFonts w:hint="eastAsia"/>
        </w:rPr>
        <w:t>когнітивної</w:t>
      </w:r>
      <w:r>
        <w:t></w:t>
      </w:r>
      <w:r>
        <w:rPr>
          <w:rFonts w:hint="eastAsia"/>
        </w:rPr>
        <w:t>лексикографії</w:t>
      </w:r>
      <w:r>
        <w:t></w:t>
      </w:r>
      <w:r>
        <w:t></w:t>
      </w:r>
      <w:r>
        <w:rPr>
          <w:rFonts w:hint="eastAsia"/>
        </w:rPr>
        <w:t>показав</w:t>
      </w:r>
      <w:r>
        <w:t></w:t>
      </w:r>
      <w:r>
        <w:t></w:t>
      </w:r>
      <w:r>
        <w:rPr>
          <w:rFonts w:hint="eastAsia"/>
        </w:rPr>
        <w:t>що</w:t>
      </w:r>
      <w:r>
        <w:t></w:t>
      </w:r>
      <w:r>
        <w:rPr>
          <w:rFonts w:hint="eastAsia"/>
        </w:rPr>
        <w:t>стилістичне</w:t>
      </w:r>
      <w:r>
        <w:t></w:t>
      </w:r>
      <w:r>
        <w:rPr>
          <w:rFonts w:hint="eastAsia"/>
        </w:rPr>
        <w:t>значення</w:t>
      </w:r>
      <w:r>
        <w:t></w:t>
      </w:r>
      <w:r>
        <w:rPr>
          <w:rFonts w:hint="eastAsia"/>
        </w:rPr>
        <w:t>мовного</w:t>
      </w:r>
      <w:r>
        <w:t></w:t>
      </w:r>
      <w:r>
        <w:rPr>
          <w:rFonts w:hint="eastAsia"/>
        </w:rPr>
        <w:t>знаку</w:t>
      </w:r>
      <w:r>
        <w:t></w:t>
      </w:r>
      <w:r>
        <w:rPr>
          <w:rFonts w:hint="eastAsia"/>
        </w:rPr>
        <w:t>є</w:t>
      </w:r>
    </w:p>
    <w:p w:rsidR="00DE5861" w:rsidRDefault="00DE5861" w:rsidP="00DE5861">
      <w:r>
        <w:rPr>
          <w:rFonts w:hint="eastAsia"/>
        </w:rPr>
        <w:t>продуктом</w:t>
      </w:r>
      <w:r>
        <w:t></w:t>
      </w:r>
      <w:r>
        <w:rPr>
          <w:rFonts w:hint="eastAsia"/>
        </w:rPr>
        <w:t>складної</w:t>
      </w:r>
      <w:r>
        <w:t></w:t>
      </w:r>
      <w:r>
        <w:rPr>
          <w:rFonts w:hint="eastAsia"/>
        </w:rPr>
        <w:t>експресивно</w:t>
      </w:r>
      <w:r>
        <w:t></w:t>
      </w:r>
      <w:r>
        <w:rPr>
          <w:rFonts w:hint="eastAsia"/>
        </w:rPr>
        <w:t>оцінної</w:t>
      </w:r>
      <w:r>
        <w:t></w:t>
      </w:r>
      <w:r>
        <w:rPr>
          <w:rFonts w:hint="eastAsia"/>
        </w:rPr>
        <w:t>діяльності</w:t>
      </w:r>
      <w:r>
        <w:t></w:t>
      </w:r>
      <w:r>
        <w:rPr>
          <w:rFonts w:hint="eastAsia"/>
        </w:rPr>
        <w:t>людини</w:t>
      </w:r>
      <w:r>
        <w:t></w:t>
      </w:r>
      <w:r>
        <w:t></w:t>
      </w:r>
      <w:r>
        <w:rPr>
          <w:rFonts w:hint="eastAsia"/>
        </w:rPr>
        <w:t>яка</w:t>
      </w:r>
      <w:r>
        <w:t></w:t>
      </w:r>
      <w:r>
        <w:rPr>
          <w:rFonts w:hint="eastAsia"/>
        </w:rPr>
        <w:t>є</w:t>
      </w:r>
    </w:p>
    <w:p w:rsidR="00DE5861" w:rsidRDefault="00DE5861" w:rsidP="00DE5861">
      <w:r>
        <w:rPr>
          <w:rFonts w:hint="eastAsia"/>
        </w:rPr>
        <w:t>комплексним</w:t>
      </w:r>
      <w:r>
        <w:t></w:t>
      </w:r>
      <w:r>
        <w:rPr>
          <w:rFonts w:hint="eastAsia"/>
        </w:rPr>
        <w:t>розумово</w:t>
      </w:r>
      <w:r>
        <w:t></w:t>
      </w:r>
      <w:r>
        <w:rPr>
          <w:rFonts w:hint="eastAsia"/>
        </w:rPr>
        <w:t>мисленнєвим</w:t>
      </w:r>
      <w:r>
        <w:t></w:t>
      </w:r>
      <w:r>
        <w:rPr>
          <w:rFonts w:hint="eastAsia"/>
        </w:rPr>
        <w:t>процесом</w:t>
      </w:r>
      <w:r>
        <w:t></w:t>
      </w:r>
      <w:r>
        <w:rPr>
          <w:rFonts w:hint="eastAsia"/>
        </w:rPr>
        <w:t>і</w:t>
      </w:r>
      <w:r>
        <w:t></w:t>
      </w:r>
      <w:r>
        <w:rPr>
          <w:rFonts w:hint="eastAsia"/>
        </w:rPr>
        <w:t>має</w:t>
      </w:r>
      <w:r>
        <w:t></w:t>
      </w:r>
      <w:r>
        <w:rPr>
          <w:rFonts w:hint="eastAsia"/>
        </w:rPr>
        <w:t>когнітивні</w:t>
      </w:r>
      <w:r>
        <w:t></w:t>
      </w:r>
      <w:r>
        <w:t></w:t>
      </w:r>
      <w:r>
        <w:rPr>
          <w:rFonts w:hint="eastAsia"/>
        </w:rPr>
        <w:t>соціальні</w:t>
      </w:r>
      <w:r>
        <w:t></w:t>
      </w:r>
    </w:p>
    <w:p w:rsidR="00DE5861" w:rsidRDefault="00DE5861" w:rsidP="00DE5861">
      <w:r>
        <w:rPr>
          <w:rFonts w:hint="eastAsia"/>
        </w:rPr>
        <w:t>психологічні</w:t>
      </w:r>
      <w:r>
        <w:t></w:t>
      </w:r>
      <w:r>
        <w:rPr>
          <w:rFonts w:hint="eastAsia"/>
        </w:rPr>
        <w:t>та</w:t>
      </w:r>
      <w:r>
        <w:t></w:t>
      </w:r>
      <w:r>
        <w:rPr>
          <w:rFonts w:hint="eastAsia"/>
        </w:rPr>
        <w:t>суто</w:t>
      </w:r>
      <w:r>
        <w:t></w:t>
      </w:r>
      <w:r>
        <w:rPr>
          <w:rFonts w:hint="eastAsia"/>
        </w:rPr>
        <w:t>мовні</w:t>
      </w:r>
      <w:r>
        <w:t></w:t>
      </w:r>
      <w:r>
        <w:rPr>
          <w:rFonts w:hint="eastAsia"/>
        </w:rPr>
        <w:t>основи</w:t>
      </w:r>
      <w:r>
        <w:t></w:t>
      </w:r>
    </w:p>
    <w:p w:rsidR="00DE5861" w:rsidRDefault="00DE5861" w:rsidP="00DE5861">
      <w:r>
        <w:rPr>
          <w:rFonts w:hint="eastAsia"/>
        </w:rPr>
        <w:t>Стилістична</w:t>
      </w:r>
      <w:r>
        <w:t></w:t>
      </w:r>
      <w:r>
        <w:rPr>
          <w:rFonts w:hint="eastAsia"/>
        </w:rPr>
        <w:t>інформація</w:t>
      </w:r>
      <w:r>
        <w:t></w:t>
      </w:r>
      <w:r>
        <w:rPr>
          <w:rFonts w:hint="eastAsia"/>
        </w:rPr>
        <w:t>знака</w:t>
      </w:r>
      <w:r>
        <w:t></w:t>
      </w:r>
      <w:r>
        <w:rPr>
          <w:rFonts w:hint="eastAsia"/>
        </w:rPr>
        <w:t>тісно</w:t>
      </w:r>
      <w:r>
        <w:t></w:t>
      </w:r>
      <w:r>
        <w:rPr>
          <w:rFonts w:hint="eastAsia"/>
        </w:rPr>
        <w:t>пов’язана</w:t>
      </w:r>
      <w:r>
        <w:t></w:t>
      </w:r>
      <w:r>
        <w:rPr>
          <w:rFonts w:hint="eastAsia"/>
        </w:rPr>
        <w:t>з</w:t>
      </w:r>
      <w:r>
        <w:t></w:t>
      </w:r>
      <w:r>
        <w:rPr>
          <w:rFonts w:hint="eastAsia"/>
        </w:rPr>
        <w:t>нормалізацією</w:t>
      </w:r>
    </w:p>
    <w:p w:rsidR="00DE5861" w:rsidRDefault="00DE5861" w:rsidP="00DE5861">
      <w:r>
        <w:rPr>
          <w:rFonts w:hint="eastAsia"/>
        </w:rPr>
        <w:t>функціонування</w:t>
      </w:r>
      <w:r>
        <w:t></w:t>
      </w:r>
      <w:r>
        <w:rPr>
          <w:rFonts w:hint="eastAsia"/>
        </w:rPr>
        <w:t>мови</w:t>
      </w:r>
      <w:r>
        <w:t></w:t>
      </w:r>
      <w:r>
        <w:t></w:t>
      </w:r>
      <w:r>
        <w:rPr>
          <w:rFonts w:hint="eastAsia"/>
        </w:rPr>
        <w:t>її</w:t>
      </w:r>
      <w:r>
        <w:t></w:t>
      </w:r>
      <w:r>
        <w:rPr>
          <w:rFonts w:hint="eastAsia"/>
        </w:rPr>
        <w:t>нормою</w:t>
      </w:r>
      <w:r>
        <w:t></w:t>
      </w:r>
      <w:r>
        <w:t></w:t>
      </w:r>
      <w:r>
        <w:rPr>
          <w:rFonts w:hint="eastAsia"/>
        </w:rPr>
        <w:t>Стилістична</w:t>
      </w:r>
      <w:r>
        <w:t></w:t>
      </w:r>
      <w:r>
        <w:rPr>
          <w:rFonts w:hint="eastAsia"/>
        </w:rPr>
        <w:t>норма</w:t>
      </w:r>
      <w:r>
        <w:t></w:t>
      </w:r>
      <w:r>
        <w:rPr>
          <w:rFonts w:hint="eastAsia"/>
        </w:rPr>
        <w:t>–</w:t>
      </w:r>
      <w:r>
        <w:t></w:t>
      </w:r>
      <w:r>
        <w:rPr>
          <w:rFonts w:hint="eastAsia"/>
        </w:rPr>
        <w:t>це</w:t>
      </w:r>
      <w:r>
        <w:t></w:t>
      </w:r>
      <w:r>
        <w:rPr>
          <w:rFonts w:hint="eastAsia"/>
        </w:rPr>
        <w:t>соціально</w:t>
      </w:r>
    </w:p>
    <w:p w:rsidR="00DE5861" w:rsidRDefault="00DE5861" w:rsidP="00DE5861">
      <w:r>
        <w:rPr>
          <w:rFonts w:hint="eastAsia"/>
        </w:rPr>
        <w:t>установлені</w:t>
      </w:r>
      <w:r>
        <w:t></w:t>
      </w:r>
      <w:r>
        <w:rPr>
          <w:rFonts w:hint="eastAsia"/>
        </w:rPr>
        <w:t>правила</w:t>
      </w:r>
      <w:r>
        <w:t></w:t>
      </w:r>
      <w:r>
        <w:t></w:t>
      </w:r>
      <w:r>
        <w:rPr>
          <w:rFonts w:hint="eastAsia"/>
        </w:rPr>
        <w:t>які</w:t>
      </w:r>
      <w:r>
        <w:t></w:t>
      </w:r>
      <w:r>
        <w:rPr>
          <w:rFonts w:hint="eastAsia"/>
        </w:rPr>
        <w:t>регулюють</w:t>
      </w:r>
      <w:r>
        <w:t></w:t>
      </w:r>
      <w:r>
        <w:rPr>
          <w:rFonts w:hint="eastAsia"/>
        </w:rPr>
        <w:t>у</w:t>
      </w:r>
      <w:r>
        <w:t></w:t>
      </w:r>
      <w:r>
        <w:rPr>
          <w:rFonts w:hint="eastAsia"/>
        </w:rPr>
        <w:t>суспільстві</w:t>
      </w:r>
      <w:r>
        <w:t></w:t>
      </w:r>
      <w:r>
        <w:rPr>
          <w:rFonts w:hint="eastAsia"/>
        </w:rPr>
        <w:t>доречне</w:t>
      </w:r>
      <w:r>
        <w:t></w:t>
      </w:r>
      <w:r>
        <w:rPr>
          <w:rFonts w:hint="eastAsia"/>
        </w:rPr>
        <w:t>використання</w:t>
      </w:r>
    </w:p>
    <w:p w:rsidR="00DE5861" w:rsidRDefault="00DE5861" w:rsidP="00DE5861">
      <w:r>
        <w:rPr>
          <w:rFonts w:hint="eastAsia"/>
        </w:rPr>
        <w:t>мовних</w:t>
      </w:r>
      <w:r>
        <w:t></w:t>
      </w:r>
      <w:r>
        <w:rPr>
          <w:rFonts w:hint="eastAsia"/>
        </w:rPr>
        <w:t>засобів</w:t>
      </w:r>
      <w:r>
        <w:t></w:t>
      </w:r>
      <w:r>
        <w:rPr>
          <w:rFonts w:hint="eastAsia"/>
        </w:rPr>
        <w:t>відповідно</w:t>
      </w:r>
      <w:r>
        <w:t></w:t>
      </w:r>
      <w:r>
        <w:rPr>
          <w:rFonts w:hint="eastAsia"/>
        </w:rPr>
        <w:t>до</w:t>
      </w:r>
      <w:r>
        <w:t></w:t>
      </w:r>
      <w:r>
        <w:rPr>
          <w:rFonts w:hint="eastAsia"/>
        </w:rPr>
        <w:t>ситуації</w:t>
      </w:r>
      <w:r>
        <w:t></w:t>
      </w:r>
      <w:r>
        <w:rPr>
          <w:rFonts w:hint="eastAsia"/>
        </w:rPr>
        <w:t>і</w:t>
      </w:r>
      <w:r>
        <w:t></w:t>
      </w:r>
      <w:r>
        <w:rPr>
          <w:rFonts w:hint="eastAsia"/>
        </w:rPr>
        <w:t>сфери</w:t>
      </w:r>
      <w:r>
        <w:t></w:t>
      </w:r>
      <w:r>
        <w:rPr>
          <w:rFonts w:hint="eastAsia"/>
        </w:rPr>
        <w:t>спілкування</w:t>
      </w:r>
      <w:r>
        <w:t></w:t>
      </w:r>
      <w:r>
        <w:t></w:t>
      </w:r>
      <w:r>
        <w:rPr>
          <w:rFonts w:hint="eastAsia"/>
        </w:rPr>
        <w:t>Вона</w:t>
      </w:r>
      <w:r>
        <w:t></w:t>
      </w:r>
      <w:r>
        <w:rPr>
          <w:rFonts w:hint="eastAsia"/>
        </w:rPr>
        <w:t>вимагає</w:t>
      </w:r>
      <w:r>
        <w:t></w:t>
      </w:r>
      <w:r>
        <w:rPr>
          <w:rFonts w:hint="eastAsia"/>
        </w:rPr>
        <w:t>від</w:t>
      </w:r>
    </w:p>
    <w:p w:rsidR="00DE5861" w:rsidRDefault="00DE5861" w:rsidP="00DE5861">
      <w:r>
        <w:rPr>
          <w:rFonts w:hint="eastAsia"/>
        </w:rPr>
        <w:t>носіїв</w:t>
      </w:r>
      <w:r>
        <w:t></w:t>
      </w:r>
      <w:r>
        <w:rPr>
          <w:rFonts w:hint="eastAsia"/>
        </w:rPr>
        <w:t>мови</w:t>
      </w:r>
      <w:r>
        <w:t></w:t>
      </w:r>
      <w:r>
        <w:rPr>
          <w:rFonts w:hint="eastAsia"/>
        </w:rPr>
        <w:t>додаткового</w:t>
      </w:r>
      <w:r>
        <w:t></w:t>
      </w:r>
      <w:r>
        <w:rPr>
          <w:rFonts w:hint="eastAsia"/>
        </w:rPr>
        <w:t>знання</w:t>
      </w:r>
      <w:r>
        <w:t></w:t>
      </w:r>
      <w:r>
        <w:rPr>
          <w:rFonts w:hint="eastAsia"/>
        </w:rPr>
        <w:t>й</w:t>
      </w:r>
      <w:r>
        <w:t></w:t>
      </w:r>
      <w:r>
        <w:rPr>
          <w:rFonts w:hint="eastAsia"/>
        </w:rPr>
        <w:t>уміння</w:t>
      </w:r>
      <w:r>
        <w:t></w:t>
      </w:r>
      <w:r>
        <w:rPr>
          <w:rFonts w:hint="eastAsia"/>
        </w:rPr>
        <w:t>зробити</w:t>
      </w:r>
      <w:r>
        <w:t></w:t>
      </w:r>
      <w:r>
        <w:rPr>
          <w:rFonts w:hint="eastAsia"/>
        </w:rPr>
        <w:t>правильний</w:t>
      </w:r>
      <w:r>
        <w:t></w:t>
      </w:r>
      <w:r>
        <w:rPr>
          <w:rFonts w:hint="eastAsia"/>
        </w:rPr>
        <w:t>вибір</w:t>
      </w:r>
      <w:r>
        <w:t></w:t>
      </w:r>
      <w:r>
        <w:rPr>
          <w:rFonts w:hint="eastAsia"/>
        </w:rPr>
        <w:t>з</w:t>
      </w:r>
      <w:r>
        <w:t></w:t>
      </w:r>
      <w:r>
        <w:rPr>
          <w:rFonts w:hint="eastAsia"/>
        </w:rPr>
        <w:t>числа</w:t>
      </w:r>
    </w:p>
    <w:p w:rsidR="00DE5861" w:rsidRDefault="00DE5861" w:rsidP="00DE5861">
      <w:r>
        <w:rPr>
          <w:rFonts w:hint="eastAsia"/>
        </w:rPr>
        <w:t>наявних</w:t>
      </w:r>
      <w:r>
        <w:t></w:t>
      </w:r>
      <w:r>
        <w:rPr>
          <w:rFonts w:hint="eastAsia"/>
        </w:rPr>
        <w:t>у</w:t>
      </w:r>
      <w:r>
        <w:t></w:t>
      </w:r>
      <w:r>
        <w:rPr>
          <w:rFonts w:hint="eastAsia"/>
        </w:rPr>
        <w:t>їх</w:t>
      </w:r>
      <w:r>
        <w:t></w:t>
      </w:r>
      <w:r>
        <w:rPr>
          <w:rFonts w:hint="eastAsia"/>
        </w:rPr>
        <w:t>розпорядженні</w:t>
      </w:r>
      <w:r>
        <w:t></w:t>
      </w:r>
      <w:r>
        <w:rPr>
          <w:rFonts w:hint="eastAsia"/>
        </w:rPr>
        <w:t>варіантів</w:t>
      </w:r>
      <w:r>
        <w:t></w:t>
      </w:r>
      <w:r>
        <w:rPr>
          <w:rFonts w:hint="eastAsia"/>
        </w:rPr>
        <w:t>у</w:t>
      </w:r>
      <w:r>
        <w:t></w:t>
      </w:r>
      <w:r>
        <w:rPr>
          <w:rFonts w:hint="eastAsia"/>
        </w:rPr>
        <w:t>залежності</w:t>
      </w:r>
      <w:r>
        <w:t></w:t>
      </w:r>
      <w:r>
        <w:rPr>
          <w:rFonts w:hint="eastAsia"/>
        </w:rPr>
        <w:t>від</w:t>
      </w:r>
      <w:r>
        <w:t></w:t>
      </w:r>
      <w:r>
        <w:rPr>
          <w:rFonts w:hint="eastAsia"/>
        </w:rPr>
        <w:t>комунікативних</w:t>
      </w:r>
      <w:r>
        <w:t></w:t>
      </w:r>
      <w:r>
        <w:rPr>
          <w:rFonts w:hint="eastAsia"/>
        </w:rPr>
        <w:t>умов</w:t>
      </w:r>
    </w:p>
    <w:p w:rsidR="00DE5861" w:rsidRDefault="00DE5861" w:rsidP="00DE5861">
      <w:r>
        <w:rPr>
          <w:rFonts w:hint="eastAsia"/>
        </w:rPr>
        <w:t>та</w:t>
      </w:r>
      <w:r>
        <w:t></w:t>
      </w:r>
      <w:r>
        <w:rPr>
          <w:rFonts w:hint="eastAsia"/>
        </w:rPr>
        <w:t>комунікативних</w:t>
      </w:r>
      <w:r>
        <w:t></w:t>
      </w:r>
      <w:r>
        <w:rPr>
          <w:rFonts w:hint="eastAsia"/>
        </w:rPr>
        <w:t>стратегій</w:t>
      </w:r>
      <w:r>
        <w:t></w:t>
      </w:r>
      <w:r>
        <w:t></w:t>
      </w:r>
      <w:r>
        <w:rPr>
          <w:rFonts w:hint="eastAsia"/>
        </w:rPr>
        <w:t>тобто</w:t>
      </w:r>
      <w:r>
        <w:t></w:t>
      </w:r>
      <w:r>
        <w:rPr>
          <w:rFonts w:hint="eastAsia"/>
        </w:rPr>
        <w:t>обрати</w:t>
      </w:r>
      <w:r>
        <w:t></w:t>
      </w:r>
      <w:r>
        <w:rPr>
          <w:rFonts w:hint="eastAsia"/>
        </w:rPr>
        <w:t>чи</w:t>
      </w:r>
      <w:r>
        <w:t></w:t>
      </w:r>
      <w:r>
        <w:rPr>
          <w:rFonts w:hint="eastAsia"/>
        </w:rPr>
        <w:t>переключитись</w:t>
      </w:r>
      <w:r>
        <w:t></w:t>
      </w:r>
      <w:r>
        <w:rPr>
          <w:rFonts w:hint="eastAsia"/>
        </w:rPr>
        <w:t>на</w:t>
      </w:r>
      <w:r>
        <w:t></w:t>
      </w:r>
      <w:r>
        <w:rPr>
          <w:rFonts w:hint="eastAsia"/>
        </w:rPr>
        <w:t>ту</w:t>
      </w:r>
    </w:p>
    <w:p w:rsidR="00DE5861" w:rsidRDefault="00DE5861" w:rsidP="00DE5861">
      <w:r>
        <w:rPr>
          <w:rFonts w:hint="eastAsia"/>
        </w:rPr>
        <w:t>внутрішню</w:t>
      </w:r>
      <w:r>
        <w:t></w:t>
      </w:r>
      <w:r>
        <w:rPr>
          <w:rFonts w:hint="eastAsia"/>
        </w:rPr>
        <w:t>норму</w:t>
      </w:r>
      <w:r>
        <w:t></w:t>
      </w:r>
      <w:r>
        <w:t></w:t>
      </w:r>
      <w:r>
        <w:rPr>
          <w:rFonts w:hint="eastAsia"/>
        </w:rPr>
        <w:t>яка</w:t>
      </w:r>
      <w:r>
        <w:t></w:t>
      </w:r>
      <w:r>
        <w:rPr>
          <w:rFonts w:hint="eastAsia"/>
        </w:rPr>
        <w:t>відповідає</w:t>
      </w:r>
      <w:r>
        <w:t></w:t>
      </w:r>
      <w:r>
        <w:rPr>
          <w:rFonts w:hint="eastAsia"/>
        </w:rPr>
        <w:t>даному</w:t>
      </w:r>
      <w:r>
        <w:t></w:t>
      </w:r>
      <w:r>
        <w:rPr>
          <w:rFonts w:hint="eastAsia"/>
        </w:rPr>
        <w:t>типу</w:t>
      </w:r>
      <w:r>
        <w:t></w:t>
      </w:r>
      <w:r>
        <w:rPr>
          <w:rFonts w:hint="eastAsia"/>
        </w:rPr>
        <w:t>комунікації</w:t>
      </w:r>
      <w:r>
        <w:t></w:t>
      </w:r>
      <w:r>
        <w:rPr>
          <w:rFonts w:hint="eastAsia"/>
        </w:rPr>
        <w:t>і</w:t>
      </w:r>
      <w:r>
        <w:t></w:t>
      </w:r>
      <w:r>
        <w:rPr>
          <w:rFonts w:hint="eastAsia"/>
        </w:rPr>
        <w:t>конкретному</w:t>
      </w:r>
    </w:p>
    <w:p w:rsidR="00DE5861" w:rsidRDefault="00DE5861" w:rsidP="00DE5861">
      <w:r>
        <w:rPr>
          <w:rFonts w:hint="eastAsia"/>
        </w:rPr>
        <w:t>типу</w:t>
      </w:r>
      <w:r>
        <w:t></w:t>
      </w:r>
      <w:r>
        <w:rPr>
          <w:rFonts w:hint="eastAsia"/>
        </w:rPr>
        <w:t>комунікантів</w:t>
      </w:r>
      <w:r>
        <w:t></w:t>
      </w:r>
    </w:p>
    <w:p w:rsidR="00DE5861" w:rsidRDefault="00DE5861" w:rsidP="00DE5861">
      <w:r>
        <w:rPr>
          <w:rFonts w:hint="eastAsia"/>
        </w:rPr>
        <w:t>Вивчення</w:t>
      </w:r>
      <w:r>
        <w:t></w:t>
      </w:r>
      <w:r>
        <w:rPr>
          <w:rFonts w:hint="eastAsia"/>
        </w:rPr>
        <w:t>репрезентації</w:t>
      </w:r>
      <w:r>
        <w:t></w:t>
      </w:r>
      <w:r>
        <w:rPr>
          <w:rFonts w:hint="eastAsia"/>
        </w:rPr>
        <w:t>стилістичної</w:t>
      </w:r>
      <w:r>
        <w:t></w:t>
      </w:r>
      <w:r>
        <w:rPr>
          <w:rFonts w:hint="eastAsia"/>
        </w:rPr>
        <w:t>норми</w:t>
      </w:r>
      <w:r>
        <w:t></w:t>
      </w:r>
      <w:r>
        <w:rPr>
          <w:rFonts w:hint="eastAsia"/>
        </w:rPr>
        <w:t>у</w:t>
      </w:r>
      <w:r>
        <w:t></w:t>
      </w:r>
      <w:r>
        <w:rPr>
          <w:rFonts w:hint="eastAsia"/>
        </w:rPr>
        <w:t>тлумачних</w:t>
      </w:r>
      <w:r>
        <w:t></w:t>
      </w:r>
      <w:r>
        <w:rPr>
          <w:rFonts w:hint="eastAsia"/>
        </w:rPr>
        <w:t>словниках</w:t>
      </w:r>
    </w:p>
    <w:p w:rsidR="00DE5861" w:rsidRDefault="00DE5861" w:rsidP="00DE5861">
      <w:r>
        <w:rPr>
          <w:rFonts w:hint="eastAsia"/>
        </w:rPr>
        <w:t>показало</w:t>
      </w:r>
      <w:r>
        <w:t></w:t>
      </w:r>
      <w:r>
        <w:t></w:t>
      </w:r>
      <w:r>
        <w:rPr>
          <w:rFonts w:hint="eastAsia"/>
        </w:rPr>
        <w:t>що</w:t>
      </w:r>
      <w:r>
        <w:t></w:t>
      </w:r>
      <w:r>
        <w:rPr>
          <w:rFonts w:hint="eastAsia"/>
        </w:rPr>
        <w:t>у</w:t>
      </w:r>
      <w:r>
        <w:t></w:t>
      </w:r>
      <w:r>
        <w:rPr>
          <w:rFonts w:hint="eastAsia"/>
        </w:rPr>
        <w:t>сучасній</w:t>
      </w:r>
      <w:r>
        <w:t></w:t>
      </w:r>
      <w:r>
        <w:rPr>
          <w:rFonts w:hint="eastAsia"/>
        </w:rPr>
        <w:t>французькій</w:t>
      </w:r>
      <w:r>
        <w:t></w:t>
      </w:r>
      <w:r>
        <w:rPr>
          <w:rFonts w:hint="eastAsia"/>
        </w:rPr>
        <w:t>лексикографічній</w:t>
      </w:r>
      <w:r>
        <w:t></w:t>
      </w:r>
      <w:r>
        <w:rPr>
          <w:rFonts w:hint="eastAsia"/>
        </w:rPr>
        <w:t>практиці</w:t>
      </w:r>
      <w:r>
        <w:t></w:t>
      </w:r>
      <w:r>
        <w:rPr>
          <w:rFonts w:hint="eastAsia"/>
        </w:rPr>
        <w:t>існують</w:t>
      </w:r>
    </w:p>
    <w:p w:rsidR="00DE5861" w:rsidRDefault="00DE5861" w:rsidP="00DE5861">
      <w:r>
        <w:rPr>
          <w:rFonts w:hint="eastAsia"/>
        </w:rPr>
        <w:t>різні</w:t>
      </w:r>
      <w:r>
        <w:t></w:t>
      </w:r>
      <w:r>
        <w:rPr>
          <w:rFonts w:hint="eastAsia"/>
        </w:rPr>
        <w:t>точки</w:t>
      </w:r>
      <w:r>
        <w:t></w:t>
      </w:r>
      <w:r>
        <w:rPr>
          <w:rFonts w:hint="eastAsia"/>
        </w:rPr>
        <w:t>зору</w:t>
      </w:r>
      <w:r>
        <w:t></w:t>
      </w:r>
      <w:r>
        <w:rPr>
          <w:rFonts w:hint="eastAsia"/>
        </w:rPr>
        <w:t>на</w:t>
      </w:r>
      <w:r>
        <w:t></w:t>
      </w:r>
      <w:r>
        <w:rPr>
          <w:rFonts w:hint="eastAsia"/>
        </w:rPr>
        <w:t>саме</w:t>
      </w:r>
      <w:r>
        <w:t></w:t>
      </w:r>
      <w:r>
        <w:rPr>
          <w:rFonts w:hint="eastAsia"/>
        </w:rPr>
        <w:t>визначення</w:t>
      </w:r>
      <w:r>
        <w:t></w:t>
      </w:r>
      <w:r>
        <w:rPr>
          <w:rFonts w:hint="eastAsia"/>
        </w:rPr>
        <w:t>стилістичного</w:t>
      </w:r>
      <w:r>
        <w:t></w:t>
      </w:r>
      <w:r>
        <w:rPr>
          <w:rFonts w:hint="eastAsia"/>
        </w:rPr>
        <w:t>шару</w:t>
      </w:r>
      <w:r>
        <w:t></w:t>
      </w:r>
      <w:r>
        <w:rPr>
          <w:rFonts w:hint="eastAsia"/>
        </w:rPr>
        <w:t>та</w:t>
      </w:r>
      <w:r>
        <w:t></w:t>
      </w:r>
      <w:r>
        <w:rPr>
          <w:rFonts w:hint="eastAsia"/>
        </w:rPr>
        <w:t>стилістичного</w:t>
      </w:r>
    </w:p>
    <w:p w:rsidR="00DE5861" w:rsidRDefault="00DE5861" w:rsidP="00DE5861">
      <w:r>
        <w:rPr>
          <w:rFonts w:hint="eastAsia"/>
        </w:rPr>
        <w:t>значення</w:t>
      </w:r>
      <w:r>
        <w:t></w:t>
      </w:r>
      <w:r>
        <w:t></w:t>
      </w:r>
      <w:r>
        <w:rPr>
          <w:rFonts w:hint="eastAsia"/>
        </w:rPr>
        <w:t>Ознаки</w:t>
      </w:r>
      <w:r>
        <w:t></w:t>
      </w:r>
      <w:r>
        <w:t></w:t>
      </w:r>
      <w:r>
        <w:rPr>
          <w:rFonts w:hint="eastAsia"/>
        </w:rPr>
        <w:t>від</w:t>
      </w:r>
      <w:r>
        <w:t></w:t>
      </w:r>
      <w:r>
        <w:rPr>
          <w:rFonts w:hint="eastAsia"/>
        </w:rPr>
        <w:t>яких</w:t>
      </w:r>
      <w:r>
        <w:t></w:t>
      </w:r>
      <w:r>
        <w:rPr>
          <w:rFonts w:hint="eastAsia"/>
        </w:rPr>
        <w:t>залежить</w:t>
      </w:r>
      <w:r>
        <w:t></w:t>
      </w:r>
      <w:r>
        <w:rPr>
          <w:rFonts w:hint="eastAsia"/>
        </w:rPr>
        <w:t>віднесення</w:t>
      </w:r>
      <w:r>
        <w:t></w:t>
      </w:r>
      <w:r>
        <w:rPr>
          <w:rFonts w:hint="eastAsia"/>
        </w:rPr>
        <w:t>лексичних</w:t>
      </w:r>
      <w:r>
        <w:t></w:t>
      </w:r>
      <w:r>
        <w:rPr>
          <w:rFonts w:hint="eastAsia"/>
        </w:rPr>
        <w:t>одиниць</w:t>
      </w:r>
      <w:r>
        <w:t></w:t>
      </w:r>
      <w:r>
        <w:rPr>
          <w:rFonts w:hint="eastAsia"/>
        </w:rPr>
        <w:t>до</w:t>
      </w:r>
      <w:r>
        <w:t></w:t>
      </w:r>
      <w:r>
        <w:rPr>
          <w:rFonts w:hint="eastAsia"/>
        </w:rPr>
        <w:t>того</w:t>
      </w:r>
    </w:p>
    <w:p w:rsidR="00DE5861" w:rsidRDefault="00DE5861" w:rsidP="00DE5861">
      <w:r>
        <w:rPr>
          <w:rFonts w:hint="eastAsia"/>
        </w:rPr>
        <w:t>чи</w:t>
      </w:r>
      <w:r>
        <w:t></w:t>
      </w:r>
      <w:r>
        <w:rPr>
          <w:rFonts w:hint="eastAsia"/>
        </w:rPr>
        <w:t>іншого</w:t>
      </w:r>
      <w:r>
        <w:t></w:t>
      </w:r>
      <w:r>
        <w:rPr>
          <w:rFonts w:hint="eastAsia"/>
        </w:rPr>
        <w:t>стилістичного</w:t>
      </w:r>
      <w:r>
        <w:t></w:t>
      </w:r>
      <w:r>
        <w:rPr>
          <w:rFonts w:hint="eastAsia"/>
        </w:rPr>
        <w:t>шару</w:t>
      </w:r>
      <w:r>
        <w:t></w:t>
      </w:r>
      <w:r>
        <w:t></w:t>
      </w:r>
      <w:r>
        <w:rPr>
          <w:rFonts w:hint="eastAsia"/>
        </w:rPr>
        <w:t>нерідко</w:t>
      </w:r>
      <w:r>
        <w:t></w:t>
      </w:r>
      <w:r>
        <w:rPr>
          <w:rFonts w:hint="eastAsia"/>
        </w:rPr>
        <w:t>перехрещуються</w:t>
      </w:r>
      <w:r>
        <w:t></w:t>
      </w:r>
      <w:r>
        <w:t></w:t>
      </w:r>
      <w:r>
        <w:rPr>
          <w:rFonts w:hint="eastAsia"/>
        </w:rPr>
        <w:t>що</w:t>
      </w:r>
      <w:r>
        <w:t></w:t>
      </w:r>
      <w:r>
        <w:rPr>
          <w:rFonts w:hint="eastAsia"/>
        </w:rPr>
        <w:t>робить</w:t>
      </w:r>
      <w:r>
        <w:t></w:t>
      </w:r>
      <w:r>
        <w:rPr>
          <w:rFonts w:hint="eastAsia"/>
        </w:rPr>
        <w:t>межі</w:t>
      </w:r>
      <w:r>
        <w:t></w:t>
      </w:r>
      <w:r>
        <w:rPr>
          <w:rFonts w:hint="eastAsia"/>
        </w:rPr>
        <w:t>між</w:t>
      </w:r>
    </w:p>
    <w:p w:rsidR="00DE5861" w:rsidRDefault="00DE5861" w:rsidP="00DE5861">
      <w:r>
        <w:rPr>
          <w:rFonts w:hint="eastAsia"/>
        </w:rPr>
        <w:t>функціонально</w:t>
      </w:r>
      <w:r>
        <w:t></w:t>
      </w:r>
      <w:r>
        <w:rPr>
          <w:rFonts w:hint="eastAsia"/>
        </w:rPr>
        <w:t>стилістичними</w:t>
      </w:r>
      <w:r>
        <w:t></w:t>
      </w:r>
      <w:r>
        <w:rPr>
          <w:rFonts w:hint="eastAsia"/>
        </w:rPr>
        <w:t>підсистемами</w:t>
      </w:r>
      <w:r>
        <w:t></w:t>
      </w:r>
      <w:r>
        <w:rPr>
          <w:rFonts w:hint="eastAsia"/>
        </w:rPr>
        <w:t>не</w:t>
      </w:r>
      <w:r>
        <w:t></w:t>
      </w:r>
      <w:r>
        <w:rPr>
          <w:rFonts w:hint="eastAsia"/>
        </w:rPr>
        <w:t>завжди</w:t>
      </w:r>
      <w:r>
        <w:t></w:t>
      </w:r>
      <w:r>
        <w:rPr>
          <w:rFonts w:hint="eastAsia"/>
        </w:rPr>
        <w:t>чіткими</w:t>
      </w:r>
      <w:r>
        <w:t></w:t>
      </w:r>
    </w:p>
    <w:p w:rsidR="00DE5861" w:rsidRDefault="00DE5861" w:rsidP="00DE5861">
      <w:r>
        <w:rPr>
          <w:rFonts w:hint="eastAsia"/>
        </w:rPr>
        <w:t>Проаналізувавши</w:t>
      </w:r>
      <w:r>
        <w:t></w:t>
      </w:r>
      <w:r>
        <w:rPr>
          <w:rFonts w:hint="eastAsia"/>
        </w:rPr>
        <w:t>підходи</w:t>
      </w:r>
      <w:r>
        <w:t></w:t>
      </w:r>
      <w:r>
        <w:rPr>
          <w:rFonts w:hint="eastAsia"/>
        </w:rPr>
        <w:t>до</w:t>
      </w:r>
      <w:r>
        <w:t></w:t>
      </w:r>
      <w:r>
        <w:rPr>
          <w:rFonts w:hint="eastAsia"/>
        </w:rPr>
        <w:t>визначення</w:t>
      </w:r>
      <w:r>
        <w:t></w:t>
      </w:r>
      <w:r>
        <w:rPr>
          <w:rFonts w:hint="eastAsia"/>
        </w:rPr>
        <w:t>стилістичного</w:t>
      </w:r>
      <w:r>
        <w:t></w:t>
      </w:r>
      <w:r>
        <w:rPr>
          <w:rFonts w:hint="eastAsia"/>
        </w:rPr>
        <w:t>значення</w:t>
      </w:r>
      <w:r>
        <w:t></w:t>
      </w:r>
    </w:p>
    <w:p w:rsidR="00DE5861" w:rsidRDefault="00DE5861" w:rsidP="00DE5861">
      <w:r>
        <w:rPr>
          <w:rFonts w:hint="eastAsia"/>
        </w:rPr>
        <w:t>встановлено</w:t>
      </w:r>
      <w:r>
        <w:t></w:t>
      </w:r>
      <w:r>
        <w:t></w:t>
      </w:r>
      <w:r>
        <w:rPr>
          <w:rFonts w:hint="eastAsia"/>
        </w:rPr>
        <w:t>що</w:t>
      </w:r>
      <w:r>
        <w:t></w:t>
      </w:r>
      <w:r>
        <w:rPr>
          <w:rFonts w:hint="eastAsia"/>
        </w:rPr>
        <w:t>у</w:t>
      </w:r>
      <w:r>
        <w:t></w:t>
      </w:r>
      <w:r>
        <w:rPr>
          <w:rFonts w:hint="eastAsia"/>
        </w:rPr>
        <w:t>семантиці</w:t>
      </w:r>
      <w:r>
        <w:t></w:t>
      </w:r>
      <w:r>
        <w:rPr>
          <w:rFonts w:hint="eastAsia"/>
        </w:rPr>
        <w:t>маркованої</w:t>
      </w:r>
      <w:r>
        <w:t></w:t>
      </w:r>
      <w:r>
        <w:rPr>
          <w:rFonts w:hint="eastAsia"/>
        </w:rPr>
        <w:t>лексики</w:t>
      </w:r>
      <w:r>
        <w:t></w:t>
      </w:r>
      <w:r>
        <w:rPr>
          <w:rFonts w:hint="eastAsia"/>
        </w:rPr>
        <w:t>закладені</w:t>
      </w:r>
      <w:r>
        <w:t></w:t>
      </w:r>
      <w:r>
        <w:rPr>
          <w:rFonts w:hint="eastAsia"/>
        </w:rPr>
        <w:t>експресивність</w:t>
      </w:r>
      <w:r>
        <w:t></w:t>
      </w:r>
      <w:r>
        <w:rPr>
          <w:rFonts w:hint="eastAsia"/>
        </w:rPr>
        <w:t>та</w:t>
      </w:r>
    </w:p>
    <w:p w:rsidR="00DE5861" w:rsidRDefault="00DE5861" w:rsidP="00DE5861">
      <w:r>
        <w:rPr>
          <w:rFonts w:hint="eastAsia"/>
        </w:rPr>
        <w:t>оцінка</w:t>
      </w:r>
      <w:r>
        <w:t></w:t>
      </w:r>
      <w:r>
        <w:rPr>
          <w:rFonts w:hint="eastAsia"/>
        </w:rPr>
        <w:t>з</w:t>
      </w:r>
      <w:r>
        <w:t></w:t>
      </w:r>
      <w:r>
        <w:rPr>
          <w:rFonts w:hint="eastAsia"/>
        </w:rPr>
        <w:t>подальшою</w:t>
      </w:r>
      <w:r>
        <w:t></w:t>
      </w:r>
      <w:r>
        <w:rPr>
          <w:rFonts w:hint="eastAsia"/>
        </w:rPr>
        <w:t>їх</w:t>
      </w:r>
      <w:r>
        <w:t></w:t>
      </w:r>
      <w:r>
        <w:rPr>
          <w:rFonts w:hint="eastAsia"/>
        </w:rPr>
        <w:t>реалізацією</w:t>
      </w:r>
      <w:r>
        <w:t></w:t>
      </w:r>
      <w:r>
        <w:rPr>
          <w:rFonts w:hint="eastAsia"/>
        </w:rPr>
        <w:t>разом</w:t>
      </w:r>
      <w:r>
        <w:t></w:t>
      </w:r>
      <w:r>
        <w:rPr>
          <w:rFonts w:hint="eastAsia"/>
        </w:rPr>
        <w:t>з</w:t>
      </w:r>
      <w:r>
        <w:t></w:t>
      </w:r>
      <w:r>
        <w:rPr>
          <w:rFonts w:hint="eastAsia"/>
        </w:rPr>
        <w:t>емоційністю</w:t>
      </w:r>
      <w:r>
        <w:t></w:t>
      </w:r>
      <w:r>
        <w:rPr>
          <w:rFonts w:hint="eastAsia"/>
        </w:rPr>
        <w:t>та</w:t>
      </w:r>
      <w:r>
        <w:t></w:t>
      </w:r>
      <w:r>
        <w:rPr>
          <w:rFonts w:hint="eastAsia"/>
        </w:rPr>
        <w:t>стильовою</w:t>
      </w:r>
    </w:p>
    <w:p w:rsidR="00DE5861" w:rsidRDefault="00DE5861" w:rsidP="00DE5861">
      <w:r>
        <w:rPr>
          <w:rFonts w:hint="eastAsia"/>
        </w:rPr>
        <w:t>значущістю</w:t>
      </w:r>
      <w:r>
        <w:t></w:t>
      </w:r>
      <w:r>
        <w:t></w:t>
      </w:r>
      <w:r>
        <w:rPr>
          <w:rFonts w:hint="eastAsia"/>
        </w:rPr>
        <w:t>У</w:t>
      </w:r>
      <w:r>
        <w:t></w:t>
      </w:r>
      <w:r>
        <w:rPr>
          <w:rFonts w:hint="eastAsia"/>
        </w:rPr>
        <w:t>рамках</w:t>
      </w:r>
      <w:r>
        <w:t></w:t>
      </w:r>
      <w:r>
        <w:rPr>
          <w:rFonts w:hint="eastAsia"/>
        </w:rPr>
        <w:t>когнітивно</w:t>
      </w:r>
      <w:r>
        <w:t></w:t>
      </w:r>
      <w:r>
        <w:rPr>
          <w:rFonts w:hint="eastAsia"/>
        </w:rPr>
        <w:t>стилістичного</w:t>
      </w:r>
      <w:r>
        <w:t></w:t>
      </w:r>
      <w:r>
        <w:rPr>
          <w:rFonts w:hint="eastAsia"/>
        </w:rPr>
        <w:t>підходу</w:t>
      </w:r>
      <w:r>
        <w:t></w:t>
      </w:r>
      <w:r>
        <w:rPr>
          <w:rFonts w:hint="eastAsia"/>
        </w:rPr>
        <w:t>стилістична</w:t>
      </w:r>
    </w:p>
    <w:p w:rsidR="00DE5861" w:rsidRDefault="00DE5861" w:rsidP="00DE5861">
      <w:r>
        <w:rPr>
          <w:rFonts w:hint="eastAsia"/>
        </w:rPr>
        <w:t>маркованість</w:t>
      </w:r>
      <w:r>
        <w:t></w:t>
      </w:r>
      <w:r>
        <w:rPr>
          <w:rFonts w:hint="eastAsia"/>
        </w:rPr>
        <w:t>розглядається</w:t>
      </w:r>
      <w:r>
        <w:t></w:t>
      </w:r>
      <w:r>
        <w:rPr>
          <w:rFonts w:hint="eastAsia"/>
        </w:rPr>
        <w:t>як</w:t>
      </w:r>
      <w:r>
        <w:t></w:t>
      </w:r>
      <w:r>
        <w:rPr>
          <w:rFonts w:hint="eastAsia"/>
        </w:rPr>
        <w:t>один</w:t>
      </w:r>
      <w:r>
        <w:t></w:t>
      </w:r>
      <w:r>
        <w:rPr>
          <w:rFonts w:hint="eastAsia"/>
        </w:rPr>
        <w:t>із</w:t>
      </w:r>
      <w:r>
        <w:t></w:t>
      </w:r>
      <w:r>
        <w:rPr>
          <w:rFonts w:hint="eastAsia"/>
        </w:rPr>
        <w:t>засобів</w:t>
      </w:r>
      <w:r>
        <w:t></w:t>
      </w:r>
      <w:r>
        <w:rPr>
          <w:rFonts w:hint="eastAsia"/>
        </w:rPr>
        <w:t>об’єктивації</w:t>
      </w:r>
      <w:r>
        <w:t></w:t>
      </w:r>
      <w:r>
        <w:rPr>
          <w:rFonts w:hint="eastAsia"/>
        </w:rPr>
        <w:t>мовної</w:t>
      </w:r>
      <w:r>
        <w:t></w:t>
      </w:r>
      <w:r>
        <w:rPr>
          <w:rFonts w:hint="eastAsia"/>
        </w:rPr>
        <w:t>свідомості</w:t>
      </w:r>
      <w:r>
        <w:t></w:t>
      </w:r>
    </w:p>
    <w:p w:rsidR="00DE5861" w:rsidRDefault="00DE5861" w:rsidP="00DE5861">
      <w:r>
        <w:rPr>
          <w:rFonts w:hint="eastAsia"/>
        </w:rPr>
        <w:t>вона</w:t>
      </w:r>
      <w:r>
        <w:t></w:t>
      </w:r>
      <w:r>
        <w:rPr>
          <w:rFonts w:hint="eastAsia"/>
        </w:rPr>
        <w:t>притаманна</w:t>
      </w:r>
      <w:r>
        <w:t></w:t>
      </w:r>
      <w:r>
        <w:rPr>
          <w:rFonts w:hint="eastAsia"/>
        </w:rPr>
        <w:t>окремим</w:t>
      </w:r>
      <w:r>
        <w:t></w:t>
      </w:r>
      <w:r>
        <w:rPr>
          <w:rFonts w:hint="eastAsia"/>
        </w:rPr>
        <w:t>словам</w:t>
      </w:r>
      <w:r>
        <w:t></w:t>
      </w:r>
      <w:r>
        <w:t></w:t>
      </w:r>
      <w:r>
        <w:rPr>
          <w:rFonts w:hint="eastAsia"/>
        </w:rPr>
        <w:t>вільним</w:t>
      </w:r>
      <w:r>
        <w:t></w:t>
      </w:r>
      <w:r>
        <w:rPr>
          <w:rFonts w:hint="eastAsia"/>
        </w:rPr>
        <w:t>словосполученням</w:t>
      </w:r>
      <w:r>
        <w:t></w:t>
      </w:r>
    </w:p>
    <w:p w:rsidR="00DE5861" w:rsidRDefault="00DE5861" w:rsidP="00DE5861">
      <w:r>
        <w:t></w:t>
      </w:r>
      <w:r>
        <w:t></w:t>
      </w:r>
      <w:r>
        <w:t></w:t>
      </w:r>
    </w:p>
    <w:p w:rsidR="00DE5861" w:rsidRDefault="00DE5861" w:rsidP="00DE5861">
      <w:r>
        <w:rPr>
          <w:rFonts w:hint="eastAsia"/>
        </w:rPr>
        <w:t>фразеологізмам</w:t>
      </w:r>
      <w:r>
        <w:t></w:t>
      </w:r>
      <w:r>
        <w:t></w:t>
      </w:r>
      <w:r>
        <w:rPr>
          <w:rFonts w:hint="eastAsia"/>
        </w:rPr>
        <w:t>структурним</w:t>
      </w:r>
      <w:r>
        <w:t></w:t>
      </w:r>
      <w:r>
        <w:rPr>
          <w:rFonts w:hint="eastAsia"/>
        </w:rPr>
        <w:t>синтаксичним</w:t>
      </w:r>
      <w:r>
        <w:t></w:t>
      </w:r>
      <w:r>
        <w:rPr>
          <w:rFonts w:hint="eastAsia"/>
        </w:rPr>
        <w:t>схемам</w:t>
      </w:r>
      <w:r>
        <w:t></w:t>
      </w:r>
    </w:p>
    <w:p w:rsidR="00DE5861" w:rsidRDefault="00DE5861" w:rsidP="00DE5861">
      <w:r>
        <w:rPr>
          <w:rFonts w:hint="eastAsia"/>
        </w:rPr>
        <w:t>тощо</w:t>
      </w:r>
      <w:r>
        <w:t></w:t>
      </w:r>
      <w:r>
        <w:rPr>
          <w:rFonts w:hint="eastAsia"/>
        </w:rPr>
        <w:t>та</w:t>
      </w:r>
      <w:r>
        <w:t></w:t>
      </w:r>
      <w:r>
        <w:rPr>
          <w:rFonts w:hint="eastAsia"/>
        </w:rPr>
        <w:t>сприяє</w:t>
      </w:r>
      <w:r>
        <w:t></w:t>
      </w:r>
      <w:r>
        <w:rPr>
          <w:rFonts w:hint="eastAsia"/>
        </w:rPr>
        <w:t>вербалізації</w:t>
      </w:r>
      <w:r>
        <w:t></w:t>
      </w:r>
      <w:r>
        <w:rPr>
          <w:rFonts w:hint="eastAsia"/>
        </w:rPr>
        <w:t>когнітивних</w:t>
      </w:r>
      <w:r>
        <w:t></w:t>
      </w:r>
      <w:r>
        <w:rPr>
          <w:rFonts w:hint="eastAsia"/>
        </w:rPr>
        <w:t>структур</w:t>
      </w:r>
      <w:r>
        <w:t></w:t>
      </w:r>
      <w:r>
        <w:t></w:t>
      </w:r>
      <w:r>
        <w:rPr>
          <w:rFonts w:hint="eastAsia"/>
        </w:rPr>
        <w:t>що</w:t>
      </w:r>
      <w:r>
        <w:t></w:t>
      </w:r>
      <w:r>
        <w:rPr>
          <w:rFonts w:hint="eastAsia"/>
        </w:rPr>
        <w:t>відтворюють</w:t>
      </w:r>
    </w:p>
    <w:p w:rsidR="00DE5861" w:rsidRDefault="00DE5861" w:rsidP="00DE5861">
      <w:r>
        <w:rPr>
          <w:rFonts w:hint="eastAsia"/>
        </w:rPr>
        <w:t>суспільний</w:t>
      </w:r>
      <w:r>
        <w:t></w:t>
      </w:r>
      <w:r>
        <w:rPr>
          <w:rFonts w:hint="eastAsia"/>
        </w:rPr>
        <w:t>досвід</w:t>
      </w:r>
      <w:r>
        <w:t></w:t>
      </w:r>
      <w:r>
        <w:rPr>
          <w:rFonts w:hint="eastAsia"/>
        </w:rPr>
        <w:t>й</w:t>
      </w:r>
      <w:r>
        <w:t></w:t>
      </w:r>
      <w:r>
        <w:rPr>
          <w:rFonts w:hint="eastAsia"/>
        </w:rPr>
        <w:t>знання</w:t>
      </w:r>
      <w:r>
        <w:t></w:t>
      </w:r>
      <w:r>
        <w:rPr>
          <w:rFonts w:hint="eastAsia"/>
        </w:rPr>
        <w:t>про</w:t>
      </w:r>
      <w:r>
        <w:t></w:t>
      </w:r>
      <w:r>
        <w:rPr>
          <w:rFonts w:hint="eastAsia"/>
        </w:rPr>
        <w:t>концепт</w:t>
      </w:r>
      <w:r>
        <w:t></w:t>
      </w:r>
    </w:p>
    <w:p w:rsidR="00DE5861" w:rsidRDefault="00DE5861" w:rsidP="00DE5861">
      <w:r>
        <w:rPr>
          <w:rFonts w:hint="eastAsia"/>
        </w:rPr>
        <w:t>Встановлено</w:t>
      </w:r>
      <w:r>
        <w:t></w:t>
      </w:r>
      <w:r>
        <w:t></w:t>
      </w:r>
      <w:r>
        <w:rPr>
          <w:rFonts w:hint="eastAsia"/>
        </w:rPr>
        <w:t>що</w:t>
      </w:r>
      <w:r>
        <w:t></w:t>
      </w:r>
      <w:r>
        <w:rPr>
          <w:rFonts w:hint="eastAsia"/>
        </w:rPr>
        <w:t>процес</w:t>
      </w:r>
      <w:r>
        <w:t></w:t>
      </w:r>
      <w:r>
        <w:rPr>
          <w:rFonts w:hint="eastAsia"/>
        </w:rPr>
        <w:t>формування</w:t>
      </w:r>
      <w:r>
        <w:t></w:t>
      </w:r>
      <w:r>
        <w:rPr>
          <w:rFonts w:hint="eastAsia"/>
        </w:rPr>
        <w:t>стилістичної</w:t>
      </w:r>
      <w:r>
        <w:t></w:t>
      </w:r>
      <w:r>
        <w:rPr>
          <w:rFonts w:hint="eastAsia"/>
        </w:rPr>
        <w:t>одиниці</w:t>
      </w:r>
      <w:r>
        <w:t></w:t>
      </w:r>
      <w:r>
        <w:rPr>
          <w:rFonts w:hint="eastAsia"/>
        </w:rPr>
        <w:t>являє</w:t>
      </w:r>
      <w:r>
        <w:t></w:t>
      </w:r>
      <w:r>
        <w:rPr>
          <w:rFonts w:hint="eastAsia"/>
        </w:rPr>
        <w:t>собою</w:t>
      </w:r>
    </w:p>
    <w:p w:rsidR="00DE5861" w:rsidRDefault="00DE5861" w:rsidP="00DE5861">
      <w:r>
        <w:rPr>
          <w:rFonts w:hint="eastAsia"/>
        </w:rPr>
        <w:t>природно</w:t>
      </w:r>
      <w:r>
        <w:t></w:t>
      </w:r>
      <w:r>
        <w:rPr>
          <w:rFonts w:hint="eastAsia"/>
        </w:rPr>
        <w:t>зумовлене</w:t>
      </w:r>
      <w:r>
        <w:t></w:t>
      </w:r>
      <w:r>
        <w:rPr>
          <w:rFonts w:hint="eastAsia"/>
        </w:rPr>
        <w:t>прагнення</w:t>
      </w:r>
      <w:r>
        <w:t></w:t>
      </w:r>
      <w:r>
        <w:rPr>
          <w:rFonts w:hint="eastAsia"/>
        </w:rPr>
        <w:t>людського</w:t>
      </w:r>
      <w:r>
        <w:t></w:t>
      </w:r>
      <w:r>
        <w:rPr>
          <w:rFonts w:hint="eastAsia"/>
        </w:rPr>
        <w:t>розуму</w:t>
      </w:r>
      <w:r>
        <w:t></w:t>
      </w:r>
      <w:r>
        <w:rPr>
          <w:rFonts w:hint="eastAsia"/>
        </w:rPr>
        <w:t>до</w:t>
      </w:r>
      <w:r>
        <w:t></w:t>
      </w:r>
      <w:r>
        <w:rPr>
          <w:rFonts w:hint="eastAsia"/>
        </w:rPr>
        <w:t>пізнання</w:t>
      </w:r>
      <w:r>
        <w:t></w:t>
      </w:r>
      <w:r>
        <w:rPr>
          <w:rFonts w:hint="eastAsia"/>
        </w:rPr>
        <w:t>оточуючої</w:t>
      </w:r>
    </w:p>
    <w:p w:rsidR="00DE5861" w:rsidRDefault="00DE5861" w:rsidP="00DE5861">
      <w:r>
        <w:rPr>
          <w:rFonts w:hint="eastAsia"/>
        </w:rPr>
        <w:t>дійсності</w:t>
      </w:r>
      <w:r>
        <w:t></w:t>
      </w:r>
      <w:r>
        <w:rPr>
          <w:rFonts w:hint="eastAsia"/>
        </w:rPr>
        <w:t>і</w:t>
      </w:r>
      <w:r>
        <w:t></w:t>
      </w:r>
      <w:r>
        <w:rPr>
          <w:rFonts w:hint="eastAsia"/>
        </w:rPr>
        <w:t>представляє</w:t>
      </w:r>
      <w:r>
        <w:t></w:t>
      </w:r>
      <w:r>
        <w:rPr>
          <w:rFonts w:hint="eastAsia"/>
        </w:rPr>
        <w:t>собою</w:t>
      </w:r>
      <w:r>
        <w:t></w:t>
      </w:r>
      <w:r>
        <w:rPr>
          <w:rFonts w:hint="eastAsia"/>
        </w:rPr>
        <w:t>результат</w:t>
      </w:r>
      <w:r>
        <w:t></w:t>
      </w:r>
      <w:r>
        <w:rPr>
          <w:rFonts w:hint="eastAsia"/>
        </w:rPr>
        <w:t>комплексного</w:t>
      </w:r>
      <w:r>
        <w:t></w:t>
      </w:r>
      <w:r>
        <w:rPr>
          <w:rFonts w:hint="eastAsia"/>
        </w:rPr>
        <w:t>аналізу</w:t>
      </w:r>
      <w:r>
        <w:t></w:t>
      </w:r>
      <w:r>
        <w:rPr>
          <w:rFonts w:hint="eastAsia"/>
        </w:rPr>
        <w:t>мислимих</w:t>
      </w:r>
    </w:p>
    <w:p w:rsidR="00DE5861" w:rsidRDefault="00DE5861" w:rsidP="00DE5861">
      <w:r>
        <w:rPr>
          <w:rFonts w:hint="eastAsia"/>
        </w:rPr>
        <w:t>предметів</w:t>
      </w:r>
      <w:r>
        <w:t></w:t>
      </w:r>
      <w:r>
        <w:rPr>
          <w:rFonts w:hint="eastAsia"/>
        </w:rPr>
        <w:t>та</w:t>
      </w:r>
      <w:r>
        <w:t></w:t>
      </w:r>
      <w:r>
        <w:rPr>
          <w:rFonts w:hint="eastAsia"/>
        </w:rPr>
        <w:t>явищ</w:t>
      </w:r>
      <w:r>
        <w:t></w:t>
      </w:r>
    </w:p>
    <w:p w:rsidR="00DE5861" w:rsidRDefault="00DE5861" w:rsidP="00DE5861">
      <w:r>
        <w:rPr>
          <w:rFonts w:hint="eastAsia"/>
        </w:rPr>
        <w:t>Кореляція</w:t>
      </w:r>
      <w:r>
        <w:t></w:t>
      </w:r>
      <w:r>
        <w:rPr>
          <w:rFonts w:hint="eastAsia"/>
        </w:rPr>
        <w:t>поняття</w:t>
      </w:r>
      <w:r>
        <w:t></w:t>
      </w:r>
      <w:r>
        <w:rPr>
          <w:rFonts w:hint="eastAsia"/>
        </w:rPr>
        <w:t>та</w:t>
      </w:r>
      <w:r>
        <w:t></w:t>
      </w:r>
      <w:r>
        <w:rPr>
          <w:rFonts w:hint="eastAsia"/>
        </w:rPr>
        <w:t>стилістичного</w:t>
      </w:r>
      <w:r>
        <w:t></w:t>
      </w:r>
      <w:r>
        <w:rPr>
          <w:rFonts w:hint="eastAsia"/>
        </w:rPr>
        <w:t>значення</w:t>
      </w:r>
      <w:r>
        <w:t></w:t>
      </w:r>
      <w:r>
        <w:rPr>
          <w:rFonts w:hint="eastAsia"/>
        </w:rPr>
        <w:t>виявляє</w:t>
      </w:r>
      <w:r>
        <w:t></w:t>
      </w:r>
      <w:r>
        <w:rPr>
          <w:rFonts w:hint="eastAsia"/>
        </w:rPr>
        <w:t>специфічний</w:t>
      </w:r>
    </w:p>
    <w:p w:rsidR="00DE5861" w:rsidRDefault="00DE5861" w:rsidP="00DE5861">
      <w:r>
        <w:rPr>
          <w:rFonts w:hint="eastAsia"/>
        </w:rPr>
        <w:t>вплив</w:t>
      </w:r>
      <w:r>
        <w:t></w:t>
      </w:r>
      <w:r>
        <w:rPr>
          <w:rFonts w:hint="eastAsia"/>
        </w:rPr>
        <w:t>на</w:t>
      </w:r>
      <w:r>
        <w:t></w:t>
      </w:r>
      <w:r>
        <w:rPr>
          <w:rFonts w:hint="eastAsia"/>
        </w:rPr>
        <w:t>інтерпретацію</w:t>
      </w:r>
      <w:r>
        <w:t></w:t>
      </w:r>
      <w:r>
        <w:rPr>
          <w:rFonts w:hint="eastAsia"/>
        </w:rPr>
        <w:t>провідних</w:t>
      </w:r>
      <w:r>
        <w:t></w:t>
      </w:r>
      <w:r>
        <w:rPr>
          <w:rFonts w:hint="eastAsia"/>
        </w:rPr>
        <w:t>ознак</w:t>
      </w:r>
      <w:r>
        <w:t></w:t>
      </w:r>
      <w:r>
        <w:rPr>
          <w:rFonts w:hint="eastAsia"/>
        </w:rPr>
        <w:t>та</w:t>
      </w:r>
      <w:r>
        <w:t></w:t>
      </w:r>
      <w:r>
        <w:rPr>
          <w:rFonts w:hint="eastAsia"/>
        </w:rPr>
        <w:t>характеристик</w:t>
      </w:r>
      <w:r>
        <w:t></w:t>
      </w:r>
      <w:r>
        <w:rPr>
          <w:rFonts w:hint="eastAsia"/>
        </w:rPr>
        <w:t>стилістичної</w:t>
      </w:r>
    </w:p>
    <w:p w:rsidR="00DE5861" w:rsidRDefault="00DE5861" w:rsidP="00DE5861">
      <w:r>
        <w:rPr>
          <w:rFonts w:hint="eastAsia"/>
        </w:rPr>
        <w:t>одиниці</w:t>
      </w:r>
      <w:r>
        <w:t></w:t>
      </w:r>
      <w:r>
        <w:t></w:t>
      </w:r>
      <w:r>
        <w:rPr>
          <w:rFonts w:hint="eastAsia"/>
        </w:rPr>
        <w:t>Зокрема</w:t>
      </w:r>
      <w:r>
        <w:t></w:t>
      </w:r>
      <w:r>
        <w:t></w:t>
      </w:r>
      <w:r>
        <w:rPr>
          <w:rFonts w:hint="eastAsia"/>
        </w:rPr>
        <w:t>співвіднесеність</w:t>
      </w:r>
      <w:r>
        <w:t></w:t>
      </w:r>
      <w:r>
        <w:rPr>
          <w:rFonts w:hint="eastAsia"/>
        </w:rPr>
        <w:t>з</w:t>
      </w:r>
      <w:r>
        <w:t></w:t>
      </w:r>
      <w:r>
        <w:rPr>
          <w:rFonts w:hint="eastAsia"/>
        </w:rPr>
        <w:t>певною</w:t>
      </w:r>
      <w:r>
        <w:t></w:t>
      </w:r>
      <w:r>
        <w:rPr>
          <w:rFonts w:hint="eastAsia"/>
        </w:rPr>
        <w:t>соціокультурною</w:t>
      </w:r>
      <w:r>
        <w:t></w:t>
      </w:r>
      <w:r>
        <w:rPr>
          <w:rFonts w:hint="eastAsia"/>
        </w:rPr>
        <w:t>інформацією</w:t>
      </w:r>
    </w:p>
    <w:p w:rsidR="00DE5861" w:rsidRDefault="00DE5861" w:rsidP="00DE5861">
      <w:r>
        <w:rPr>
          <w:rFonts w:hint="eastAsia"/>
        </w:rPr>
        <w:t>уможливлює</w:t>
      </w:r>
      <w:r>
        <w:t></w:t>
      </w:r>
      <w:r>
        <w:rPr>
          <w:rFonts w:hint="eastAsia"/>
        </w:rPr>
        <w:t>актуалізацію</w:t>
      </w:r>
      <w:r>
        <w:t></w:t>
      </w:r>
      <w:r>
        <w:rPr>
          <w:rFonts w:hint="eastAsia"/>
        </w:rPr>
        <w:t>внутрішніх</w:t>
      </w:r>
      <w:r>
        <w:t></w:t>
      </w:r>
      <w:r>
        <w:rPr>
          <w:rFonts w:hint="eastAsia"/>
        </w:rPr>
        <w:t>зв’язків</w:t>
      </w:r>
      <w:r>
        <w:t></w:t>
      </w:r>
      <w:r>
        <w:rPr>
          <w:rFonts w:hint="eastAsia"/>
        </w:rPr>
        <w:t>між</w:t>
      </w:r>
      <w:r>
        <w:t></w:t>
      </w:r>
      <w:r>
        <w:rPr>
          <w:rFonts w:hint="eastAsia"/>
        </w:rPr>
        <w:t>категоріями</w:t>
      </w:r>
    </w:p>
    <w:p w:rsidR="00DE5861" w:rsidRDefault="00DE5861" w:rsidP="00DE5861">
      <w:r>
        <w:rPr>
          <w:rFonts w:hint="eastAsia"/>
        </w:rPr>
        <w:t>експресивності</w:t>
      </w:r>
      <w:r>
        <w:t></w:t>
      </w:r>
      <w:r>
        <w:rPr>
          <w:rFonts w:hint="eastAsia"/>
        </w:rPr>
        <w:t>й</w:t>
      </w:r>
      <w:r>
        <w:t></w:t>
      </w:r>
      <w:r>
        <w:rPr>
          <w:rFonts w:hint="eastAsia"/>
        </w:rPr>
        <w:t>оцінки</w:t>
      </w:r>
      <w:r>
        <w:t></w:t>
      </w:r>
      <w:r>
        <w:rPr>
          <w:rFonts w:hint="eastAsia"/>
        </w:rPr>
        <w:t>стилістично</w:t>
      </w:r>
      <w:r>
        <w:t></w:t>
      </w:r>
      <w:r>
        <w:rPr>
          <w:rFonts w:hint="eastAsia"/>
        </w:rPr>
        <w:t>маркованого</w:t>
      </w:r>
      <w:r>
        <w:t></w:t>
      </w:r>
      <w:r>
        <w:rPr>
          <w:rFonts w:hint="eastAsia"/>
        </w:rPr>
        <w:t>слова</w:t>
      </w:r>
      <w:r>
        <w:t></w:t>
      </w:r>
      <w:r>
        <w:rPr>
          <w:rFonts w:hint="eastAsia"/>
        </w:rPr>
        <w:t>як</w:t>
      </w:r>
      <w:r>
        <w:t></w:t>
      </w:r>
      <w:r>
        <w:rPr>
          <w:rFonts w:hint="eastAsia"/>
        </w:rPr>
        <w:t>особливої</w:t>
      </w:r>
    </w:p>
    <w:p w:rsidR="00DE5861" w:rsidRDefault="00DE5861" w:rsidP="00DE5861">
      <w:r>
        <w:rPr>
          <w:rFonts w:hint="eastAsia"/>
        </w:rPr>
        <w:t>лексичної</w:t>
      </w:r>
      <w:r>
        <w:t></w:t>
      </w:r>
      <w:r>
        <w:rPr>
          <w:rFonts w:hint="eastAsia"/>
        </w:rPr>
        <w:t>одиниці</w:t>
      </w:r>
      <w:r>
        <w:t></w:t>
      </w:r>
    </w:p>
    <w:p w:rsidR="00DE5861" w:rsidRDefault="00DE5861" w:rsidP="00DE5861">
      <w:r>
        <w:rPr>
          <w:rFonts w:hint="eastAsia"/>
        </w:rPr>
        <w:t>Специфічна</w:t>
      </w:r>
      <w:r>
        <w:t></w:t>
      </w:r>
      <w:r>
        <w:rPr>
          <w:rFonts w:hint="eastAsia"/>
        </w:rPr>
        <w:t>категоріальна</w:t>
      </w:r>
      <w:r>
        <w:t></w:t>
      </w:r>
      <w:r>
        <w:rPr>
          <w:rFonts w:hint="eastAsia"/>
        </w:rPr>
        <w:t>сутність</w:t>
      </w:r>
      <w:r>
        <w:t></w:t>
      </w:r>
      <w:r>
        <w:rPr>
          <w:rFonts w:hint="eastAsia"/>
        </w:rPr>
        <w:t>стилістично</w:t>
      </w:r>
      <w:r>
        <w:t></w:t>
      </w:r>
      <w:r>
        <w:rPr>
          <w:rFonts w:hint="eastAsia"/>
        </w:rPr>
        <w:t>забарвленої</w:t>
      </w:r>
      <w:r>
        <w:t></w:t>
      </w:r>
      <w:r>
        <w:rPr>
          <w:rFonts w:hint="eastAsia"/>
        </w:rPr>
        <w:t>лексики</w:t>
      </w:r>
    </w:p>
    <w:p w:rsidR="00DE5861" w:rsidRDefault="00DE5861" w:rsidP="00DE5861">
      <w:r>
        <w:rPr>
          <w:rFonts w:hint="eastAsia"/>
        </w:rPr>
        <w:t>актуалізується</w:t>
      </w:r>
      <w:r>
        <w:t></w:t>
      </w:r>
      <w:r>
        <w:rPr>
          <w:rFonts w:hint="eastAsia"/>
        </w:rPr>
        <w:t>провідним</w:t>
      </w:r>
      <w:r>
        <w:t></w:t>
      </w:r>
      <w:r>
        <w:rPr>
          <w:rFonts w:hint="eastAsia"/>
        </w:rPr>
        <w:t>чином</w:t>
      </w:r>
      <w:r>
        <w:t></w:t>
      </w:r>
      <w:r>
        <w:rPr>
          <w:rFonts w:hint="eastAsia"/>
        </w:rPr>
        <w:t>в</w:t>
      </w:r>
      <w:r>
        <w:t></w:t>
      </w:r>
      <w:r>
        <w:rPr>
          <w:rFonts w:hint="eastAsia"/>
        </w:rPr>
        <w:t>наявності</w:t>
      </w:r>
      <w:r>
        <w:t></w:t>
      </w:r>
      <w:r>
        <w:rPr>
          <w:rFonts w:hint="eastAsia"/>
        </w:rPr>
        <w:t>її</w:t>
      </w:r>
      <w:r>
        <w:t></w:t>
      </w:r>
      <w:r>
        <w:rPr>
          <w:rFonts w:hint="eastAsia"/>
        </w:rPr>
        <w:t>опозиції</w:t>
      </w:r>
      <w:r>
        <w:t></w:t>
      </w:r>
      <w:r>
        <w:rPr>
          <w:rFonts w:hint="eastAsia"/>
        </w:rPr>
        <w:t>до</w:t>
      </w:r>
      <w:r>
        <w:t></w:t>
      </w:r>
      <w:r>
        <w:rPr>
          <w:rFonts w:hint="eastAsia"/>
        </w:rPr>
        <w:t>загальновживаної</w:t>
      </w:r>
    </w:p>
    <w:p w:rsidR="00DE5861" w:rsidRDefault="00DE5861" w:rsidP="00DE5861">
      <w:r>
        <w:rPr>
          <w:rFonts w:hint="eastAsia"/>
        </w:rPr>
        <w:t>лексики</w:t>
      </w:r>
      <w:r>
        <w:t></w:t>
      </w:r>
      <w:r>
        <w:t></w:t>
      </w:r>
      <w:r>
        <w:rPr>
          <w:rFonts w:hint="eastAsia"/>
        </w:rPr>
        <w:t>Значущим</w:t>
      </w:r>
      <w:r>
        <w:t></w:t>
      </w:r>
      <w:r>
        <w:rPr>
          <w:rFonts w:hint="eastAsia"/>
        </w:rPr>
        <w:t>контрастивним</w:t>
      </w:r>
      <w:r>
        <w:t></w:t>
      </w:r>
      <w:r>
        <w:rPr>
          <w:rFonts w:hint="eastAsia"/>
        </w:rPr>
        <w:t>параметром</w:t>
      </w:r>
      <w:r>
        <w:t></w:t>
      </w:r>
      <w:r>
        <w:rPr>
          <w:rFonts w:hint="eastAsia"/>
        </w:rPr>
        <w:t>в</w:t>
      </w:r>
      <w:r>
        <w:t></w:t>
      </w:r>
      <w:r>
        <w:rPr>
          <w:rFonts w:hint="eastAsia"/>
        </w:rPr>
        <w:t>процесі</w:t>
      </w:r>
      <w:r>
        <w:t></w:t>
      </w:r>
      <w:r>
        <w:rPr>
          <w:rFonts w:hint="eastAsia"/>
        </w:rPr>
        <w:t>такого</w:t>
      </w:r>
    </w:p>
    <w:p w:rsidR="00DE5861" w:rsidRDefault="00DE5861" w:rsidP="00DE5861">
      <w:r>
        <w:rPr>
          <w:rFonts w:hint="eastAsia"/>
        </w:rPr>
        <w:t>протиставлення</w:t>
      </w:r>
      <w:r>
        <w:t></w:t>
      </w:r>
      <w:r>
        <w:rPr>
          <w:rFonts w:hint="eastAsia"/>
        </w:rPr>
        <w:t>є</w:t>
      </w:r>
      <w:r>
        <w:t></w:t>
      </w:r>
      <w:r>
        <w:rPr>
          <w:rFonts w:hint="eastAsia"/>
        </w:rPr>
        <w:t>фактор</w:t>
      </w:r>
      <w:r>
        <w:t></w:t>
      </w:r>
      <w:r>
        <w:rPr>
          <w:rFonts w:hint="eastAsia"/>
        </w:rPr>
        <w:t>приналежності</w:t>
      </w:r>
      <w:r>
        <w:t></w:t>
      </w:r>
      <w:r>
        <w:rPr>
          <w:rFonts w:hint="eastAsia"/>
        </w:rPr>
        <w:t>до</w:t>
      </w:r>
      <w:r>
        <w:t></w:t>
      </w:r>
      <w:r>
        <w:rPr>
          <w:rFonts w:hint="eastAsia"/>
        </w:rPr>
        <w:t>одиниць</w:t>
      </w:r>
      <w:r>
        <w:t></w:t>
      </w:r>
      <w:r>
        <w:rPr>
          <w:rFonts w:hint="eastAsia"/>
        </w:rPr>
        <w:t>певного</w:t>
      </w:r>
      <w:r>
        <w:t></w:t>
      </w:r>
      <w:r>
        <w:rPr>
          <w:rFonts w:hint="eastAsia"/>
        </w:rPr>
        <w:t>стилю</w:t>
      </w:r>
      <w:r>
        <w:t></w:t>
      </w:r>
    </w:p>
    <w:p w:rsidR="00DE5861" w:rsidRDefault="00DE5861" w:rsidP="00DE5861">
      <w:r>
        <w:rPr>
          <w:rFonts w:hint="eastAsia"/>
        </w:rPr>
        <w:t>Оточуюча</w:t>
      </w:r>
      <w:r>
        <w:t></w:t>
      </w:r>
      <w:r>
        <w:rPr>
          <w:rFonts w:hint="eastAsia"/>
        </w:rPr>
        <w:t>дійсність</w:t>
      </w:r>
      <w:r>
        <w:t></w:t>
      </w:r>
      <w:r>
        <w:rPr>
          <w:rFonts w:hint="eastAsia"/>
        </w:rPr>
        <w:t>у</w:t>
      </w:r>
      <w:r>
        <w:t></w:t>
      </w:r>
      <w:r>
        <w:rPr>
          <w:rFonts w:hint="eastAsia"/>
        </w:rPr>
        <w:t>лексико</w:t>
      </w:r>
      <w:r>
        <w:t></w:t>
      </w:r>
      <w:r>
        <w:rPr>
          <w:rFonts w:hint="eastAsia"/>
        </w:rPr>
        <w:t>стилістичному</w:t>
      </w:r>
      <w:r>
        <w:t></w:t>
      </w:r>
      <w:r>
        <w:rPr>
          <w:rFonts w:hint="eastAsia"/>
        </w:rPr>
        <w:t>плані</w:t>
      </w:r>
      <w:r>
        <w:t></w:t>
      </w:r>
      <w:r>
        <w:rPr>
          <w:rFonts w:hint="eastAsia"/>
        </w:rPr>
        <w:t>репрезентована</w:t>
      </w:r>
      <w:r>
        <w:t></w:t>
      </w:r>
      <w:r>
        <w:rPr>
          <w:rFonts w:hint="eastAsia"/>
        </w:rPr>
        <w:t>досить</w:t>
      </w:r>
    </w:p>
    <w:p w:rsidR="00DE5861" w:rsidRDefault="00DE5861" w:rsidP="00DE5861">
      <w:r>
        <w:rPr>
          <w:rFonts w:hint="eastAsia"/>
        </w:rPr>
        <w:t>розгалуженою</w:t>
      </w:r>
      <w:r>
        <w:t></w:t>
      </w:r>
      <w:r>
        <w:rPr>
          <w:rFonts w:hint="eastAsia"/>
        </w:rPr>
        <w:t>системою</w:t>
      </w:r>
      <w:r>
        <w:t></w:t>
      </w:r>
      <w:r>
        <w:rPr>
          <w:rFonts w:hint="eastAsia"/>
        </w:rPr>
        <w:t>мовних</w:t>
      </w:r>
      <w:r>
        <w:t></w:t>
      </w:r>
      <w:r>
        <w:rPr>
          <w:rFonts w:hint="eastAsia"/>
        </w:rPr>
        <w:t>одиниць</w:t>
      </w:r>
      <w:r>
        <w:t></w:t>
      </w:r>
      <w:r>
        <w:t></w:t>
      </w:r>
      <w:r>
        <w:rPr>
          <w:rFonts w:hint="eastAsia"/>
        </w:rPr>
        <w:t>які</w:t>
      </w:r>
      <w:r>
        <w:t></w:t>
      </w:r>
      <w:r>
        <w:rPr>
          <w:rFonts w:hint="eastAsia"/>
        </w:rPr>
        <w:t>є</w:t>
      </w:r>
      <w:r>
        <w:t></w:t>
      </w:r>
      <w:r>
        <w:rPr>
          <w:rFonts w:hint="eastAsia"/>
        </w:rPr>
        <w:t>специфічним</w:t>
      </w:r>
      <w:r>
        <w:t></w:t>
      </w:r>
      <w:r>
        <w:rPr>
          <w:rFonts w:hint="eastAsia"/>
        </w:rPr>
        <w:t>чином</w:t>
      </w:r>
    </w:p>
    <w:p w:rsidR="00DE5861" w:rsidRDefault="00DE5861" w:rsidP="00DE5861">
      <w:r>
        <w:rPr>
          <w:rFonts w:hint="eastAsia"/>
        </w:rPr>
        <w:t>переосмисленими</w:t>
      </w:r>
      <w:r>
        <w:t></w:t>
      </w:r>
      <w:r>
        <w:rPr>
          <w:rFonts w:hint="eastAsia"/>
        </w:rPr>
        <w:t>та</w:t>
      </w:r>
      <w:r>
        <w:t></w:t>
      </w:r>
      <w:r>
        <w:rPr>
          <w:rFonts w:hint="eastAsia"/>
        </w:rPr>
        <w:t>перетвореними</w:t>
      </w:r>
      <w:r>
        <w:t></w:t>
      </w:r>
      <w:r>
        <w:t></w:t>
      </w:r>
      <w:r>
        <w:rPr>
          <w:rFonts w:hint="eastAsia"/>
        </w:rPr>
        <w:t>Отже</w:t>
      </w:r>
      <w:r>
        <w:t></w:t>
      </w:r>
      <w:r>
        <w:t></w:t>
      </w:r>
      <w:r>
        <w:rPr>
          <w:rFonts w:hint="eastAsia"/>
        </w:rPr>
        <w:t>об’єктивована</w:t>
      </w:r>
      <w:r>
        <w:t></w:t>
      </w:r>
      <w:r>
        <w:rPr>
          <w:rFonts w:hint="eastAsia"/>
        </w:rPr>
        <w:t>маркованою</w:t>
      </w:r>
    </w:p>
    <w:p w:rsidR="00DE5861" w:rsidRDefault="00DE5861" w:rsidP="00DE5861">
      <w:r>
        <w:rPr>
          <w:rFonts w:hint="eastAsia"/>
        </w:rPr>
        <w:t>лексикою</w:t>
      </w:r>
      <w:r>
        <w:t></w:t>
      </w:r>
      <w:r>
        <w:rPr>
          <w:rFonts w:hint="eastAsia"/>
        </w:rPr>
        <w:t>реальна</w:t>
      </w:r>
      <w:r>
        <w:t></w:t>
      </w:r>
      <w:r>
        <w:rPr>
          <w:rFonts w:hint="eastAsia"/>
        </w:rPr>
        <w:t>дійсність</w:t>
      </w:r>
      <w:r>
        <w:t></w:t>
      </w:r>
      <w:r>
        <w:rPr>
          <w:rFonts w:hint="eastAsia"/>
        </w:rPr>
        <w:t>являє</w:t>
      </w:r>
      <w:r>
        <w:t></w:t>
      </w:r>
      <w:r>
        <w:rPr>
          <w:rFonts w:hint="eastAsia"/>
        </w:rPr>
        <w:t>собою</w:t>
      </w:r>
      <w:r>
        <w:t></w:t>
      </w:r>
      <w:r>
        <w:rPr>
          <w:rFonts w:hint="eastAsia"/>
        </w:rPr>
        <w:t>особливу</w:t>
      </w:r>
      <w:r>
        <w:t></w:t>
      </w:r>
      <w:r>
        <w:rPr>
          <w:rFonts w:hint="eastAsia"/>
        </w:rPr>
        <w:t>єдність</w:t>
      </w:r>
      <w:r>
        <w:t></w:t>
      </w:r>
      <w:r>
        <w:t></w:t>
      </w:r>
      <w:r>
        <w:rPr>
          <w:rFonts w:hint="eastAsia"/>
        </w:rPr>
        <w:t>яка</w:t>
      </w:r>
      <w:r>
        <w:t></w:t>
      </w:r>
      <w:r>
        <w:rPr>
          <w:rFonts w:hint="eastAsia"/>
        </w:rPr>
        <w:t>з</w:t>
      </w:r>
      <w:r>
        <w:t></w:t>
      </w:r>
      <w:r>
        <w:rPr>
          <w:rFonts w:hint="eastAsia"/>
        </w:rPr>
        <w:t>одного</w:t>
      </w:r>
      <w:r>
        <w:t></w:t>
      </w:r>
      <w:r>
        <w:rPr>
          <w:rFonts w:hint="eastAsia"/>
        </w:rPr>
        <w:t>боку</w:t>
      </w:r>
    </w:p>
    <w:p w:rsidR="00DE5861" w:rsidRDefault="00DE5861" w:rsidP="00DE5861">
      <w:r>
        <w:rPr>
          <w:rFonts w:hint="eastAsia"/>
        </w:rPr>
        <w:t>функціонує</w:t>
      </w:r>
      <w:r>
        <w:t></w:t>
      </w:r>
      <w:r>
        <w:rPr>
          <w:rFonts w:hint="eastAsia"/>
        </w:rPr>
        <w:t>згідно</w:t>
      </w:r>
      <w:r>
        <w:t></w:t>
      </w:r>
      <w:r>
        <w:rPr>
          <w:rFonts w:hint="eastAsia"/>
        </w:rPr>
        <w:t>законів</w:t>
      </w:r>
      <w:r>
        <w:t></w:t>
      </w:r>
      <w:r>
        <w:rPr>
          <w:rFonts w:hint="eastAsia"/>
        </w:rPr>
        <w:t>лексичної</w:t>
      </w:r>
      <w:r>
        <w:t></w:t>
      </w:r>
      <w:r>
        <w:rPr>
          <w:rFonts w:hint="eastAsia"/>
        </w:rPr>
        <w:t>системи</w:t>
      </w:r>
      <w:r>
        <w:t></w:t>
      </w:r>
      <w:r>
        <w:t></w:t>
      </w:r>
      <w:r>
        <w:rPr>
          <w:rFonts w:hint="eastAsia"/>
        </w:rPr>
        <w:t>а</w:t>
      </w:r>
      <w:r>
        <w:t></w:t>
      </w:r>
      <w:r>
        <w:rPr>
          <w:rFonts w:hint="eastAsia"/>
        </w:rPr>
        <w:t>з</w:t>
      </w:r>
      <w:r>
        <w:t></w:t>
      </w:r>
      <w:r>
        <w:rPr>
          <w:rFonts w:hint="eastAsia"/>
        </w:rPr>
        <w:t>іншого</w:t>
      </w:r>
      <w:r>
        <w:t></w:t>
      </w:r>
      <w:r>
        <w:rPr>
          <w:rFonts w:hint="eastAsia"/>
        </w:rPr>
        <w:t>постає</w:t>
      </w:r>
      <w:r>
        <w:t></w:t>
      </w:r>
      <w:r>
        <w:rPr>
          <w:rFonts w:hint="eastAsia"/>
        </w:rPr>
        <w:t>як</w:t>
      </w:r>
      <w:r>
        <w:t></w:t>
      </w:r>
      <w:r>
        <w:rPr>
          <w:rFonts w:hint="eastAsia"/>
        </w:rPr>
        <w:t>унікальне</w:t>
      </w:r>
    </w:p>
    <w:p w:rsidR="00DE5861" w:rsidRDefault="00DE5861" w:rsidP="00DE5861">
      <w:r>
        <w:rPr>
          <w:rFonts w:hint="eastAsia"/>
        </w:rPr>
        <w:t>середовище</w:t>
      </w:r>
      <w:r>
        <w:t></w:t>
      </w:r>
      <w:r>
        <w:t></w:t>
      </w:r>
      <w:r>
        <w:rPr>
          <w:rFonts w:hint="eastAsia"/>
        </w:rPr>
        <w:t>яке</w:t>
      </w:r>
      <w:r>
        <w:t></w:t>
      </w:r>
      <w:r>
        <w:rPr>
          <w:rFonts w:hint="eastAsia"/>
        </w:rPr>
        <w:t>в</w:t>
      </w:r>
      <w:r>
        <w:t></w:t>
      </w:r>
      <w:r>
        <w:rPr>
          <w:rFonts w:hint="eastAsia"/>
        </w:rPr>
        <w:t>силу</w:t>
      </w:r>
      <w:r>
        <w:t></w:t>
      </w:r>
      <w:r>
        <w:rPr>
          <w:rFonts w:hint="eastAsia"/>
        </w:rPr>
        <w:t>своїх</w:t>
      </w:r>
      <w:r>
        <w:t></w:t>
      </w:r>
      <w:r>
        <w:rPr>
          <w:rFonts w:hint="eastAsia"/>
        </w:rPr>
        <w:t>суб’єктивних</w:t>
      </w:r>
      <w:r>
        <w:t></w:t>
      </w:r>
      <w:r>
        <w:rPr>
          <w:rFonts w:hint="eastAsia"/>
        </w:rPr>
        <w:t>показників</w:t>
      </w:r>
      <w:r>
        <w:t></w:t>
      </w:r>
      <w:r>
        <w:rPr>
          <w:rFonts w:hint="eastAsia"/>
        </w:rPr>
        <w:t>задає</w:t>
      </w:r>
      <w:r>
        <w:t></w:t>
      </w:r>
      <w:r>
        <w:rPr>
          <w:rFonts w:hint="eastAsia"/>
        </w:rPr>
        <w:t>абсолютно</w:t>
      </w:r>
      <w:r>
        <w:t></w:t>
      </w:r>
      <w:r>
        <w:rPr>
          <w:rFonts w:hint="eastAsia"/>
        </w:rPr>
        <w:t>нові</w:t>
      </w:r>
    </w:p>
    <w:p w:rsidR="00DE5861" w:rsidRDefault="00DE5861" w:rsidP="00DE5861">
      <w:r>
        <w:rPr>
          <w:rFonts w:hint="eastAsia"/>
        </w:rPr>
        <w:t>напрямки</w:t>
      </w:r>
      <w:r>
        <w:t></w:t>
      </w:r>
      <w:r>
        <w:rPr>
          <w:rFonts w:hint="eastAsia"/>
        </w:rPr>
        <w:t>розвиткові</w:t>
      </w:r>
      <w:r>
        <w:t></w:t>
      </w:r>
      <w:r>
        <w:rPr>
          <w:rFonts w:hint="eastAsia"/>
        </w:rPr>
        <w:t>людської</w:t>
      </w:r>
      <w:r>
        <w:t></w:t>
      </w:r>
      <w:r>
        <w:rPr>
          <w:rFonts w:hint="eastAsia"/>
        </w:rPr>
        <w:t>свідомості</w:t>
      </w:r>
      <w:r>
        <w:t></w:t>
      </w:r>
    </w:p>
    <w:p w:rsidR="00DE5861" w:rsidRDefault="00DE5861" w:rsidP="00DE5861">
      <w:r>
        <w:rPr>
          <w:rFonts w:hint="eastAsia"/>
        </w:rPr>
        <w:t>Різного</w:t>
      </w:r>
      <w:r>
        <w:t></w:t>
      </w:r>
      <w:r>
        <w:rPr>
          <w:rFonts w:hint="eastAsia"/>
        </w:rPr>
        <w:t>роду</w:t>
      </w:r>
      <w:r>
        <w:t></w:t>
      </w:r>
      <w:r>
        <w:rPr>
          <w:rFonts w:hint="eastAsia"/>
        </w:rPr>
        <w:t>емоційно</w:t>
      </w:r>
      <w:r>
        <w:t></w:t>
      </w:r>
      <w:r>
        <w:rPr>
          <w:rFonts w:hint="eastAsia"/>
        </w:rPr>
        <w:t>експресивні</w:t>
      </w:r>
      <w:r>
        <w:t></w:t>
      </w:r>
      <w:r>
        <w:t></w:t>
      </w:r>
      <w:r>
        <w:rPr>
          <w:rFonts w:hint="eastAsia"/>
        </w:rPr>
        <w:t>оцінні</w:t>
      </w:r>
      <w:r>
        <w:t></w:t>
      </w:r>
      <w:r>
        <w:rPr>
          <w:rFonts w:hint="eastAsia"/>
        </w:rPr>
        <w:t>та</w:t>
      </w:r>
      <w:r>
        <w:t></w:t>
      </w:r>
      <w:r>
        <w:rPr>
          <w:rFonts w:hint="eastAsia"/>
        </w:rPr>
        <w:t>асоціативні</w:t>
      </w:r>
      <w:r>
        <w:t></w:t>
      </w:r>
      <w:r>
        <w:rPr>
          <w:rFonts w:hint="eastAsia"/>
        </w:rPr>
        <w:t>конотації</w:t>
      </w:r>
    </w:p>
    <w:p w:rsidR="00DE5861" w:rsidRDefault="00DE5861" w:rsidP="00DE5861">
      <w:r>
        <w:rPr>
          <w:rFonts w:hint="eastAsia"/>
        </w:rPr>
        <w:t>вербальних</w:t>
      </w:r>
      <w:r>
        <w:t></w:t>
      </w:r>
      <w:r>
        <w:rPr>
          <w:rFonts w:hint="eastAsia"/>
        </w:rPr>
        <w:t>одиниць</w:t>
      </w:r>
      <w:r>
        <w:t></w:t>
      </w:r>
      <w:r>
        <w:rPr>
          <w:rFonts w:hint="eastAsia"/>
        </w:rPr>
        <w:t>формують</w:t>
      </w:r>
      <w:r>
        <w:t></w:t>
      </w:r>
      <w:r>
        <w:rPr>
          <w:rFonts w:hint="eastAsia"/>
        </w:rPr>
        <w:t>стилістичний</w:t>
      </w:r>
      <w:r>
        <w:t></w:t>
      </w:r>
      <w:r>
        <w:rPr>
          <w:rFonts w:hint="eastAsia"/>
        </w:rPr>
        <w:t>субконцепт</w:t>
      </w:r>
      <w:r>
        <w:t></w:t>
      </w:r>
      <w:r>
        <w:t></w:t>
      </w:r>
      <w:r>
        <w:rPr>
          <w:rFonts w:hint="eastAsia"/>
        </w:rPr>
        <w:t>під</w:t>
      </w:r>
      <w:r>
        <w:t></w:t>
      </w:r>
      <w:r>
        <w:rPr>
          <w:rFonts w:hint="eastAsia"/>
        </w:rPr>
        <w:t>яким</w:t>
      </w:r>
      <w:r>
        <w:t></w:t>
      </w:r>
      <w:r>
        <w:rPr>
          <w:rFonts w:hint="eastAsia"/>
        </w:rPr>
        <w:t>ми</w:t>
      </w:r>
    </w:p>
    <w:p w:rsidR="00DE5861" w:rsidRDefault="00DE5861" w:rsidP="00DE5861">
      <w:r>
        <w:rPr>
          <w:rFonts w:hint="eastAsia"/>
        </w:rPr>
        <w:t>розуміємо</w:t>
      </w:r>
      <w:r>
        <w:t></w:t>
      </w:r>
      <w:r>
        <w:rPr>
          <w:rFonts w:hint="eastAsia"/>
        </w:rPr>
        <w:t>емоційно</w:t>
      </w:r>
      <w:r>
        <w:t></w:t>
      </w:r>
      <w:r>
        <w:rPr>
          <w:rFonts w:hint="eastAsia"/>
        </w:rPr>
        <w:t>оцінні</w:t>
      </w:r>
      <w:r>
        <w:t></w:t>
      </w:r>
      <w:r>
        <w:rPr>
          <w:rFonts w:hint="eastAsia"/>
        </w:rPr>
        <w:t>та</w:t>
      </w:r>
      <w:r>
        <w:t></w:t>
      </w:r>
      <w:r>
        <w:rPr>
          <w:rFonts w:hint="eastAsia"/>
        </w:rPr>
        <w:t>соціоетнокультурні</w:t>
      </w:r>
      <w:r>
        <w:t></w:t>
      </w:r>
      <w:r>
        <w:rPr>
          <w:rFonts w:hint="eastAsia"/>
        </w:rPr>
        <w:t>кванти</w:t>
      </w:r>
      <w:r>
        <w:t></w:t>
      </w:r>
      <w:r>
        <w:rPr>
          <w:rFonts w:hint="eastAsia"/>
        </w:rPr>
        <w:t>знання</w:t>
      </w:r>
      <w:r>
        <w:t></w:t>
      </w:r>
      <w:r>
        <w:t></w:t>
      </w:r>
      <w:r>
        <w:rPr>
          <w:rFonts w:hint="eastAsia"/>
        </w:rPr>
        <w:t>основною</w:t>
      </w:r>
    </w:p>
    <w:p w:rsidR="00DE5861" w:rsidRDefault="00DE5861" w:rsidP="00DE5861">
      <w:r>
        <w:rPr>
          <w:rFonts w:hint="eastAsia"/>
        </w:rPr>
        <w:t>функцією</w:t>
      </w:r>
      <w:r>
        <w:t></w:t>
      </w:r>
      <w:r>
        <w:rPr>
          <w:rFonts w:hint="eastAsia"/>
        </w:rPr>
        <w:t>яких</w:t>
      </w:r>
      <w:r>
        <w:t></w:t>
      </w:r>
      <w:r>
        <w:rPr>
          <w:rFonts w:hint="eastAsia"/>
        </w:rPr>
        <w:t>є</w:t>
      </w:r>
      <w:r>
        <w:t></w:t>
      </w:r>
      <w:r>
        <w:rPr>
          <w:rFonts w:hint="eastAsia"/>
        </w:rPr>
        <w:t>акумуляція</w:t>
      </w:r>
      <w:r>
        <w:t></w:t>
      </w:r>
      <w:r>
        <w:rPr>
          <w:rFonts w:hint="eastAsia"/>
        </w:rPr>
        <w:t>колективно</w:t>
      </w:r>
      <w:r>
        <w:t></w:t>
      </w:r>
      <w:r>
        <w:rPr>
          <w:rFonts w:hint="eastAsia"/>
        </w:rPr>
        <w:t>суб’єктивного</w:t>
      </w:r>
      <w:r>
        <w:t></w:t>
      </w:r>
      <w:r>
        <w:rPr>
          <w:rFonts w:hint="eastAsia"/>
        </w:rPr>
        <w:t>досвіду</w:t>
      </w:r>
      <w:r>
        <w:t></w:t>
      </w:r>
      <w:r>
        <w:t></w:t>
      </w:r>
      <w:r>
        <w:rPr>
          <w:rFonts w:hint="eastAsia"/>
        </w:rPr>
        <w:t>культурного</w:t>
      </w:r>
      <w:r>
        <w:t></w:t>
      </w:r>
    </w:p>
    <w:p w:rsidR="00DE5861" w:rsidRDefault="00DE5861" w:rsidP="00DE5861">
      <w:r>
        <w:rPr>
          <w:rFonts w:hint="eastAsia"/>
        </w:rPr>
        <w:t>екзистенційного</w:t>
      </w:r>
      <w:r>
        <w:t></w:t>
      </w:r>
      <w:r>
        <w:t></w:t>
      </w:r>
      <w:r>
        <w:rPr>
          <w:rFonts w:hint="eastAsia"/>
        </w:rPr>
        <w:t>естетичного</w:t>
      </w:r>
      <w:r>
        <w:t></w:t>
      </w:r>
      <w:r>
        <w:rPr>
          <w:rFonts w:hint="eastAsia"/>
        </w:rPr>
        <w:t>тощо</w:t>
      </w:r>
      <w:r>
        <w:t></w:t>
      </w:r>
      <w:r>
        <w:t></w:t>
      </w:r>
      <w:r>
        <w:rPr>
          <w:rFonts w:hint="eastAsia"/>
        </w:rPr>
        <w:t>носіїв</w:t>
      </w:r>
      <w:r>
        <w:t></w:t>
      </w:r>
      <w:r>
        <w:rPr>
          <w:rFonts w:hint="eastAsia"/>
        </w:rPr>
        <w:t>мови</w:t>
      </w:r>
      <w:r>
        <w:t></w:t>
      </w:r>
      <w:r>
        <w:rPr>
          <w:rFonts w:hint="eastAsia"/>
        </w:rPr>
        <w:t>про</w:t>
      </w:r>
      <w:r>
        <w:t></w:t>
      </w:r>
      <w:r>
        <w:rPr>
          <w:rFonts w:hint="eastAsia"/>
        </w:rPr>
        <w:t>позначені</w:t>
      </w:r>
      <w:r>
        <w:t></w:t>
      </w:r>
      <w:r>
        <w:rPr>
          <w:rFonts w:hint="eastAsia"/>
        </w:rPr>
        <w:t>предмети</w:t>
      </w:r>
      <w:r>
        <w:t></w:t>
      </w:r>
      <w:r>
        <w:rPr>
          <w:rFonts w:hint="eastAsia"/>
        </w:rPr>
        <w:t>та</w:t>
      </w:r>
    </w:p>
    <w:p w:rsidR="00DE5861" w:rsidRDefault="00DE5861" w:rsidP="00DE5861">
      <w:r>
        <w:rPr>
          <w:rFonts w:hint="eastAsia"/>
        </w:rPr>
        <w:t>явища</w:t>
      </w:r>
      <w:r>
        <w:t></w:t>
      </w:r>
      <w:r>
        <w:t></w:t>
      </w:r>
      <w:r>
        <w:rPr>
          <w:rFonts w:hint="eastAsia"/>
        </w:rPr>
        <w:t>його</w:t>
      </w:r>
      <w:r>
        <w:t></w:t>
      </w:r>
      <w:r>
        <w:rPr>
          <w:rFonts w:hint="eastAsia"/>
        </w:rPr>
        <w:t>збереження</w:t>
      </w:r>
      <w:r>
        <w:t></w:t>
      </w:r>
      <w:r>
        <w:rPr>
          <w:rFonts w:hint="eastAsia"/>
        </w:rPr>
        <w:t>і</w:t>
      </w:r>
      <w:r>
        <w:t></w:t>
      </w:r>
      <w:r>
        <w:rPr>
          <w:rFonts w:hint="eastAsia"/>
        </w:rPr>
        <w:t>передача</w:t>
      </w:r>
      <w:r>
        <w:t></w:t>
      </w:r>
      <w:r>
        <w:rPr>
          <w:rFonts w:hint="eastAsia"/>
        </w:rPr>
        <w:t>наступним</w:t>
      </w:r>
      <w:r>
        <w:t></w:t>
      </w:r>
      <w:r>
        <w:rPr>
          <w:rFonts w:hint="eastAsia"/>
        </w:rPr>
        <w:t>поколінням</w:t>
      </w:r>
      <w:r>
        <w:t></w:t>
      </w:r>
      <w:r>
        <w:t></w:t>
      </w:r>
      <w:r>
        <w:rPr>
          <w:rFonts w:hint="eastAsia"/>
        </w:rPr>
        <w:t>Додаткові</w:t>
      </w:r>
    </w:p>
    <w:p w:rsidR="00DE5861" w:rsidRDefault="00DE5861" w:rsidP="00DE5861">
      <w:r>
        <w:t></w:t>
      </w:r>
      <w:r>
        <w:t></w:t>
      </w:r>
      <w:r>
        <w:t></w:t>
      </w:r>
    </w:p>
    <w:p w:rsidR="00DE5861" w:rsidRDefault="00DE5861" w:rsidP="00DE5861">
      <w:r>
        <w:rPr>
          <w:rFonts w:hint="eastAsia"/>
        </w:rPr>
        <w:t>стилістичні</w:t>
      </w:r>
      <w:r>
        <w:t></w:t>
      </w:r>
      <w:r>
        <w:rPr>
          <w:rFonts w:hint="eastAsia"/>
        </w:rPr>
        <w:t>нюанси</w:t>
      </w:r>
      <w:r>
        <w:t></w:t>
      </w:r>
      <w:r>
        <w:rPr>
          <w:rFonts w:hint="eastAsia"/>
        </w:rPr>
        <w:t>та</w:t>
      </w:r>
      <w:r>
        <w:t></w:t>
      </w:r>
      <w:r>
        <w:rPr>
          <w:rFonts w:hint="eastAsia"/>
        </w:rPr>
        <w:t>відтінки</w:t>
      </w:r>
      <w:r>
        <w:t></w:t>
      </w:r>
      <w:r>
        <w:rPr>
          <w:rFonts w:hint="eastAsia"/>
        </w:rPr>
        <w:t>значень</w:t>
      </w:r>
      <w:r>
        <w:t></w:t>
      </w:r>
      <w:r>
        <w:rPr>
          <w:rFonts w:hint="eastAsia"/>
        </w:rPr>
        <w:t>об’єднуються</w:t>
      </w:r>
      <w:r>
        <w:t></w:t>
      </w:r>
      <w:r>
        <w:rPr>
          <w:rFonts w:hint="eastAsia"/>
        </w:rPr>
        <w:t>в</w:t>
      </w:r>
      <w:r>
        <w:t></w:t>
      </w:r>
      <w:r>
        <w:rPr>
          <w:rFonts w:hint="eastAsia"/>
        </w:rPr>
        <w:t>єдину</w:t>
      </w:r>
      <w:r>
        <w:t></w:t>
      </w:r>
      <w:r>
        <w:rPr>
          <w:rFonts w:hint="eastAsia"/>
        </w:rPr>
        <w:t>мікросистему</w:t>
      </w:r>
    </w:p>
    <w:p w:rsidR="00DE5861" w:rsidRDefault="00DE5861" w:rsidP="00DE5861">
      <w:r>
        <w:rPr>
          <w:rFonts w:hint="eastAsia"/>
        </w:rPr>
        <w:t>засобів</w:t>
      </w:r>
      <w:r>
        <w:t></w:t>
      </w:r>
      <w:r>
        <w:rPr>
          <w:rFonts w:hint="eastAsia"/>
        </w:rPr>
        <w:t>вираження</w:t>
      </w:r>
      <w:r>
        <w:t></w:t>
      </w:r>
      <w:r>
        <w:rPr>
          <w:rFonts w:hint="eastAsia"/>
        </w:rPr>
        <w:t>асоціацій</w:t>
      </w:r>
      <w:r>
        <w:t></w:t>
      </w:r>
      <w:r>
        <w:rPr>
          <w:rFonts w:hint="eastAsia"/>
        </w:rPr>
        <w:t>–</w:t>
      </w:r>
      <w:r>
        <w:t></w:t>
      </w:r>
      <w:r>
        <w:rPr>
          <w:rFonts w:hint="eastAsia"/>
        </w:rPr>
        <w:t>субконцепт</w:t>
      </w:r>
      <w:r>
        <w:t></w:t>
      </w:r>
      <w:r>
        <w:rPr>
          <w:rFonts w:hint="eastAsia"/>
        </w:rPr>
        <w:t>–</w:t>
      </w:r>
      <w:r>
        <w:t></w:t>
      </w:r>
      <w:r>
        <w:rPr>
          <w:rFonts w:hint="eastAsia"/>
        </w:rPr>
        <w:t>на</w:t>
      </w:r>
      <w:r>
        <w:t></w:t>
      </w:r>
      <w:r>
        <w:rPr>
          <w:rFonts w:hint="eastAsia"/>
        </w:rPr>
        <w:t>основі</w:t>
      </w:r>
      <w:r>
        <w:t></w:t>
      </w:r>
      <w:r>
        <w:rPr>
          <w:rFonts w:hint="eastAsia"/>
        </w:rPr>
        <w:t>семантикостилістичних</w:t>
      </w:r>
      <w:r>
        <w:t></w:t>
      </w:r>
      <w:r>
        <w:rPr>
          <w:rFonts w:hint="eastAsia"/>
        </w:rPr>
        <w:t>особливостей</w:t>
      </w:r>
      <w:r>
        <w:t></w:t>
      </w:r>
      <w:r>
        <w:t></w:t>
      </w:r>
      <w:r>
        <w:rPr>
          <w:rFonts w:hint="eastAsia"/>
        </w:rPr>
        <w:t>Стилістичні</w:t>
      </w:r>
      <w:r>
        <w:t></w:t>
      </w:r>
      <w:r>
        <w:rPr>
          <w:rFonts w:hint="eastAsia"/>
        </w:rPr>
        <w:t>субконцепти</w:t>
      </w:r>
      <w:r>
        <w:t></w:t>
      </w:r>
      <w:r>
        <w:rPr>
          <w:rFonts w:hint="eastAsia"/>
        </w:rPr>
        <w:t>спрямовані</w:t>
      </w:r>
      <w:r>
        <w:t></w:t>
      </w:r>
      <w:r>
        <w:rPr>
          <w:rFonts w:hint="eastAsia"/>
        </w:rPr>
        <w:t>на</w:t>
      </w:r>
    </w:p>
    <w:p w:rsidR="00DE5861" w:rsidRDefault="00DE5861" w:rsidP="00DE5861">
      <w:r>
        <w:rPr>
          <w:rFonts w:hint="eastAsia"/>
        </w:rPr>
        <w:t>позначення</w:t>
      </w:r>
      <w:r>
        <w:t></w:t>
      </w:r>
      <w:r>
        <w:rPr>
          <w:rFonts w:hint="eastAsia"/>
        </w:rPr>
        <w:t>імпліцитного</w:t>
      </w:r>
      <w:r>
        <w:t></w:t>
      </w:r>
      <w:r>
        <w:rPr>
          <w:rFonts w:hint="eastAsia"/>
        </w:rPr>
        <w:t>характеру</w:t>
      </w:r>
      <w:r>
        <w:t></w:t>
      </w:r>
      <w:r>
        <w:rPr>
          <w:rFonts w:hint="eastAsia"/>
        </w:rPr>
        <w:t>інформації</w:t>
      </w:r>
      <w:r>
        <w:t></w:t>
      </w:r>
      <w:r>
        <w:rPr>
          <w:rFonts w:hint="eastAsia"/>
        </w:rPr>
        <w:t>вербального</w:t>
      </w:r>
      <w:r>
        <w:t></w:t>
      </w:r>
      <w:r>
        <w:rPr>
          <w:rFonts w:hint="eastAsia"/>
        </w:rPr>
        <w:t>знаку</w:t>
      </w:r>
      <w:r>
        <w:t></w:t>
      </w:r>
      <w:r>
        <w:t></w:t>
      </w:r>
      <w:r>
        <w:rPr>
          <w:rFonts w:hint="eastAsia"/>
        </w:rPr>
        <w:t>вони</w:t>
      </w:r>
    </w:p>
    <w:p w:rsidR="00DE5861" w:rsidRDefault="00DE5861" w:rsidP="00DE5861">
      <w:r>
        <w:rPr>
          <w:rFonts w:hint="eastAsia"/>
        </w:rPr>
        <w:t>свідчать</w:t>
      </w:r>
      <w:r>
        <w:t></w:t>
      </w:r>
      <w:r>
        <w:rPr>
          <w:rFonts w:hint="eastAsia"/>
        </w:rPr>
        <w:t>про</w:t>
      </w:r>
      <w:r>
        <w:t></w:t>
      </w:r>
      <w:r>
        <w:rPr>
          <w:rFonts w:hint="eastAsia"/>
        </w:rPr>
        <w:t>невпинний</w:t>
      </w:r>
      <w:r>
        <w:t></w:t>
      </w:r>
      <w:r>
        <w:rPr>
          <w:rFonts w:hint="eastAsia"/>
        </w:rPr>
        <w:t>процес</w:t>
      </w:r>
      <w:r>
        <w:t></w:t>
      </w:r>
      <w:r>
        <w:rPr>
          <w:rFonts w:hint="eastAsia"/>
        </w:rPr>
        <w:t>моделювання</w:t>
      </w:r>
      <w:r>
        <w:t></w:t>
      </w:r>
      <w:r>
        <w:rPr>
          <w:rFonts w:hint="eastAsia"/>
        </w:rPr>
        <w:t>мовцями</w:t>
      </w:r>
      <w:r>
        <w:t></w:t>
      </w:r>
      <w:r>
        <w:rPr>
          <w:rFonts w:hint="eastAsia"/>
        </w:rPr>
        <w:t>оточуючої</w:t>
      </w:r>
      <w:r>
        <w:t></w:t>
      </w:r>
      <w:r>
        <w:rPr>
          <w:rFonts w:hint="eastAsia"/>
        </w:rPr>
        <w:t>дійсності</w:t>
      </w:r>
      <w:r>
        <w:t></w:t>
      </w:r>
    </w:p>
    <w:p w:rsidR="00DE5861" w:rsidRDefault="00DE5861" w:rsidP="00DE5861">
      <w:r>
        <w:rPr>
          <w:rFonts w:hint="eastAsia"/>
        </w:rPr>
        <w:t>Разом</w:t>
      </w:r>
      <w:r>
        <w:t></w:t>
      </w:r>
      <w:r>
        <w:rPr>
          <w:rFonts w:hint="eastAsia"/>
        </w:rPr>
        <w:t>із</w:t>
      </w:r>
      <w:r>
        <w:t></w:t>
      </w:r>
      <w:r>
        <w:rPr>
          <w:rFonts w:hint="eastAsia"/>
        </w:rPr>
        <w:t>тим</w:t>
      </w:r>
      <w:r>
        <w:t></w:t>
      </w:r>
      <w:r>
        <w:t></w:t>
      </w:r>
      <w:r>
        <w:rPr>
          <w:rFonts w:hint="eastAsia"/>
        </w:rPr>
        <w:t>стилістичні</w:t>
      </w:r>
      <w:r>
        <w:t></w:t>
      </w:r>
      <w:r>
        <w:rPr>
          <w:rFonts w:hint="eastAsia"/>
        </w:rPr>
        <w:t>субконцепти</w:t>
      </w:r>
      <w:r>
        <w:t></w:t>
      </w:r>
      <w:r>
        <w:rPr>
          <w:rFonts w:hint="eastAsia"/>
        </w:rPr>
        <w:t>віддзеркалюють</w:t>
      </w:r>
    </w:p>
    <w:p w:rsidR="00DE5861" w:rsidRDefault="00DE5861" w:rsidP="00DE5861">
      <w:r>
        <w:rPr>
          <w:rFonts w:hint="eastAsia"/>
        </w:rPr>
        <w:t>індивідуалізоване</w:t>
      </w:r>
      <w:r>
        <w:t></w:t>
      </w:r>
      <w:r>
        <w:rPr>
          <w:rFonts w:hint="eastAsia"/>
        </w:rPr>
        <w:t>сприйняття</w:t>
      </w:r>
      <w:r>
        <w:t></w:t>
      </w:r>
      <w:r>
        <w:rPr>
          <w:rFonts w:hint="eastAsia"/>
        </w:rPr>
        <w:t>буттєвого</w:t>
      </w:r>
      <w:r>
        <w:t></w:t>
      </w:r>
      <w:r>
        <w:rPr>
          <w:rFonts w:hint="eastAsia"/>
        </w:rPr>
        <w:t>смислу</w:t>
      </w:r>
      <w:r>
        <w:t></w:t>
      </w:r>
      <w:r>
        <w:t></w:t>
      </w:r>
      <w:r>
        <w:rPr>
          <w:rFonts w:hint="eastAsia"/>
        </w:rPr>
        <w:t>що</w:t>
      </w:r>
      <w:r>
        <w:t></w:t>
      </w:r>
      <w:r>
        <w:rPr>
          <w:rFonts w:hint="eastAsia"/>
        </w:rPr>
        <w:t>ніколи</w:t>
      </w:r>
      <w:r>
        <w:t></w:t>
      </w:r>
      <w:r>
        <w:rPr>
          <w:rFonts w:hint="eastAsia"/>
        </w:rPr>
        <w:t>не</w:t>
      </w:r>
      <w:r>
        <w:t></w:t>
      </w:r>
      <w:r>
        <w:rPr>
          <w:rFonts w:hint="eastAsia"/>
        </w:rPr>
        <w:t>буває</w:t>
      </w:r>
    </w:p>
    <w:p w:rsidR="00DE5861" w:rsidRDefault="00DE5861" w:rsidP="00DE5861">
      <w:r>
        <w:rPr>
          <w:rFonts w:hint="eastAsia"/>
        </w:rPr>
        <w:t>остаточним</w:t>
      </w:r>
      <w:r>
        <w:t></w:t>
      </w:r>
      <w:r>
        <w:t></w:t>
      </w:r>
      <w:r>
        <w:rPr>
          <w:rFonts w:hint="eastAsia"/>
        </w:rPr>
        <w:t>завершеним</w:t>
      </w:r>
      <w:r>
        <w:t></w:t>
      </w:r>
      <w:r>
        <w:t></w:t>
      </w:r>
      <w:r>
        <w:rPr>
          <w:rFonts w:hint="eastAsia"/>
        </w:rPr>
        <w:t>Вказуючи</w:t>
      </w:r>
      <w:r>
        <w:t></w:t>
      </w:r>
      <w:r>
        <w:rPr>
          <w:rFonts w:hint="eastAsia"/>
        </w:rPr>
        <w:t>на</w:t>
      </w:r>
      <w:r>
        <w:t></w:t>
      </w:r>
      <w:r>
        <w:rPr>
          <w:rFonts w:hint="eastAsia"/>
        </w:rPr>
        <w:t>факт</w:t>
      </w:r>
      <w:r>
        <w:t></w:t>
      </w:r>
      <w:r>
        <w:rPr>
          <w:rFonts w:hint="eastAsia"/>
        </w:rPr>
        <w:t>інтерпретації</w:t>
      </w:r>
      <w:r>
        <w:t></w:t>
      </w:r>
      <w:r>
        <w:rPr>
          <w:rFonts w:hint="eastAsia"/>
        </w:rPr>
        <w:t>мовцями</w:t>
      </w:r>
      <w:r>
        <w:t></w:t>
      </w:r>
      <w:r>
        <w:rPr>
          <w:rFonts w:hint="eastAsia"/>
        </w:rPr>
        <w:t>певної</w:t>
      </w:r>
    </w:p>
    <w:p w:rsidR="00DE5861" w:rsidRDefault="00DE5861" w:rsidP="00DE5861">
      <w:r>
        <w:rPr>
          <w:rFonts w:hint="eastAsia"/>
        </w:rPr>
        <w:t>події</w:t>
      </w:r>
      <w:r>
        <w:t></w:t>
      </w:r>
      <w:r>
        <w:rPr>
          <w:rFonts w:hint="eastAsia"/>
        </w:rPr>
        <w:t>чи</w:t>
      </w:r>
      <w:r>
        <w:t></w:t>
      </w:r>
      <w:r>
        <w:rPr>
          <w:rFonts w:hint="eastAsia"/>
        </w:rPr>
        <w:t>явища</w:t>
      </w:r>
      <w:r>
        <w:t></w:t>
      </w:r>
      <w:r>
        <w:rPr>
          <w:rFonts w:hint="eastAsia"/>
        </w:rPr>
        <w:t>дійсності</w:t>
      </w:r>
      <w:r>
        <w:t></w:t>
      </w:r>
      <w:r>
        <w:t></w:t>
      </w:r>
      <w:r>
        <w:rPr>
          <w:rFonts w:hint="eastAsia"/>
        </w:rPr>
        <w:t>вони</w:t>
      </w:r>
      <w:r>
        <w:t></w:t>
      </w:r>
      <w:r>
        <w:rPr>
          <w:rFonts w:hint="eastAsia"/>
        </w:rPr>
        <w:t>використовуються</w:t>
      </w:r>
      <w:r>
        <w:t></w:t>
      </w:r>
      <w:r>
        <w:rPr>
          <w:rFonts w:hint="eastAsia"/>
        </w:rPr>
        <w:t>для</w:t>
      </w:r>
      <w:r>
        <w:t></w:t>
      </w:r>
      <w:r>
        <w:rPr>
          <w:rFonts w:hint="eastAsia"/>
        </w:rPr>
        <w:t>актуалізації</w:t>
      </w:r>
      <w:r>
        <w:t></w:t>
      </w:r>
      <w:r>
        <w:rPr>
          <w:rFonts w:hint="eastAsia"/>
        </w:rPr>
        <w:t>соціально</w:t>
      </w:r>
    </w:p>
    <w:p w:rsidR="00DE5861" w:rsidRDefault="00DE5861" w:rsidP="00DE5861">
      <w:r>
        <w:rPr>
          <w:rFonts w:hint="eastAsia"/>
        </w:rPr>
        <w:t>й</w:t>
      </w:r>
      <w:r>
        <w:t></w:t>
      </w:r>
      <w:r>
        <w:rPr>
          <w:rFonts w:hint="eastAsia"/>
        </w:rPr>
        <w:t>культурно</w:t>
      </w:r>
      <w:r>
        <w:t></w:t>
      </w:r>
      <w:r>
        <w:rPr>
          <w:rFonts w:hint="eastAsia"/>
        </w:rPr>
        <w:t>зумовлених</w:t>
      </w:r>
      <w:r>
        <w:t></w:t>
      </w:r>
      <w:r>
        <w:rPr>
          <w:rFonts w:hint="eastAsia"/>
        </w:rPr>
        <w:t>традицій</w:t>
      </w:r>
      <w:r>
        <w:t></w:t>
      </w:r>
      <w:r>
        <w:t></w:t>
      </w:r>
      <w:r>
        <w:rPr>
          <w:rFonts w:hint="eastAsia"/>
        </w:rPr>
        <w:t>за</w:t>
      </w:r>
      <w:r>
        <w:t></w:t>
      </w:r>
      <w:r>
        <w:rPr>
          <w:rFonts w:hint="eastAsia"/>
        </w:rPr>
        <w:t>допомогою</w:t>
      </w:r>
      <w:r>
        <w:t></w:t>
      </w:r>
      <w:r>
        <w:rPr>
          <w:rFonts w:hint="eastAsia"/>
        </w:rPr>
        <w:t>яких</w:t>
      </w:r>
      <w:r>
        <w:t></w:t>
      </w:r>
      <w:r>
        <w:rPr>
          <w:rFonts w:hint="eastAsia"/>
        </w:rPr>
        <w:t>мовці</w:t>
      </w:r>
      <w:r>
        <w:t></w:t>
      </w:r>
      <w:r>
        <w:rPr>
          <w:rFonts w:hint="eastAsia"/>
        </w:rPr>
        <w:t>осмислюють</w:t>
      </w:r>
    </w:p>
    <w:p w:rsidR="00DE5861" w:rsidRDefault="00DE5861" w:rsidP="00DE5861">
      <w:r>
        <w:rPr>
          <w:rFonts w:hint="eastAsia"/>
        </w:rPr>
        <w:t>довкілля</w:t>
      </w:r>
      <w:r>
        <w:t></w:t>
      </w:r>
      <w:r>
        <w:t></w:t>
      </w:r>
      <w:r>
        <w:rPr>
          <w:rFonts w:hint="eastAsia"/>
        </w:rPr>
        <w:t>Стилістичні</w:t>
      </w:r>
      <w:r>
        <w:t></w:t>
      </w:r>
      <w:r>
        <w:rPr>
          <w:rFonts w:hint="eastAsia"/>
        </w:rPr>
        <w:t>субконцепти</w:t>
      </w:r>
      <w:r>
        <w:t></w:t>
      </w:r>
      <w:r>
        <w:rPr>
          <w:rFonts w:hint="eastAsia"/>
        </w:rPr>
        <w:t>беруть</w:t>
      </w:r>
      <w:r>
        <w:t></w:t>
      </w:r>
      <w:r>
        <w:rPr>
          <w:rFonts w:hint="eastAsia"/>
        </w:rPr>
        <w:t>активну</w:t>
      </w:r>
      <w:r>
        <w:t></w:t>
      </w:r>
      <w:r>
        <w:rPr>
          <w:rFonts w:hint="eastAsia"/>
        </w:rPr>
        <w:t>участь</w:t>
      </w:r>
      <w:r>
        <w:t></w:t>
      </w:r>
      <w:r>
        <w:rPr>
          <w:rFonts w:hint="eastAsia"/>
        </w:rPr>
        <w:t>у</w:t>
      </w:r>
      <w:r>
        <w:t></w:t>
      </w:r>
      <w:r>
        <w:rPr>
          <w:rFonts w:hint="eastAsia"/>
        </w:rPr>
        <w:t>формуванні</w:t>
      </w:r>
      <w:r>
        <w:t></w:t>
      </w:r>
      <w:r>
        <w:rPr>
          <w:rFonts w:hint="eastAsia"/>
        </w:rPr>
        <w:t>й</w:t>
      </w:r>
    </w:p>
    <w:p w:rsidR="00DE5861" w:rsidRDefault="00DE5861" w:rsidP="00DE5861">
      <w:r>
        <w:rPr>
          <w:rFonts w:hint="eastAsia"/>
        </w:rPr>
        <w:t>функціонуванні</w:t>
      </w:r>
      <w:r>
        <w:t></w:t>
      </w:r>
      <w:r>
        <w:rPr>
          <w:rFonts w:hint="eastAsia"/>
        </w:rPr>
        <w:t>стилістичної</w:t>
      </w:r>
      <w:r>
        <w:t></w:t>
      </w:r>
      <w:r>
        <w:rPr>
          <w:rFonts w:hint="eastAsia"/>
        </w:rPr>
        <w:t>норми</w:t>
      </w:r>
      <w:r>
        <w:t></w:t>
      </w:r>
      <w:r>
        <w:t></w:t>
      </w:r>
      <w:r>
        <w:rPr>
          <w:rFonts w:hint="eastAsia"/>
        </w:rPr>
        <w:t>впливають</w:t>
      </w:r>
      <w:r>
        <w:t></w:t>
      </w:r>
      <w:r>
        <w:rPr>
          <w:rFonts w:hint="eastAsia"/>
        </w:rPr>
        <w:t>на</w:t>
      </w:r>
      <w:r>
        <w:t></w:t>
      </w:r>
      <w:r>
        <w:rPr>
          <w:rFonts w:hint="eastAsia"/>
        </w:rPr>
        <w:t>становлення</w:t>
      </w:r>
      <w:r>
        <w:t></w:t>
      </w:r>
      <w:r>
        <w:t></w:t>
      </w:r>
      <w:r>
        <w:rPr>
          <w:rFonts w:hint="eastAsia"/>
        </w:rPr>
        <w:t>розвиток</w:t>
      </w:r>
      <w:r>
        <w:t></w:t>
      </w:r>
      <w:r>
        <w:rPr>
          <w:rFonts w:hint="eastAsia"/>
        </w:rPr>
        <w:t>та</w:t>
      </w:r>
    </w:p>
    <w:p w:rsidR="00DE5861" w:rsidRDefault="00DE5861" w:rsidP="00DE5861">
      <w:r>
        <w:rPr>
          <w:rFonts w:hint="eastAsia"/>
        </w:rPr>
        <w:t>згасання</w:t>
      </w:r>
      <w:r>
        <w:t></w:t>
      </w:r>
      <w:r>
        <w:rPr>
          <w:rFonts w:hint="eastAsia"/>
        </w:rPr>
        <w:t>стилістичного</w:t>
      </w:r>
      <w:r>
        <w:t></w:t>
      </w:r>
      <w:r>
        <w:rPr>
          <w:rFonts w:hint="eastAsia"/>
        </w:rPr>
        <w:t>потенціалу</w:t>
      </w:r>
      <w:r>
        <w:t></w:t>
      </w:r>
      <w:r>
        <w:rPr>
          <w:rFonts w:hint="eastAsia"/>
        </w:rPr>
        <w:t>концептів</w:t>
      </w:r>
      <w:r>
        <w:t></w:t>
      </w:r>
      <w:r>
        <w:t></w:t>
      </w:r>
      <w:r>
        <w:rPr>
          <w:rFonts w:hint="eastAsia"/>
        </w:rPr>
        <w:t>що</w:t>
      </w:r>
      <w:r>
        <w:t></w:t>
      </w:r>
      <w:r>
        <w:rPr>
          <w:rFonts w:hint="eastAsia"/>
        </w:rPr>
        <w:t>у</w:t>
      </w:r>
      <w:r>
        <w:t></w:t>
      </w:r>
      <w:r>
        <w:rPr>
          <w:rFonts w:hint="eastAsia"/>
        </w:rPr>
        <w:t>свою</w:t>
      </w:r>
      <w:r>
        <w:t></w:t>
      </w:r>
      <w:r>
        <w:rPr>
          <w:rFonts w:hint="eastAsia"/>
        </w:rPr>
        <w:t>чергу</w:t>
      </w:r>
      <w:r>
        <w:t></w:t>
      </w:r>
      <w:r>
        <w:rPr>
          <w:rFonts w:hint="eastAsia"/>
        </w:rPr>
        <w:t>призводить</w:t>
      </w:r>
      <w:r>
        <w:t></w:t>
      </w:r>
      <w:r>
        <w:rPr>
          <w:rFonts w:hint="eastAsia"/>
        </w:rPr>
        <w:t>до</w:t>
      </w:r>
    </w:p>
    <w:p w:rsidR="00DE5861" w:rsidRDefault="00DE5861" w:rsidP="00DE5861">
      <w:r>
        <w:rPr>
          <w:rFonts w:hint="eastAsia"/>
        </w:rPr>
        <w:t>змін</w:t>
      </w:r>
      <w:r>
        <w:t></w:t>
      </w:r>
      <w:r>
        <w:rPr>
          <w:rFonts w:hint="eastAsia"/>
        </w:rPr>
        <w:t>у</w:t>
      </w:r>
      <w:r>
        <w:t></w:t>
      </w:r>
      <w:r>
        <w:rPr>
          <w:rFonts w:hint="eastAsia"/>
        </w:rPr>
        <w:t>концептуальній</w:t>
      </w:r>
      <w:r>
        <w:t></w:t>
      </w:r>
      <w:r>
        <w:rPr>
          <w:rFonts w:hint="eastAsia"/>
        </w:rPr>
        <w:t>картині</w:t>
      </w:r>
      <w:r>
        <w:t></w:t>
      </w:r>
      <w:r>
        <w:rPr>
          <w:rFonts w:hint="eastAsia"/>
        </w:rPr>
        <w:t>світу</w:t>
      </w:r>
      <w:r>
        <w:t></w:t>
      </w:r>
      <w:r>
        <w:rPr>
          <w:rFonts w:hint="eastAsia"/>
        </w:rPr>
        <w:t>етносу</w:t>
      </w:r>
      <w:r>
        <w:t></w:t>
      </w:r>
    </w:p>
    <w:p w:rsidR="00DE5861" w:rsidRDefault="00DE5861" w:rsidP="00DE5861">
      <w:r>
        <w:rPr>
          <w:rFonts w:hint="eastAsia"/>
        </w:rPr>
        <w:t>Концептуальний</w:t>
      </w:r>
      <w:r>
        <w:t></w:t>
      </w:r>
      <w:r>
        <w:rPr>
          <w:rFonts w:hint="eastAsia"/>
        </w:rPr>
        <w:t>підхід</w:t>
      </w:r>
      <w:r>
        <w:t></w:t>
      </w:r>
      <w:r>
        <w:rPr>
          <w:rFonts w:hint="eastAsia"/>
        </w:rPr>
        <w:t>до</w:t>
      </w:r>
      <w:r>
        <w:t></w:t>
      </w:r>
      <w:r>
        <w:rPr>
          <w:rFonts w:hint="eastAsia"/>
        </w:rPr>
        <w:t>аналізу</w:t>
      </w:r>
      <w:r>
        <w:t></w:t>
      </w:r>
      <w:r>
        <w:rPr>
          <w:rFonts w:hint="eastAsia"/>
        </w:rPr>
        <w:t>стилістично</w:t>
      </w:r>
      <w:r>
        <w:t></w:t>
      </w:r>
      <w:r>
        <w:rPr>
          <w:rFonts w:hint="eastAsia"/>
        </w:rPr>
        <w:t>маркованих</w:t>
      </w:r>
      <w:r>
        <w:t></w:t>
      </w:r>
      <w:r>
        <w:rPr>
          <w:rFonts w:hint="eastAsia"/>
        </w:rPr>
        <w:t>одиниць</w:t>
      </w:r>
    </w:p>
    <w:p w:rsidR="00DE5861" w:rsidRDefault="00DE5861" w:rsidP="00DE5861">
      <w:r>
        <w:rPr>
          <w:rFonts w:hint="eastAsia"/>
        </w:rPr>
        <w:t>виявляє</w:t>
      </w:r>
      <w:r>
        <w:t></w:t>
      </w:r>
      <w:r>
        <w:rPr>
          <w:rFonts w:hint="eastAsia"/>
        </w:rPr>
        <w:t>ймовірну</w:t>
      </w:r>
      <w:r>
        <w:t></w:t>
      </w:r>
      <w:r>
        <w:rPr>
          <w:rFonts w:hint="eastAsia"/>
        </w:rPr>
        <w:t>семантико</w:t>
      </w:r>
      <w:r>
        <w:t></w:t>
      </w:r>
      <w:r>
        <w:rPr>
          <w:rFonts w:hint="eastAsia"/>
        </w:rPr>
        <w:t>структурну</w:t>
      </w:r>
      <w:r>
        <w:t></w:t>
      </w:r>
      <w:r>
        <w:rPr>
          <w:rFonts w:hint="eastAsia"/>
        </w:rPr>
        <w:t>організацію</w:t>
      </w:r>
      <w:r>
        <w:t></w:t>
      </w:r>
      <w:r>
        <w:t></w:t>
      </w:r>
      <w:r>
        <w:rPr>
          <w:rFonts w:hint="eastAsia"/>
        </w:rPr>
        <w:t>внутрішньо</w:t>
      </w:r>
      <w:r>
        <w:t></w:t>
      </w:r>
      <w:r>
        <w:rPr>
          <w:rFonts w:hint="eastAsia"/>
        </w:rPr>
        <w:t>рухомого</w:t>
      </w:r>
      <w:r>
        <w:t></w:t>
      </w:r>
    </w:p>
    <w:p w:rsidR="00DE5861" w:rsidRDefault="00DE5861" w:rsidP="00DE5861">
      <w:r>
        <w:rPr>
          <w:rFonts w:hint="eastAsia"/>
        </w:rPr>
        <w:t>устрою</w:t>
      </w:r>
      <w:r>
        <w:t></w:t>
      </w:r>
      <w:r>
        <w:rPr>
          <w:rFonts w:hint="eastAsia"/>
        </w:rPr>
        <w:t>свідомості</w:t>
      </w:r>
      <w:r>
        <w:t></w:t>
      </w:r>
      <w:r>
        <w:t></w:t>
      </w:r>
      <w:r>
        <w:rPr>
          <w:rFonts w:hint="eastAsia"/>
        </w:rPr>
        <w:t>що</w:t>
      </w:r>
      <w:r>
        <w:t></w:t>
      </w:r>
      <w:r>
        <w:rPr>
          <w:rFonts w:hint="eastAsia"/>
        </w:rPr>
        <w:t>детермінує</w:t>
      </w:r>
      <w:r>
        <w:t></w:t>
      </w:r>
      <w:r>
        <w:rPr>
          <w:rFonts w:hint="eastAsia"/>
        </w:rPr>
        <w:t>розподіл</w:t>
      </w:r>
      <w:r>
        <w:t></w:t>
      </w:r>
      <w:r>
        <w:rPr>
          <w:rFonts w:hint="eastAsia"/>
        </w:rPr>
        <w:t>вербальних</w:t>
      </w:r>
      <w:r>
        <w:t></w:t>
      </w:r>
      <w:r>
        <w:rPr>
          <w:rFonts w:hint="eastAsia"/>
        </w:rPr>
        <w:t>одиниць</w:t>
      </w:r>
      <w:r>
        <w:t></w:t>
      </w:r>
      <w:r>
        <w:rPr>
          <w:rFonts w:hint="eastAsia"/>
        </w:rPr>
        <w:t>за</w:t>
      </w:r>
    </w:p>
    <w:p w:rsidR="00DE5861" w:rsidRDefault="00DE5861" w:rsidP="00DE5861">
      <w:r>
        <w:rPr>
          <w:rFonts w:hint="eastAsia"/>
        </w:rPr>
        <w:t>стилістичними</w:t>
      </w:r>
      <w:r>
        <w:t></w:t>
      </w:r>
      <w:r>
        <w:rPr>
          <w:rFonts w:hint="eastAsia"/>
        </w:rPr>
        <w:t>підсистемами</w:t>
      </w:r>
      <w:r>
        <w:t></w:t>
      </w:r>
      <w:r>
        <w:rPr>
          <w:rFonts w:hint="eastAsia"/>
        </w:rPr>
        <w:t>і</w:t>
      </w:r>
      <w:r>
        <w:t></w:t>
      </w:r>
      <w:r>
        <w:rPr>
          <w:rFonts w:hint="eastAsia"/>
        </w:rPr>
        <w:t>дає</w:t>
      </w:r>
      <w:r>
        <w:t></w:t>
      </w:r>
      <w:r>
        <w:rPr>
          <w:rFonts w:hint="eastAsia"/>
        </w:rPr>
        <w:t>можливість</w:t>
      </w:r>
      <w:r>
        <w:t></w:t>
      </w:r>
      <w:r>
        <w:rPr>
          <w:rFonts w:hint="eastAsia"/>
        </w:rPr>
        <w:t>опанувати</w:t>
      </w:r>
      <w:r>
        <w:t></w:t>
      </w:r>
      <w:r>
        <w:rPr>
          <w:rFonts w:hint="eastAsia"/>
        </w:rPr>
        <w:t>й</w:t>
      </w:r>
      <w:r>
        <w:t></w:t>
      </w:r>
      <w:r>
        <w:rPr>
          <w:rFonts w:hint="eastAsia"/>
        </w:rPr>
        <w:t>представити</w:t>
      </w:r>
    </w:p>
    <w:p w:rsidR="00DE5861" w:rsidRDefault="00DE5861" w:rsidP="00DE5861">
      <w:r>
        <w:rPr>
          <w:rFonts w:hint="eastAsia"/>
        </w:rPr>
        <w:t>динаміку</w:t>
      </w:r>
      <w:r>
        <w:t></w:t>
      </w:r>
      <w:r>
        <w:rPr>
          <w:rFonts w:hint="eastAsia"/>
        </w:rPr>
        <w:t>стилістичної</w:t>
      </w:r>
      <w:r>
        <w:t></w:t>
      </w:r>
      <w:r>
        <w:rPr>
          <w:rFonts w:hint="eastAsia"/>
        </w:rPr>
        <w:t>інформації</w:t>
      </w:r>
      <w:r>
        <w:t></w:t>
      </w:r>
      <w:r>
        <w:rPr>
          <w:rFonts w:hint="eastAsia"/>
        </w:rPr>
        <w:t>у</w:t>
      </w:r>
      <w:r>
        <w:t></w:t>
      </w:r>
      <w:r>
        <w:rPr>
          <w:rFonts w:hint="eastAsia"/>
        </w:rPr>
        <w:t>вербалізації</w:t>
      </w:r>
      <w:r>
        <w:t></w:t>
      </w:r>
      <w:r>
        <w:rPr>
          <w:rFonts w:hint="eastAsia"/>
        </w:rPr>
        <w:t>сучасних</w:t>
      </w:r>
      <w:r>
        <w:t></w:t>
      </w:r>
      <w:r>
        <w:rPr>
          <w:rFonts w:hint="eastAsia"/>
        </w:rPr>
        <w:t>концептів</w:t>
      </w:r>
      <w:r>
        <w:t></w:t>
      </w:r>
    </w:p>
    <w:p w:rsidR="00DE5861" w:rsidRDefault="00DE5861" w:rsidP="00DE5861">
      <w:r>
        <w:rPr>
          <w:rFonts w:hint="eastAsia"/>
        </w:rPr>
        <w:t>Ступінь</w:t>
      </w:r>
      <w:r>
        <w:t></w:t>
      </w:r>
      <w:r>
        <w:rPr>
          <w:rFonts w:hint="eastAsia"/>
        </w:rPr>
        <w:t>опанування</w:t>
      </w:r>
      <w:r>
        <w:t></w:t>
      </w:r>
      <w:r>
        <w:rPr>
          <w:rFonts w:hint="eastAsia"/>
        </w:rPr>
        <w:t>дійсності</w:t>
      </w:r>
      <w:r>
        <w:t></w:t>
      </w:r>
      <w:r>
        <w:rPr>
          <w:rFonts w:hint="eastAsia"/>
        </w:rPr>
        <w:t>пересічними</w:t>
      </w:r>
      <w:r>
        <w:t></w:t>
      </w:r>
      <w:r>
        <w:rPr>
          <w:rFonts w:hint="eastAsia"/>
        </w:rPr>
        <w:t>мовцями</w:t>
      </w:r>
      <w:r>
        <w:t></w:t>
      </w:r>
      <w:r>
        <w:t></w:t>
      </w:r>
      <w:r>
        <w:rPr>
          <w:rFonts w:hint="eastAsia"/>
        </w:rPr>
        <w:t>її</w:t>
      </w:r>
      <w:r>
        <w:t></w:t>
      </w:r>
      <w:r>
        <w:rPr>
          <w:rFonts w:hint="eastAsia"/>
        </w:rPr>
        <w:t>особливості</w:t>
      </w:r>
    </w:p>
    <w:p w:rsidR="00DE5861" w:rsidRDefault="00DE5861" w:rsidP="00DE5861">
      <w:r>
        <w:rPr>
          <w:rFonts w:hint="eastAsia"/>
        </w:rPr>
        <w:t>позначаються</w:t>
      </w:r>
      <w:r>
        <w:t></w:t>
      </w:r>
      <w:r>
        <w:rPr>
          <w:rFonts w:hint="eastAsia"/>
        </w:rPr>
        <w:t>у</w:t>
      </w:r>
      <w:r>
        <w:t></w:t>
      </w:r>
      <w:r>
        <w:rPr>
          <w:rFonts w:hint="eastAsia"/>
        </w:rPr>
        <w:t>лексикографічній</w:t>
      </w:r>
      <w:r>
        <w:t></w:t>
      </w:r>
      <w:r>
        <w:rPr>
          <w:rFonts w:hint="eastAsia"/>
        </w:rPr>
        <w:t>системі</w:t>
      </w:r>
      <w:r>
        <w:t></w:t>
      </w:r>
      <w:r>
        <w:rPr>
          <w:rFonts w:hint="eastAsia"/>
        </w:rPr>
        <w:t>спеціальними</w:t>
      </w:r>
      <w:r>
        <w:t></w:t>
      </w:r>
      <w:r>
        <w:rPr>
          <w:rFonts w:hint="eastAsia"/>
        </w:rPr>
        <w:t>стилістичними</w:t>
      </w:r>
    </w:p>
    <w:p w:rsidR="00DE5861" w:rsidRDefault="00DE5861" w:rsidP="00DE5861">
      <w:r>
        <w:rPr>
          <w:rFonts w:hint="eastAsia"/>
        </w:rPr>
        <w:t>маркерами</w:t>
      </w:r>
      <w:r>
        <w:t></w:t>
      </w:r>
      <w:r>
        <w:t></w:t>
      </w:r>
      <w:r>
        <w:rPr>
          <w:rFonts w:hint="eastAsia"/>
        </w:rPr>
        <w:t>Лексеми</w:t>
      </w:r>
      <w:r>
        <w:t></w:t>
      </w:r>
      <w:r>
        <w:rPr>
          <w:rFonts w:hint="eastAsia"/>
        </w:rPr>
        <w:t>зі</w:t>
      </w:r>
      <w:r>
        <w:t></w:t>
      </w:r>
      <w:r>
        <w:rPr>
          <w:rFonts w:hint="eastAsia"/>
        </w:rPr>
        <w:t>стилістичними</w:t>
      </w:r>
      <w:r>
        <w:t></w:t>
      </w:r>
      <w:r>
        <w:rPr>
          <w:rFonts w:hint="eastAsia"/>
        </w:rPr>
        <w:t>маркерами</w:t>
      </w:r>
      <w:r>
        <w:t></w:t>
      </w:r>
      <w:r>
        <w:t></w:t>
      </w:r>
      <w:r>
        <w:rPr>
          <w:rFonts w:hint="eastAsia"/>
        </w:rPr>
        <w:t>до</w:t>
      </w:r>
      <w:r>
        <w:t></w:t>
      </w:r>
      <w:r>
        <w:rPr>
          <w:rFonts w:hint="eastAsia"/>
        </w:rPr>
        <w:t>яких</w:t>
      </w:r>
      <w:r>
        <w:t></w:t>
      </w:r>
      <w:r>
        <w:rPr>
          <w:rFonts w:hint="eastAsia"/>
        </w:rPr>
        <w:t>відносяться</w:t>
      </w:r>
    </w:p>
    <w:p w:rsidR="00DE5861" w:rsidRDefault="00DE5861" w:rsidP="00DE5861">
      <w:r>
        <w:rPr>
          <w:rFonts w:hint="eastAsia"/>
        </w:rPr>
        <w:t>фамільярні</w:t>
      </w:r>
      <w:r>
        <w:t></w:t>
      </w:r>
      <w:r>
        <w:t></w:t>
      </w:r>
      <w:r>
        <w:rPr>
          <w:rFonts w:hint="eastAsia"/>
        </w:rPr>
        <w:t>просторічні</w:t>
      </w:r>
      <w:r>
        <w:t></w:t>
      </w:r>
      <w:r>
        <w:t></w:t>
      </w:r>
      <w:r>
        <w:rPr>
          <w:rFonts w:hint="eastAsia"/>
        </w:rPr>
        <w:t>арготичні</w:t>
      </w:r>
      <w:r>
        <w:t></w:t>
      </w:r>
      <w:r>
        <w:t></w:t>
      </w:r>
      <w:r>
        <w:rPr>
          <w:rFonts w:hint="eastAsia"/>
        </w:rPr>
        <w:t>вульгарні</w:t>
      </w:r>
      <w:r>
        <w:t></w:t>
      </w:r>
      <w:r>
        <w:rPr>
          <w:rFonts w:hint="eastAsia"/>
        </w:rPr>
        <w:t>ремарки</w:t>
      </w:r>
      <w:r>
        <w:t></w:t>
      </w:r>
      <w:r>
        <w:t></w:t>
      </w:r>
      <w:r>
        <w:rPr>
          <w:rFonts w:hint="eastAsia"/>
        </w:rPr>
        <w:t>є</w:t>
      </w:r>
      <w:r>
        <w:t></w:t>
      </w:r>
      <w:r>
        <w:rPr>
          <w:rFonts w:hint="eastAsia"/>
        </w:rPr>
        <w:t>базовим</w:t>
      </w:r>
      <w:r>
        <w:t></w:t>
      </w:r>
      <w:r>
        <w:rPr>
          <w:rFonts w:hint="eastAsia"/>
        </w:rPr>
        <w:t>інвентарем</w:t>
      </w:r>
    </w:p>
    <w:p w:rsidR="00DE5861" w:rsidRDefault="00DE5861" w:rsidP="00DE5861">
      <w:r>
        <w:rPr>
          <w:rFonts w:hint="eastAsia"/>
        </w:rPr>
        <w:t>для</w:t>
      </w:r>
      <w:r>
        <w:t></w:t>
      </w:r>
      <w:r>
        <w:rPr>
          <w:rFonts w:hint="eastAsia"/>
        </w:rPr>
        <w:t>здійснення</w:t>
      </w:r>
      <w:r>
        <w:t></w:t>
      </w:r>
      <w:r>
        <w:rPr>
          <w:rFonts w:hint="eastAsia"/>
        </w:rPr>
        <w:t>реконструкції</w:t>
      </w:r>
      <w:r>
        <w:t></w:t>
      </w:r>
      <w:r>
        <w:rPr>
          <w:rFonts w:hint="eastAsia"/>
        </w:rPr>
        <w:t>уявлень</w:t>
      </w:r>
      <w:r>
        <w:t></w:t>
      </w:r>
      <w:r>
        <w:rPr>
          <w:rFonts w:hint="eastAsia"/>
        </w:rPr>
        <w:t>носіїв</w:t>
      </w:r>
      <w:r>
        <w:t></w:t>
      </w:r>
      <w:r>
        <w:rPr>
          <w:rFonts w:hint="eastAsia"/>
        </w:rPr>
        <w:t>мови</w:t>
      </w:r>
      <w:r>
        <w:t></w:t>
      </w:r>
      <w:r>
        <w:rPr>
          <w:rFonts w:hint="eastAsia"/>
        </w:rPr>
        <w:t>про</w:t>
      </w:r>
      <w:r>
        <w:t></w:t>
      </w:r>
      <w:r>
        <w:rPr>
          <w:rFonts w:hint="eastAsia"/>
        </w:rPr>
        <w:t>оточуючий</w:t>
      </w:r>
      <w:r>
        <w:t></w:t>
      </w:r>
      <w:r>
        <w:rPr>
          <w:rFonts w:hint="eastAsia"/>
        </w:rPr>
        <w:t>світ</w:t>
      </w:r>
      <w:r>
        <w:t></w:t>
      </w:r>
    </w:p>
    <w:p w:rsidR="00DE5861" w:rsidRDefault="00DE5861" w:rsidP="00DE5861">
      <w:r>
        <w:rPr>
          <w:rFonts w:hint="eastAsia"/>
        </w:rPr>
        <w:t>виявлення</w:t>
      </w:r>
      <w:r>
        <w:t></w:t>
      </w:r>
      <w:r>
        <w:rPr>
          <w:rFonts w:hint="eastAsia"/>
        </w:rPr>
        <w:t>системи</w:t>
      </w:r>
      <w:r>
        <w:t></w:t>
      </w:r>
      <w:r>
        <w:rPr>
          <w:rFonts w:hint="eastAsia"/>
        </w:rPr>
        <w:t>представлення</w:t>
      </w:r>
      <w:r>
        <w:t></w:t>
      </w:r>
      <w:r>
        <w:rPr>
          <w:rFonts w:hint="eastAsia"/>
        </w:rPr>
        <w:t>і</w:t>
      </w:r>
      <w:r>
        <w:t></w:t>
      </w:r>
      <w:r>
        <w:rPr>
          <w:rFonts w:hint="eastAsia"/>
        </w:rPr>
        <w:t>збереження</w:t>
      </w:r>
      <w:r>
        <w:t></w:t>
      </w:r>
      <w:r>
        <w:rPr>
          <w:rFonts w:hint="eastAsia"/>
        </w:rPr>
        <w:t>різноманітної</w:t>
      </w:r>
      <w:r>
        <w:t></w:t>
      </w:r>
      <w:r>
        <w:rPr>
          <w:rFonts w:hint="eastAsia"/>
        </w:rPr>
        <w:t>інформації</w:t>
      </w:r>
      <w:r>
        <w:t></w:t>
      </w:r>
    </w:p>
    <w:p w:rsidR="00DE5861" w:rsidRDefault="00DE5861" w:rsidP="00DE5861">
      <w:r>
        <w:rPr>
          <w:rFonts w:hint="eastAsia"/>
        </w:rPr>
        <w:t>Вони</w:t>
      </w:r>
      <w:r>
        <w:t></w:t>
      </w:r>
      <w:r>
        <w:rPr>
          <w:rFonts w:hint="eastAsia"/>
        </w:rPr>
        <w:t>актуалізують</w:t>
      </w:r>
      <w:r>
        <w:t></w:t>
      </w:r>
      <w:r>
        <w:rPr>
          <w:rFonts w:hint="eastAsia"/>
        </w:rPr>
        <w:t>у</w:t>
      </w:r>
      <w:r>
        <w:t></w:t>
      </w:r>
      <w:r>
        <w:rPr>
          <w:rFonts w:hint="eastAsia"/>
        </w:rPr>
        <w:t>свідомості</w:t>
      </w:r>
      <w:r>
        <w:t></w:t>
      </w:r>
      <w:r>
        <w:rPr>
          <w:rFonts w:hint="eastAsia"/>
        </w:rPr>
        <w:t>носіїв</w:t>
      </w:r>
      <w:r>
        <w:t></w:t>
      </w:r>
      <w:r>
        <w:rPr>
          <w:rFonts w:hint="eastAsia"/>
        </w:rPr>
        <w:t>мови</w:t>
      </w:r>
      <w:r>
        <w:t></w:t>
      </w:r>
      <w:r>
        <w:rPr>
          <w:rFonts w:hint="eastAsia"/>
        </w:rPr>
        <w:t>ментальні</w:t>
      </w:r>
      <w:r>
        <w:t></w:t>
      </w:r>
      <w:r>
        <w:rPr>
          <w:rFonts w:hint="eastAsia"/>
        </w:rPr>
        <w:t>моделі</w:t>
      </w:r>
      <w:r>
        <w:t></w:t>
      </w:r>
      <w:r>
        <w:rPr>
          <w:rFonts w:hint="eastAsia"/>
        </w:rPr>
        <w:t>–</w:t>
      </w:r>
      <w:r>
        <w:t></w:t>
      </w:r>
      <w:r>
        <w:rPr>
          <w:rFonts w:hint="eastAsia"/>
        </w:rPr>
        <w:t>певним</w:t>
      </w:r>
    </w:p>
    <w:p w:rsidR="00DE5861" w:rsidRDefault="00DE5861" w:rsidP="00DE5861">
      <w:r>
        <w:rPr>
          <w:rFonts w:hint="eastAsia"/>
        </w:rPr>
        <w:t>чином</w:t>
      </w:r>
      <w:r>
        <w:t></w:t>
      </w:r>
      <w:r>
        <w:rPr>
          <w:rFonts w:hint="eastAsia"/>
        </w:rPr>
        <w:t>ментально</w:t>
      </w:r>
      <w:r>
        <w:t></w:t>
      </w:r>
      <w:r>
        <w:rPr>
          <w:rFonts w:hint="eastAsia"/>
        </w:rPr>
        <w:t>упорядковану</w:t>
      </w:r>
      <w:r>
        <w:t></w:t>
      </w:r>
      <w:r>
        <w:rPr>
          <w:rFonts w:hint="eastAsia"/>
        </w:rPr>
        <w:t>стилістичну</w:t>
      </w:r>
      <w:r>
        <w:t></w:t>
      </w:r>
      <w:r>
        <w:rPr>
          <w:rFonts w:hint="eastAsia"/>
        </w:rPr>
        <w:t>інформацію</w:t>
      </w:r>
      <w:r>
        <w:t></w:t>
      </w:r>
      <w:r>
        <w:t></w:t>
      </w:r>
      <w:r>
        <w:rPr>
          <w:rFonts w:hint="eastAsia"/>
        </w:rPr>
        <w:t>де</w:t>
      </w:r>
      <w:r>
        <w:t></w:t>
      </w:r>
      <w:r>
        <w:rPr>
          <w:rFonts w:hint="eastAsia"/>
        </w:rPr>
        <w:t>окремі</w:t>
      </w:r>
    </w:p>
    <w:p w:rsidR="00DE5861" w:rsidRDefault="00DE5861" w:rsidP="00DE5861">
      <w:r>
        <w:rPr>
          <w:rFonts w:hint="eastAsia"/>
        </w:rPr>
        <w:t>стилістичні</w:t>
      </w:r>
      <w:r>
        <w:t></w:t>
      </w:r>
      <w:r>
        <w:rPr>
          <w:rFonts w:hint="eastAsia"/>
        </w:rPr>
        <w:t>шари</w:t>
      </w:r>
      <w:r>
        <w:t></w:t>
      </w:r>
      <w:r>
        <w:rPr>
          <w:rFonts w:hint="eastAsia"/>
        </w:rPr>
        <w:t>виступають</w:t>
      </w:r>
      <w:r>
        <w:t></w:t>
      </w:r>
      <w:r>
        <w:rPr>
          <w:rFonts w:hint="eastAsia"/>
        </w:rPr>
        <w:t>екпресивно</w:t>
      </w:r>
      <w:r>
        <w:t></w:t>
      </w:r>
      <w:r>
        <w:rPr>
          <w:rFonts w:hint="eastAsia"/>
        </w:rPr>
        <w:t>оцінними</w:t>
      </w:r>
      <w:r>
        <w:t></w:t>
      </w:r>
      <w:r>
        <w:rPr>
          <w:rFonts w:hint="eastAsia"/>
        </w:rPr>
        <w:t>уявленнями</w:t>
      </w:r>
      <w:r>
        <w:t></w:t>
      </w:r>
      <w:r>
        <w:rPr>
          <w:rFonts w:hint="eastAsia"/>
        </w:rPr>
        <w:t>про</w:t>
      </w:r>
    </w:p>
    <w:p w:rsidR="00DE5861" w:rsidRDefault="00DE5861" w:rsidP="00DE5861">
      <w:r>
        <w:rPr>
          <w:rFonts w:hint="eastAsia"/>
        </w:rPr>
        <w:t>використання</w:t>
      </w:r>
      <w:r>
        <w:t></w:t>
      </w:r>
      <w:r>
        <w:rPr>
          <w:rFonts w:hint="eastAsia"/>
        </w:rPr>
        <w:t>мовної</w:t>
      </w:r>
      <w:r>
        <w:t></w:t>
      </w:r>
      <w:r>
        <w:rPr>
          <w:rFonts w:hint="eastAsia"/>
        </w:rPr>
        <w:t>одиниці</w:t>
      </w:r>
      <w:r>
        <w:t></w:t>
      </w:r>
      <w:r>
        <w:rPr>
          <w:rFonts w:hint="eastAsia"/>
        </w:rPr>
        <w:t>у</w:t>
      </w:r>
      <w:r>
        <w:t></w:t>
      </w:r>
      <w:r>
        <w:rPr>
          <w:rFonts w:hint="eastAsia"/>
        </w:rPr>
        <w:t>певній</w:t>
      </w:r>
      <w:r>
        <w:t></w:t>
      </w:r>
      <w:r>
        <w:rPr>
          <w:rFonts w:hint="eastAsia"/>
        </w:rPr>
        <w:t>ситуації</w:t>
      </w:r>
      <w:r>
        <w:t></w:t>
      </w:r>
      <w:r>
        <w:rPr>
          <w:rFonts w:hint="eastAsia"/>
        </w:rPr>
        <w:t>спілкування</w:t>
      </w:r>
      <w:r>
        <w:t></w:t>
      </w:r>
      <w:r>
        <w:t></w:t>
      </w:r>
      <w:r>
        <w:rPr>
          <w:rFonts w:hint="eastAsia"/>
        </w:rPr>
        <w:t>елементами</w:t>
      </w:r>
    </w:p>
    <w:p w:rsidR="00DE5861" w:rsidRDefault="00DE5861" w:rsidP="00DE5861">
      <w:r>
        <w:t></w:t>
      </w:r>
      <w:r>
        <w:t></w:t>
      </w:r>
      <w:r>
        <w:t></w:t>
      </w:r>
    </w:p>
    <w:p w:rsidR="00DE5861" w:rsidRDefault="00DE5861" w:rsidP="00DE5861">
      <w:r>
        <w:rPr>
          <w:rFonts w:hint="eastAsia"/>
        </w:rPr>
        <w:t>імпліцитного</w:t>
      </w:r>
      <w:r>
        <w:t></w:t>
      </w:r>
      <w:r>
        <w:rPr>
          <w:rFonts w:hint="eastAsia"/>
        </w:rPr>
        <w:t>спільного</w:t>
      </w:r>
      <w:r>
        <w:t></w:t>
      </w:r>
      <w:r>
        <w:rPr>
          <w:rFonts w:hint="eastAsia"/>
        </w:rPr>
        <w:t>знання</w:t>
      </w:r>
      <w:r>
        <w:t></w:t>
      </w:r>
      <w:r>
        <w:t></w:t>
      </w:r>
      <w:r>
        <w:rPr>
          <w:rFonts w:hint="eastAsia"/>
        </w:rPr>
        <w:t>яким</w:t>
      </w:r>
      <w:r>
        <w:t></w:t>
      </w:r>
      <w:r>
        <w:rPr>
          <w:rFonts w:hint="eastAsia"/>
        </w:rPr>
        <w:t>володіють</w:t>
      </w:r>
      <w:r>
        <w:t></w:t>
      </w:r>
      <w:r>
        <w:rPr>
          <w:rFonts w:hint="eastAsia"/>
        </w:rPr>
        <w:t>усі</w:t>
      </w:r>
      <w:r>
        <w:t></w:t>
      </w:r>
      <w:r>
        <w:rPr>
          <w:rFonts w:hint="eastAsia"/>
        </w:rPr>
        <w:t>суб’єкти</w:t>
      </w:r>
      <w:r>
        <w:t></w:t>
      </w:r>
      <w:r>
        <w:rPr>
          <w:rFonts w:hint="eastAsia"/>
        </w:rPr>
        <w:t>мовного</w:t>
      </w:r>
    </w:p>
    <w:p w:rsidR="00DE5861" w:rsidRDefault="00DE5861" w:rsidP="00DE5861">
      <w:r>
        <w:rPr>
          <w:rFonts w:hint="eastAsia"/>
        </w:rPr>
        <w:t>колективу</w:t>
      </w:r>
      <w:r>
        <w:t></w:t>
      </w:r>
    </w:p>
    <w:p w:rsidR="00DE5861" w:rsidRDefault="00DE5861" w:rsidP="00DE5861">
      <w:r>
        <w:rPr>
          <w:rFonts w:hint="eastAsia"/>
        </w:rPr>
        <w:t>Часткові</w:t>
      </w:r>
      <w:r>
        <w:t></w:t>
      </w:r>
      <w:r>
        <w:rPr>
          <w:rFonts w:hint="eastAsia"/>
        </w:rPr>
        <w:t>ментальні</w:t>
      </w:r>
      <w:r>
        <w:t></w:t>
      </w:r>
      <w:r>
        <w:rPr>
          <w:rFonts w:hint="eastAsia"/>
        </w:rPr>
        <w:t>моделі</w:t>
      </w:r>
      <w:r>
        <w:t></w:t>
      </w:r>
      <w:r>
        <w:rPr>
          <w:rFonts w:hint="eastAsia"/>
        </w:rPr>
        <w:t>є</w:t>
      </w:r>
      <w:r>
        <w:t></w:t>
      </w:r>
      <w:r>
        <w:rPr>
          <w:rFonts w:hint="eastAsia"/>
        </w:rPr>
        <w:t>структурними</w:t>
      </w:r>
      <w:r>
        <w:t></w:t>
      </w:r>
      <w:r>
        <w:rPr>
          <w:rFonts w:hint="eastAsia"/>
        </w:rPr>
        <w:t>елементами</w:t>
      </w:r>
      <w:r>
        <w:t></w:t>
      </w:r>
      <w:r>
        <w:rPr>
          <w:rFonts w:hint="eastAsia"/>
        </w:rPr>
        <w:t>інтегративної</w:t>
      </w:r>
    </w:p>
    <w:p w:rsidR="00DE5861" w:rsidRDefault="00DE5861" w:rsidP="00DE5861">
      <w:r>
        <w:rPr>
          <w:rFonts w:hint="eastAsia"/>
        </w:rPr>
        <w:t>ментальної</w:t>
      </w:r>
      <w:r>
        <w:t></w:t>
      </w:r>
      <w:r>
        <w:rPr>
          <w:rFonts w:hint="eastAsia"/>
        </w:rPr>
        <w:t>моделі</w:t>
      </w:r>
      <w:r>
        <w:t></w:t>
      </w:r>
      <w:r>
        <w:rPr>
          <w:rFonts w:hint="eastAsia"/>
        </w:rPr>
        <w:t>стилістичних</w:t>
      </w:r>
      <w:r>
        <w:t></w:t>
      </w:r>
      <w:r>
        <w:rPr>
          <w:rFonts w:hint="eastAsia"/>
        </w:rPr>
        <w:t>маркерів</w:t>
      </w:r>
      <w:r>
        <w:t></w:t>
      </w:r>
      <w:r>
        <w:t></w:t>
      </w:r>
      <w:r>
        <w:rPr>
          <w:rFonts w:hint="eastAsia"/>
        </w:rPr>
        <w:t>Вони</w:t>
      </w:r>
      <w:r>
        <w:t></w:t>
      </w:r>
      <w:r>
        <w:rPr>
          <w:rFonts w:hint="eastAsia"/>
        </w:rPr>
        <w:t>класифікуються</w:t>
      </w:r>
      <w:r>
        <w:t></w:t>
      </w:r>
      <w:r>
        <w:rPr>
          <w:rFonts w:hint="eastAsia"/>
        </w:rPr>
        <w:t>відповідно</w:t>
      </w:r>
    </w:p>
    <w:p w:rsidR="00DE5861" w:rsidRDefault="00DE5861" w:rsidP="00DE5861">
      <w:r>
        <w:rPr>
          <w:rFonts w:hint="eastAsia"/>
        </w:rPr>
        <w:t>до</w:t>
      </w:r>
      <w:r>
        <w:t></w:t>
      </w:r>
      <w:r>
        <w:rPr>
          <w:rFonts w:hint="eastAsia"/>
        </w:rPr>
        <w:t>стилістично</w:t>
      </w:r>
      <w:r>
        <w:t></w:t>
      </w:r>
      <w:r>
        <w:rPr>
          <w:rFonts w:hint="eastAsia"/>
        </w:rPr>
        <w:t>маркованої</w:t>
      </w:r>
      <w:r>
        <w:t></w:t>
      </w:r>
      <w:r>
        <w:rPr>
          <w:rFonts w:hint="eastAsia"/>
        </w:rPr>
        <w:t>семантики</w:t>
      </w:r>
      <w:r>
        <w:t></w:t>
      </w:r>
      <w:r>
        <w:rPr>
          <w:rFonts w:hint="eastAsia"/>
        </w:rPr>
        <w:t>їх</w:t>
      </w:r>
      <w:r>
        <w:t></w:t>
      </w:r>
      <w:r>
        <w:rPr>
          <w:rFonts w:hint="eastAsia"/>
        </w:rPr>
        <w:t>сегментів</w:t>
      </w:r>
      <w:r>
        <w:t></w:t>
      </w:r>
      <w:r>
        <w:t></w:t>
      </w:r>
      <w:r>
        <w:rPr>
          <w:rFonts w:hint="eastAsia"/>
        </w:rPr>
        <w:t>Основними</w:t>
      </w:r>
      <w:r>
        <w:t></w:t>
      </w:r>
      <w:r>
        <w:rPr>
          <w:rFonts w:hint="eastAsia"/>
        </w:rPr>
        <w:t>серед</w:t>
      </w:r>
      <w:r>
        <w:t></w:t>
      </w:r>
      <w:r>
        <w:rPr>
          <w:rFonts w:hint="eastAsia"/>
        </w:rPr>
        <w:t>них</w:t>
      </w:r>
      <w:r>
        <w:t></w:t>
      </w:r>
      <w:r>
        <w:rPr>
          <w:rFonts w:hint="eastAsia"/>
        </w:rPr>
        <w:t>є</w:t>
      </w:r>
    </w:p>
    <w:p w:rsidR="00DE5861" w:rsidRDefault="00DE5861" w:rsidP="00DE5861">
      <w:r>
        <w:rPr>
          <w:rFonts w:hint="eastAsia"/>
        </w:rPr>
        <w:t>ментальні</w:t>
      </w:r>
      <w:r>
        <w:t></w:t>
      </w:r>
      <w:r>
        <w:rPr>
          <w:rFonts w:hint="eastAsia"/>
        </w:rPr>
        <w:t>моделі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rPr>
          <w:rFonts w:hint="eastAsia"/>
        </w:rPr>
        <w:t>Кожна</w:t>
      </w:r>
    </w:p>
    <w:p w:rsidR="00DE5861" w:rsidRDefault="00DE5861" w:rsidP="00DE5861">
      <w:r>
        <w:rPr>
          <w:rFonts w:hint="eastAsia"/>
        </w:rPr>
        <w:t>ментальна</w:t>
      </w:r>
      <w:r>
        <w:t></w:t>
      </w:r>
      <w:r>
        <w:rPr>
          <w:rFonts w:hint="eastAsia"/>
        </w:rPr>
        <w:t>модель</w:t>
      </w:r>
      <w:r>
        <w:t></w:t>
      </w:r>
      <w:r>
        <w:rPr>
          <w:rFonts w:hint="eastAsia"/>
        </w:rPr>
        <w:t>має</w:t>
      </w:r>
      <w:r>
        <w:t></w:t>
      </w:r>
      <w:r>
        <w:rPr>
          <w:rFonts w:hint="eastAsia"/>
        </w:rPr>
        <w:t>у</w:t>
      </w:r>
      <w:r>
        <w:t></w:t>
      </w:r>
      <w:r>
        <w:rPr>
          <w:rFonts w:hint="eastAsia"/>
        </w:rPr>
        <w:t>своєму</w:t>
      </w:r>
      <w:r>
        <w:t></w:t>
      </w:r>
      <w:r>
        <w:rPr>
          <w:rFonts w:hint="eastAsia"/>
        </w:rPr>
        <w:t>репертуарі</w:t>
      </w:r>
      <w:r>
        <w:t></w:t>
      </w:r>
      <w:r>
        <w:rPr>
          <w:rFonts w:hint="eastAsia"/>
        </w:rPr>
        <w:t>лексико</w:t>
      </w:r>
      <w:r>
        <w:t></w:t>
      </w:r>
      <w:r>
        <w:rPr>
          <w:rFonts w:hint="eastAsia"/>
        </w:rPr>
        <w:t>стилістичні</w:t>
      </w:r>
      <w:r>
        <w:t></w:t>
      </w:r>
      <w:r>
        <w:rPr>
          <w:rFonts w:hint="eastAsia"/>
        </w:rPr>
        <w:t>засоби</w:t>
      </w:r>
    </w:p>
    <w:p w:rsidR="00DE5861" w:rsidRDefault="00DE5861" w:rsidP="00DE5861">
      <w:r>
        <w:rPr>
          <w:rFonts w:hint="eastAsia"/>
        </w:rPr>
        <w:t>об’єктивації</w:t>
      </w:r>
      <w:r>
        <w:t></w:t>
      </w:r>
      <w:r>
        <w:t></w:t>
      </w:r>
      <w:r>
        <w:rPr>
          <w:rFonts w:hint="eastAsia"/>
        </w:rPr>
        <w:t>що</w:t>
      </w:r>
      <w:r>
        <w:t></w:t>
      </w:r>
      <w:r>
        <w:rPr>
          <w:rFonts w:hint="eastAsia"/>
        </w:rPr>
        <w:t>можуть</w:t>
      </w:r>
      <w:r>
        <w:t></w:t>
      </w:r>
      <w:r>
        <w:rPr>
          <w:rFonts w:hint="eastAsia"/>
        </w:rPr>
        <w:t>бути</w:t>
      </w:r>
      <w:r>
        <w:t></w:t>
      </w:r>
      <w:r>
        <w:rPr>
          <w:rFonts w:hint="eastAsia"/>
        </w:rPr>
        <w:t>інваріантними</w:t>
      </w:r>
      <w:r>
        <w:t></w:t>
      </w:r>
      <w:r>
        <w:rPr>
          <w:rFonts w:hint="eastAsia"/>
        </w:rPr>
        <w:t>та</w:t>
      </w:r>
      <w:r>
        <w:t></w:t>
      </w:r>
      <w:r>
        <w:rPr>
          <w:rFonts w:hint="eastAsia"/>
        </w:rPr>
        <w:t>варіантними</w:t>
      </w:r>
      <w:r>
        <w:t></w:t>
      </w:r>
      <w:r>
        <w:t></w:t>
      </w:r>
      <w:r>
        <w:rPr>
          <w:rFonts w:hint="eastAsia"/>
        </w:rPr>
        <w:t>Разом</w:t>
      </w:r>
      <w:r>
        <w:t></w:t>
      </w:r>
      <w:r>
        <w:rPr>
          <w:rFonts w:hint="eastAsia"/>
        </w:rPr>
        <w:t>зі</w:t>
      </w:r>
      <w:r>
        <w:t></w:t>
      </w:r>
      <w:r>
        <w:rPr>
          <w:rFonts w:hint="eastAsia"/>
        </w:rPr>
        <w:t>зміною</w:t>
      </w:r>
    </w:p>
    <w:p w:rsidR="00DE5861" w:rsidRDefault="00DE5861" w:rsidP="00DE5861">
      <w:r>
        <w:rPr>
          <w:rFonts w:hint="eastAsia"/>
        </w:rPr>
        <w:t>стилістичної</w:t>
      </w:r>
      <w:r>
        <w:t></w:t>
      </w:r>
      <w:r>
        <w:rPr>
          <w:rFonts w:hint="eastAsia"/>
        </w:rPr>
        <w:t>маркованості</w:t>
      </w:r>
      <w:r>
        <w:t></w:t>
      </w:r>
      <w:r>
        <w:rPr>
          <w:rFonts w:hint="eastAsia"/>
        </w:rPr>
        <w:t>ментальна</w:t>
      </w:r>
      <w:r>
        <w:t></w:t>
      </w:r>
      <w:r>
        <w:rPr>
          <w:rFonts w:hint="eastAsia"/>
        </w:rPr>
        <w:t>модель</w:t>
      </w:r>
      <w:r>
        <w:t></w:t>
      </w:r>
      <w:r>
        <w:rPr>
          <w:rFonts w:hint="eastAsia"/>
        </w:rPr>
        <w:t>стилістичних</w:t>
      </w:r>
      <w:r>
        <w:t></w:t>
      </w:r>
      <w:r>
        <w:rPr>
          <w:rFonts w:hint="eastAsia"/>
        </w:rPr>
        <w:t>маркерів</w:t>
      </w:r>
      <w:r>
        <w:t></w:t>
      </w:r>
      <w:r>
        <w:rPr>
          <w:rFonts w:hint="eastAsia"/>
        </w:rPr>
        <w:t>також</w:t>
      </w:r>
    </w:p>
    <w:p w:rsidR="00DE5861" w:rsidRDefault="00DE5861" w:rsidP="00DE5861">
      <w:r>
        <w:rPr>
          <w:rFonts w:hint="eastAsia"/>
        </w:rPr>
        <w:t>змінюється</w:t>
      </w:r>
      <w:r>
        <w:t></w:t>
      </w:r>
      <w:r>
        <w:t></w:t>
      </w:r>
      <w:r>
        <w:rPr>
          <w:rFonts w:hint="eastAsia"/>
        </w:rPr>
        <w:t>Рух</w:t>
      </w:r>
      <w:r>
        <w:t></w:t>
      </w:r>
      <w:r>
        <w:rPr>
          <w:rFonts w:hint="eastAsia"/>
        </w:rPr>
        <w:t>з</w:t>
      </w:r>
      <w:r>
        <w:t></w:t>
      </w:r>
      <w:r>
        <w:rPr>
          <w:rFonts w:hint="eastAsia"/>
        </w:rPr>
        <w:t>одного</w:t>
      </w:r>
      <w:r>
        <w:t></w:t>
      </w:r>
      <w:r>
        <w:rPr>
          <w:rFonts w:hint="eastAsia"/>
        </w:rPr>
        <w:t>стилістичного</w:t>
      </w:r>
      <w:r>
        <w:t></w:t>
      </w:r>
      <w:r>
        <w:rPr>
          <w:rFonts w:hint="eastAsia"/>
        </w:rPr>
        <w:t>шару</w:t>
      </w:r>
      <w:r>
        <w:t></w:t>
      </w:r>
      <w:r>
        <w:rPr>
          <w:rFonts w:hint="eastAsia"/>
        </w:rPr>
        <w:t>до</w:t>
      </w:r>
      <w:r>
        <w:t></w:t>
      </w:r>
      <w:r>
        <w:rPr>
          <w:rFonts w:hint="eastAsia"/>
        </w:rPr>
        <w:t>іншого</w:t>
      </w:r>
      <w:r>
        <w:t></w:t>
      </w:r>
      <w:r>
        <w:rPr>
          <w:rFonts w:hint="eastAsia"/>
        </w:rPr>
        <w:t>передбачає</w:t>
      </w:r>
      <w:r>
        <w:t></w:t>
      </w:r>
      <w:r>
        <w:rPr>
          <w:rFonts w:hint="eastAsia"/>
        </w:rPr>
        <w:t>зміну</w:t>
      </w:r>
    </w:p>
    <w:p w:rsidR="00DE5861" w:rsidRDefault="00DE5861" w:rsidP="00DE5861">
      <w:r>
        <w:rPr>
          <w:rFonts w:hint="eastAsia"/>
        </w:rPr>
        <w:t>відповідної</w:t>
      </w:r>
      <w:r>
        <w:t></w:t>
      </w:r>
      <w:r>
        <w:rPr>
          <w:rFonts w:hint="eastAsia"/>
        </w:rPr>
        <w:t>ментальної</w:t>
      </w:r>
      <w:r>
        <w:t></w:t>
      </w:r>
      <w:r>
        <w:rPr>
          <w:rFonts w:hint="eastAsia"/>
        </w:rPr>
        <w:t>моделі</w:t>
      </w:r>
      <w:r>
        <w:t></w:t>
      </w:r>
    </w:p>
    <w:p w:rsidR="00DE5861" w:rsidRDefault="00DE5861" w:rsidP="00DE5861">
      <w:r>
        <w:rPr>
          <w:rFonts w:hint="eastAsia"/>
        </w:rPr>
        <w:t>Так</w:t>
      </w:r>
      <w:r>
        <w:t></w:t>
      </w:r>
      <w:r>
        <w:t></w:t>
      </w:r>
      <w:r>
        <w:rPr>
          <w:rFonts w:hint="eastAsia"/>
        </w:rPr>
        <w:t>діахронічний</w:t>
      </w:r>
      <w:r>
        <w:t></w:t>
      </w:r>
      <w:r>
        <w:rPr>
          <w:rFonts w:hint="eastAsia"/>
        </w:rPr>
        <w:t>аналіз</w:t>
      </w:r>
      <w:r>
        <w:t></w:t>
      </w:r>
      <w:r>
        <w:rPr>
          <w:rFonts w:hint="eastAsia"/>
        </w:rPr>
        <w:t>французького</w:t>
      </w:r>
      <w:r>
        <w:t></w:t>
      </w:r>
      <w:r>
        <w:rPr>
          <w:rFonts w:hint="eastAsia"/>
        </w:rPr>
        <w:t>лексикону</w:t>
      </w:r>
      <w:r>
        <w:t></w:t>
      </w:r>
      <w:r>
        <w:rPr>
          <w:rFonts w:hint="eastAsia"/>
        </w:rPr>
        <w:t>другої</w:t>
      </w:r>
      <w:r>
        <w:t></w:t>
      </w:r>
      <w:r>
        <w:rPr>
          <w:rFonts w:hint="eastAsia"/>
        </w:rPr>
        <w:t>половини</w:t>
      </w:r>
    </w:p>
    <w:p w:rsidR="00DE5861" w:rsidRDefault="00DE5861" w:rsidP="00DE5861">
      <w:r>
        <w:rPr>
          <w:rFonts w:hint="eastAsia"/>
        </w:rPr>
        <w:t>ХХ</w:t>
      </w:r>
      <w:r>
        <w:t></w:t>
      </w:r>
      <w:r>
        <w:rPr>
          <w:rFonts w:hint="eastAsia"/>
        </w:rPr>
        <w:t>ст</w:t>
      </w:r>
      <w:r>
        <w:t></w:t>
      </w:r>
      <w:r>
        <w:t></w:t>
      </w:r>
      <w:r>
        <w:t></w:t>
      </w:r>
      <w:r>
        <w:t></w:t>
      </w:r>
      <w:r>
        <w:t></w:t>
      </w:r>
      <w:r>
        <w:t></w:t>
      </w:r>
      <w:r>
        <w:t></w:t>
      </w:r>
      <w:r>
        <w:t></w:t>
      </w:r>
      <w:r>
        <w:rPr>
          <w:rFonts w:hint="eastAsia"/>
        </w:rPr>
        <w:t>р</w:t>
      </w:r>
      <w:r>
        <w:t></w:t>
      </w:r>
      <w:r>
        <w:t></w:t>
      </w:r>
      <w:r>
        <w:t></w:t>
      </w:r>
      <w:r>
        <w:rPr>
          <w:rFonts w:hint="eastAsia"/>
        </w:rPr>
        <w:t>і</w:t>
      </w:r>
      <w:r>
        <w:t></w:t>
      </w:r>
      <w:r>
        <w:rPr>
          <w:rFonts w:hint="eastAsia"/>
        </w:rPr>
        <w:t>початку</w:t>
      </w:r>
      <w:r>
        <w:t></w:t>
      </w:r>
      <w:r>
        <w:rPr>
          <w:rFonts w:hint="eastAsia"/>
        </w:rPr>
        <w:t>ХХІ</w:t>
      </w:r>
      <w:r>
        <w:t></w:t>
      </w:r>
      <w:r>
        <w:rPr>
          <w:rFonts w:hint="eastAsia"/>
        </w:rPr>
        <w:t>ст</w:t>
      </w:r>
      <w:r>
        <w:t></w:t>
      </w:r>
      <w:r>
        <w:t></w:t>
      </w:r>
      <w:r>
        <w:t></w:t>
      </w:r>
      <w:r>
        <w:t></w:t>
      </w:r>
      <w:r>
        <w:t></w:t>
      </w:r>
      <w:r>
        <w:t></w:t>
      </w:r>
      <w:r>
        <w:t></w:t>
      </w:r>
      <w:r>
        <w:t></w:t>
      </w:r>
      <w:r>
        <w:rPr>
          <w:rFonts w:hint="eastAsia"/>
        </w:rPr>
        <w:t>р</w:t>
      </w:r>
      <w:r>
        <w:t></w:t>
      </w:r>
      <w:r>
        <w:t></w:t>
      </w:r>
      <w:r>
        <w:t></w:t>
      </w:r>
      <w:r>
        <w:rPr>
          <w:rFonts w:hint="eastAsia"/>
        </w:rPr>
        <w:t>дозволив</w:t>
      </w:r>
      <w:r>
        <w:t></w:t>
      </w:r>
      <w:r>
        <w:rPr>
          <w:rFonts w:hint="eastAsia"/>
        </w:rPr>
        <w:t>встановити</w:t>
      </w:r>
      <w:r>
        <w:t></w:t>
      </w:r>
      <w:r>
        <w:t></w:t>
      </w:r>
      <w:r>
        <w:rPr>
          <w:rFonts w:hint="eastAsia"/>
        </w:rPr>
        <w:t>що</w:t>
      </w:r>
    </w:p>
    <w:p w:rsidR="00DE5861" w:rsidRDefault="00DE5861" w:rsidP="00DE5861">
      <w:r>
        <w:rPr>
          <w:rFonts w:hint="eastAsia"/>
        </w:rPr>
        <w:t>стилістичні</w:t>
      </w:r>
      <w:r>
        <w:t></w:t>
      </w:r>
      <w:r>
        <w:rPr>
          <w:rFonts w:hint="eastAsia"/>
        </w:rPr>
        <w:t>ряди</w:t>
      </w:r>
      <w:r>
        <w:t></w:t>
      </w:r>
      <w:r>
        <w:rPr>
          <w:rFonts w:hint="eastAsia"/>
        </w:rPr>
        <w:t>варіантних</w:t>
      </w:r>
      <w:r>
        <w:t></w:t>
      </w:r>
      <w:r>
        <w:rPr>
          <w:rFonts w:hint="eastAsia"/>
        </w:rPr>
        <w:t>реалізацій</w:t>
      </w:r>
      <w:r>
        <w:t></w:t>
      </w:r>
      <w:r>
        <w:rPr>
          <w:rFonts w:hint="eastAsia"/>
        </w:rPr>
        <w:t>лексико</w:t>
      </w:r>
      <w:r>
        <w:t></w:t>
      </w:r>
      <w:r>
        <w:rPr>
          <w:rFonts w:hint="eastAsia"/>
        </w:rPr>
        <w:t>стилістичної</w:t>
      </w:r>
      <w:r>
        <w:t></w:t>
      </w:r>
      <w:r>
        <w:rPr>
          <w:rFonts w:hint="eastAsia"/>
        </w:rPr>
        <w:t>системи</w:t>
      </w:r>
      <w:r>
        <w:t></w:t>
      </w:r>
      <w:r>
        <w:rPr>
          <w:rFonts w:hint="eastAsia"/>
        </w:rPr>
        <w:t>значно</w:t>
      </w:r>
    </w:p>
    <w:p w:rsidR="00DE5861" w:rsidRDefault="00DE5861" w:rsidP="00DE5861">
      <w:r>
        <w:rPr>
          <w:rFonts w:hint="eastAsia"/>
        </w:rPr>
        <w:t>розширились</w:t>
      </w:r>
      <w:r>
        <w:t></w:t>
      </w:r>
      <w:r>
        <w:t></w:t>
      </w:r>
      <w:r>
        <w:rPr>
          <w:rFonts w:hint="eastAsia"/>
        </w:rPr>
        <w:t>стилістичний</w:t>
      </w:r>
      <w:r>
        <w:t></w:t>
      </w:r>
      <w:r>
        <w:rPr>
          <w:rFonts w:hint="eastAsia"/>
        </w:rPr>
        <w:t>шар</w:t>
      </w:r>
      <w:r>
        <w:t></w:t>
      </w:r>
      <w:r>
        <w:t></w:t>
      </w:r>
      <w:r>
        <w:t></w:t>
      </w:r>
      <w:r>
        <w:t></w:t>
      </w:r>
      <w:r>
        <w:t></w:t>
      </w:r>
      <w:r>
        <w:t></w:t>
      </w:r>
      <w:r>
        <w:t></w:t>
      </w:r>
      <w:r>
        <w:t></w:t>
      </w:r>
      <w:r>
        <w:t></w:t>
      </w:r>
      <w:r>
        <w:t></w:t>
      </w:r>
      <w:r>
        <w:rPr>
          <w:rFonts w:hint="eastAsia"/>
        </w:rPr>
        <w:t>з</w:t>
      </w:r>
      <w:r>
        <w:t></w:t>
      </w:r>
      <w:r>
        <w:t></w:t>
      </w:r>
      <w:r>
        <w:t></w:t>
      </w:r>
      <w:r>
        <w:t></w:t>
      </w:r>
      <w:r>
        <w:t></w:t>
      </w:r>
      <w:r>
        <w:t></w:t>
      </w:r>
      <w:r>
        <w:rPr>
          <w:rFonts w:hint="eastAsia"/>
        </w:rPr>
        <w:t>лексичних</w:t>
      </w:r>
      <w:r>
        <w:t></w:t>
      </w:r>
      <w:r>
        <w:rPr>
          <w:rFonts w:hint="eastAsia"/>
        </w:rPr>
        <w:t>одиниць</w:t>
      </w:r>
      <w:r>
        <w:t></w:t>
      </w:r>
      <w:r>
        <w:rPr>
          <w:rFonts w:hint="eastAsia"/>
        </w:rPr>
        <w:t>до</w:t>
      </w:r>
      <w:r>
        <w:t></w:t>
      </w:r>
      <w:r>
        <w:t></w:t>
      </w:r>
      <w:r>
        <w:t></w:t>
      </w:r>
      <w:r>
        <w:t></w:t>
      </w:r>
      <w:r>
        <w:t></w:t>
      </w:r>
      <w:r>
        <w:t></w:t>
      </w:r>
    </w:p>
    <w:p w:rsidR="00DE5861" w:rsidRDefault="00DE5861" w:rsidP="00DE5861">
      <w:r>
        <w:t></w:t>
      </w:r>
      <w:r>
        <w:t></w:t>
      </w:r>
      <w:r>
        <w:t></w:t>
      </w:r>
      <w:r>
        <w:t></w:t>
      </w:r>
      <w:r>
        <w:t></w:t>
      </w:r>
      <w:r>
        <w:t></w:t>
      </w:r>
      <w:r>
        <w:t></w:t>
      </w:r>
      <w:r>
        <w:t></w:t>
      </w:r>
      <w:r>
        <w:t></w:t>
      </w:r>
      <w:r>
        <w:t></w:t>
      </w:r>
      <w:r>
        <w:rPr>
          <w:rFonts w:hint="eastAsia"/>
        </w:rPr>
        <w:t>з</w:t>
      </w:r>
      <w:r>
        <w:t></w:t>
      </w:r>
      <w:r>
        <w:t></w:t>
      </w:r>
      <w:r>
        <w:t></w:t>
      </w:r>
      <w:r>
        <w:t></w:t>
      </w:r>
      <w:r>
        <w:rPr>
          <w:rFonts w:hint="eastAsia"/>
        </w:rPr>
        <w:t>до</w:t>
      </w:r>
      <w:r>
        <w:t></w:t>
      </w:r>
      <w:r>
        <w:t></w:t>
      </w:r>
      <w:r>
        <w:t></w:t>
      </w:r>
      <w:r>
        <w:t></w:t>
      </w:r>
      <w:r>
        <w:t></w:t>
      </w:r>
      <w:r>
        <w:t></w:t>
      </w:r>
      <w:r>
        <w:t></w:t>
      </w:r>
      <w:r>
        <w:t></w:t>
      </w:r>
      <w:r>
        <w:t></w:t>
      </w:r>
      <w:r>
        <w:t></w:t>
      </w:r>
      <w:r>
        <w:t></w:t>
      </w:r>
      <w:r>
        <w:t></w:t>
      </w:r>
      <w:r>
        <w:t></w:t>
      </w:r>
      <w:r>
        <w:t></w:t>
      </w:r>
      <w:r>
        <w:t></w:t>
      </w:r>
      <w:r>
        <w:rPr>
          <w:rFonts w:hint="eastAsia"/>
        </w:rPr>
        <w:t>з</w:t>
      </w:r>
      <w:r>
        <w:t></w:t>
      </w:r>
      <w:r>
        <w:t></w:t>
      </w:r>
      <w:r>
        <w:t></w:t>
      </w:r>
      <w:r>
        <w:t></w:t>
      </w:r>
      <w:r>
        <w:rPr>
          <w:rFonts w:hint="eastAsia"/>
        </w:rPr>
        <w:t>до</w:t>
      </w:r>
      <w:r>
        <w:t></w:t>
      </w:r>
      <w:r>
        <w:t></w:t>
      </w:r>
      <w:r>
        <w:t></w:t>
      </w:r>
      <w:r>
        <w:t></w:t>
      </w:r>
      <w:r>
        <w:t></w:t>
      </w:r>
      <w:r>
        <w:rPr>
          <w:rFonts w:hint="eastAsia"/>
        </w:rPr>
        <w:t>Зафіксовано</w:t>
      </w:r>
      <w:r>
        <w:t></w:t>
      </w:r>
      <w:r>
        <w:rPr>
          <w:rFonts w:hint="eastAsia"/>
        </w:rPr>
        <w:t>також</w:t>
      </w:r>
      <w:r>
        <w:t></w:t>
      </w:r>
      <w:r>
        <w:rPr>
          <w:rFonts w:hint="eastAsia"/>
        </w:rPr>
        <w:t>зменшення</w:t>
      </w:r>
    </w:p>
    <w:p w:rsidR="00DE5861" w:rsidRDefault="00DE5861" w:rsidP="00DE5861">
      <w:r>
        <w:rPr>
          <w:rFonts w:hint="eastAsia"/>
        </w:rPr>
        <w:t>просторічних</w:t>
      </w:r>
      <w:r>
        <w:t></w:t>
      </w:r>
      <w:r>
        <w:rPr>
          <w:rFonts w:hint="eastAsia"/>
        </w:rPr>
        <w:t>варіантів</w:t>
      </w:r>
      <w:r>
        <w:t></w:t>
      </w:r>
      <w:r>
        <w:rPr>
          <w:rFonts w:hint="eastAsia"/>
        </w:rPr>
        <w:t>слів</w:t>
      </w:r>
      <w:r>
        <w:t></w:t>
      </w:r>
      <w:r>
        <w:rPr>
          <w:rFonts w:hint="eastAsia"/>
        </w:rPr>
        <w:t>з</w:t>
      </w:r>
      <w:r>
        <w:t></w:t>
      </w:r>
      <w:r>
        <w:t></w:t>
      </w:r>
      <w:r>
        <w:t></w:t>
      </w:r>
      <w:r>
        <w:t></w:t>
      </w:r>
      <w:r>
        <w:t></w:t>
      </w:r>
      <w:r>
        <w:rPr>
          <w:rFonts w:hint="eastAsia"/>
        </w:rPr>
        <w:t>одиниць</w:t>
      </w:r>
      <w:r>
        <w:t></w:t>
      </w:r>
      <w:r>
        <w:rPr>
          <w:rFonts w:hint="eastAsia"/>
        </w:rPr>
        <w:t>до</w:t>
      </w:r>
      <w:r>
        <w:t></w:t>
      </w:r>
      <w:r>
        <w:t></w:t>
      </w:r>
      <w:r>
        <w:t></w:t>
      </w:r>
      <w:r>
        <w:t></w:t>
      </w:r>
      <w:r>
        <w:t></w:t>
      </w:r>
      <w:r>
        <w:rPr>
          <w:rFonts w:hint="eastAsia"/>
        </w:rPr>
        <w:t>що</w:t>
      </w:r>
      <w:r>
        <w:t></w:t>
      </w:r>
      <w:r>
        <w:rPr>
          <w:rFonts w:hint="eastAsia"/>
        </w:rPr>
        <w:t>пов’язано</w:t>
      </w:r>
      <w:r>
        <w:t></w:t>
      </w:r>
      <w:r>
        <w:t></w:t>
      </w:r>
      <w:r>
        <w:rPr>
          <w:rFonts w:hint="eastAsia"/>
        </w:rPr>
        <w:t>насамперед</w:t>
      </w:r>
      <w:r>
        <w:t></w:t>
      </w:r>
      <w:r>
        <w:t></w:t>
      </w:r>
      <w:r>
        <w:rPr>
          <w:rFonts w:hint="eastAsia"/>
        </w:rPr>
        <w:t>із</w:t>
      </w:r>
    </w:p>
    <w:p w:rsidR="00DE5861" w:rsidRDefault="00DE5861" w:rsidP="00DE5861">
      <w:r>
        <w:rPr>
          <w:rFonts w:hint="eastAsia"/>
        </w:rPr>
        <w:t>скасуванням</w:t>
      </w:r>
      <w:r>
        <w:t></w:t>
      </w:r>
      <w:r>
        <w:rPr>
          <w:rFonts w:hint="eastAsia"/>
        </w:rPr>
        <w:t>жорстких</w:t>
      </w:r>
      <w:r>
        <w:t></w:t>
      </w:r>
      <w:r>
        <w:rPr>
          <w:rFonts w:hint="eastAsia"/>
        </w:rPr>
        <w:t>меж</w:t>
      </w:r>
      <w:r>
        <w:t></w:t>
      </w:r>
      <w:r>
        <w:rPr>
          <w:rFonts w:hint="eastAsia"/>
        </w:rPr>
        <w:t>між</w:t>
      </w:r>
      <w:r>
        <w:t></w:t>
      </w:r>
      <w:r>
        <w:rPr>
          <w:rFonts w:hint="eastAsia"/>
        </w:rPr>
        <w:t>розмовним</w:t>
      </w:r>
      <w:r>
        <w:t></w:t>
      </w:r>
      <w:r>
        <w:rPr>
          <w:rFonts w:hint="eastAsia"/>
        </w:rPr>
        <w:t>і</w:t>
      </w:r>
      <w:r>
        <w:t></w:t>
      </w:r>
      <w:r>
        <w:rPr>
          <w:rFonts w:hint="eastAsia"/>
        </w:rPr>
        <w:t>просторічним</w:t>
      </w:r>
      <w:r>
        <w:t></w:t>
      </w:r>
      <w:r>
        <w:rPr>
          <w:rFonts w:hint="eastAsia"/>
        </w:rPr>
        <w:t>мовленням</w:t>
      </w:r>
      <w:r>
        <w:t></w:t>
      </w:r>
      <w:r>
        <w:t></w:t>
      </w:r>
      <w:r>
        <w:rPr>
          <w:rFonts w:hint="eastAsia"/>
        </w:rPr>
        <w:t>і</w:t>
      </w:r>
      <w:r>
        <w:t></w:t>
      </w:r>
      <w:r>
        <w:t></w:t>
      </w:r>
      <w:r>
        <w:rPr>
          <w:rFonts w:hint="eastAsia"/>
        </w:rPr>
        <w:t>як</w:t>
      </w:r>
    </w:p>
    <w:p w:rsidR="00DE5861" w:rsidRDefault="00DE5861" w:rsidP="00DE5861">
      <w:r>
        <w:rPr>
          <w:rFonts w:hint="eastAsia"/>
        </w:rPr>
        <w:t>наслідок</w:t>
      </w:r>
      <w:r>
        <w:t></w:t>
      </w:r>
      <w:r>
        <w:t></w:t>
      </w:r>
      <w:r>
        <w:rPr>
          <w:rFonts w:hint="eastAsia"/>
        </w:rPr>
        <w:t>асиміляцією</w:t>
      </w:r>
      <w:r>
        <w:t></w:t>
      </w:r>
      <w:r>
        <w:rPr>
          <w:rFonts w:hint="eastAsia"/>
        </w:rPr>
        <w:t>просторічних</w:t>
      </w:r>
      <w:r>
        <w:t></w:t>
      </w:r>
      <w:r>
        <w:rPr>
          <w:rFonts w:hint="eastAsia"/>
        </w:rPr>
        <w:t>вживань</w:t>
      </w:r>
      <w:r>
        <w:t></w:t>
      </w:r>
      <w:r>
        <w:rPr>
          <w:rFonts w:hint="eastAsia"/>
        </w:rPr>
        <w:t>розмовною</w:t>
      </w:r>
      <w:r>
        <w:t></w:t>
      </w:r>
      <w:r>
        <w:rPr>
          <w:rFonts w:hint="eastAsia"/>
        </w:rPr>
        <w:t>мовою</w:t>
      </w:r>
      <w:r>
        <w:t></w:t>
      </w:r>
    </w:p>
    <w:p w:rsidR="00DE5861" w:rsidRDefault="00DE5861" w:rsidP="00DE5861">
      <w:r>
        <w:rPr>
          <w:rFonts w:hint="eastAsia"/>
        </w:rPr>
        <w:t>Сучасна</w:t>
      </w:r>
      <w:r>
        <w:t></w:t>
      </w:r>
      <w:r>
        <w:rPr>
          <w:rFonts w:hint="eastAsia"/>
        </w:rPr>
        <w:t>практика</w:t>
      </w:r>
      <w:r>
        <w:t></w:t>
      </w:r>
      <w:r>
        <w:rPr>
          <w:rFonts w:hint="eastAsia"/>
        </w:rPr>
        <w:t>укладання</w:t>
      </w:r>
      <w:r>
        <w:t></w:t>
      </w:r>
      <w:r>
        <w:rPr>
          <w:rFonts w:hint="eastAsia"/>
        </w:rPr>
        <w:t>словників</w:t>
      </w:r>
      <w:r>
        <w:t></w:t>
      </w:r>
      <w:r>
        <w:rPr>
          <w:rFonts w:hint="eastAsia"/>
        </w:rPr>
        <w:t>переглядає</w:t>
      </w:r>
      <w:r>
        <w:t></w:t>
      </w:r>
      <w:r>
        <w:rPr>
          <w:rFonts w:hint="eastAsia"/>
        </w:rPr>
        <w:t>та</w:t>
      </w:r>
      <w:r>
        <w:t></w:t>
      </w:r>
      <w:r>
        <w:rPr>
          <w:rFonts w:hint="eastAsia"/>
        </w:rPr>
        <w:t>вдосконалює</w:t>
      </w:r>
      <w:r>
        <w:t></w:t>
      </w:r>
      <w:r>
        <w:rPr>
          <w:rFonts w:hint="eastAsia"/>
        </w:rPr>
        <w:t>не</w:t>
      </w:r>
    </w:p>
    <w:p w:rsidR="00DE5861" w:rsidRDefault="00DE5861" w:rsidP="00DE5861">
      <w:r>
        <w:rPr>
          <w:rFonts w:hint="eastAsia"/>
        </w:rPr>
        <w:t>лише</w:t>
      </w:r>
      <w:r>
        <w:t></w:t>
      </w:r>
      <w:r>
        <w:rPr>
          <w:rFonts w:hint="eastAsia"/>
        </w:rPr>
        <w:t>типологію</w:t>
      </w:r>
      <w:r>
        <w:t></w:t>
      </w:r>
      <w:r>
        <w:rPr>
          <w:rFonts w:hint="eastAsia"/>
        </w:rPr>
        <w:t>і</w:t>
      </w:r>
      <w:r>
        <w:t></w:t>
      </w:r>
      <w:r>
        <w:rPr>
          <w:rFonts w:hint="eastAsia"/>
        </w:rPr>
        <w:t>принципи</w:t>
      </w:r>
      <w:r>
        <w:t></w:t>
      </w:r>
      <w:r>
        <w:rPr>
          <w:rFonts w:hint="eastAsia"/>
        </w:rPr>
        <w:t>опису</w:t>
      </w:r>
      <w:r>
        <w:t></w:t>
      </w:r>
      <w:r>
        <w:rPr>
          <w:rFonts w:hint="eastAsia"/>
        </w:rPr>
        <w:t>лексичної</w:t>
      </w:r>
      <w:r>
        <w:t></w:t>
      </w:r>
      <w:r>
        <w:rPr>
          <w:rFonts w:hint="eastAsia"/>
        </w:rPr>
        <w:t>семантики</w:t>
      </w:r>
      <w:r>
        <w:t></w:t>
      </w:r>
      <w:r>
        <w:t></w:t>
      </w:r>
      <w:r>
        <w:rPr>
          <w:rFonts w:hint="eastAsia"/>
        </w:rPr>
        <w:t>але</w:t>
      </w:r>
      <w:r>
        <w:t></w:t>
      </w:r>
      <w:r>
        <w:rPr>
          <w:rFonts w:hint="eastAsia"/>
        </w:rPr>
        <w:t>й</w:t>
      </w:r>
      <w:r>
        <w:t></w:t>
      </w:r>
      <w:r>
        <w:rPr>
          <w:rFonts w:hint="eastAsia"/>
        </w:rPr>
        <w:t>змінює</w:t>
      </w:r>
      <w:r>
        <w:t></w:t>
      </w:r>
      <w:r>
        <w:rPr>
          <w:rFonts w:hint="eastAsia"/>
        </w:rPr>
        <w:t>саму</w:t>
      </w:r>
    </w:p>
    <w:p w:rsidR="00DE5861" w:rsidRDefault="00DE5861" w:rsidP="00DE5861">
      <w:r>
        <w:rPr>
          <w:rFonts w:hint="eastAsia"/>
        </w:rPr>
        <w:t>концепцію</w:t>
      </w:r>
      <w:r>
        <w:t></w:t>
      </w:r>
      <w:r>
        <w:rPr>
          <w:rFonts w:hint="eastAsia"/>
        </w:rPr>
        <w:t>словнику</w:t>
      </w:r>
      <w:r>
        <w:t></w:t>
      </w:r>
      <w:r>
        <w:t></w:t>
      </w:r>
      <w:r>
        <w:rPr>
          <w:rFonts w:hint="eastAsia"/>
        </w:rPr>
        <w:t>Отже</w:t>
      </w:r>
      <w:r>
        <w:t></w:t>
      </w:r>
      <w:r>
        <w:t></w:t>
      </w:r>
      <w:r>
        <w:rPr>
          <w:rFonts w:hint="eastAsia"/>
        </w:rPr>
        <w:t>тлумачний</w:t>
      </w:r>
      <w:r>
        <w:t></w:t>
      </w:r>
      <w:r>
        <w:rPr>
          <w:rFonts w:hint="eastAsia"/>
        </w:rPr>
        <w:t>словник</w:t>
      </w:r>
      <w:r>
        <w:t></w:t>
      </w:r>
      <w:r>
        <w:rPr>
          <w:rFonts w:hint="eastAsia"/>
        </w:rPr>
        <w:t>розглядається</w:t>
      </w:r>
      <w:r>
        <w:t></w:t>
      </w:r>
      <w:r>
        <w:rPr>
          <w:rFonts w:hint="eastAsia"/>
        </w:rPr>
        <w:t>не</w:t>
      </w:r>
      <w:r>
        <w:t></w:t>
      </w:r>
      <w:r>
        <w:rPr>
          <w:rFonts w:hint="eastAsia"/>
        </w:rPr>
        <w:t>як</w:t>
      </w:r>
      <w:r>
        <w:t></w:t>
      </w:r>
      <w:r>
        <w:rPr>
          <w:rFonts w:hint="eastAsia"/>
        </w:rPr>
        <w:t>словник</w:t>
      </w:r>
    </w:p>
    <w:p w:rsidR="00DE5861" w:rsidRDefault="00DE5861" w:rsidP="00DE5861">
      <w:r>
        <w:rPr>
          <w:rFonts w:hint="eastAsia"/>
        </w:rPr>
        <w:t>тієї</w:t>
      </w:r>
      <w:r>
        <w:t></w:t>
      </w:r>
      <w:r>
        <w:rPr>
          <w:rFonts w:hint="eastAsia"/>
        </w:rPr>
        <w:t>чи</w:t>
      </w:r>
      <w:r>
        <w:t></w:t>
      </w:r>
      <w:r>
        <w:rPr>
          <w:rFonts w:hint="eastAsia"/>
        </w:rPr>
        <w:t>іншої</w:t>
      </w:r>
      <w:r>
        <w:t></w:t>
      </w:r>
      <w:r>
        <w:rPr>
          <w:rFonts w:hint="eastAsia"/>
        </w:rPr>
        <w:t>мови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як</w:t>
      </w:r>
      <w:r>
        <w:t></w:t>
      </w:r>
      <w:r>
        <w:rPr>
          <w:rFonts w:hint="eastAsia"/>
        </w:rPr>
        <w:t>словник</w:t>
      </w:r>
      <w:r>
        <w:t></w:t>
      </w:r>
      <w:r>
        <w:rPr>
          <w:rFonts w:hint="eastAsia"/>
        </w:rPr>
        <w:t>на</w:t>
      </w:r>
      <w:r>
        <w:t></w:t>
      </w:r>
      <w:r>
        <w:rPr>
          <w:rFonts w:hint="eastAsia"/>
        </w:rPr>
        <w:t>мові</w:t>
      </w:r>
      <w:r>
        <w:t></w:t>
      </w:r>
      <w:r>
        <w:t></w:t>
      </w:r>
      <w:r>
        <w:t></w:t>
      </w:r>
      <w:r>
        <w:t></w:t>
      </w:r>
      <w:r>
        <w:t></w:t>
      </w:r>
      <w:r>
        <w:t></w:t>
      </w:r>
      <w:r>
        <w:t></w:t>
      </w:r>
      <w:r>
        <w:t></w:t>
      </w:r>
      <w:r>
        <w:t></w:t>
      </w:r>
      <w:r>
        <w:t></w:t>
      </w:r>
      <w:r>
        <w:t></w:t>
      </w:r>
      <w:r>
        <w:t></w:t>
      </w:r>
      <w:r>
        <w:t></w:t>
      </w:r>
      <w:r>
        <w:t></w:t>
      </w:r>
    </w:p>
    <w:p w:rsidR="00DE5861" w:rsidRDefault="00DE5861" w:rsidP="00DE5861">
      <w:r>
        <w:t></w:t>
      </w:r>
      <w:r>
        <w:t></w:t>
      </w:r>
      <w:r>
        <w:t></w:t>
      </w:r>
      <w:r>
        <w:t></w:t>
      </w:r>
      <w:r>
        <w:t></w:t>
      </w:r>
      <w:r>
        <w:t></w:t>
      </w:r>
      <w:r>
        <w:t></w:t>
      </w:r>
      <w:r>
        <w:t></w:t>
      </w:r>
      <w:r>
        <w:t></w:t>
      </w:r>
      <w:r>
        <w:t></w:t>
      </w:r>
      <w:r>
        <w:t></w:t>
      </w:r>
      <w:r>
        <w:t></w:t>
      </w:r>
      <w:r>
        <w:rPr>
          <w:rFonts w:hint="eastAsia"/>
        </w:rPr>
        <w:t>як</w:t>
      </w:r>
      <w:r>
        <w:t></w:t>
      </w:r>
      <w:r>
        <w:rPr>
          <w:rFonts w:hint="eastAsia"/>
        </w:rPr>
        <w:t>словниковий</w:t>
      </w:r>
      <w:r>
        <w:t></w:t>
      </w:r>
      <w:r>
        <w:rPr>
          <w:rFonts w:hint="eastAsia"/>
        </w:rPr>
        <w:t>дискурс</w:t>
      </w:r>
      <w:r>
        <w:t></w:t>
      </w:r>
      <w:r>
        <w:t></w:t>
      </w:r>
      <w:r>
        <w:rPr>
          <w:rFonts w:hint="eastAsia"/>
        </w:rPr>
        <w:t>що</w:t>
      </w:r>
      <w:r>
        <w:t></w:t>
      </w:r>
      <w:r>
        <w:rPr>
          <w:rFonts w:hint="eastAsia"/>
        </w:rPr>
        <w:t>дозволяє</w:t>
      </w:r>
      <w:r>
        <w:t></w:t>
      </w:r>
      <w:r>
        <w:rPr>
          <w:rFonts w:hint="eastAsia"/>
        </w:rPr>
        <w:t>дізнатись</w:t>
      </w:r>
      <w:r>
        <w:t></w:t>
      </w:r>
      <w:r>
        <w:rPr>
          <w:rFonts w:hint="eastAsia"/>
        </w:rPr>
        <w:t>історію</w:t>
      </w:r>
      <w:r>
        <w:t></w:t>
      </w:r>
      <w:r>
        <w:rPr>
          <w:rFonts w:hint="eastAsia"/>
        </w:rPr>
        <w:t>цивілізації</w:t>
      </w:r>
    </w:p>
    <w:p w:rsidR="00DE5861" w:rsidRDefault="00DE5861" w:rsidP="00DE5861">
      <w:r>
        <w:rPr>
          <w:rFonts w:hint="eastAsia"/>
        </w:rPr>
        <w:t>та</w:t>
      </w:r>
      <w:r>
        <w:t></w:t>
      </w:r>
      <w:r>
        <w:rPr>
          <w:rFonts w:hint="eastAsia"/>
        </w:rPr>
        <w:t>зміну</w:t>
      </w:r>
      <w:r>
        <w:t></w:t>
      </w:r>
      <w:r>
        <w:rPr>
          <w:rFonts w:hint="eastAsia"/>
        </w:rPr>
        <w:t>з</w:t>
      </w:r>
      <w:r>
        <w:t></w:t>
      </w:r>
      <w:r>
        <w:rPr>
          <w:rFonts w:hint="eastAsia"/>
        </w:rPr>
        <w:t>часом</w:t>
      </w:r>
      <w:r>
        <w:t></w:t>
      </w:r>
      <w:r>
        <w:rPr>
          <w:rFonts w:hint="eastAsia"/>
        </w:rPr>
        <w:t>способу</w:t>
      </w:r>
      <w:r>
        <w:t></w:t>
      </w:r>
      <w:r>
        <w:rPr>
          <w:rFonts w:hint="eastAsia"/>
        </w:rPr>
        <w:t>осмислення</w:t>
      </w:r>
      <w:r>
        <w:t></w:t>
      </w:r>
      <w:r>
        <w:rPr>
          <w:rFonts w:hint="eastAsia"/>
        </w:rPr>
        <w:t>світу</w:t>
      </w:r>
      <w:r>
        <w:t></w:t>
      </w:r>
      <w:r>
        <w:t></w:t>
      </w:r>
      <w:r>
        <w:rPr>
          <w:rFonts w:hint="eastAsia"/>
        </w:rPr>
        <w:t>Стилістично</w:t>
      </w:r>
      <w:r>
        <w:t></w:t>
      </w:r>
      <w:r>
        <w:rPr>
          <w:rFonts w:hint="eastAsia"/>
        </w:rPr>
        <w:t>маркована</w:t>
      </w:r>
      <w:r>
        <w:t></w:t>
      </w:r>
      <w:r>
        <w:rPr>
          <w:rFonts w:hint="eastAsia"/>
        </w:rPr>
        <w:t>лексика</w:t>
      </w:r>
      <w:r>
        <w:t></w:t>
      </w:r>
      <w:r>
        <w:rPr>
          <w:rFonts w:hint="eastAsia"/>
        </w:rPr>
        <w:t>у</w:t>
      </w:r>
    </w:p>
    <w:p w:rsidR="00DE5861" w:rsidRDefault="00DE5861" w:rsidP="00DE5861">
      <w:r>
        <w:rPr>
          <w:rFonts w:hint="eastAsia"/>
        </w:rPr>
        <w:t>словнику</w:t>
      </w:r>
      <w:r>
        <w:t></w:t>
      </w:r>
      <w:r>
        <w:rPr>
          <w:rFonts w:hint="eastAsia"/>
        </w:rPr>
        <w:t>характеризується</w:t>
      </w:r>
      <w:r>
        <w:t></w:t>
      </w:r>
      <w:r>
        <w:rPr>
          <w:rFonts w:hint="eastAsia"/>
        </w:rPr>
        <w:t>суттєвими</w:t>
      </w:r>
      <w:r>
        <w:t></w:t>
      </w:r>
      <w:r>
        <w:rPr>
          <w:rFonts w:hint="eastAsia"/>
        </w:rPr>
        <w:t>зрушеннями</w:t>
      </w:r>
      <w:r>
        <w:t></w:t>
      </w:r>
      <w:r>
        <w:rPr>
          <w:rFonts w:hint="eastAsia"/>
        </w:rPr>
        <w:t>в</w:t>
      </w:r>
      <w:r>
        <w:t></w:t>
      </w:r>
      <w:r>
        <w:rPr>
          <w:rFonts w:hint="eastAsia"/>
        </w:rPr>
        <w:t>методологічних</w:t>
      </w:r>
    </w:p>
    <w:p w:rsidR="00DE5861" w:rsidRDefault="00DE5861" w:rsidP="00DE5861">
      <w:r>
        <w:rPr>
          <w:rFonts w:hint="eastAsia"/>
        </w:rPr>
        <w:t>принципах</w:t>
      </w:r>
      <w:r>
        <w:t></w:t>
      </w:r>
      <w:r>
        <w:rPr>
          <w:rFonts w:hint="eastAsia"/>
        </w:rPr>
        <w:t>дослідження</w:t>
      </w:r>
      <w:r>
        <w:t></w:t>
      </w:r>
      <w:r>
        <w:t></w:t>
      </w:r>
      <w:r>
        <w:rPr>
          <w:rFonts w:hint="eastAsia"/>
        </w:rPr>
        <w:t>Немає</w:t>
      </w:r>
      <w:r>
        <w:t></w:t>
      </w:r>
      <w:r>
        <w:rPr>
          <w:rFonts w:hint="eastAsia"/>
        </w:rPr>
        <w:t>зараз</w:t>
      </w:r>
      <w:r>
        <w:t></w:t>
      </w:r>
      <w:r>
        <w:rPr>
          <w:rFonts w:hint="eastAsia"/>
        </w:rPr>
        <w:t>сумніву</w:t>
      </w:r>
      <w:r>
        <w:t></w:t>
      </w:r>
      <w:r>
        <w:t></w:t>
      </w:r>
      <w:r>
        <w:rPr>
          <w:rFonts w:hint="eastAsia"/>
        </w:rPr>
        <w:t>що</w:t>
      </w:r>
      <w:r>
        <w:t></w:t>
      </w:r>
      <w:r>
        <w:rPr>
          <w:rFonts w:hint="eastAsia"/>
        </w:rPr>
        <w:t>лексикографічні</w:t>
      </w:r>
      <w:r>
        <w:t></w:t>
      </w:r>
      <w:r>
        <w:rPr>
          <w:rFonts w:hint="eastAsia"/>
        </w:rPr>
        <w:t>описи</w:t>
      </w:r>
    </w:p>
    <w:p w:rsidR="00DE5861" w:rsidRDefault="00DE5861" w:rsidP="00DE5861">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аналізу</w:t>
      </w:r>
      <w:r>
        <w:t></w:t>
      </w:r>
      <w:r>
        <w:rPr>
          <w:rFonts w:hint="eastAsia"/>
        </w:rPr>
        <w:t>реконструкції</w:t>
      </w:r>
      <w:r>
        <w:t></w:t>
      </w:r>
      <w:r>
        <w:t></w:t>
      </w:r>
      <w:r>
        <w:rPr>
          <w:rFonts w:hint="eastAsia"/>
        </w:rPr>
        <w:t>мисленнєвого</w:t>
      </w:r>
      <w:r>
        <w:t></w:t>
      </w:r>
      <w:r>
        <w:t></w:t>
      </w:r>
      <w:r>
        <w:rPr>
          <w:rFonts w:hint="eastAsia"/>
        </w:rPr>
        <w:t>світу</w:t>
      </w:r>
    </w:p>
    <w:p w:rsidR="00DE5861" w:rsidRDefault="00DE5861" w:rsidP="00DE5861">
      <w:r>
        <w:t></w:t>
      </w:r>
      <w:r>
        <w:rPr>
          <w:rFonts w:hint="eastAsia"/>
        </w:rPr>
        <w:t>світу</w:t>
      </w:r>
      <w:r>
        <w:t></w:t>
      </w:r>
      <w:r>
        <w:rPr>
          <w:rFonts w:hint="eastAsia"/>
        </w:rPr>
        <w:t>думок</w:t>
      </w:r>
      <w:r>
        <w:t></w:t>
      </w:r>
      <w:r>
        <w:rPr>
          <w:rFonts w:hint="eastAsia"/>
        </w:rPr>
        <w:t>носіїв</w:t>
      </w:r>
      <w:r>
        <w:t></w:t>
      </w:r>
      <w:r>
        <w:rPr>
          <w:rFonts w:hint="eastAsia"/>
        </w:rPr>
        <w:t>мови</w:t>
      </w:r>
      <w:r>
        <w:t></w:t>
      </w:r>
      <w:r>
        <w:t></w:t>
      </w:r>
      <w:r>
        <w:t></w:t>
      </w:r>
      <w:r>
        <w:rPr>
          <w:rFonts w:hint="eastAsia"/>
        </w:rPr>
        <w:t>що</w:t>
      </w:r>
      <w:r>
        <w:t></w:t>
      </w:r>
      <w:r>
        <w:rPr>
          <w:rFonts w:hint="eastAsia"/>
        </w:rPr>
        <w:t>стає</w:t>
      </w:r>
      <w:r>
        <w:t></w:t>
      </w:r>
      <w:r>
        <w:rPr>
          <w:rFonts w:hint="eastAsia"/>
        </w:rPr>
        <w:t>можливим</w:t>
      </w:r>
      <w:r>
        <w:t></w:t>
      </w:r>
      <w:r>
        <w:rPr>
          <w:rFonts w:hint="eastAsia"/>
        </w:rPr>
        <w:t>завдяки</w:t>
      </w:r>
      <w:r>
        <w:t></w:t>
      </w:r>
      <w:r>
        <w:rPr>
          <w:rFonts w:hint="eastAsia"/>
        </w:rPr>
        <w:t>інтегральній</w:t>
      </w:r>
    </w:p>
    <w:p w:rsidR="00DE5861" w:rsidRDefault="00DE5861" w:rsidP="00DE5861">
      <w:r>
        <w:rPr>
          <w:rFonts w:hint="eastAsia"/>
        </w:rPr>
        <w:t>функціонально</w:t>
      </w:r>
      <w:r>
        <w:t></w:t>
      </w:r>
      <w:r>
        <w:rPr>
          <w:rFonts w:hint="eastAsia"/>
        </w:rPr>
        <w:t>когнітивній</w:t>
      </w:r>
      <w:r>
        <w:t></w:t>
      </w:r>
      <w:r>
        <w:rPr>
          <w:rFonts w:hint="eastAsia"/>
        </w:rPr>
        <w:t>парадигмі</w:t>
      </w:r>
      <w:r>
        <w:t></w:t>
      </w:r>
      <w:r>
        <w:rPr>
          <w:rFonts w:hint="eastAsia"/>
        </w:rPr>
        <w:t>сучасної</w:t>
      </w:r>
      <w:r>
        <w:t></w:t>
      </w:r>
      <w:r>
        <w:rPr>
          <w:rFonts w:hint="eastAsia"/>
        </w:rPr>
        <w:t>лінгвістики</w:t>
      </w:r>
      <w:r>
        <w:t></w:t>
      </w:r>
    </w:p>
    <w:p w:rsidR="00DE5861" w:rsidRDefault="00DE5861" w:rsidP="00DE5861">
      <w:r>
        <w:t></w:t>
      </w:r>
      <w:r>
        <w:t></w:t>
      </w:r>
      <w:r>
        <w:t></w:t>
      </w:r>
    </w:p>
    <w:p w:rsidR="00DE5861" w:rsidRDefault="00DE5861" w:rsidP="00DE5861">
      <w:r>
        <w:rPr>
          <w:rFonts w:hint="eastAsia"/>
        </w:rPr>
        <w:t>Стилістично</w:t>
      </w:r>
      <w:r>
        <w:t></w:t>
      </w:r>
      <w:r>
        <w:rPr>
          <w:rFonts w:hint="eastAsia"/>
        </w:rPr>
        <w:t>закріплена</w:t>
      </w:r>
      <w:r>
        <w:t></w:t>
      </w:r>
      <w:r>
        <w:rPr>
          <w:rFonts w:hint="eastAsia"/>
        </w:rPr>
        <w:t>мовна</w:t>
      </w:r>
      <w:r>
        <w:t></w:t>
      </w:r>
      <w:r>
        <w:rPr>
          <w:rFonts w:hint="eastAsia"/>
        </w:rPr>
        <w:t>актуалізація</w:t>
      </w:r>
      <w:r>
        <w:t></w:t>
      </w:r>
      <w:r>
        <w:rPr>
          <w:rFonts w:hint="eastAsia"/>
        </w:rPr>
        <w:t>своєрідного</w:t>
      </w:r>
      <w:r>
        <w:t></w:t>
      </w:r>
      <w:r>
        <w:rPr>
          <w:rFonts w:hint="eastAsia"/>
        </w:rPr>
        <w:t>світобачення</w:t>
      </w:r>
    </w:p>
    <w:p w:rsidR="00DE5861" w:rsidRDefault="00DE5861" w:rsidP="00DE5861">
      <w:r>
        <w:rPr>
          <w:rFonts w:hint="eastAsia"/>
        </w:rPr>
        <w:t>французів</w:t>
      </w:r>
      <w:r>
        <w:t></w:t>
      </w:r>
      <w:r>
        <w:rPr>
          <w:rFonts w:hint="eastAsia"/>
        </w:rPr>
        <w:t>відображається</w:t>
      </w:r>
      <w:r>
        <w:t></w:t>
      </w:r>
      <w:r>
        <w:rPr>
          <w:rFonts w:hint="eastAsia"/>
        </w:rPr>
        <w:t>у</w:t>
      </w:r>
      <w:r>
        <w:t></w:t>
      </w:r>
      <w:r>
        <w:rPr>
          <w:rFonts w:hint="eastAsia"/>
        </w:rPr>
        <w:t>їх</w:t>
      </w:r>
      <w:r>
        <w:t></w:t>
      </w:r>
      <w:r>
        <w:rPr>
          <w:rFonts w:hint="eastAsia"/>
        </w:rPr>
        <w:t>концептуальній</w:t>
      </w:r>
      <w:r>
        <w:t></w:t>
      </w:r>
      <w:r>
        <w:rPr>
          <w:rFonts w:hint="eastAsia"/>
        </w:rPr>
        <w:t>картині</w:t>
      </w:r>
      <w:r>
        <w:t></w:t>
      </w:r>
      <w:r>
        <w:rPr>
          <w:rFonts w:hint="eastAsia"/>
        </w:rPr>
        <w:t>світу</w:t>
      </w:r>
      <w:r>
        <w:t></w:t>
      </w:r>
      <w:r>
        <w:t></w:t>
      </w:r>
      <w:r>
        <w:rPr>
          <w:rFonts w:hint="eastAsia"/>
        </w:rPr>
        <w:t>Причому</w:t>
      </w:r>
      <w:r>
        <w:t></w:t>
      </w:r>
    </w:p>
    <w:p w:rsidR="00DE5861" w:rsidRDefault="00DE5861" w:rsidP="00DE5861">
      <w:r>
        <w:rPr>
          <w:rFonts w:hint="eastAsia"/>
        </w:rPr>
        <w:t>стилістично</w:t>
      </w:r>
      <w:r>
        <w:t></w:t>
      </w:r>
      <w:r>
        <w:rPr>
          <w:rFonts w:hint="eastAsia"/>
        </w:rPr>
        <w:t>об’єктивована</w:t>
      </w:r>
      <w:r>
        <w:t></w:t>
      </w:r>
      <w:r>
        <w:rPr>
          <w:rFonts w:hint="eastAsia"/>
        </w:rPr>
        <w:t>дійсність</w:t>
      </w:r>
      <w:r>
        <w:t></w:t>
      </w:r>
      <w:r>
        <w:rPr>
          <w:rFonts w:hint="eastAsia"/>
        </w:rPr>
        <w:t>набуває</w:t>
      </w:r>
      <w:r>
        <w:t></w:t>
      </w:r>
      <w:r>
        <w:rPr>
          <w:rFonts w:hint="eastAsia"/>
        </w:rPr>
        <w:t>індивідуальних</w:t>
      </w:r>
      <w:r>
        <w:t></w:t>
      </w:r>
      <w:r>
        <w:t></w:t>
      </w:r>
      <w:r>
        <w:rPr>
          <w:rFonts w:hint="eastAsia"/>
        </w:rPr>
        <w:t>соціальних</w:t>
      </w:r>
      <w:r>
        <w:t></w:t>
      </w:r>
    </w:p>
    <w:p w:rsidR="00DE5861" w:rsidRDefault="00DE5861" w:rsidP="00DE5861">
      <w:r>
        <w:rPr>
          <w:rFonts w:hint="eastAsia"/>
        </w:rPr>
        <w:t>етнічних</w:t>
      </w:r>
      <w:r>
        <w:t></w:t>
      </w:r>
      <w:r>
        <w:rPr>
          <w:rFonts w:hint="eastAsia"/>
        </w:rPr>
        <w:t>та</w:t>
      </w:r>
      <w:r>
        <w:t></w:t>
      </w:r>
      <w:r>
        <w:rPr>
          <w:rFonts w:hint="eastAsia"/>
        </w:rPr>
        <w:t>інших</w:t>
      </w:r>
      <w:r>
        <w:t></w:t>
      </w:r>
      <w:r>
        <w:rPr>
          <w:rFonts w:hint="eastAsia"/>
        </w:rPr>
        <w:t>властивостей</w:t>
      </w:r>
      <w:r>
        <w:t></w:t>
      </w:r>
      <w:r>
        <w:rPr>
          <w:rFonts w:hint="eastAsia"/>
        </w:rPr>
        <w:t>у</w:t>
      </w:r>
      <w:r>
        <w:t></w:t>
      </w:r>
      <w:r>
        <w:rPr>
          <w:rFonts w:hint="eastAsia"/>
        </w:rPr>
        <w:t>межах</w:t>
      </w:r>
      <w:r>
        <w:t></w:t>
      </w:r>
      <w:r>
        <w:rPr>
          <w:rFonts w:hint="eastAsia"/>
        </w:rPr>
        <w:t>мовної</w:t>
      </w:r>
      <w:r>
        <w:t></w:t>
      </w:r>
      <w:r>
        <w:rPr>
          <w:rFonts w:hint="eastAsia"/>
        </w:rPr>
        <w:t>дійсності</w:t>
      </w:r>
      <w:r>
        <w:t></w:t>
      </w:r>
      <w:r>
        <w:t></w:t>
      </w:r>
      <w:r>
        <w:rPr>
          <w:rFonts w:hint="eastAsia"/>
        </w:rPr>
        <w:t>нейтральний</w:t>
      </w:r>
      <w:r>
        <w:t></w:t>
      </w:r>
      <w:r>
        <w:t></w:t>
      </w:r>
      <w:r>
        <w:rPr>
          <w:rFonts w:hint="eastAsia"/>
        </w:rPr>
        <w:t>–</w:t>
      </w:r>
    </w:p>
    <w:p w:rsidR="00DE5861" w:rsidRDefault="00DE5861" w:rsidP="00DE5861">
      <w:r>
        <w:t></w:t>
      </w:r>
      <w:r>
        <w:rPr>
          <w:rFonts w:hint="eastAsia"/>
        </w:rPr>
        <w:t>маркований</w:t>
      </w:r>
      <w:r>
        <w:t></w:t>
      </w:r>
      <w:r>
        <w:t></w:t>
      </w:r>
    </w:p>
    <w:p w:rsidR="00DE5861" w:rsidRDefault="00DE5861" w:rsidP="00DE5861">
      <w:r>
        <w:rPr>
          <w:rFonts w:hint="eastAsia"/>
        </w:rPr>
        <w:t>Дослідження</w:t>
      </w:r>
      <w:r>
        <w:t></w:t>
      </w:r>
      <w:r>
        <w:rPr>
          <w:rFonts w:hint="eastAsia"/>
        </w:rPr>
        <w:t>стилістичної</w:t>
      </w:r>
      <w:r>
        <w:t></w:t>
      </w:r>
      <w:r>
        <w:rPr>
          <w:rFonts w:hint="eastAsia"/>
        </w:rPr>
        <w:t>стратифікації</w:t>
      </w:r>
      <w:r>
        <w:t></w:t>
      </w:r>
      <w:r>
        <w:rPr>
          <w:rFonts w:hint="eastAsia"/>
        </w:rPr>
        <w:t>вербальної</w:t>
      </w:r>
      <w:r>
        <w:t></w:t>
      </w:r>
      <w:r>
        <w:rPr>
          <w:rFonts w:hint="eastAsia"/>
        </w:rPr>
        <w:t>частини</w:t>
      </w:r>
      <w:r>
        <w:t></w:t>
      </w:r>
      <w:r>
        <w:rPr>
          <w:rFonts w:hint="eastAsia"/>
        </w:rPr>
        <w:t>базових</w:t>
      </w:r>
    </w:p>
    <w:p w:rsidR="00DE5861" w:rsidRDefault="00DE5861" w:rsidP="00DE5861">
      <w:r>
        <w:rPr>
          <w:rFonts w:hint="eastAsia"/>
        </w:rPr>
        <w:t>концептів</w:t>
      </w:r>
      <w:r>
        <w:t></w:t>
      </w:r>
      <w:r>
        <w:t></w:t>
      </w:r>
      <w:r>
        <w:t></w:t>
      </w:r>
      <w:r>
        <w:t></w:t>
      </w:r>
      <w:r>
        <w:t></w:t>
      </w:r>
      <w:r>
        <w:t></w:t>
      </w:r>
      <w:r>
        <w:t></w:t>
      </w:r>
      <w:r>
        <w:t></w:t>
      </w:r>
      <w:r>
        <w:t></w:t>
      </w:r>
      <w:r>
        <w:t></w:t>
      </w:r>
      <w:r>
        <w:rPr>
          <w:rFonts w:hint="eastAsia"/>
        </w:rPr>
        <w:t>чоловік</w:t>
      </w:r>
      <w:r>
        <w:t></w:t>
      </w:r>
      <w:r>
        <w:t></w:t>
      </w:r>
      <w:r>
        <w:t></w:t>
      </w:r>
      <w:r>
        <w:t></w:t>
      </w:r>
      <w:r>
        <w:t></w:t>
      </w:r>
      <w:r>
        <w:t></w:t>
      </w:r>
      <w:r>
        <w:t></w:t>
      </w:r>
      <w:r>
        <w:t></w:t>
      </w:r>
      <w:r>
        <w:t></w:t>
      </w:r>
      <w:r>
        <w:t></w:t>
      </w:r>
      <w:r>
        <w:t></w:t>
      </w:r>
      <w:r>
        <w:t></w:t>
      </w:r>
      <w:r>
        <w:rPr>
          <w:rFonts w:hint="eastAsia"/>
        </w:rPr>
        <w:t>жінка</w:t>
      </w:r>
      <w:r>
        <w:t></w:t>
      </w:r>
      <w:r>
        <w:t></w:t>
      </w:r>
      <w:r>
        <w:t></w:t>
      </w:r>
      <w:r>
        <w:t></w:t>
      </w:r>
      <w:r>
        <w:t></w:t>
      </w:r>
      <w:r>
        <w:t></w:t>
      </w:r>
      <w:r>
        <w:t></w:t>
      </w:r>
      <w:r>
        <w:t></w:t>
      </w:r>
      <w:r>
        <w:t></w:t>
      </w:r>
      <w:r>
        <w:t></w:t>
      </w:r>
      <w:r>
        <w:t></w:t>
      </w:r>
      <w:r>
        <w:t></w:t>
      </w:r>
      <w:r>
        <w:t></w:t>
      </w:r>
      <w:r>
        <w:t></w:t>
      </w:r>
      <w:r>
        <w:t></w:t>
      </w:r>
      <w:r>
        <w:t></w:t>
      </w:r>
      <w:r>
        <w:t></w:t>
      </w:r>
      <w:r>
        <w:rPr>
          <w:rFonts w:hint="eastAsia"/>
        </w:rPr>
        <w:t>житло</w:t>
      </w:r>
      <w:r>
        <w:t></w:t>
      </w:r>
      <w:r>
        <w:t></w:t>
      </w:r>
      <w:r>
        <w:t></w:t>
      </w:r>
      <w:r>
        <w:t></w:t>
      </w:r>
      <w:r>
        <w:t></w:t>
      </w:r>
      <w:r>
        <w:t></w:t>
      </w:r>
      <w:r>
        <w:t></w:t>
      </w:r>
      <w:r>
        <w:t></w:t>
      </w:r>
      <w:r>
        <w:t></w:t>
      </w:r>
      <w:r>
        <w:t></w:t>
      </w:r>
      <w:r>
        <w:t></w:t>
      </w:r>
      <w:r>
        <w:t></w:t>
      </w:r>
    </w:p>
    <w:p w:rsidR="00DE5861" w:rsidRDefault="00DE5861" w:rsidP="00DE5861">
      <w:r>
        <w:rPr>
          <w:rFonts w:hint="eastAsia"/>
        </w:rPr>
        <w:t>гроші</w:t>
      </w:r>
      <w:r>
        <w:t></w:t>
      </w:r>
      <w:r>
        <w:t></w:t>
      </w:r>
      <w:r>
        <w:rPr>
          <w:rFonts w:hint="eastAsia"/>
        </w:rPr>
        <w:t>французької</w:t>
      </w:r>
      <w:r>
        <w:t></w:t>
      </w:r>
      <w:r>
        <w:rPr>
          <w:rFonts w:hint="eastAsia"/>
        </w:rPr>
        <w:t>лінгвокультури</w:t>
      </w:r>
      <w:r>
        <w:t></w:t>
      </w:r>
      <w:r>
        <w:rPr>
          <w:rFonts w:hint="eastAsia"/>
        </w:rPr>
        <w:t>відбиває</w:t>
      </w:r>
      <w:r>
        <w:t></w:t>
      </w:r>
      <w:r>
        <w:rPr>
          <w:rFonts w:hint="eastAsia"/>
        </w:rPr>
        <w:t>зміну</w:t>
      </w:r>
      <w:r>
        <w:t></w:t>
      </w:r>
      <w:r>
        <w:rPr>
          <w:rFonts w:hint="eastAsia"/>
        </w:rPr>
        <w:t>уявлень</w:t>
      </w:r>
      <w:r>
        <w:t></w:t>
      </w:r>
      <w:r>
        <w:rPr>
          <w:rFonts w:hint="eastAsia"/>
        </w:rPr>
        <w:t>та</w:t>
      </w:r>
      <w:r>
        <w:t></w:t>
      </w:r>
      <w:r>
        <w:rPr>
          <w:rFonts w:hint="eastAsia"/>
        </w:rPr>
        <w:t>знання</w:t>
      </w:r>
      <w:r>
        <w:t></w:t>
      </w:r>
      <w:r>
        <w:rPr>
          <w:rFonts w:hint="eastAsia"/>
        </w:rPr>
        <w:t>про</w:t>
      </w:r>
    </w:p>
    <w:p w:rsidR="00DE5861" w:rsidRDefault="00DE5861" w:rsidP="00DE5861">
      <w:r>
        <w:rPr>
          <w:rFonts w:hint="eastAsia"/>
        </w:rPr>
        <w:t>дані</w:t>
      </w:r>
      <w:r>
        <w:t></w:t>
      </w:r>
      <w:r>
        <w:rPr>
          <w:rFonts w:hint="eastAsia"/>
        </w:rPr>
        <w:t>концепти</w:t>
      </w:r>
      <w:r>
        <w:t></w:t>
      </w:r>
      <w:r>
        <w:t></w:t>
      </w:r>
      <w:r>
        <w:rPr>
          <w:rFonts w:hint="eastAsia"/>
        </w:rPr>
        <w:t>Це</w:t>
      </w:r>
      <w:r>
        <w:t></w:t>
      </w:r>
      <w:r>
        <w:rPr>
          <w:rFonts w:hint="eastAsia"/>
        </w:rPr>
        <w:t>стає</w:t>
      </w:r>
      <w:r>
        <w:t></w:t>
      </w:r>
      <w:r>
        <w:rPr>
          <w:rFonts w:hint="eastAsia"/>
        </w:rPr>
        <w:t>можливим</w:t>
      </w:r>
      <w:r>
        <w:t></w:t>
      </w:r>
      <w:r>
        <w:rPr>
          <w:rFonts w:hint="eastAsia"/>
        </w:rPr>
        <w:t>тому</w:t>
      </w:r>
      <w:r>
        <w:t></w:t>
      </w:r>
      <w:r>
        <w:t></w:t>
      </w:r>
      <w:r>
        <w:rPr>
          <w:rFonts w:hint="eastAsia"/>
        </w:rPr>
        <w:t>що</w:t>
      </w:r>
      <w:r>
        <w:t></w:t>
      </w:r>
      <w:r>
        <w:rPr>
          <w:rFonts w:hint="eastAsia"/>
        </w:rPr>
        <w:t>рух</w:t>
      </w:r>
      <w:r>
        <w:t></w:t>
      </w:r>
      <w:r>
        <w:rPr>
          <w:rFonts w:hint="eastAsia"/>
        </w:rPr>
        <w:t>експресивно</w:t>
      </w:r>
      <w:r>
        <w:t></w:t>
      </w:r>
      <w:r>
        <w:rPr>
          <w:rFonts w:hint="eastAsia"/>
        </w:rPr>
        <w:t>оцінного</w:t>
      </w:r>
    </w:p>
    <w:p w:rsidR="00DE5861" w:rsidRDefault="00DE5861" w:rsidP="00DE5861">
      <w:r>
        <w:rPr>
          <w:rFonts w:hint="eastAsia"/>
        </w:rPr>
        <w:t>компоненту</w:t>
      </w:r>
      <w:r>
        <w:t></w:t>
      </w:r>
      <w:r>
        <w:rPr>
          <w:rFonts w:hint="eastAsia"/>
        </w:rPr>
        <w:t>концептів</w:t>
      </w:r>
      <w:r>
        <w:t></w:t>
      </w:r>
      <w:r>
        <w:rPr>
          <w:rFonts w:hint="eastAsia"/>
        </w:rPr>
        <w:t>фіксується</w:t>
      </w:r>
      <w:r>
        <w:t></w:t>
      </w:r>
      <w:r>
        <w:rPr>
          <w:rFonts w:hint="eastAsia"/>
        </w:rPr>
        <w:t>лексикографічними</w:t>
      </w:r>
      <w:r>
        <w:t></w:t>
      </w:r>
      <w:r>
        <w:rPr>
          <w:rFonts w:hint="eastAsia"/>
        </w:rPr>
        <w:t>джерелами</w:t>
      </w:r>
      <w:r>
        <w:t></w:t>
      </w:r>
      <w:r>
        <w:t></w:t>
      </w:r>
      <w:r>
        <w:rPr>
          <w:rFonts w:hint="eastAsia"/>
        </w:rPr>
        <w:t>відображає</w:t>
      </w:r>
    </w:p>
    <w:p w:rsidR="00DE5861" w:rsidRDefault="00DE5861" w:rsidP="00DE5861">
      <w:r>
        <w:rPr>
          <w:rFonts w:hint="eastAsia"/>
        </w:rPr>
        <w:t>динаміку</w:t>
      </w:r>
      <w:r>
        <w:t></w:t>
      </w:r>
      <w:r>
        <w:rPr>
          <w:rFonts w:hint="eastAsia"/>
        </w:rPr>
        <w:t>стилістичних</w:t>
      </w:r>
      <w:r>
        <w:t></w:t>
      </w:r>
      <w:r>
        <w:rPr>
          <w:rFonts w:hint="eastAsia"/>
        </w:rPr>
        <w:t>маркерів</w:t>
      </w:r>
      <w:r>
        <w:t></w:t>
      </w:r>
      <w:r>
        <w:rPr>
          <w:rFonts w:hint="eastAsia"/>
        </w:rPr>
        <w:t>і</w:t>
      </w:r>
      <w:r>
        <w:t></w:t>
      </w:r>
      <w:r>
        <w:t></w:t>
      </w:r>
      <w:r>
        <w:rPr>
          <w:rFonts w:hint="eastAsia"/>
        </w:rPr>
        <w:t>врешті</w:t>
      </w:r>
      <w:r>
        <w:t></w:t>
      </w:r>
      <w:r>
        <w:rPr>
          <w:rFonts w:hint="eastAsia"/>
        </w:rPr>
        <w:t>решт</w:t>
      </w:r>
      <w:r>
        <w:t></w:t>
      </w:r>
      <w:r>
        <w:t></w:t>
      </w:r>
      <w:r>
        <w:rPr>
          <w:rFonts w:hint="eastAsia"/>
        </w:rPr>
        <w:t>норму</w:t>
      </w:r>
      <w:r>
        <w:t></w:t>
      </w:r>
      <w:r>
        <w:rPr>
          <w:rFonts w:hint="eastAsia"/>
        </w:rPr>
        <w:t>сучасної</w:t>
      </w:r>
      <w:r>
        <w:t></w:t>
      </w:r>
      <w:r>
        <w:rPr>
          <w:rFonts w:hint="eastAsia"/>
        </w:rPr>
        <w:t>французької</w:t>
      </w:r>
    </w:p>
    <w:p w:rsidR="00DE5861" w:rsidRDefault="00DE5861" w:rsidP="00DE5861">
      <w:r>
        <w:rPr>
          <w:rFonts w:hint="eastAsia"/>
        </w:rPr>
        <w:t>мови</w:t>
      </w:r>
      <w:r>
        <w:t></w:t>
      </w:r>
    </w:p>
    <w:p w:rsidR="00DE5861" w:rsidRDefault="00DE5861" w:rsidP="00DE5861">
      <w:r>
        <w:rPr>
          <w:rFonts w:hint="eastAsia"/>
        </w:rPr>
        <w:t>Лінгвокогнітивний</w:t>
      </w:r>
      <w:r>
        <w:t></w:t>
      </w:r>
      <w:r>
        <w:rPr>
          <w:rFonts w:hint="eastAsia"/>
        </w:rPr>
        <w:t>аналіз</w:t>
      </w:r>
      <w:r>
        <w:t></w:t>
      </w:r>
      <w:r>
        <w:rPr>
          <w:rFonts w:hint="eastAsia"/>
        </w:rPr>
        <w:t>когнітивної</w:t>
      </w:r>
      <w:r>
        <w:t></w:t>
      </w:r>
      <w:r>
        <w:rPr>
          <w:rFonts w:hint="eastAsia"/>
        </w:rPr>
        <w:t>модифікації</w:t>
      </w:r>
      <w:r>
        <w:t></w:t>
      </w:r>
      <w:r>
        <w:rPr>
          <w:rFonts w:hint="eastAsia"/>
        </w:rPr>
        <w:t>концептів</w:t>
      </w:r>
      <w:r>
        <w:t></w:t>
      </w:r>
      <w:r>
        <w:t></w:t>
      </w:r>
      <w:r>
        <w:t></w:t>
      </w:r>
      <w:r>
        <w:t></w:t>
      </w:r>
      <w:r>
        <w:t></w:t>
      </w:r>
      <w:r>
        <w:t></w:t>
      </w:r>
      <w:r>
        <w:t></w:t>
      </w:r>
      <w:r>
        <w:t></w:t>
      </w:r>
      <w:r>
        <w:t></w:t>
      </w:r>
    </w:p>
    <w:p w:rsidR="00DE5861" w:rsidRDefault="00DE5861" w:rsidP="00DE586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французькій</w:t>
      </w:r>
      <w:r>
        <w:t></w:t>
      </w:r>
      <w:r>
        <w:rPr>
          <w:rFonts w:hint="eastAsia"/>
        </w:rPr>
        <w:t>мові</w:t>
      </w:r>
      <w:r>
        <w:t></w:t>
      </w:r>
      <w:r>
        <w:t></w:t>
      </w:r>
      <w:r>
        <w:rPr>
          <w:rFonts w:hint="eastAsia"/>
        </w:rPr>
        <w:t>показав</w:t>
      </w:r>
      <w:r>
        <w:t></w:t>
      </w:r>
      <w:r>
        <w:t></w:t>
      </w:r>
      <w:r>
        <w:rPr>
          <w:rFonts w:hint="eastAsia"/>
        </w:rPr>
        <w:t>що</w:t>
      </w:r>
      <w:r>
        <w:t></w:t>
      </w:r>
      <w:r>
        <w:rPr>
          <w:rFonts w:hint="eastAsia"/>
        </w:rPr>
        <w:t>центром</w:t>
      </w:r>
    </w:p>
    <w:p w:rsidR="00DE5861" w:rsidRDefault="00DE5861" w:rsidP="00DE5861">
      <w:r>
        <w:rPr>
          <w:rFonts w:hint="eastAsia"/>
        </w:rPr>
        <w:t>тяжіння</w:t>
      </w:r>
      <w:r>
        <w:t></w:t>
      </w:r>
      <w:r>
        <w:rPr>
          <w:rFonts w:hint="eastAsia"/>
        </w:rPr>
        <w:t>для</w:t>
      </w:r>
      <w:r>
        <w:t></w:t>
      </w:r>
      <w:r>
        <w:rPr>
          <w:rFonts w:hint="eastAsia"/>
        </w:rPr>
        <w:t>стилістично</w:t>
      </w:r>
      <w:r>
        <w:t></w:t>
      </w:r>
      <w:r>
        <w:rPr>
          <w:rFonts w:hint="eastAsia"/>
        </w:rPr>
        <w:t>маркованого</w:t>
      </w:r>
      <w:r>
        <w:t></w:t>
      </w:r>
      <w:r>
        <w:rPr>
          <w:rFonts w:hint="eastAsia"/>
        </w:rPr>
        <w:t>відображення</w:t>
      </w:r>
      <w:r>
        <w:t></w:t>
      </w:r>
      <w:r>
        <w:rPr>
          <w:rFonts w:hint="eastAsia"/>
        </w:rPr>
        <w:t>є</w:t>
      </w:r>
      <w:r>
        <w:t></w:t>
      </w:r>
      <w:r>
        <w:t></w:t>
      </w:r>
      <w:r>
        <w:t></w:t>
      </w:r>
      <w:r>
        <w:t></w:t>
      </w:r>
      <w:r>
        <w:t></w:t>
      </w:r>
      <w:r>
        <w:t></w:t>
      </w:r>
      <w:r>
        <w:t></w:t>
      </w:r>
      <w:r>
        <w:t></w:t>
      </w:r>
      <w:r>
        <w:t></w:t>
      </w:r>
      <w:r>
        <w:t></w:t>
      </w:r>
      <w:r>
        <w:t></w:t>
      </w:r>
      <w:r>
        <w:t></w:t>
      </w:r>
      <w:r>
        <w:t></w:t>
      </w:r>
      <w:r>
        <w:t></w:t>
      </w:r>
      <w:r>
        <w:t></w:t>
      </w:r>
      <w:r>
        <w:t></w:t>
      </w:r>
      <w:r>
        <w:rPr>
          <w:rFonts w:hint="eastAsia"/>
        </w:rPr>
        <w:t>людина</w:t>
      </w:r>
      <w:r>
        <w:t></w:t>
      </w:r>
    </w:p>
    <w:p w:rsidR="00DE5861" w:rsidRDefault="00DE5861" w:rsidP="00DE5861">
      <w:r>
        <w:t></w:t>
      </w:r>
      <w:r>
        <w:t></w:t>
      </w:r>
      <w:r>
        <w:t></w:t>
      </w:r>
      <w:r>
        <w:t></w:t>
      </w:r>
      <w:r>
        <w:t></w:t>
      </w:r>
      <w:r>
        <w:t></w:t>
      </w:r>
      <w:r>
        <w:t></w:t>
      </w:r>
      <w:r>
        <w:rPr>
          <w:rFonts w:hint="eastAsia"/>
        </w:rPr>
        <w:t>і</w:t>
      </w:r>
      <w:r>
        <w:t></w:t>
      </w:r>
      <w:r>
        <w:t></w:t>
      </w:r>
      <w:r>
        <w:t></w:t>
      </w:r>
      <w:r>
        <w:t></w:t>
      </w:r>
      <w:r>
        <w:t></w:t>
      </w:r>
      <w:r>
        <w:t></w:t>
      </w:r>
      <w:r>
        <w:t></w:t>
      </w:r>
      <w:r>
        <w:t></w:t>
      </w:r>
      <w:r>
        <w:t></w:t>
      </w:r>
      <w:r>
        <w:rPr>
          <w:rFonts w:hint="eastAsia"/>
        </w:rPr>
        <w:t>її</w:t>
      </w:r>
      <w:r>
        <w:t></w:t>
      </w:r>
      <w:r>
        <w:rPr>
          <w:rFonts w:hint="eastAsia"/>
        </w:rPr>
        <w:t>комплексне</w:t>
      </w:r>
      <w:r>
        <w:t></w:t>
      </w:r>
      <w:r>
        <w:rPr>
          <w:rFonts w:hint="eastAsia"/>
        </w:rPr>
        <w:t>лінгвальне</w:t>
      </w:r>
      <w:r>
        <w:t></w:t>
      </w:r>
      <w:r>
        <w:rPr>
          <w:rFonts w:hint="eastAsia"/>
        </w:rPr>
        <w:t>позиціонування</w:t>
      </w:r>
      <w:r>
        <w:t></w:t>
      </w:r>
      <w:r>
        <w:rPr>
          <w:rFonts w:hint="eastAsia"/>
        </w:rPr>
        <w:t>у</w:t>
      </w:r>
      <w:r>
        <w:t></w:t>
      </w:r>
      <w:r>
        <w:rPr>
          <w:rFonts w:hint="eastAsia"/>
        </w:rPr>
        <w:t>межах</w:t>
      </w:r>
    </w:p>
    <w:p w:rsidR="00DE5861" w:rsidRDefault="00DE5861" w:rsidP="00DE5861">
      <w:r>
        <w:rPr>
          <w:rFonts w:hint="eastAsia"/>
        </w:rPr>
        <w:t>стилістичної</w:t>
      </w:r>
      <w:r>
        <w:t></w:t>
      </w:r>
      <w:r>
        <w:rPr>
          <w:rFonts w:hint="eastAsia"/>
        </w:rPr>
        <w:t>сфери</w:t>
      </w:r>
      <w:r>
        <w:t></w:t>
      </w:r>
      <w:r>
        <w:t></w:t>
      </w:r>
      <w:r>
        <w:rPr>
          <w:rFonts w:hint="eastAsia"/>
        </w:rPr>
        <w:t>На</w:t>
      </w:r>
      <w:r>
        <w:t></w:t>
      </w:r>
      <w:r>
        <w:rPr>
          <w:rFonts w:hint="eastAsia"/>
        </w:rPr>
        <w:t>протязі</w:t>
      </w:r>
      <w:r>
        <w:t></w:t>
      </w:r>
      <w:r>
        <w:rPr>
          <w:rFonts w:hint="eastAsia"/>
        </w:rPr>
        <w:t>сорока</w:t>
      </w:r>
      <w:r>
        <w:t></w:t>
      </w:r>
      <w:r>
        <w:rPr>
          <w:rFonts w:hint="eastAsia"/>
        </w:rPr>
        <w:t>років</w:t>
      </w:r>
      <w:r>
        <w:t></w:t>
      </w:r>
      <w:r>
        <w:rPr>
          <w:rFonts w:hint="eastAsia"/>
        </w:rPr>
        <w:t>відбувалось</w:t>
      </w:r>
      <w:r>
        <w:t></w:t>
      </w:r>
      <w:r>
        <w:rPr>
          <w:rFonts w:hint="eastAsia"/>
        </w:rPr>
        <w:t>уточнення</w:t>
      </w:r>
      <w:r>
        <w:t></w:t>
      </w:r>
      <w:r>
        <w:rPr>
          <w:rFonts w:hint="eastAsia"/>
        </w:rPr>
        <w:t>і</w:t>
      </w:r>
    </w:p>
    <w:p w:rsidR="00DE5861" w:rsidRDefault="00DE5861" w:rsidP="00DE5861">
      <w:r>
        <w:rPr>
          <w:rFonts w:hint="eastAsia"/>
        </w:rPr>
        <w:t>деталізація</w:t>
      </w:r>
      <w:r>
        <w:t></w:t>
      </w:r>
      <w:r>
        <w:rPr>
          <w:rFonts w:hint="eastAsia"/>
        </w:rPr>
        <w:t>семантики</w:t>
      </w:r>
      <w:r>
        <w:t></w:t>
      </w:r>
      <w:r>
        <w:rPr>
          <w:rFonts w:hint="eastAsia"/>
        </w:rPr>
        <w:t>лексичних</w:t>
      </w:r>
      <w:r>
        <w:t></w:t>
      </w:r>
      <w:r>
        <w:rPr>
          <w:rFonts w:hint="eastAsia"/>
        </w:rPr>
        <w:t>одиниць</w:t>
      </w:r>
      <w:r>
        <w:t></w:t>
      </w:r>
      <w:r>
        <w:t></w:t>
      </w:r>
      <w:r>
        <w:rPr>
          <w:rFonts w:hint="eastAsia"/>
        </w:rPr>
        <w:t>які</w:t>
      </w:r>
      <w:r>
        <w:t></w:t>
      </w:r>
      <w:r>
        <w:rPr>
          <w:rFonts w:hint="eastAsia"/>
        </w:rPr>
        <w:t>об’єктивують</w:t>
      </w:r>
      <w:r>
        <w:t></w:t>
      </w:r>
      <w:r>
        <w:rPr>
          <w:rFonts w:hint="eastAsia"/>
        </w:rPr>
        <w:t>цей</w:t>
      </w:r>
    </w:p>
    <w:p w:rsidR="00DE5861" w:rsidRDefault="00DE5861" w:rsidP="00DE5861">
      <w:r>
        <w:rPr>
          <w:rFonts w:hint="eastAsia"/>
        </w:rPr>
        <w:t>мегаконцепт</w:t>
      </w:r>
      <w:r>
        <w:t></w:t>
      </w:r>
      <w:r>
        <w:t></w:t>
      </w:r>
      <w:r>
        <w:rPr>
          <w:rFonts w:hint="eastAsia"/>
        </w:rPr>
        <w:t>що</w:t>
      </w:r>
      <w:r>
        <w:t></w:t>
      </w:r>
      <w:r>
        <w:rPr>
          <w:rFonts w:hint="eastAsia"/>
        </w:rPr>
        <w:t>свідчить</w:t>
      </w:r>
      <w:r>
        <w:t></w:t>
      </w:r>
      <w:r>
        <w:rPr>
          <w:rFonts w:hint="eastAsia"/>
        </w:rPr>
        <w:t>про</w:t>
      </w:r>
      <w:r>
        <w:t></w:t>
      </w:r>
      <w:r>
        <w:rPr>
          <w:rFonts w:hint="eastAsia"/>
        </w:rPr>
        <w:t>розвиток</w:t>
      </w:r>
      <w:r>
        <w:t></w:t>
      </w:r>
      <w:r>
        <w:rPr>
          <w:rFonts w:hint="eastAsia"/>
        </w:rPr>
        <w:t>концептуального</w:t>
      </w:r>
      <w:r>
        <w:t></w:t>
      </w:r>
      <w:r>
        <w:rPr>
          <w:rFonts w:hint="eastAsia"/>
        </w:rPr>
        <w:t>наповнення</w:t>
      </w:r>
    </w:p>
    <w:p w:rsidR="00DE5861" w:rsidRDefault="00DE5861" w:rsidP="00DE5861">
      <w:r>
        <w:rPr>
          <w:rFonts w:hint="eastAsia"/>
        </w:rPr>
        <w:t>складаючих</w:t>
      </w:r>
      <w:r>
        <w:t></w:t>
      </w:r>
      <w:r>
        <w:rPr>
          <w:rFonts w:hint="eastAsia"/>
        </w:rPr>
        <w:t>його</w:t>
      </w:r>
      <w:r>
        <w:t></w:t>
      </w:r>
      <w:r>
        <w:rPr>
          <w:rFonts w:hint="eastAsia"/>
        </w:rPr>
        <w:t>когнітивних</w:t>
      </w:r>
      <w:r>
        <w:t></w:t>
      </w:r>
      <w:r>
        <w:rPr>
          <w:rFonts w:hint="eastAsia"/>
        </w:rPr>
        <w:t>ознак</w:t>
      </w:r>
      <w:r>
        <w:t></w:t>
      </w:r>
      <w:r>
        <w:rPr>
          <w:rFonts w:hint="eastAsia"/>
        </w:rPr>
        <w:t>і</w:t>
      </w:r>
      <w:r>
        <w:t></w:t>
      </w:r>
      <w:r>
        <w:rPr>
          <w:rFonts w:hint="eastAsia"/>
        </w:rPr>
        <w:t>еволюцію</w:t>
      </w:r>
      <w:r>
        <w:t></w:t>
      </w:r>
      <w:r>
        <w:rPr>
          <w:rFonts w:hint="eastAsia"/>
        </w:rPr>
        <w:t>концептуальної</w:t>
      </w:r>
      <w:r>
        <w:t></w:t>
      </w:r>
      <w:r>
        <w:rPr>
          <w:rFonts w:hint="eastAsia"/>
        </w:rPr>
        <w:t>картини</w:t>
      </w:r>
    </w:p>
    <w:p w:rsidR="00DE5861" w:rsidRDefault="00DE5861" w:rsidP="00DE5861">
      <w:r>
        <w:rPr>
          <w:rFonts w:hint="eastAsia"/>
        </w:rPr>
        <w:t>світу</w:t>
      </w:r>
      <w:r>
        <w:t></w:t>
      </w:r>
      <w:r>
        <w:rPr>
          <w:rFonts w:hint="eastAsia"/>
        </w:rPr>
        <w:t>французького</w:t>
      </w:r>
      <w:r>
        <w:t></w:t>
      </w:r>
      <w:r>
        <w:rPr>
          <w:rFonts w:hint="eastAsia"/>
        </w:rPr>
        <w:t>етносу</w:t>
      </w:r>
      <w:r>
        <w:t></w:t>
      </w:r>
    </w:p>
    <w:p w:rsidR="00DE5861" w:rsidRDefault="00DE5861" w:rsidP="00DE5861">
      <w:r>
        <w:rPr>
          <w:rFonts w:hint="eastAsia"/>
        </w:rPr>
        <w:t>Дослідження</w:t>
      </w:r>
      <w:r>
        <w:t></w:t>
      </w:r>
      <w:r>
        <w:rPr>
          <w:rFonts w:hint="eastAsia"/>
        </w:rPr>
        <w:t>та</w:t>
      </w:r>
      <w:r>
        <w:t></w:t>
      </w:r>
      <w:r>
        <w:rPr>
          <w:rFonts w:hint="eastAsia"/>
        </w:rPr>
        <w:t>опис</w:t>
      </w:r>
      <w:r>
        <w:t></w:t>
      </w:r>
      <w:r>
        <w:rPr>
          <w:rFonts w:hint="eastAsia"/>
        </w:rPr>
        <w:t>структури</w:t>
      </w:r>
      <w:r>
        <w:t></w:t>
      </w:r>
      <w:r>
        <w:rPr>
          <w:rFonts w:hint="eastAsia"/>
        </w:rPr>
        <w:t>концептів</w:t>
      </w:r>
      <w:r>
        <w:t></w:t>
      </w:r>
      <w:r>
        <w:t></w:t>
      </w:r>
      <w:r>
        <w:t></w:t>
      </w:r>
      <w:r>
        <w:t></w:t>
      </w:r>
      <w:r>
        <w:t></w:t>
      </w:r>
      <w:r>
        <w:t></w:t>
      </w:r>
      <w:r>
        <w:t></w:t>
      </w:r>
      <w:r>
        <w:t></w:t>
      </w:r>
      <w:r>
        <w:t></w:t>
      </w:r>
      <w:r>
        <w:rPr>
          <w:rFonts w:hint="eastAsia"/>
        </w:rPr>
        <w:t>і</w:t>
      </w:r>
      <w:r>
        <w:t></w:t>
      </w:r>
      <w:r>
        <w:t></w:t>
      </w:r>
      <w:r>
        <w:t></w:t>
      </w:r>
      <w:r>
        <w:t></w:t>
      </w:r>
      <w:r>
        <w:t></w:t>
      </w:r>
      <w:r>
        <w:t></w:t>
      </w:r>
      <w:r>
        <w:t></w:t>
      </w:r>
      <w:r>
        <w:t></w:t>
      </w:r>
      <w:r>
        <w:t></w:t>
      </w:r>
      <w:r>
        <w:rPr>
          <w:rFonts w:hint="eastAsia"/>
        </w:rPr>
        <w:t>у</w:t>
      </w:r>
    </w:p>
    <w:p w:rsidR="00DE5861" w:rsidRDefault="00DE5861" w:rsidP="00DE5861">
      <w:r>
        <w:rPr>
          <w:rFonts w:hint="eastAsia"/>
        </w:rPr>
        <w:t>зазначений</w:t>
      </w:r>
      <w:r>
        <w:t></w:t>
      </w:r>
      <w:r>
        <w:rPr>
          <w:rFonts w:hint="eastAsia"/>
        </w:rPr>
        <w:t>період</w:t>
      </w:r>
      <w:r>
        <w:t></w:t>
      </w:r>
      <w:r>
        <w:t></w:t>
      </w:r>
      <w:r>
        <w:rPr>
          <w:rFonts w:hint="eastAsia"/>
        </w:rPr>
        <w:t>їх</w:t>
      </w:r>
      <w:r>
        <w:t></w:t>
      </w:r>
      <w:r>
        <w:rPr>
          <w:rFonts w:hint="eastAsia"/>
        </w:rPr>
        <w:t>моделювання</w:t>
      </w:r>
      <w:r>
        <w:t></w:t>
      </w:r>
      <w:r>
        <w:rPr>
          <w:rFonts w:hint="eastAsia"/>
        </w:rPr>
        <w:t>підтверджує</w:t>
      </w:r>
      <w:r>
        <w:t></w:t>
      </w:r>
      <w:r>
        <w:t></w:t>
      </w:r>
      <w:r>
        <w:rPr>
          <w:rFonts w:hint="eastAsia"/>
        </w:rPr>
        <w:t>що</w:t>
      </w:r>
      <w:r>
        <w:t></w:t>
      </w:r>
      <w:r>
        <w:rPr>
          <w:rFonts w:hint="eastAsia"/>
        </w:rPr>
        <w:t>вони</w:t>
      </w:r>
      <w:r>
        <w:t></w:t>
      </w:r>
      <w:r>
        <w:rPr>
          <w:rFonts w:hint="eastAsia"/>
        </w:rPr>
        <w:t>є</w:t>
      </w:r>
      <w:r>
        <w:t></w:t>
      </w:r>
      <w:r>
        <w:rPr>
          <w:rFonts w:hint="eastAsia"/>
        </w:rPr>
        <w:t>комплексними</w:t>
      </w:r>
    </w:p>
    <w:p w:rsidR="00DE5861" w:rsidRDefault="00DE5861" w:rsidP="00DE5861">
      <w:r>
        <w:rPr>
          <w:rFonts w:hint="eastAsia"/>
        </w:rPr>
        <w:t>утвореннями</w:t>
      </w:r>
      <w:r>
        <w:t></w:t>
      </w:r>
      <w:r>
        <w:t></w:t>
      </w:r>
      <w:r>
        <w:rPr>
          <w:rFonts w:hint="eastAsia"/>
        </w:rPr>
        <w:t>стилістичний</w:t>
      </w:r>
      <w:r>
        <w:t></w:t>
      </w:r>
      <w:r>
        <w:rPr>
          <w:rFonts w:hint="eastAsia"/>
        </w:rPr>
        <w:t>субконцепт</w:t>
      </w:r>
      <w:r>
        <w:t></w:t>
      </w:r>
      <w:r>
        <w:rPr>
          <w:rFonts w:hint="eastAsia"/>
        </w:rPr>
        <w:t>яких</w:t>
      </w:r>
      <w:r>
        <w:t></w:t>
      </w:r>
      <w:r>
        <w:rPr>
          <w:rFonts w:hint="eastAsia"/>
        </w:rPr>
        <w:t>віддзеркалює</w:t>
      </w:r>
      <w:r>
        <w:t></w:t>
      </w:r>
      <w:r>
        <w:rPr>
          <w:rFonts w:hint="eastAsia"/>
        </w:rPr>
        <w:t>ставлення</w:t>
      </w:r>
      <w:r>
        <w:t></w:t>
      </w:r>
      <w:r>
        <w:rPr>
          <w:rFonts w:hint="eastAsia"/>
        </w:rPr>
        <w:t>соціуму</w:t>
      </w:r>
    </w:p>
    <w:p w:rsidR="00DE5861" w:rsidRDefault="00DE5861" w:rsidP="00DE5861">
      <w:r>
        <w:rPr>
          <w:rFonts w:hint="eastAsia"/>
        </w:rPr>
        <w:t>до</w:t>
      </w:r>
      <w:r>
        <w:t></w:t>
      </w:r>
      <w:r>
        <w:rPr>
          <w:rFonts w:hint="eastAsia"/>
        </w:rPr>
        <w:t>чоловіка</w:t>
      </w:r>
      <w:r>
        <w:t></w:t>
      </w:r>
      <w:r>
        <w:rPr>
          <w:rFonts w:hint="eastAsia"/>
        </w:rPr>
        <w:t>і</w:t>
      </w:r>
      <w:r>
        <w:t></w:t>
      </w:r>
      <w:r>
        <w:rPr>
          <w:rFonts w:hint="eastAsia"/>
        </w:rPr>
        <w:t>жінки</w:t>
      </w:r>
      <w:r>
        <w:t></w:t>
      </w:r>
      <w:r>
        <w:t></w:t>
      </w:r>
      <w:r>
        <w:rPr>
          <w:rFonts w:hint="eastAsia"/>
        </w:rPr>
        <w:t>У</w:t>
      </w:r>
      <w:r>
        <w:t></w:t>
      </w:r>
      <w:r>
        <w:rPr>
          <w:rFonts w:hint="eastAsia"/>
        </w:rPr>
        <w:t>концепті</w:t>
      </w:r>
      <w:r>
        <w:t></w:t>
      </w:r>
      <w:r>
        <w:t></w:t>
      </w:r>
      <w:r>
        <w:t></w:t>
      </w:r>
      <w:r>
        <w:t></w:t>
      </w:r>
      <w:r>
        <w:t></w:t>
      </w:r>
      <w:r>
        <w:t></w:t>
      </w:r>
      <w:r>
        <w:t></w:t>
      </w:r>
      <w:r>
        <w:t></w:t>
      </w:r>
      <w:r>
        <w:t></w:t>
      </w:r>
      <w:r>
        <w:rPr>
          <w:rFonts w:hint="eastAsia"/>
        </w:rPr>
        <w:t>експресивно</w:t>
      </w:r>
      <w:r>
        <w:t></w:t>
      </w:r>
      <w:r>
        <w:rPr>
          <w:rFonts w:hint="eastAsia"/>
        </w:rPr>
        <w:t>оцінна</w:t>
      </w:r>
      <w:r>
        <w:t></w:t>
      </w:r>
      <w:r>
        <w:rPr>
          <w:rFonts w:hint="eastAsia"/>
        </w:rPr>
        <w:t>складова</w:t>
      </w:r>
    </w:p>
    <w:p w:rsidR="00DE5861" w:rsidRDefault="00DE5861" w:rsidP="00DE5861">
      <w:r>
        <w:rPr>
          <w:rFonts w:hint="eastAsia"/>
        </w:rPr>
        <w:t>відбиває</w:t>
      </w:r>
      <w:r>
        <w:t></w:t>
      </w:r>
      <w:r>
        <w:rPr>
          <w:rFonts w:hint="eastAsia"/>
        </w:rPr>
        <w:t>стабільність</w:t>
      </w:r>
      <w:r>
        <w:t></w:t>
      </w:r>
      <w:r>
        <w:rPr>
          <w:rFonts w:hint="eastAsia"/>
        </w:rPr>
        <w:t>уявлень</w:t>
      </w:r>
      <w:r>
        <w:t></w:t>
      </w:r>
      <w:r>
        <w:rPr>
          <w:rFonts w:hint="eastAsia"/>
        </w:rPr>
        <w:t>про</w:t>
      </w:r>
      <w:r>
        <w:t></w:t>
      </w:r>
      <w:r>
        <w:rPr>
          <w:rFonts w:hint="eastAsia"/>
        </w:rPr>
        <w:t>чоловіка</w:t>
      </w:r>
      <w:r>
        <w:t></w:t>
      </w:r>
      <w:r>
        <w:rPr>
          <w:rFonts w:hint="eastAsia"/>
        </w:rPr>
        <w:t>як</w:t>
      </w:r>
      <w:r>
        <w:t></w:t>
      </w:r>
      <w:r>
        <w:rPr>
          <w:rFonts w:hint="eastAsia"/>
        </w:rPr>
        <w:t>хазяїна</w:t>
      </w:r>
      <w:r>
        <w:t></w:t>
      </w:r>
      <w:r>
        <w:t></w:t>
      </w:r>
      <w:r>
        <w:rPr>
          <w:rFonts w:hint="eastAsia"/>
        </w:rPr>
        <w:t>умільця</w:t>
      </w:r>
      <w:r>
        <w:t></w:t>
      </w:r>
      <w:r>
        <w:t></w:t>
      </w:r>
      <w:r>
        <w:rPr>
          <w:rFonts w:hint="eastAsia"/>
        </w:rPr>
        <w:t>захисника</w:t>
      </w:r>
      <w:r>
        <w:t></w:t>
      </w:r>
      <w:r>
        <w:t></w:t>
      </w:r>
      <w:r>
        <w:rPr>
          <w:rFonts w:hint="eastAsia"/>
        </w:rPr>
        <w:t>що</w:t>
      </w:r>
    </w:p>
    <w:p w:rsidR="00DE5861" w:rsidRDefault="00DE5861" w:rsidP="00DE5861">
      <w:r>
        <w:rPr>
          <w:rFonts w:hint="eastAsia"/>
        </w:rPr>
        <w:t>втілюють</w:t>
      </w:r>
      <w:r>
        <w:t></w:t>
      </w:r>
      <w:r>
        <w:rPr>
          <w:rFonts w:hint="eastAsia"/>
        </w:rPr>
        <w:t>його</w:t>
      </w:r>
      <w:r>
        <w:t></w:t>
      </w:r>
      <w:r>
        <w:rPr>
          <w:rFonts w:hint="eastAsia"/>
        </w:rPr>
        <w:t>усталені</w:t>
      </w:r>
      <w:r>
        <w:t></w:t>
      </w:r>
      <w:r>
        <w:rPr>
          <w:rFonts w:hint="eastAsia"/>
        </w:rPr>
        <w:t>риси</w:t>
      </w:r>
      <w:r>
        <w:t></w:t>
      </w:r>
      <w:r>
        <w:rPr>
          <w:rFonts w:hint="eastAsia"/>
        </w:rPr>
        <w:t>у</w:t>
      </w:r>
      <w:r>
        <w:t></w:t>
      </w:r>
      <w:r>
        <w:rPr>
          <w:rFonts w:hint="eastAsia"/>
        </w:rPr>
        <w:t>французькому</w:t>
      </w:r>
      <w:r>
        <w:t></w:t>
      </w:r>
      <w:r>
        <w:rPr>
          <w:rFonts w:hint="eastAsia"/>
        </w:rPr>
        <w:t>етносі</w:t>
      </w:r>
      <w:r>
        <w:t></w:t>
      </w:r>
      <w:r>
        <w:t></w:t>
      </w:r>
      <w:r>
        <w:rPr>
          <w:rFonts w:hint="eastAsia"/>
        </w:rPr>
        <w:t>а</w:t>
      </w:r>
      <w:r>
        <w:t></w:t>
      </w:r>
      <w:r>
        <w:rPr>
          <w:rFonts w:hint="eastAsia"/>
        </w:rPr>
        <w:t>також</w:t>
      </w:r>
      <w:r>
        <w:t></w:t>
      </w:r>
      <w:r>
        <w:rPr>
          <w:rFonts w:hint="eastAsia"/>
        </w:rPr>
        <w:t>імплікує</w:t>
      </w:r>
      <w:r>
        <w:t></w:t>
      </w:r>
      <w:r>
        <w:rPr>
          <w:rFonts w:hint="eastAsia"/>
        </w:rPr>
        <w:t>суттєві</w:t>
      </w:r>
    </w:p>
    <w:p w:rsidR="00DE5861" w:rsidRDefault="00DE5861" w:rsidP="00DE5861">
      <w:r>
        <w:rPr>
          <w:rFonts w:hint="eastAsia"/>
        </w:rPr>
        <w:t>зрушення</w:t>
      </w:r>
      <w:r>
        <w:t></w:t>
      </w:r>
      <w:r>
        <w:rPr>
          <w:rFonts w:hint="eastAsia"/>
        </w:rPr>
        <w:t>у</w:t>
      </w:r>
      <w:r>
        <w:t></w:t>
      </w:r>
      <w:r>
        <w:rPr>
          <w:rFonts w:hint="eastAsia"/>
        </w:rPr>
        <w:t>негативному</w:t>
      </w:r>
      <w:r>
        <w:t></w:t>
      </w:r>
      <w:r>
        <w:rPr>
          <w:rFonts w:hint="eastAsia"/>
        </w:rPr>
        <w:t>портретуванні</w:t>
      </w:r>
      <w:r>
        <w:t></w:t>
      </w:r>
      <w:r>
        <w:rPr>
          <w:rFonts w:hint="eastAsia"/>
        </w:rPr>
        <w:t>образу</w:t>
      </w:r>
      <w:r>
        <w:t></w:t>
      </w:r>
      <w:r>
        <w:rPr>
          <w:rFonts w:hint="eastAsia"/>
        </w:rPr>
        <w:t>чоловіка</w:t>
      </w:r>
      <w:r>
        <w:t></w:t>
      </w:r>
      <w:r>
        <w:t></w:t>
      </w:r>
      <w:r>
        <w:rPr>
          <w:rFonts w:hint="eastAsia"/>
        </w:rPr>
        <w:t>п’яниця</w:t>
      </w:r>
      <w:r>
        <w:t></w:t>
      </w:r>
      <w:r>
        <w:t></w:t>
      </w:r>
      <w:r>
        <w:rPr>
          <w:rFonts w:hint="eastAsia"/>
        </w:rPr>
        <w:t>деспот</w:t>
      </w:r>
      <w:r>
        <w:t></w:t>
      </w:r>
    </w:p>
    <w:p w:rsidR="00DE5861" w:rsidRDefault="00DE5861" w:rsidP="00DE5861">
      <w:r>
        <w:rPr>
          <w:rFonts w:hint="eastAsia"/>
        </w:rPr>
        <w:t>баболюб</w:t>
      </w:r>
      <w:r>
        <w:t></w:t>
      </w:r>
      <w:r>
        <w:rPr>
          <w:rFonts w:hint="eastAsia"/>
        </w:rPr>
        <w:t>тощо</w:t>
      </w:r>
      <w:r>
        <w:t></w:t>
      </w:r>
      <w:r>
        <w:t></w:t>
      </w:r>
    </w:p>
    <w:p w:rsidR="00DE5861" w:rsidRDefault="00DE5861" w:rsidP="00DE5861">
      <w:r>
        <w:t></w:t>
      </w:r>
      <w:r>
        <w:t></w:t>
      </w:r>
      <w:r>
        <w:t></w:t>
      </w:r>
    </w:p>
    <w:p w:rsidR="00DE5861" w:rsidRDefault="00DE5861" w:rsidP="00DE5861">
      <w:r>
        <w:rPr>
          <w:rFonts w:hint="eastAsia"/>
        </w:rPr>
        <w:t>Експресивно</w:t>
      </w:r>
      <w:r>
        <w:t></w:t>
      </w:r>
      <w:r>
        <w:rPr>
          <w:rFonts w:hint="eastAsia"/>
        </w:rPr>
        <w:t>оцінна</w:t>
      </w:r>
      <w:r>
        <w:t></w:t>
      </w:r>
      <w:r>
        <w:rPr>
          <w:rFonts w:hint="eastAsia"/>
        </w:rPr>
        <w:t>складова</w:t>
      </w:r>
      <w:r>
        <w:t></w:t>
      </w:r>
      <w:r>
        <w:rPr>
          <w:rFonts w:hint="eastAsia"/>
        </w:rPr>
        <w:t>концепту</w:t>
      </w:r>
      <w:r>
        <w:t></w:t>
      </w:r>
      <w:r>
        <w:t></w:t>
      </w:r>
      <w:r>
        <w:t></w:t>
      </w:r>
      <w:r>
        <w:t></w:t>
      </w:r>
      <w:r>
        <w:t></w:t>
      </w:r>
      <w:r>
        <w:t></w:t>
      </w:r>
      <w:r>
        <w:t></w:t>
      </w:r>
      <w:r>
        <w:t></w:t>
      </w:r>
      <w:r>
        <w:t></w:t>
      </w:r>
      <w:r>
        <w:rPr>
          <w:rFonts w:hint="eastAsia"/>
        </w:rPr>
        <w:t>включає</w:t>
      </w:r>
      <w:r>
        <w:t></w:t>
      </w:r>
      <w:r>
        <w:rPr>
          <w:rFonts w:hint="eastAsia"/>
        </w:rPr>
        <w:t>у</w:t>
      </w:r>
      <w:r>
        <w:t></w:t>
      </w:r>
      <w:r>
        <w:rPr>
          <w:rFonts w:hint="eastAsia"/>
        </w:rPr>
        <w:t>себе</w:t>
      </w:r>
    </w:p>
    <w:p w:rsidR="00DE5861" w:rsidRDefault="00DE5861" w:rsidP="00DE5861">
      <w:r>
        <w:rPr>
          <w:rFonts w:hint="eastAsia"/>
        </w:rPr>
        <w:t>позитивний</w:t>
      </w:r>
      <w:r>
        <w:t></w:t>
      </w:r>
      <w:r>
        <w:rPr>
          <w:rFonts w:hint="eastAsia"/>
        </w:rPr>
        <w:t>образ</w:t>
      </w:r>
      <w:r>
        <w:t></w:t>
      </w:r>
      <w:r>
        <w:rPr>
          <w:rFonts w:hint="eastAsia"/>
        </w:rPr>
        <w:t>коханої</w:t>
      </w:r>
      <w:r>
        <w:t></w:t>
      </w:r>
      <w:r>
        <w:t></w:t>
      </w:r>
      <w:r>
        <w:rPr>
          <w:rFonts w:hint="eastAsia"/>
        </w:rPr>
        <w:t>замужньої</w:t>
      </w:r>
      <w:r>
        <w:t></w:t>
      </w:r>
      <w:r>
        <w:t></w:t>
      </w:r>
      <w:r>
        <w:rPr>
          <w:rFonts w:hint="eastAsia"/>
        </w:rPr>
        <w:t>молодої</w:t>
      </w:r>
      <w:r>
        <w:t></w:t>
      </w:r>
      <w:r>
        <w:rPr>
          <w:rFonts w:hint="eastAsia"/>
        </w:rPr>
        <w:t>і</w:t>
      </w:r>
      <w:r>
        <w:t></w:t>
      </w:r>
      <w:r>
        <w:rPr>
          <w:rFonts w:hint="eastAsia"/>
        </w:rPr>
        <w:t>красивої</w:t>
      </w:r>
      <w:r>
        <w:t></w:t>
      </w:r>
      <w:r>
        <w:rPr>
          <w:rFonts w:hint="eastAsia"/>
        </w:rPr>
        <w:t>жінки</w:t>
      </w:r>
      <w:r>
        <w:t></w:t>
      </w:r>
      <w:r>
        <w:t></w:t>
      </w:r>
      <w:r>
        <w:rPr>
          <w:rFonts w:hint="eastAsia"/>
        </w:rPr>
        <w:t>які</w:t>
      </w:r>
    </w:p>
    <w:p w:rsidR="00DE5861" w:rsidRDefault="00DE5861" w:rsidP="00DE5861">
      <w:r>
        <w:rPr>
          <w:rFonts w:hint="eastAsia"/>
        </w:rPr>
        <w:t>відображають</w:t>
      </w:r>
      <w:r>
        <w:t></w:t>
      </w:r>
      <w:r>
        <w:rPr>
          <w:rFonts w:hint="eastAsia"/>
        </w:rPr>
        <w:t>когнітивні</w:t>
      </w:r>
      <w:r>
        <w:t></w:t>
      </w:r>
      <w:r>
        <w:rPr>
          <w:rFonts w:hint="eastAsia"/>
        </w:rPr>
        <w:t>ознаки</w:t>
      </w:r>
      <w:r>
        <w:t></w:t>
      </w:r>
      <w:r>
        <w:t></w:t>
      </w:r>
      <w:r>
        <w:rPr>
          <w:rFonts w:hint="eastAsia"/>
        </w:rPr>
        <w:t>особа</w:t>
      </w:r>
      <w:r>
        <w:t></w:t>
      </w:r>
      <w:r>
        <w:t></w:t>
      </w:r>
      <w:r>
        <w:t></w:t>
      </w:r>
      <w:r>
        <w:t></w:t>
      </w:r>
      <w:r>
        <w:rPr>
          <w:rFonts w:hint="eastAsia"/>
        </w:rPr>
        <w:t>жіноча</w:t>
      </w:r>
      <w:r>
        <w:t></w:t>
      </w:r>
      <w:r>
        <w:rPr>
          <w:rFonts w:hint="eastAsia"/>
        </w:rPr>
        <w:t>стать</w:t>
      </w:r>
      <w:r>
        <w:t></w:t>
      </w:r>
      <w:r>
        <w:t></w:t>
      </w:r>
      <w:r>
        <w:t></w:t>
      </w:r>
      <w:r>
        <w:t></w:t>
      </w:r>
      <w:r>
        <w:rPr>
          <w:rFonts w:hint="eastAsia"/>
        </w:rPr>
        <w:t>вік</w:t>
      </w:r>
      <w:r>
        <w:t></w:t>
      </w:r>
      <w:r>
        <w:t></w:t>
      </w:r>
    </w:p>
    <w:p w:rsidR="00DE5861" w:rsidRDefault="00DE5861" w:rsidP="00DE5861">
      <w:r>
        <w:t></w:t>
      </w:r>
      <w:r>
        <w:rPr>
          <w:rFonts w:hint="eastAsia"/>
        </w:rPr>
        <w:t>зовнішність</w:t>
      </w:r>
      <w:r>
        <w:t></w:t>
      </w:r>
      <w:r>
        <w:t></w:t>
      </w:r>
      <w:r>
        <w:t></w:t>
      </w:r>
      <w:r>
        <w:rPr>
          <w:rFonts w:hint="eastAsia"/>
        </w:rPr>
        <w:t>Разом</w:t>
      </w:r>
      <w:r>
        <w:t></w:t>
      </w:r>
      <w:r>
        <w:rPr>
          <w:rFonts w:hint="eastAsia"/>
        </w:rPr>
        <w:t>із</w:t>
      </w:r>
      <w:r>
        <w:t></w:t>
      </w:r>
      <w:r>
        <w:rPr>
          <w:rFonts w:hint="eastAsia"/>
        </w:rPr>
        <w:t>тим</w:t>
      </w:r>
      <w:r>
        <w:t></w:t>
      </w:r>
      <w:r>
        <w:t></w:t>
      </w:r>
      <w:r>
        <w:rPr>
          <w:rFonts w:hint="eastAsia"/>
        </w:rPr>
        <w:t>стилістичні</w:t>
      </w:r>
      <w:r>
        <w:t></w:t>
      </w:r>
      <w:r>
        <w:rPr>
          <w:rFonts w:hint="eastAsia"/>
        </w:rPr>
        <w:t>найменування</w:t>
      </w:r>
      <w:r>
        <w:t></w:t>
      </w:r>
      <w:r>
        <w:rPr>
          <w:rFonts w:hint="eastAsia"/>
        </w:rPr>
        <w:t>виявляють</w:t>
      </w:r>
      <w:r>
        <w:t></w:t>
      </w:r>
      <w:r>
        <w:rPr>
          <w:rFonts w:hint="eastAsia"/>
        </w:rPr>
        <w:t>негативні</w:t>
      </w:r>
    </w:p>
    <w:p w:rsidR="00DE5861" w:rsidRDefault="00DE5861" w:rsidP="00DE5861">
      <w:r>
        <w:rPr>
          <w:rFonts w:hint="eastAsia"/>
        </w:rPr>
        <w:t>уявлення</w:t>
      </w:r>
      <w:r>
        <w:t></w:t>
      </w:r>
      <w:r>
        <w:rPr>
          <w:rFonts w:hint="eastAsia"/>
        </w:rPr>
        <w:t>про</w:t>
      </w:r>
      <w:r>
        <w:t></w:t>
      </w:r>
      <w:r>
        <w:rPr>
          <w:rFonts w:hint="eastAsia"/>
        </w:rPr>
        <w:t>жінку</w:t>
      </w:r>
      <w:r>
        <w:t></w:t>
      </w:r>
      <w:r>
        <w:t></w:t>
      </w:r>
      <w:r>
        <w:rPr>
          <w:rFonts w:hint="eastAsia"/>
        </w:rPr>
        <w:t>що</w:t>
      </w:r>
      <w:r>
        <w:t></w:t>
      </w:r>
      <w:r>
        <w:rPr>
          <w:rFonts w:hint="eastAsia"/>
        </w:rPr>
        <w:t>складають</w:t>
      </w:r>
      <w:r>
        <w:t></w:t>
      </w:r>
      <w:r>
        <w:rPr>
          <w:rFonts w:hint="eastAsia"/>
        </w:rPr>
        <w:t>когнітивні</w:t>
      </w:r>
      <w:r>
        <w:t></w:t>
      </w:r>
      <w:r>
        <w:rPr>
          <w:rFonts w:hint="eastAsia"/>
        </w:rPr>
        <w:t>ознаки</w:t>
      </w:r>
      <w:r>
        <w:t></w:t>
      </w:r>
      <w:r>
        <w:t></w:t>
      </w:r>
      <w:r>
        <w:rPr>
          <w:rFonts w:hint="eastAsia"/>
        </w:rPr>
        <w:t>розпусниця</w:t>
      </w:r>
      <w:r>
        <w:t></w:t>
      </w:r>
      <w:r>
        <w:t></w:t>
      </w:r>
    </w:p>
    <w:p w:rsidR="00DE5861" w:rsidRDefault="00DE5861" w:rsidP="00DE5861">
      <w:r>
        <w:t></w:t>
      </w:r>
      <w:r>
        <w:rPr>
          <w:rFonts w:hint="eastAsia"/>
        </w:rPr>
        <w:t>скандалістка</w:t>
      </w:r>
      <w:r>
        <w:t></w:t>
      </w:r>
      <w:r>
        <w:t></w:t>
      </w:r>
      <w:r>
        <w:t></w:t>
      </w:r>
      <w:r>
        <w:t></w:t>
      </w:r>
      <w:r>
        <w:rPr>
          <w:rFonts w:hint="eastAsia"/>
        </w:rPr>
        <w:t>розлучниця</w:t>
      </w:r>
      <w:r>
        <w:t></w:t>
      </w:r>
      <w:r>
        <w:t></w:t>
      </w:r>
    </w:p>
    <w:p w:rsidR="00DE5861" w:rsidRDefault="00DE5861" w:rsidP="00DE5861">
      <w:r>
        <w:rPr>
          <w:rFonts w:hint="eastAsia"/>
        </w:rPr>
        <w:t>Стилістична</w:t>
      </w:r>
      <w:r>
        <w:t></w:t>
      </w:r>
      <w:r>
        <w:rPr>
          <w:rFonts w:hint="eastAsia"/>
        </w:rPr>
        <w:t>стратифікація</w:t>
      </w:r>
      <w:r>
        <w:t></w:t>
      </w:r>
      <w:r>
        <w:rPr>
          <w:rFonts w:hint="eastAsia"/>
        </w:rPr>
        <w:t>вербальної</w:t>
      </w:r>
      <w:r>
        <w:t></w:t>
      </w:r>
      <w:r>
        <w:rPr>
          <w:rFonts w:hint="eastAsia"/>
        </w:rPr>
        <w:t>сфери</w:t>
      </w:r>
      <w:r>
        <w:t></w:t>
      </w:r>
      <w:r>
        <w:rPr>
          <w:rFonts w:hint="eastAsia"/>
        </w:rPr>
        <w:t>концепту</w:t>
      </w:r>
      <w:r>
        <w:t></w:t>
      </w:r>
      <w:r>
        <w:t></w:t>
      </w:r>
      <w:r>
        <w:t></w:t>
      </w:r>
      <w:r>
        <w:t></w:t>
      </w:r>
      <w:r>
        <w:t></w:t>
      </w:r>
      <w:r>
        <w:t></w:t>
      </w:r>
      <w:r>
        <w:t></w:t>
      </w:r>
      <w:r>
        <w:t></w:t>
      </w:r>
      <w:r>
        <w:t></w:t>
      </w:r>
      <w:r>
        <w:t></w:t>
      </w:r>
      <w:r>
        <w:t></w:t>
      </w:r>
      <w:r>
        <w:t></w:t>
      </w:r>
      <w:r>
        <w:t></w:t>
      </w:r>
    </w:p>
    <w:p w:rsidR="00DE5861" w:rsidRDefault="00DE5861" w:rsidP="00DE5861">
      <w:r>
        <w:rPr>
          <w:rFonts w:hint="eastAsia"/>
        </w:rPr>
        <w:t>також</w:t>
      </w:r>
      <w:r>
        <w:t></w:t>
      </w:r>
      <w:r>
        <w:rPr>
          <w:rFonts w:hint="eastAsia"/>
        </w:rPr>
        <w:t>становить</w:t>
      </w:r>
      <w:r>
        <w:t></w:t>
      </w:r>
      <w:r>
        <w:rPr>
          <w:rFonts w:hint="eastAsia"/>
        </w:rPr>
        <w:t>собою</w:t>
      </w:r>
      <w:r>
        <w:t></w:t>
      </w:r>
      <w:r>
        <w:rPr>
          <w:rFonts w:hint="eastAsia"/>
        </w:rPr>
        <w:t>оцінну</w:t>
      </w:r>
      <w:r>
        <w:t></w:t>
      </w:r>
      <w:r>
        <w:rPr>
          <w:rFonts w:hint="eastAsia"/>
        </w:rPr>
        <w:t>ділянку</w:t>
      </w:r>
      <w:r>
        <w:t></w:t>
      </w:r>
      <w:r>
        <w:t></w:t>
      </w:r>
      <w:r>
        <w:rPr>
          <w:rFonts w:hint="eastAsia"/>
        </w:rPr>
        <w:t>вона</w:t>
      </w:r>
      <w:r>
        <w:t></w:t>
      </w:r>
      <w:r>
        <w:rPr>
          <w:rFonts w:hint="eastAsia"/>
        </w:rPr>
        <w:t>суттєво</w:t>
      </w:r>
      <w:r>
        <w:t></w:t>
      </w:r>
      <w:r>
        <w:rPr>
          <w:rFonts w:hint="eastAsia"/>
        </w:rPr>
        <w:t>трансформується</w:t>
      </w:r>
      <w:r>
        <w:t></w:t>
      </w:r>
      <w:r>
        <w:rPr>
          <w:rFonts w:hint="eastAsia"/>
        </w:rPr>
        <w:t>й</w:t>
      </w:r>
    </w:p>
    <w:p w:rsidR="00DE5861" w:rsidRDefault="00DE5861" w:rsidP="00DE5861">
      <w:r>
        <w:rPr>
          <w:rFonts w:hint="eastAsia"/>
        </w:rPr>
        <w:t>еволюціонує</w:t>
      </w:r>
      <w:r>
        <w:t></w:t>
      </w:r>
      <w:r>
        <w:rPr>
          <w:rFonts w:hint="eastAsia"/>
        </w:rPr>
        <w:t>з</w:t>
      </w:r>
      <w:r>
        <w:t></w:t>
      </w:r>
      <w:r>
        <w:rPr>
          <w:rFonts w:hint="eastAsia"/>
        </w:rPr>
        <w:t>часом</w:t>
      </w:r>
      <w:r>
        <w:t></w:t>
      </w:r>
      <w:r>
        <w:rPr>
          <w:rFonts w:hint="eastAsia"/>
        </w:rPr>
        <w:t>у</w:t>
      </w:r>
      <w:r>
        <w:t></w:t>
      </w:r>
      <w:r>
        <w:rPr>
          <w:rFonts w:hint="eastAsia"/>
        </w:rPr>
        <w:t>відповідь</w:t>
      </w:r>
      <w:r>
        <w:t></w:t>
      </w:r>
      <w:r>
        <w:rPr>
          <w:rFonts w:hint="eastAsia"/>
        </w:rPr>
        <w:t>на</w:t>
      </w:r>
      <w:r>
        <w:t></w:t>
      </w:r>
      <w:r>
        <w:rPr>
          <w:rFonts w:hint="eastAsia"/>
        </w:rPr>
        <w:t>рух</w:t>
      </w:r>
      <w:r>
        <w:t></w:t>
      </w:r>
      <w:r>
        <w:rPr>
          <w:rFonts w:hint="eastAsia"/>
        </w:rPr>
        <w:t>експресивно</w:t>
      </w:r>
      <w:r>
        <w:t></w:t>
      </w:r>
      <w:r>
        <w:rPr>
          <w:rFonts w:hint="eastAsia"/>
        </w:rPr>
        <w:t>оцінного</w:t>
      </w:r>
      <w:r>
        <w:t></w:t>
      </w:r>
      <w:r>
        <w:rPr>
          <w:rFonts w:hint="eastAsia"/>
        </w:rPr>
        <w:t>уявлення</w:t>
      </w:r>
      <w:r>
        <w:t></w:t>
      </w:r>
      <w:r>
        <w:rPr>
          <w:rFonts w:hint="eastAsia"/>
        </w:rPr>
        <w:t>у</w:t>
      </w:r>
    </w:p>
    <w:p w:rsidR="00DE5861" w:rsidRDefault="00DE5861" w:rsidP="00DE5861">
      <w:r>
        <w:rPr>
          <w:rFonts w:hint="eastAsia"/>
        </w:rPr>
        <w:t>свідомості</w:t>
      </w:r>
      <w:r>
        <w:t></w:t>
      </w:r>
      <w:r>
        <w:rPr>
          <w:rFonts w:hint="eastAsia"/>
        </w:rPr>
        <w:t>носіїв</w:t>
      </w:r>
      <w:r>
        <w:t></w:t>
      </w:r>
      <w:r>
        <w:rPr>
          <w:rFonts w:hint="eastAsia"/>
        </w:rPr>
        <w:t>мови</w:t>
      </w:r>
      <w:r>
        <w:t></w:t>
      </w:r>
      <w:r>
        <w:t></w:t>
      </w:r>
      <w:r>
        <w:rPr>
          <w:rFonts w:hint="eastAsia"/>
        </w:rPr>
        <w:t>Кількісне</w:t>
      </w:r>
      <w:r>
        <w:t></w:t>
      </w:r>
      <w:r>
        <w:rPr>
          <w:rFonts w:hint="eastAsia"/>
        </w:rPr>
        <w:t>збільшення</w:t>
      </w:r>
      <w:r>
        <w:t></w:t>
      </w:r>
      <w:r>
        <w:rPr>
          <w:rFonts w:hint="eastAsia"/>
        </w:rPr>
        <w:t>стилістично</w:t>
      </w:r>
      <w:r>
        <w:t></w:t>
      </w:r>
      <w:r>
        <w:rPr>
          <w:rFonts w:hint="eastAsia"/>
        </w:rPr>
        <w:t>маркованих</w:t>
      </w:r>
    </w:p>
    <w:p w:rsidR="00DE5861" w:rsidRDefault="00DE5861" w:rsidP="00DE5861">
      <w:r>
        <w:rPr>
          <w:rFonts w:hint="eastAsia"/>
        </w:rPr>
        <w:t>репрезентацій</w:t>
      </w:r>
      <w:r>
        <w:t></w:t>
      </w:r>
      <w:r>
        <w:rPr>
          <w:rFonts w:hint="eastAsia"/>
        </w:rPr>
        <w:t>концепту</w:t>
      </w:r>
      <w:r>
        <w:t></w:t>
      </w:r>
      <w:r>
        <w:t></w:t>
      </w:r>
      <w:r>
        <w:t></w:t>
      </w:r>
      <w:r>
        <w:t></w:t>
      </w:r>
      <w:r>
        <w:t></w:t>
      </w:r>
      <w:r>
        <w:t></w:t>
      </w:r>
      <w:r>
        <w:t></w:t>
      </w:r>
      <w:r>
        <w:t></w:t>
      </w:r>
      <w:r>
        <w:t></w:t>
      </w:r>
      <w:r>
        <w:t></w:t>
      </w:r>
      <w:r>
        <w:rPr>
          <w:rFonts w:hint="eastAsia"/>
        </w:rPr>
        <w:t>підтверджує</w:t>
      </w:r>
      <w:r>
        <w:t></w:t>
      </w:r>
      <w:r>
        <w:rPr>
          <w:rFonts w:hint="eastAsia"/>
        </w:rPr>
        <w:t>розвиток</w:t>
      </w:r>
      <w:r>
        <w:t></w:t>
      </w:r>
      <w:r>
        <w:rPr>
          <w:rFonts w:hint="eastAsia"/>
        </w:rPr>
        <w:t>його</w:t>
      </w:r>
    </w:p>
    <w:p w:rsidR="00DE5861" w:rsidRDefault="00DE5861" w:rsidP="00DE5861">
      <w:r>
        <w:rPr>
          <w:rFonts w:hint="eastAsia"/>
        </w:rPr>
        <w:t>функціонального</w:t>
      </w:r>
      <w:r>
        <w:t></w:t>
      </w:r>
      <w:r>
        <w:rPr>
          <w:rFonts w:hint="eastAsia"/>
        </w:rPr>
        <w:t>потенціалу</w:t>
      </w:r>
      <w:r>
        <w:t></w:t>
      </w:r>
      <w:r>
        <w:t></w:t>
      </w:r>
      <w:r>
        <w:rPr>
          <w:rFonts w:hint="eastAsia"/>
        </w:rPr>
        <w:t>породження</w:t>
      </w:r>
      <w:r>
        <w:t></w:t>
      </w:r>
      <w:r>
        <w:rPr>
          <w:rFonts w:hint="eastAsia"/>
        </w:rPr>
        <w:t>нових</w:t>
      </w:r>
      <w:r>
        <w:t></w:t>
      </w:r>
      <w:r>
        <w:rPr>
          <w:rFonts w:hint="eastAsia"/>
        </w:rPr>
        <w:t>аспектів</w:t>
      </w:r>
      <w:r>
        <w:t></w:t>
      </w:r>
      <w:r>
        <w:rPr>
          <w:rFonts w:hint="eastAsia"/>
        </w:rPr>
        <w:t>ментальних</w:t>
      </w:r>
    </w:p>
    <w:p w:rsidR="00DE5861" w:rsidRDefault="00DE5861" w:rsidP="00DE5861">
      <w:r>
        <w:rPr>
          <w:rFonts w:hint="eastAsia"/>
        </w:rPr>
        <w:t>структур</w:t>
      </w:r>
      <w:r>
        <w:t></w:t>
      </w:r>
      <w:r>
        <w:rPr>
          <w:rFonts w:hint="eastAsia"/>
        </w:rPr>
        <w:t>у</w:t>
      </w:r>
      <w:r>
        <w:t></w:t>
      </w:r>
      <w:r>
        <w:rPr>
          <w:rFonts w:hint="eastAsia"/>
        </w:rPr>
        <w:t>концептуальній</w:t>
      </w:r>
      <w:r>
        <w:t></w:t>
      </w:r>
      <w:r>
        <w:rPr>
          <w:rFonts w:hint="eastAsia"/>
        </w:rPr>
        <w:t>картині</w:t>
      </w:r>
      <w:r>
        <w:t></w:t>
      </w:r>
      <w:r>
        <w:rPr>
          <w:rFonts w:hint="eastAsia"/>
        </w:rPr>
        <w:t>світу</w:t>
      </w:r>
      <w:r>
        <w:t></w:t>
      </w:r>
      <w:r>
        <w:rPr>
          <w:rFonts w:hint="eastAsia"/>
        </w:rPr>
        <w:t>французького</w:t>
      </w:r>
      <w:r>
        <w:t></w:t>
      </w:r>
      <w:r>
        <w:rPr>
          <w:rFonts w:hint="eastAsia"/>
        </w:rPr>
        <w:t>етносу</w:t>
      </w:r>
      <w:r>
        <w:t></w:t>
      </w:r>
    </w:p>
    <w:p w:rsidR="00DE5861" w:rsidRDefault="00DE5861" w:rsidP="00DE5861">
      <w:r>
        <w:rPr>
          <w:rFonts w:hint="eastAsia"/>
        </w:rPr>
        <w:t>Отже</w:t>
      </w:r>
      <w:r>
        <w:t></w:t>
      </w:r>
      <w:r>
        <w:t></w:t>
      </w:r>
      <w:r>
        <w:rPr>
          <w:rFonts w:hint="eastAsia"/>
        </w:rPr>
        <w:t>концепти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будучи</w:t>
      </w:r>
    </w:p>
    <w:p w:rsidR="00DE5861" w:rsidRDefault="00DE5861" w:rsidP="00DE5861">
      <w:r>
        <w:rPr>
          <w:rFonts w:hint="eastAsia"/>
        </w:rPr>
        <w:t>ключовими</w:t>
      </w:r>
      <w:r>
        <w:t></w:t>
      </w:r>
      <w:r>
        <w:rPr>
          <w:rFonts w:hint="eastAsia"/>
        </w:rPr>
        <w:t>у</w:t>
      </w:r>
      <w:r>
        <w:t></w:t>
      </w:r>
      <w:r>
        <w:rPr>
          <w:rFonts w:hint="eastAsia"/>
        </w:rPr>
        <w:t>французькій</w:t>
      </w:r>
      <w:r>
        <w:t></w:t>
      </w:r>
      <w:r>
        <w:rPr>
          <w:rFonts w:hint="eastAsia"/>
        </w:rPr>
        <w:t>лінгвокультурі</w:t>
      </w:r>
      <w:r>
        <w:t></w:t>
      </w:r>
      <w:r>
        <w:t></w:t>
      </w:r>
      <w:r>
        <w:rPr>
          <w:rFonts w:hint="eastAsia"/>
        </w:rPr>
        <w:t>віддзеркалюють</w:t>
      </w:r>
      <w:r>
        <w:t></w:t>
      </w:r>
      <w:r>
        <w:rPr>
          <w:rFonts w:hint="eastAsia"/>
        </w:rPr>
        <w:t>особливості</w:t>
      </w:r>
    </w:p>
    <w:p w:rsidR="00DE5861" w:rsidRDefault="00DE5861" w:rsidP="00DE5861">
      <w:r>
        <w:rPr>
          <w:rFonts w:hint="eastAsia"/>
        </w:rPr>
        <w:t>історії</w:t>
      </w:r>
      <w:r>
        <w:t></w:t>
      </w:r>
      <w:r>
        <w:t></w:t>
      </w:r>
      <w:r>
        <w:rPr>
          <w:rFonts w:hint="eastAsia"/>
        </w:rPr>
        <w:t>традицій</w:t>
      </w:r>
      <w:r>
        <w:t></w:t>
      </w:r>
      <w:r>
        <w:t></w:t>
      </w:r>
      <w:r>
        <w:rPr>
          <w:rFonts w:hint="eastAsia"/>
        </w:rPr>
        <w:t>звичаїв</w:t>
      </w:r>
      <w:r>
        <w:t></w:t>
      </w:r>
      <w:r>
        <w:rPr>
          <w:rFonts w:hint="eastAsia"/>
        </w:rPr>
        <w:t>французької</w:t>
      </w:r>
      <w:r>
        <w:t></w:t>
      </w:r>
      <w:r>
        <w:rPr>
          <w:rFonts w:hint="eastAsia"/>
        </w:rPr>
        <w:t>спільноти</w:t>
      </w:r>
      <w:r>
        <w:t></w:t>
      </w:r>
      <w:r>
        <w:t></w:t>
      </w:r>
      <w:r>
        <w:rPr>
          <w:rFonts w:hint="eastAsia"/>
        </w:rPr>
        <w:t>Вони</w:t>
      </w:r>
      <w:r>
        <w:t></w:t>
      </w:r>
      <w:r>
        <w:rPr>
          <w:rFonts w:hint="eastAsia"/>
        </w:rPr>
        <w:t>є</w:t>
      </w:r>
      <w:r>
        <w:t></w:t>
      </w:r>
      <w:r>
        <w:rPr>
          <w:rFonts w:hint="eastAsia"/>
        </w:rPr>
        <w:t>багатоплановими</w:t>
      </w:r>
      <w:r>
        <w:t></w:t>
      </w:r>
    </w:p>
    <w:p w:rsidR="00DE5861" w:rsidRDefault="00DE5861" w:rsidP="00DE5861">
      <w:r>
        <w:rPr>
          <w:rFonts w:hint="eastAsia"/>
        </w:rPr>
        <w:t>вагомими</w:t>
      </w:r>
      <w:r>
        <w:t></w:t>
      </w:r>
      <w:r>
        <w:rPr>
          <w:rFonts w:hint="eastAsia"/>
        </w:rPr>
        <w:t>соціопсихологічніми</w:t>
      </w:r>
      <w:r>
        <w:t></w:t>
      </w:r>
      <w:r>
        <w:rPr>
          <w:rFonts w:hint="eastAsia"/>
        </w:rPr>
        <w:t>поняттями</w:t>
      </w:r>
      <w:r>
        <w:t></w:t>
      </w:r>
      <w:r>
        <w:t></w:t>
      </w:r>
      <w:r>
        <w:rPr>
          <w:rFonts w:hint="eastAsia"/>
        </w:rPr>
        <w:t>значущість</w:t>
      </w:r>
      <w:r>
        <w:t></w:t>
      </w:r>
      <w:r>
        <w:rPr>
          <w:rFonts w:hint="eastAsia"/>
        </w:rPr>
        <w:t>яких</w:t>
      </w:r>
      <w:r>
        <w:t></w:t>
      </w:r>
      <w:r>
        <w:rPr>
          <w:rFonts w:hint="eastAsia"/>
        </w:rPr>
        <w:t>усвідомлюється</w:t>
      </w:r>
      <w:r>
        <w:t></w:t>
      </w:r>
      <w:r>
        <w:rPr>
          <w:rFonts w:hint="eastAsia"/>
        </w:rPr>
        <w:t>і</w:t>
      </w:r>
    </w:p>
    <w:p w:rsidR="00DE5861" w:rsidRDefault="00DE5861" w:rsidP="00DE5861">
      <w:r>
        <w:rPr>
          <w:rFonts w:hint="eastAsia"/>
        </w:rPr>
        <w:t>мотивується</w:t>
      </w:r>
      <w:r>
        <w:t></w:t>
      </w:r>
      <w:r>
        <w:t></w:t>
      </w:r>
      <w:r>
        <w:rPr>
          <w:rFonts w:hint="eastAsia"/>
        </w:rPr>
        <w:t>насамперед</w:t>
      </w:r>
      <w:r>
        <w:t></w:t>
      </w:r>
      <w:r>
        <w:t></w:t>
      </w:r>
      <w:r>
        <w:rPr>
          <w:rFonts w:hint="eastAsia"/>
        </w:rPr>
        <w:t>через</w:t>
      </w:r>
      <w:r>
        <w:t></w:t>
      </w:r>
      <w:r>
        <w:rPr>
          <w:rFonts w:hint="eastAsia"/>
        </w:rPr>
        <w:t>фонові</w:t>
      </w:r>
      <w:r>
        <w:t></w:t>
      </w:r>
      <w:r>
        <w:rPr>
          <w:rFonts w:hint="eastAsia"/>
        </w:rPr>
        <w:t>знання</w:t>
      </w:r>
      <w:r>
        <w:t></w:t>
      </w:r>
      <w:r>
        <w:rPr>
          <w:rFonts w:hint="eastAsia"/>
        </w:rPr>
        <w:t>в</w:t>
      </w:r>
      <w:r>
        <w:t></w:t>
      </w:r>
      <w:r>
        <w:rPr>
          <w:rFonts w:hint="eastAsia"/>
        </w:rPr>
        <w:t>межах</w:t>
      </w:r>
      <w:r>
        <w:t></w:t>
      </w:r>
      <w:r>
        <w:rPr>
          <w:rFonts w:hint="eastAsia"/>
        </w:rPr>
        <w:t>національної</w:t>
      </w:r>
    </w:p>
    <w:p w:rsidR="00DE5861" w:rsidRDefault="00DE5861" w:rsidP="00DE5861">
      <w:r>
        <w:rPr>
          <w:rFonts w:hint="eastAsia"/>
        </w:rPr>
        <w:t>культури</w:t>
      </w:r>
      <w:r>
        <w:t></w:t>
      </w:r>
    </w:p>
    <w:p w:rsidR="00DE5861" w:rsidRDefault="00DE5861" w:rsidP="00DE5861">
      <w:r>
        <w:rPr>
          <w:rFonts w:hint="eastAsia"/>
        </w:rPr>
        <w:t>Сфера</w:t>
      </w:r>
      <w:r>
        <w:t></w:t>
      </w:r>
      <w:r>
        <w:rPr>
          <w:rFonts w:hint="eastAsia"/>
        </w:rPr>
        <w:t>стилістично</w:t>
      </w:r>
      <w:r>
        <w:t></w:t>
      </w:r>
      <w:r>
        <w:rPr>
          <w:rFonts w:hint="eastAsia"/>
        </w:rPr>
        <w:t>маркованих</w:t>
      </w:r>
      <w:r>
        <w:t></w:t>
      </w:r>
      <w:r>
        <w:rPr>
          <w:rFonts w:hint="eastAsia"/>
        </w:rPr>
        <w:t>мовних</w:t>
      </w:r>
      <w:r>
        <w:t></w:t>
      </w:r>
      <w:r>
        <w:rPr>
          <w:rFonts w:hint="eastAsia"/>
        </w:rPr>
        <w:t>знаків</w:t>
      </w:r>
      <w:r>
        <w:t></w:t>
      </w:r>
      <w:r>
        <w:t></w:t>
      </w:r>
      <w:r>
        <w:rPr>
          <w:rFonts w:hint="eastAsia"/>
        </w:rPr>
        <w:t>образів</w:t>
      </w:r>
      <w:r>
        <w:t></w:t>
      </w:r>
      <w:r>
        <w:t></w:t>
      </w:r>
      <w:r>
        <w:rPr>
          <w:rFonts w:hint="eastAsia"/>
        </w:rPr>
        <w:t>репрезентацій</w:t>
      </w:r>
    </w:p>
    <w:p w:rsidR="00DE5861" w:rsidRDefault="00DE5861" w:rsidP="00DE5861">
      <w:r>
        <w:rPr>
          <w:rFonts w:hint="eastAsia"/>
        </w:rPr>
        <w:t>на</w:t>
      </w:r>
      <w:r>
        <w:t></w:t>
      </w:r>
      <w:r>
        <w:rPr>
          <w:rFonts w:hint="eastAsia"/>
        </w:rPr>
        <w:t>сучасному</w:t>
      </w:r>
      <w:r>
        <w:t></w:t>
      </w:r>
      <w:r>
        <w:rPr>
          <w:rFonts w:hint="eastAsia"/>
        </w:rPr>
        <w:t>етапі</w:t>
      </w:r>
      <w:r>
        <w:t></w:t>
      </w:r>
      <w:r>
        <w:rPr>
          <w:rFonts w:hint="eastAsia"/>
        </w:rPr>
        <w:t>є</w:t>
      </w:r>
      <w:r>
        <w:t></w:t>
      </w:r>
      <w:r>
        <w:rPr>
          <w:rFonts w:hint="eastAsia"/>
        </w:rPr>
        <w:t>невичерпним</w:t>
      </w:r>
      <w:r>
        <w:t></w:t>
      </w:r>
      <w:r>
        <w:rPr>
          <w:rFonts w:hint="eastAsia"/>
        </w:rPr>
        <w:t>джерелом</w:t>
      </w:r>
      <w:r>
        <w:t></w:t>
      </w:r>
      <w:r>
        <w:rPr>
          <w:rFonts w:hint="eastAsia"/>
        </w:rPr>
        <w:t>збагачення</w:t>
      </w:r>
      <w:r>
        <w:t></w:t>
      </w:r>
      <w:r>
        <w:rPr>
          <w:rFonts w:hint="eastAsia"/>
        </w:rPr>
        <w:t>лексикостилістичної</w:t>
      </w:r>
      <w:r>
        <w:t></w:t>
      </w:r>
      <w:r>
        <w:rPr>
          <w:rFonts w:hint="eastAsia"/>
        </w:rPr>
        <w:t>системи</w:t>
      </w:r>
      <w:r>
        <w:t></w:t>
      </w:r>
      <w:r>
        <w:rPr>
          <w:rFonts w:hint="eastAsia"/>
        </w:rPr>
        <w:t>сучасної</w:t>
      </w:r>
      <w:r>
        <w:t></w:t>
      </w:r>
      <w:r>
        <w:rPr>
          <w:rFonts w:hint="eastAsia"/>
        </w:rPr>
        <w:t>французької</w:t>
      </w:r>
      <w:r>
        <w:t></w:t>
      </w:r>
      <w:r>
        <w:rPr>
          <w:rFonts w:hint="eastAsia"/>
        </w:rPr>
        <w:t>мови</w:t>
      </w:r>
      <w:r>
        <w:t></w:t>
      </w:r>
      <w:r>
        <w:t></w:t>
      </w:r>
      <w:r>
        <w:rPr>
          <w:rFonts w:hint="eastAsia"/>
        </w:rPr>
        <w:t>Зазначений</w:t>
      </w:r>
      <w:r>
        <w:t></w:t>
      </w:r>
      <w:r>
        <w:rPr>
          <w:rFonts w:hint="eastAsia"/>
        </w:rPr>
        <w:t>процес</w:t>
      </w:r>
    </w:p>
    <w:p w:rsidR="00DE5861" w:rsidRDefault="00DE5861" w:rsidP="00DE5861">
      <w:r>
        <w:rPr>
          <w:rFonts w:hint="eastAsia"/>
        </w:rPr>
        <w:t>відбувається</w:t>
      </w:r>
      <w:r>
        <w:t></w:t>
      </w:r>
      <w:r>
        <w:rPr>
          <w:rFonts w:hint="eastAsia"/>
        </w:rPr>
        <w:t>як</w:t>
      </w:r>
      <w:r>
        <w:t></w:t>
      </w:r>
      <w:r>
        <w:rPr>
          <w:rFonts w:hint="eastAsia"/>
        </w:rPr>
        <w:t>за</w:t>
      </w:r>
      <w:r>
        <w:t></w:t>
      </w:r>
      <w:r>
        <w:rPr>
          <w:rFonts w:hint="eastAsia"/>
        </w:rPr>
        <w:t>рахунок</w:t>
      </w:r>
      <w:r>
        <w:t></w:t>
      </w:r>
      <w:r>
        <w:rPr>
          <w:rFonts w:hint="eastAsia"/>
        </w:rPr>
        <w:t>стилістично</w:t>
      </w:r>
      <w:r>
        <w:t></w:t>
      </w:r>
      <w:r>
        <w:rPr>
          <w:rFonts w:hint="eastAsia"/>
        </w:rPr>
        <w:t>спрямованої</w:t>
      </w:r>
      <w:r>
        <w:t></w:t>
      </w:r>
      <w:r>
        <w:rPr>
          <w:rFonts w:hint="eastAsia"/>
        </w:rPr>
        <w:t>переорієнтації</w:t>
      </w:r>
    </w:p>
    <w:p w:rsidR="00DE5861" w:rsidRDefault="00DE5861" w:rsidP="00DE5861">
      <w:r>
        <w:rPr>
          <w:rFonts w:hint="eastAsia"/>
        </w:rPr>
        <w:t>загальновживаних</w:t>
      </w:r>
      <w:r>
        <w:t></w:t>
      </w:r>
      <w:r>
        <w:rPr>
          <w:rFonts w:hint="eastAsia"/>
        </w:rPr>
        <w:t>мовних</w:t>
      </w:r>
      <w:r>
        <w:t></w:t>
      </w:r>
      <w:r>
        <w:rPr>
          <w:rFonts w:hint="eastAsia"/>
        </w:rPr>
        <w:t>одиниць</w:t>
      </w:r>
      <w:r>
        <w:t></w:t>
      </w:r>
      <w:r>
        <w:t></w:t>
      </w:r>
      <w:r>
        <w:rPr>
          <w:rFonts w:hint="eastAsia"/>
        </w:rPr>
        <w:t>так</w:t>
      </w:r>
      <w:r>
        <w:t></w:t>
      </w:r>
      <w:r>
        <w:rPr>
          <w:rFonts w:hint="eastAsia"/>
        </w:rPr>
        <w:t>і</w:t>
      </w:r>
      <w:r>
        <w:t></w:t>
      </w:r>
      <w:r>
        <w:rPr>
          <w:rFonts w:hint="eastAsia"/>
        </w:rPr>
        <w:t>шляхом</w:t>
      </w:r>
      <w:r>
        <w:t></w:t>
      </w:r>
      <w:r>
        <w:rPr>
          <w:rFonts w:hint="eastAsia"/>
        </w:rPr>
        <w:t>створення</w:t>
      </w:r>
      <w:r>
        <w:t></w:t>
      </w:r>
      <w:r>
        <w:rPr>
          <w:rFonts w:hint="eastAsia"/>
        </w:rPr>
        <w:t>цілком</w:t>
      </w:r>
      <w:r>
        <w:t></w:t>
      </w:r>
      <w:r>
        <w:rPr>
          <w:rFonts w:hint="eastAsia"/>
        </w:rPr>
        <w:t>нових</w:t>
      </w:r>
      <w:r>
        <w:t></w:t>
      </w:r>
    </w:p>
    <w:p w:rsidR="00DE5861" w:rsidRDefault="00DE5861" w:rsidP="00DE5861">
      <w:r>
        <w:rPr>
          <w:rFonts w:hint="eastAsia"/>
        </w:rPr>
        <w:t>автентичних</w:t>
      </w:r>
      <w:r>
        <w:t></w:t>
      </w:r>
      <w:r>
        <w:rPr>
          <w:rFonts w:hint="eastAsia"/>
        </w:rPr>
        <w:t>для</w:t>
      </w:r>
      <w:r>
        <w:t></w:t>
      </w:r>
      <w:r>
        <w:rPr>
          <w:rFonts w:hint="eastAsia"/>
        </w:rPr>
        <w:t>цієї</w:t>
      </w:r>
      <w:r>
        <w:t></w:t>
      </w:r>
      <w:r>
        <w:rPr>
          <w:rFonts w:hint="eastAsia"/>
        </w:rPr>
        <w:t>сфери</w:t>
      </w:r>
      <w:r>
        <w:t></w:t>
      </w:r>
      <w:r>
        <w:rPr>
          <w:rFonts w:hint="eastAsia"/>
        </w:rPr>
        <w:t>словотвірних</w:t>
      </w:r>
      <w:r>
        <w:t></w:t>
      </w:r>
      <w:r>
        <w:rPr>
          <w:rFonts w:hint="eastAsia"/>
        </w:rPr>
        <w:t>елементів</w:t>
      </w:r>
      <w:r>
        <w:t></w:t>
      </w:r>
      <w:r>
        <w:t></w:t>
      </w:r>
      <w:r>
        <w:rPr>
          <w:rFonts w:hint="eastAsia"/>
        </w:rPr>
        <w:t>Однак</w:t>
      </w:r>
      <w:r>
        <w:t></w:t>
      </w:r>
      <w:r>
        <w:t></w:t>
      </w:r>
      <w:r>
        <w:rPr>
          <w:rFonts w:hint="eastAsia"/>
        </w:rPr>
        <w:t>при</w:t>
      </w:r>
      <w:r>
        <w:t></w:t>
      </w:r>
      <w:r>
        <w:rPr>
          <w:rFonts w:hint="eastAsia"/>
        </w:rPr>
        <w:t>формуванні</w:t>
      </w:r>
      <w:r>
        <w:t></w:t>
      </w:r>
      <w:r>
        <w:rPr>
          <w:rFonts w:hint="eastAsia"/>
        </w:rPr>
        <w:t>і</w:t>
      </w:r>
    </w:p>
    <w:p w:rsidR="00DE5861" w:rsidRDefault="00DE5861" w:rsidP="00DE5861">
      <w:r>
        <w:rPr>
          <w:rFonts w:hint="eastAsia"/>
        </w:rPr>
        <w:t>функціонуванні</w:t>
      </w:r>
      <w:r>
        <w:t></w:t>
      </w:r>
      <w:r>
        <w:rPr>
          <w:rFonts w:hint="eastAsia"/>
        </w:rPr>
        <w:t>стилістичних</w:t>
      </w:r>
      <w:r>
        <w:t></w:t>
      </w:r>
      <w:r>
        <w:rPr>
          <w:rFonts w:hint="eastAsia"/>
        </w:rPr>
        <w:t>ментальних</w:t>
      </w:r>
      <w:r>
        <w:t></w:t>
      </w:r>
      <w:r>
        <w:rPr>
          <w:rFonts w:hint="eastAsia"/>
        </w:rPr>
        <w:t>моделей</w:t>
      </w:r>
      <w:r>
        <w:t></w:t>
      </w:r>
      <w:r>
        <w:rPr>
          <w:rFonts w:hint="eastAsia"/>
        </w:rPr>
        <w:t>неможливо</w:t>
      </w:r>
      <w:r>
        <w:t></w:t>
      </w:r>
      <w:r>
        <w:rPr>
          <w:rFonts w:hint="eastAsia"/>
        </w:rPr>
        <w:t>чітко</w:t>
      </w:r>
    </w:p>
    <w:p w:rsidR="00DE5861" w:rsidRDefault="00DE5861" w:rsidP="00DE5861">
      <w:r>
        <w:rPr>
          <w:rFonts w:hint="eastAsia"/>
        </w:rPr>
        <w:t>виокремити</w:t>
      </w:r>
      <w:r>
        <w:t></w:t>
      </w:r>
      <w:r>
        <w:rPr>
          <w:rFonts w:hint="eastAsia"/>
        </w:rPr>
        <w:t>внутрішні</w:t>
      </w:r>
      <w:r>
        <w:t></w:t>
      </w:r>
      <w:r>
        <w:rPr>
          <w:rFonts w:hint="eastAsia"/>
        </w:rPr>
        <w:t>та</w:t>
      </w:r>
      <w:r>
        <w:t></w:t>
      </w:r>
      <w:r>
        <w:rPr>
          <w:rFonts w:hint="eastAsia"/>
        </w:rPr>
        <w:t>зовнішні</w:t>
      </w:r>
      <w:r>
        <w:t></w:t>
      </w:r>
      <w:r>
        <w:rPr>
          <w:rFonts w:hint="eastAsia"/>
        </w:rPr>
        <w:t>системоформуючі</w:t>
      </w:r>
      <w:r>
        <w:t></w:t>
      </w:r>
      <w:r>
        <w:rPr>
          <w:rFonts w:hint="eastAsia"/>
        </w:rPr>
        <w:t>фактори</w:t>
      </w:r>
      <w:r>
        <w:t></w:t>
      </w:r>
      <w:r>
        <w:t></w:t>
      </w:r>
      <w:r>
        <w:rPr>
          <w:rFonts w:hint="eastAsia"/>
        </w:rPr>
        <w:t>оскільки</w:t>
      </w:r>
    </w:p>
    <w:p w:rsidR="00DE5861" w:rsidRDefault="00DE5861" w:rsidP="00DE5861">
      <w:r>
        <w:rPr>
          <w:rFonts w:hint="eastAsia"/>
        </w:rPr>
        <w:t>надані</w:t>
      </w:r>
      <w:r>
        <w:t></w:t>
      </w:r>
      <w:r>
        <w:rPr>
          <w:rFonts w:hint="eastAsia"/>
        </w:rPr>
        <w:t>стилістичні</w:t>
      </w:r>
      <w:r>
        <w:t></w:t>
      </w:r>
      <w:r>
        <w:rPr>
          <w:rFonts w:hint="eastAsia"/>
        </w:rPr>
        <w:t>системи</w:t>
      </w:r>
      <w:r>
        <w:t></w:t>
      </w:r>
      <w:r>
        <w:rPr>
          <w:rFonts w:hint="eastAsia"/>
        </w:rPr>
        <w:t>відносяться</w:t>
      </w:r>
      <w:r>
        <w:t></w:t>
      </w:r>
      <w:r>
        <w:rPr>
          <w:rFonts w:hint="eastAsia"/>
        </w:rPr>
        <w:t>до</w:t>
      </w:r>
      <w:r>
        <w:t></w:t>
      </w:r>
      <w:r>
        <w:rPr>
          <w:rFonts w:hint="eastAsia"/>
        </w:rPr>
        <w:t>типу</w:t>
      </w:r>
      <w:r>
        <w:t></w:t>
      </w:r>
      <w:r>
        <w:rPr>
          <w:rFonts w:hint="eastAsia"/>
        </w:rPr>
        <w:t>відкритих</w:t>
      </w:r>
      <w:r>
        <w:t></w:t>
      </w:r>
      <w:r>
        <w:rPr>
          <w:rFonts w:hint="eastAsia"/>
        </w:rPr>
        <w:t>і</w:t>
      </w:r>
      <w:r>
        <w:t></w:t>
      </w:r>
      <w:r>
        <w:rPr>
          <w:rFonts w:hint="eastAsia"/>
        </w:rPr>
        <w:t>перебувають</w:t>
      </w:r>
      <w:r>
        <w:t></w:t>
      </w:r>
      <w:r>
        <w:rPr>
          <w:rFonts w:hint="eastAsia"/>
        </w:rPr>
        <w:t>у</w:t>
      </w:r>
    </w:p>
    <w:p w:rsidR="00DE5861" w:rsidRDefault="00DE5861" w:rsidP="00DE5861">
      <w:r>
        <w:rPr>
          <w:rFonts w:hint="eastAsia"/>
        </w:rPr>
        <w:t>стані</w:t>
      </w:r>
      <w:r>
        <w:t></w:t>
      </w:r>
      <w:r>
        <w:rPr>
          <w:rFonts w:hint="eastAsia"/>
        </w:rPr>
        <w:t>постійного</w:t>
      </w:r>
      <w:r>
        <w:t></w:t>
      </w:r>
      <w:r>
        <w:rPr>
          <w:rFonts w:hint="eastAsia"/>
        </w:rPr>
        <w:t>розвитку</w:t>
      </w:r>
      <w:r>
        <w:t></w:t>
      </w:r>
    </w:p>
    <w:p w:rsidR="00DE5861" w:rsidRDefault="00DE5861" w:rsidP="00DE5861">
      <w:r>
        <w:t></w:t>
      </w:r>
      <w:r>
        <w:t></w:t>
      </w:r>
      <w:r>
        <w:t></w:t>
      </w:r>
    </w:p>
    <w:p w:rsidR="00DE5861" w:rsidRDefault="00DE5861" w:rsidP="00DE5861">
      <w:r>
        <w:rPr>
          <w:rFonts w:hint="eastAsia"/>
        </w:rPr>
        <w:t>Загальною</w:t>
      </w:r>
      <w:r>
        <w:t></w:t>
      </w:r>
      <w:r>
        <w:rPr>
          <w:rFonts w:hint="eastAsia"/>
        </w:rPr>
        <w:t>закономірністю</w:t>
      </w:r>
      <w:r>
        <w:t></w:t>
      </w:r>
      <w:r>
        <w:rPr>
          <w:rFonts w:hint="eastAsia"/>
        </w:rPr>
        <w:t>розвитку</w:t>
      </w:r>
      <w:r>
        <w:t></w:t>
      </w:r>
      <w:r>
        <w:rPr>
          <w:rFonts w:hint="eastAsia"/>
        </w:rPr>
        <w:t>стилістичної</w:t>
      </w:r>
      <w:r>
        <w:t></w:t>
      </w:r>
      <w:r>
        <w:rPr>
          <w:rFonts w:hint="eastAsia"/>
        </w:rPr>
        <w:t>системи</w:t>
      </w:r>
      <w:r>
        <w:t></w:t>
      </w:r>
      <w:r>
        <w:rPr>
          <w:rFonts w:hint="eastAsia"/>
        </w:rPr>
        <w:t>сучасної</w:t>
      </w:r>
    </w:p>
    <w:p w:rsidR="00DE5861" w:rsidRDefault="00DE5861" w:rsidP="00DE5861">
      <w:r>
        <w:rPr>
          <w:rFonts w:hint="eastAsia"/>
        </w:rPr>
        <w:t>французької</w:t>
      </w:r>
      <w:r>
        <w:t></w:t>
      </w:r>
      <w:r>
        <w:rPr>
          <w:rFonts w:hint="eastAsia"/>
        </w:rPr>
        <w:t>мови</w:t>
      </w:r>
      <w:r>
        <w:t></w:t>
      </w:r>
      <w:r>
        <w:rPr>
          <w:rFonts w:hint="eastAsia"/>
        </w:rPr>
        <w:t>є</w:t>
      </w:r>
      <w:r>
        <w:t></w:t>
      </w:r>
      <w:r>
        <w:rPr>
          <w:rFonts w:hint="eastAsia"/>
        </w:rPr>
        <w:t>тенденція</w:t>
      </w:r>
      <w:r>
        <w:t></w:t>
      </w:r>
      <w:r>
        <w:rPr>
          <w:rFonts w:hint="eastAsia"/>
        </w:rPr>
        <w:t>послаблення</w:t>
      </w:r>
      <w:r>
        <w:t></w:t>
      </w:r>
      <w:r>
        <w:rPr>
          <w:rFonts w:hint="eastAsia"/>
        </w:rPr>
        <w:t>її</w:t>
      </w:r>
      <w:r>
        <w:t></w:t>
      </w:r>
      <w:r>
        <w:rPr>
          <w:rFonts w:hint="eastAsia"/>
        </w:rPr>
        <w:t>стилістичного</w:t>
      </w:r>
      <w:r>
        <w:t></w:t>
      </w:r>
      <w:r>
        <w:rPr>
          <w:rFonts w:hint="eastAsia"/>
        </w:rPr>
        <w:t>потенціалу</w:t>
      </w:r>
      <w:r>
        <w:t></w:t>
      </w:r>
      <w:r>
        <w:rPr>
          <w:rFonts w:hint="eastAsia"/>
        </w:rPr>
        <w:t>за</w:t>
      </w:r>
    </w:p>
    <w:p w:rsidR="00DE5861" w:rsidRDefault="00DE5861" w:rsidP="00DE5861">
      <w:r>
        <w:rPr>
          <w:rFonts w:hint="eastAsia"/>
        </w:rPr>
        <w:t>рахунок</w:t>
      </w:r>
      <w:r>
        <w:t></w:t>
      </w:r>
      <w:r>
        <w:rPr>
          <w:rFonts w:hint="eastAsia"/>
        </w:rPr>
        <w:t>розширення</w:t>
      </w:r>
      <w:r>
        <w:t></w:t>
      </w:r>
      <w:r>
        <w:rPr>
          <w:rFonts w:hint="eastAsia"/>
        </w:rPr>
        <w:t>сфер</w:t>
      </w:r>
      <w:r>
        <w:t></w:t>
      </w:r>
      <w:r>
        <w:rPr>
          <w:rFonts w:hint="eastAsia"/>
        </w:rPr>
        <w:t>функціонування</w:t>
      </w:r>
      <w:r>
        <w:t></w:t>
      </w:r>
      <w:r>
        <w:rPr>
          <w:rFonts w:hint="eastAsia"/>
        </w:rPr>
        <w:t>її</w:t>
      </w:r>
      <w:r>
        <w:t></w:t>
      </w:r>
      <w:r>
        <w:rPr>
          <w:rFonts w:hint="eastAsia"/>
        </w:rPr>
        <w:t>елементів</w:t>
      </w:r>
      <w:r>
        <w:t></w:t>
      </w:r>
      <w:r>
        <w:t></w:t>
      </w:r>
      <w:r>
        <w:rPr>
          <w:rFonts w:hint="eastAsia"/>
        </w:rPr>
        <w:t>що</w:t>
      </w:r>
      <w:r>
        <w:t></w:t>
      </w:r>
      <w:r>
        <w:rPr>
          <w:rFonts w:hint="eastAsia"/>
        </w:rPr>
        <w:t>виражається</w:t>
      </w:r>
      <w:r>
        <w:t></w:t>
      </w:r>
      <w:r>
        <w:rPr>
          <w:rFonts w:hint="eastAsia"/>
        </w:rPr>
        <w:t>у</w:t>
      </w:r>
    </w:p>
    <w:p w:rsidR="00DE5861" w:rsidRDefault="00DE5861" w:rsidP="00DE5861">
      <w:r>
        <w:rPr>
          <w:rFonts w:hint="eastAsia"/>
        </w:rPr>
        <w:t>демократизації</w:t>
      </w:r>
      <w:r>
        <w:t></w:t>
      </w:r>
      <w:r>
        <w:rPr>
          <w:rFonts w:hint="eastAsia"/>
        </w:rPr>
        <w:t>мови</w:t>
      </w:r>
      <w:r>
        <w:t></w:t>
      </w:r>
      <w:r>
        <w:t></w:t>
      </w:r>
      <w:r>
        <w:rPr>
          <w:rFonts w:hint="eastAsia"/>
        </w:rPr>
        <w:t>переміщенні</w:t>
      </w:r>
      <w:r>
        <w:t></w:t>
      </w:r>
      <w:r>
        <w:rPr>
          <w:rFonts w:hint="eastAsia"/>
        </w:rPr>
        <w:t>стилістично</w:t>
      </w:r>
      <w:r>
        <w:t></w:t>
      </w:r>
      <w:r>
        <w:rPr>
          <w:rFonts w:hint="eastAsia"/>
        </w:rPr>
        <w:t>нижчих</w:t>
      </w:r>
      <w:r>
        <w:t></w:t>
      </w:r>
      <w:r>
        <w:rPr>
          <w:rFonts w:hint="eastAsia"/>
        </w:rPr>
        <w:t>шарів</w:t>
      </w:r>
      <w:r>
        <w:t></w:t>
      </w:r>
      <w:r>
        <w:rPr>
          <w:rFonts w:hint="eastAsia"/>
        </w:rPr>
        <w:t>і</w:t>
      </w:r>
      <w:r>
        <w:t></w:t>
      </w:r>
      <w:r>
        <w:rPr>
          <w:rFonts w:hint="eastAsia"/>
        </w:rPr>
        <w:t>стильової</w:t>
      </w:r>
    </w:p>
    <w:p w:rsidR="00DE5861" w:rsidRDefault="00DE5861" w:rsidP="00DE5861">
      <w:r>
        <w:rPr>
          <w:rFonts w:hint="eastAsia"/>
        </w:rPr>
        <w:t>тональності</w:t>
      </w:r>
      <w:r>
        <w:t></w:t>
      </w:r>
      <w:r>
        <w:rPr>
          <w:rFonts w:hint="eastAsia"/>
        </w:rPr>
        <w:t>мови</w:t>
      </w:r>
      <w:r>
        <w:t></w:t>
      </w:r>
      <w:r>
        <w:rPr>
          <w:rFonts w:hint="eastAsia"/>
        </w:rPr>
        <w:t>в</w:t>
      </w:r>
      <w:r>
        <w:t></w:t>
      </w:r>
      <w:r>
        <w:rPr>
          <w:rFonts w:hint="eastAsia"/>
        </w:rPr>
        <w:t>комунікативні</w:t>
      </w:r>
      <w:r>
        <w:t></w:t>
      </w:r>
      <w:r>
        <w:rPr>
          <w:rFonts w:hint="eastAsia"/>
        </w:rPr>
        <w:t>сфери</w:t>
      </w:r>
      <w:r>
        <w:t></w:t>
      </w:r>
      <w:r>
        <w:t></w:t>
      </w:r>
      <w:r>
        <w:rPr>
          <w:rFonts w:hint="eastAsia"/>
        </w:rPr>
        <w:t>які</w:t>
      </w:r>
      <w:r>
        <w:t></w:t>
      </w:r>
      <w:r>
        <w:rPr>
          <w:rFonts w:hint="eastAsia"/>
        </w:rPr>
        <w:t>традиційно</w:t>
      </w:r>
      <w:r>
        <w:t></w:t>
      </w:r>
      <w:r>
        <w:rPr>
          <w:rFonts w:hint="eastAsia"/>
        </w:rPr>
        <w:t>обслуговувались</w:t>
      </w:r>
    </w:p>
    <w:p w:rsidR="00DE5861" w:rsidRDefault="00DE5861" w:rsidP="00DE5861">
      <w:r>
        <w:rPr>
          <w:rFonts w:hint="eastAsia"/>
        </w:rPr>
        <w:t>мовною</w:t>
      </w:r>
      <w:r>
        <w:t></w:t>
      </w:r>
      <w:r>
        <w:rPr>
          <w:rFonts w:hint="eastAsia"/>
        </w:rPr>
        <w:t>стилістикою</w:t>
      </w:r>
      <w:r>
        <w:t></w:t>
      </w:r>
      <w:r>
        <w:rPr>
          <w:rFonts w:hint="eastAsia"/>
        </w:rPr>
        <w:t>вищих</w:t>
      </w:r>
      <w:r>
        <w:t></w:t>
      </w:r>
      <w:r>
        <w:rPr>
          <w:rFonts w:hint="eastAsia"/>
        </w:rPr>
        <w:t>регістрів</w:t>
      </w:r>
      <w:r>
        <w:t></w:t>
      </w:r>
      <w:r>
        <w:t></w:t>
      </w:r>
      <w:r>
        <w:rPr>
          <w:rFonts w:hint="eastAsia"/>
        </w:rPr>
        <w:t>лібералізації</w:t>
      </w:r>
      <w:r>
        <w:t></w:t>
      </w:r>
      <w:r>
        <w:rPr>
          <w:rFonts w:hint="eastAsia"/>
        </w:rPr>
        <w:t>стилістичних</w:t>
      </w:r>
      <w:r>
        <w:t></w:t>
      </w:r>
      <w:r>
        <w:rPr>
          <w:rFonts w:hint="eastAsia"/>
        </w:rPr>
        <w:t>засад</w:t>
      </w:r>
    </w:p>
    <w:p w:rsidR="00DE5861" w:rsidRDefault="00DE5861" w:rsidP="00DE5861">
      <w:r>
        <w:rPr>
          <w:rFonts w:hint="eastAsia"/>
        </w:rPr>
        <w:t>літературної</w:t>
      </w:r>
      <w:r>
        <w:t></w:t>
      </w:r>
      <w:r>
        <w:rPr>
          <w:rFonts w:hint="eastAsia"/>
        </w:rPr>
        <w:t>мови</w:t>
      </w:r>
      <w:r>
        <w:t></w:t>
      </w:r>
      <w:r>
        <w:rPr>
          <w:rFonts w:hint="eastAsia"/>
        </w:rPr>
        <w:t>з</w:t>
      </w:r>
      <w:r>
        <w:t></w:t>
      </w:r>
      <w:r>
        <w:rPr>
          <w:rFonts w:hint="eastAsia"/>
        </w:rPr>
        <w:t>відходом</w:t>
      </w:r>
      <w:r>
        <w:t></w:t>
      </w:r>
      <w:r>
        <w:rPr>
          <w:rFonts w:hint="eastAsia"/>
        </w:rPr>
        <w:t>від</w:t>
      </w:r>
      <w:r>
        <w:t></w:t>
      </w:r>
      <w:r>
        <w:rPr>
          <w:rFonts w:hint="eastAsia"/>
        </w:rPr>
        <w:t>вже</w:t>
      </w:r>
      <w:r>
        <w:t></w:t>
      </w:r>
      <w:r>
        <w:rPr>
          <w:rFonts w:hint="eastAsia"/>
        </w:rPr>
        <w:t>сформованого</w:t>
      </w:r>
      <w:r>
        <w:t></w:t>
      </w:r>
      <w:r>
        <w:rPr>
          <w:rFonts w:hint="eastAsia"/>
        </w:rPr>
        <w:t>функціональностильового</w:t>
      </w:r>
      <w:r>
        <w:t></w:t>
      </w:r>
      <w:r>
        <w:rPr>
          <w:rFonts w:hint="eastAsia"/>
        </w:rPr>
        <w:t>та</w:t>
      </w:r>
      <w:r>
        <w:t></w:t>
      </w:r>
      <w:r>
        <w:rPr>
          <w:rFonts w:hint="eastAsia"/>
        </w:rPr>
        <w:t>стилістичного</w:t>
      </w:r>
      <w:r>
        <w:t></w:t>
      </w:r>
      <w:r>
        <w:rPr>
          <w:rFonts w:hint="eastAsia"/>
        </w:rPr>
        <w:t>узусу</w:t>
      </w:r>
      <w:r>
        <w:t></w:t>
      </w:r>
      <w:r>
        <w:t></w:t>
      </w:r>
      <w:r>
        <w:rPr>
          <w:rFonts w:hint="eastAsia"/>
        </w:rPr>
        <w:t>її</w:t>
      </w:r>
      <w:r>
        <w:t></w:t>
      </w:r>
      <w:r>
        <w:rPr>
          <w:rFonts w:hint="eastAsia"/>
        </w:rPr>
        <w:t>фамільяризації</w:t>
      </w:r>
      <w:r>
        <w:t></w:t>
      </w:r>
      <w:r>
        <w:t></w:t>
      </w:r>
      <w:r>
        <w:rPr>
          <w:rFonts w:hint="eastAsia"/>
        </w:rPr>
        <w:t>меншою</w:t>
      </w:r>
    </w:p>
    <w:p w:rsidR="00DE5861" w:rsidRDefault="00DE5861" w:rsidP="00DE5861">
      <w:r>
        <w:rPr>
          <w:rFonts w:hint="eastAsia"/>
        </w:rPr>
        <w:t>ригористичністю</w:t>
      </w:r>
      <w:r>
        <w:t></w:t>
      </w:r>
      <w:r>
        <w:rPr>
          <w:rFonts w:hint="eastAsia"/>
        </w:rPr>
        <w:t>її</w:t>
      </w:r>
      <w:r>
        <w:t></w:t>
      </w:r>
      <w:r>
        <w:rPr>
          <w:rFonts w:hint="eastAsia"/>
        </w:rPr>
        <w:t>канонів</w:t>
      </w:r>
      <w:r>
        <w:t></w:t>
      </w:r>
      <w:r>
        <w:t></w:t>
      </w:r>
      <w:r>
        <w:rPr>
          <w:rFonts w:hint="eastAsia"/>
        </w:rPr>
        <w:t>ширшими</w:t>
      </w:r>
      <w:r>
        <w:t></w:t>
      </w:r>
      <w:r>
        <w:rPr>
          <w:rFonts w:hint="eastAsia"/>
        </w:rPr>
        <w:t>можливостями</w:t>
      </w:r>
      <w:r>
        <w:t></w:t>
      </w:r>
      <w:r>
        <w:rPr>
          <w:rFonts w:hint="eastAsia"/>
        </w:rPr>
        <w:t>для</w:t>
      </w:r>
      <w:r>
        <w:t></w:t>
      </w:r>
      <w:r>
        <w:rPr>
          <w:rFonts w:hint="eastAsia"/>
        </w:rPr>
        <w:t>мовного</w:t>
      </w:r>
    </w:p>
    <w:p w:rsidR="00DE5861" w:rsidRDefault="00DE5861" w:rsidP="00DE5861">
      <w:r>
        <w:rPr>
          <w:rFonts w:hint="eastAsia"/>
        </w:rPr>
        <w:t>самовираження</w:t>
      </w:r>
      <w:r>
        <w:t></w:t>
      </w:r>
      <w:r>
        <w:rPr>
          <w:rFonts w:hint="eastAsia"/>
        </w:rPr>
        <w:t>особистості</w:t>
      </w:r>
      <w:r>
        <w:t></w:t>
      </w:r>
      <w:r>
        <w:t></w:t>
      </w:r>
      <w:r>
        <w:rPr>
          <w:rFonts w:hint="eastAsia"/>
        </w:rPr>
        <w:t>пошуками</w:t>
      </w:r>
      <w:r>
        <w:t></w:t>
      </w:r>
      <w:r>
        <w:rPr>
          <w:rFonts w:hint="eastAsia"/>
        </w:rPr>
        <w:t>свіжих</w:t>
      </w:r>
      <w:r>
        <w:t></w:t>
      </w:r>
      <w:r>
        <w:rPr>
          <w:rFonts w:hint="eastAsia"/>
        </w:rPr>
        <w:t>зображальних</w:t>
      </w:r>
      <w:r>
        <w:t></w:t>
      </w:r>
      <w:r>
        <w:rPr>
          <w:rFonts w:hint="eastAsia"/>
        </w:rPr>
        <w:t>засобів</w:t>
      </w:r>
    </w:p>
    <w:p w:rsidR="00DE5861" w:rsidRDefault="00DE5861" w:rsidP="00DE5861">
      <w:r>
        <w:rPr>
          <w:rFonts w:hint="eastAsia"/>
        </w:rPr>
        <w:t>мовлення</w:t>
      </w:r>
      <w:r>
        <w:t></w:t>
      </w:r>
      <w:r>
        <w:t></w:t>
      </w:r>
      <w:r>
        <w:rPr>
          <w:rFonts w:hint="eastAsia"/>
        </w:rPr>
        <w:t>та</w:t>
      </w:r>
      <w:r>
        <w:t></w:t>
      </w:r>
      <w:r>
        <w:rPr>
          <w:rFonts w:hint="eastAsia"/>
        </w:rPr>
        <w:t>вульгаризації</w:t>
      </w:r>
      <w:r>
        <w:t></w:t>
      </w:r>
      <w:r>
        <w:t></w:t>
      </w:r>
      <w:r>
        <w:rPr>
          <w:rFonts w:hint="eastAsia"/>
        </w:rPr>
        <w:t>зменшенням</w:t>
      </w:r>
      <w:r>
        <w:t></w:t>
      </w:r>
      <w:r>
        <w:rPr>
          <w:rFonts w:hint="eastAsia"/>
        </w:rPr>
        <w:t>стильової</w:t>
      </w:r>
      <w:r>
        <w:t></w:t>
      </w:r>
      <w:r>
        <w:rPr>
          <w:rFonts w:hint="eastAsia"/>
        </w:rPr>
        <w:t>відстані</w:t>
      </w:r>
      <w:r>
        <w:t></w:t>
      </w:r>
      <w:r>
        <w:rPr>
          <w:rFonts w:hint="eastAsia"/>
        </w:rPr>
        <w:t>між</w:t>
      </w:r>
      <w:r>
        <w:t></w:t>
      </w:r>
      <w:r>
        <w:rPr>
          <w:rFonts w:hint="eastAsia"/>
        </w:rPr>
        <w:t>уснорозмовною</w:t>
      </w:r>
      <w:r>
        <w:t></w:t>
      </w:r>
      <w:r>
        <w:rPr>
          <w:rFonts w:hint="eastAsia"/>
        </w:rPr>
        <w:t>і</w:t>
      </w:r>
      <w:r>
        <w:t></w:t>
      </w:r>
      <w:r>
        <w:rPr>
          <w:rFonts w:hint="eastAsia"/>
        </w:rPr>
        <w:t>книжно</w:t>
      </w:r>
      <w:r>
        <w:t></w:t>
      </w:r>
      <w:r>
        <w:rPr>
          <w:rFonts w:hint="eastAsia"/>
        </w:rPr>
        <w:t>писемною</w:t>
      </w:r>
      <w:r>
        <w:t></w:t>
      </w:r>
      <w:r>
        <w:rPr>
          <w:rFonts w:hint="eastAsia"/>
        </w:rPr>
        <w:t>сферами</w:t>
      </w:r>
      <w:r>
        <w:t></w:t>
      </w:r>
      <w:r>
        <w:rPr>
          <w:rFonts w:hint="eastAsia"/>
        </w:rPr>
        <w:t>функціонування</w:t>
      </w:r>
      <w:r>
        <w:t></w:t>
      </w:r>
      <w:r>
        <w:rPr>
          <w:rFonts w:hint="eastAsia"/>
        </w:rPr>
        <w:t>мови</w:t>
      </w:r>
      <w:r>
        <w:t></w:t>
      </w:r>
      <w:r>
        <w:t></w:t>
      </w:r>
      <w:r>
        <w:t></w:t>
      </w:r>
      <w:r>
        <w:rPr>
          <w:rFonts w:hint="eastAsia"/>
        </w:rPr>
        <w:t>Ця</w:t>
      </w:r>
    </w:p>
    <w:p w:rsidR="00DE5861" w:rsidRDefault="00DE5861" w:rsidP="00DE5861">
      <w:r>
        <w:rPr>
          <w:rFonts w:hint="eastAsia"/>
        </w:rPr>
        <w:t>закономірність</w:t>
      </w:r>
      <w:r>
        <w:t></w:t>
      </w:r>
      <w:r>
        <w:rPr>
          <w:rFonts w:hint="eastAsia"/>
        </w:rPr>
        <w:t>знаходиться</w:t>
      </w:r>
      <w:r>
        <w:t></w:t>
      </w:r>
      <w:r>
        <w:rPr>
          <w:rFonts w:hint="eastAsia"/>
        </w:rPr>
        <w:t>у</w:t>
      </w:r>
      <w:r>
        <w:t></w:t>
      </w:r>
      <w:r>
        <w:rPr>
          <w:rFonts w:hint="eastAsia"/>
        </w:rPr>
        <w:t>відношеннях</w:t>
      </w:r>
      <w:r>
        <w:t></w:t>
      </w:r>
      <w:r>
        <w:rPr>
          <w:rFonts w:hint="eastAsia"/>
        </w:rPr>
        <w:t>прямої</w:t>
      </w:r>
      <w:r>
        <w:t></w:t>
      </w:r>
      <w:r>
        <w:rPr>
          <w:rFonts w:hint="eastAsia"/>
        </w:rPr>
        <w:t>залежності</w:t>
      </w:r>
      <w:r>
        <w:t></w:t>
      </w:r>
      <w:r>
        <w:rPr>
          <w:rFonts w:hint="eastAsia"/>
        </w:rPr>
        <w:t>з</w:t>
      </w:r>
      <w:r>
        <w:t></w:t>
      </w:r>
      <w:r>
        <w:rPr>
          <w:rFonts w:hint="eastAsia"/>
        </w:rPr>
        <w:t>системою</w:t>
      </w:r>
      <w:r>
        <w:t></w:t>
      </w:r>
      <w:r>
        <w:rPr>
          <w:rFonts w:hint="eastAsia"/>
        </w:rPr>
        <w:t>її</w:t>
      </w:r>
    </w:p>
    <w:p w:rsidR="00DE5861" w:rsidRDefault="00DE5861" w:rsidP="00DE5861">
      <w:r>
        <w:rPr>
          <w:rFonts w:hint="eastAsia"/>
        </w:rPr>
        <w:t>ментальних</w:t>
      </w:r>
      <w:r>
        <w:t></w:t>
      </w:r>
      <w:r>
        <w:rPr>
          <w:rFonts w:hint="eastAsia"/>
        </w:rPr>
        <w:t>моделей</w:t>
      </w:r>
      <w:r>
        <w:t></w:t>
      </w:r>
      <w:r>
        <w:t></w:t>
      </w:r>
      <w:r>
        <w:rPr>
          <w:rFonts w:hint="eastAsia"/>
        </w:rPr>
        <w:t>які</w:t>
      </w:r>
      <w:r>
        <w:t></w:t>
      </w:r>
      <w:r>
        <w:rPr>
          <w:rFonts w:hint="eastAsia"/>
        </w:rPr>
        <w:t>відчувають</w:t>
      </w:r>
      <w:r>
        <w:t></w:t>
      </w:r>
      <w:r>
        <w:rPr>
          <w:rFonts w:hint="eastAsia"/>
        </w:rPr>
        <w:t>на</w:t>
      </w:r>
      <w:r>
        <w:t></w:t>
      </w:r>
      <w:r>
        <w:rPr>
          <w:rFonts w:hint="eastAsia"/>
        </w:rPr>
        <w:t>собі</w:t>
      </w:r>
      <w:r>
        <w:t></w:t>
      </w:r>
      <w:r>
        <w:rPr>
          <w:rFonts w:hint="eastAsia"/>
        </w:rPr>
        <w:t>вплив</w:t>
      </w:r>
      <w:r>
        <w:t></w:t>
      </w:r>
      <w:r>
        <w:rPr>
          <w:rFonts w:hint="eastAsia"/>
        </w:rPr>
        <w:t>загальних</w:t>
      </w:r>
      <w:r>
        <w:t></w:t>
      </w:r>
      <w:r>
        <w:rPr>
          <w:rFonts w:hint="eastAsia"/>
        </w:rPr>
        <w:t>для</w:t>
      </w:r>
      <w:r>
        <w:t></w:t>
      </w:r>
      <w:r>
        <w:rPr>
          <w:rFonts w:hint="eastAsia"/>
        </w:rPr>
        <w:t>всієї</w:t>
      </w:r>
      <w:r>
        <w:t></w:t>
      </w:r>
      <w:r>
        <w:rPr>
          <w:rFonts w:hint="eastAsia"/>
        </w:rPr>
        <w:t>мови</w:t>
      </w:r>
    </w:p>
    <w:p w:rsidR="00DE5861" w:rsidRDefault="00DE5861" w:rsidP="00DE5861">
      <w:r>
        <w:rPr>
          <w:rFonts w:hint="eastAsia"/>
        </w:rPr>
        <w:t>закономірностей</w:t>
      </w:r>
      <w:r>
        <w:t></w:t>
      </w:r>
      <w:r>
        <w:rPr>
          <w:rFonts w:hint="eastAsia"/>
        </w:rPr>
        <w:t>і</w:t>
      </w:r>
      <w:r>
        <w:t></w:t>
      </w:r>
      <w:r>
        <w:rPr>
          <w:rFonts w:hint="eastAsia"/>
        </w:rPr>
        <w:t>характеризуються</w:t>
      </w:r>
      <w:r>
        <w:t></w:t>
      </w:r>
      <w:r>
        <w:rPr>
          <w:rFonts w:hint="eastAsia"/>
        </w:rPr>
        <w:t>тенденцією</w:t>
      </w:r>
      <w:r>
        <w:t></w:t>
      </w:r>
      <w:r>
        <w:rPr>
          <w:rFonts w:hint="eastAsia"/>
        </w:rPr>
        <w:t>до</w:t>
      </w:r>
      <w:r>
        <w:t></w:t>
      </w:r>
      <w:r>
        <w:rPr>
          <w:rFonts w:hint="eastAsia"/>
        </w:rPr>
        <w:t>всепоглиблюючого</w:t>
      </w:r>
    </w:p>
    <w:p w:rsidR="00DE5861" w:rsidRDefault="00DE5861" w:rsidP="00DE5861">
      <w:r>
        <w:rPr>
          <w:rFonts w:hint="eastAsia"/>
        </w:rPr>
        <w:t>проникнення</w:t>
      </w:r>
      <w:r>
        <w:t></w:t>
      </w:r>
      <w:r>
        <w:rPr>
          <w:rFonts w:hint="eastAsia"/>
        </w:rPr>
        <w:t>у</w:t>
      </w:r>
      <w:r>
        <w:t></w:t>
      </w:r>
      <w:r>
        <w:rPr>
          <w:rFonts w:hint="eastAsia"/>
        </w:rPr>
        <w:t>їхній</w:t>
      </w:r>
      <w:r>
        <w:t></w:t>
      </w:r>
      <w:r>
        <w:rPr>
          <w:rFonts w:hint="eastAsia"/>
        </w:rPr>
        <w:t>склад</w:t>
      </w:r>
      <w:r>
        <w:t></w:t>
      </w:r>
      <w:r>
        <w:rPr>
          <w:rFonts w:hint="eastAsia"/>
        </w:rPr>
        <w:t>ненормованих</w:t>
      </w:r>
      <w:r>
        <w:t></w:t>
      </w:r>
      <w:r>
        <w:rPr>
          <w:rFonts w:hint="eastAsia"/>
        </w:rPr>
        <w:t>лексичних</w:t>
      </w:r>
      <w:r>
        <w:t></w:t>
      </w:r>
      <w:r>
        <w:rPr>
          <w:rFonts w:hint="eastAsia"/>
        </w:rPr>
        <w:t>елементів</w:t>
      </w:r>
      <w:r>
        <w:t></w:t>
      </w:r>
    </w:p>
    <w:p w:rsidR="00DE5861" w:rsidRDefault="00DE5861" w:rsidP="00DE5861">
      <w:r>
        <w:rPr>
          <w:rFonts w:hint="eastAsia"/>
        </w:rPr>
        <w:t>Результати</w:t>
      </w:r>
      <w:r>
        <w:t></w:t>
      </w:r>
      <w:r>
        <w:rPr>
          <w:rFonts w:hint="eastAsia"/>
        </w:rPr>
        <w:t>проведеного</w:t>
      </w:r>
      <w:r>
        <w:t></w:t>
      </w:r>
      <w:r>
        <w:rPr>
          <w:rFonts w:hint="eastAsia"/>
        </w:rPr>
        <w:t>дослідження</w:t>
      </w:r>
      <w:r>
        <w:t></w:t>
      </w:r>
      <w:r>
        <w:rPr>
          <w:rFonts w:hint="eastAsia"/>
        </w:rPr>
        <w:t>свідчать</w:t>
      </w:r>
      <w:r>
        <w:t></w:t>
      </w:r>
      <w:r>
        <w:rPr>
          <w:rFonts w:hint="eastAsia"/>
        </w:rPr>
        <w:t>про</w:t>
      </w:r>
      <w:r>
        <w:t></w:t>
      </w:r>
      <w:r>
        <w:rPr>
          <w:rFonts w:hint="eastAsia"/>
        </w:rPr>
        <w:t>плідність</w:t>
      </w:r>
    </w:p>
    <w:p w:rsidR="00DE5861" w:rsidRDefault="00DE5861" w:rsidP="00DE5861">
      <w:r>
        <w:rPr>
          <w:rFonts w:hint="eastAsia"/>
        </w:rPr>
        <w:t>соціокогнітивного</w:t>
      </w:r>
      <w:r>
        <w:t></w:t>
      </w:r>
      <w:r>
        <w:rPr>
          <w:rFonts w:hint="eastAsia"/>
        </w:rPr>
        <w:t>аналізу</w:t>
      </w:r>
      <w:r>
        <w:t></w:t>
      </w:r>
      <w:r>
        <w:rPr>
          <w:rFonts w:hint="eastAsia"/>
        </w:rPr>
        <w:t>еволюції</w:t>
      </w:r>
      <w:r>
        <w:t></w:t>
      </w:r>
      <w:r>
        <w:rPr>
          <w:rFonts w:hint="eastAsia"/>
        </w:rPr>
        <w:t>стилістичної</w:t>
      </w:r>
      <w:r>
        <w:t></w:t>
      </w:r>
      <w:r>
        <w:rPr>
          <w:rFonts w:hint="eastAsia"/>
        </w:rPr>
        <w:t>норми</w:t>
      </w:r>
      <w:r>
        <w:t></w:t>
      </w:r>
      <w:r>
        <w:rPr>
          <w:rFonts w:hint="eastAsia"/>
        </w:rPr>
        <w:t>на</w:t>
      </w:r>
      <w:r>
        <w:t></w:t>
      </w:r>
      <w:r>
        <w:rPr>
          <w:rFonts w:hint="eastAsia"/>
        </w:rPr>
        <w:t>матеріалі</w:t>
      </w:r>
    </w:p>
    <w:p w:rsidR="00DE5861" w:rsidRDefault="00DE5861" w:rsidP="00DE5861">
      <w:r>
        <w:rPr>
          <w:rFonts w:hint="eastAsia"/>
        </w:rPr>
        <w:t>лексикографічних</w:t>
      </w:r>
      <w:r>
        <w:t></w:t>
      </w:r>
      <w:r>
        <w:rPr>
          <w:rFonts w:hint="eastAsia"/>
        </w:rPr>
        <w:t>джерел</w:t>
      </w:r>
      <w:r>
        <w:t></w:t>
      </w:r>
      <w:r>
        <w:rPr>
          <w:rFonts w:hint="eastAsia"/>
        </w:rPr>
        <w:t>та</w:t>
      </w:r>
      <w:r>
        <w:t></w:t>
      </w:r>
      <w:r>
        <w:rPr>
          <w:rFonts w:hint="eastAsia"/>
        </w:rPr>
        <w:t>відкривають</w:t>
      </w:r>
      <w:r>
        <w:t></w:t>
      </w:r>
      <w:r>
        <w:rPr>
          <w:rFonts w:hint="eastAsia"/>
        </w:rPr>
        <w:t>перспективи</w:t>
      </w:r>
      <w:r>
        <w:t></w:t>
      </w:r>
      <w:r>
        <w:rPr>
          <w:rFonts w:hint="eastAsia"/>
        </w:rPr>
        <w:t>для</w:t>
      </w:r>
      <w:r>
        <w:t></w:t>
      </w:r>
      <w:r>
        <w:rPr>
          <w:rFonts w:hint="eastAsia"/>
        </w:rPr>
        <w:t>подальшого</w:t>
      </w:r>
      <w:r>
        <w:t></w:t>
      </w:r>
      <w:r>
        <w:rPr>
          <w:rFonts w:hint="eastAsia"/>
        </w:rPr>
        <w:t>її</w:t>
      </w:r>
    </w:p>
    <w:p w:rsidR="00DE5861" w:rsidRDefault="00DE5861" w:rsidP="00DE5861">
      <w:r>
        <w:rPr>
          <w:rFonts w:hint="eastAsia"/>
        </w:rPr>
        <w:t>вивчення</w:t>
      </w:r>
      <w:r>
        <w:t></w:t>
      </w:r>
      <w:r>
        <w:rPr>
          <w:rFonts w:hint="eastAsia"/>
        </w:rPr>
        <w:t>з</w:t>
      </w:r>
      <w:r>
        <w:t></w:t>
      </w:r>
      <w:r>
        <w:rPr>
          <w:rFonts w:hint="eastAsia"/>
        </w:rPr>
        <w:t>позицій</w:t>
      </w:r>
      <w:r>
        <w:t></w:t>
      </w:r>
      <w:r>
        <w:rPr>
          <w:rFonts w:hint="eastAsia"/>
        </w:rPr>
        <w:t>лінгвопрагматичного</w:t>
      </w:r>
      <w:r>
        <w:t></w:t>
      </w:r>
      <w:r>
        <w:t></w:t>
      </w:r>
      <w:r>
        <w:rPr>
          <w:rFonts w:hint="eastAsia"/>
        </w:rPr>
        <w:t>лінгвокомунікативного</w:t>
      </w:r>
      <w:r>
        <w:t></w:t>
      </w:r>
      <w:r>
        <w:rPr>
          <w:rFonts w:hint="eastAsia"/>
        </w:rPr>
        <w:t>та</w:t>
      </w:r>
    </w:p>
    <w:p w:rsidR="00DE5861" w:rsidRDefault="00DE5861" w:rsidP="00DE5861">
      <w:r>
        <w:rPr>
          <w:rFonts w:hint="eastAsia"/>
        </w:rPr>
        <w:t>етнокультурологічного</w:t>
      </w:r>
      <w:r>
        <w:t></w:t>
      </w:r>
      <w:r>
        <w:rPr>
          <w:rFonts w:hint="eastAsia"/>
        </w:rPr>
        <w:t>підходів</w:t>
      </w:r>
      <w:r>
        <w:t></w:t>
      </w:r>
      <w:r>
        <w:t></w:t>
      </w:r>
      <w:r>
        <w:rPr>
          <w:rFonts w:hint="eastAsia"/>
        </w:rPr>
        <w:t>які</w:t>
      </w:r>
      <w:r>
        <w:t></w:t>
      </w:r>
      <w:r>
        <w:rPr>
          <w:rFonts w:hint="eastAsia"/>
        </w:rPr>
        <w:t>сьогодні</w:t>
      </w:r>
      <w:r>
        <w:t></w:t>
      </w:r>
      <w:r>
        <w:rPr>
          <w:rFonts w:hint="eastAsia"/>
        </w:rPr>
        <w:t>характеризують</w:t>
      </w:r>
      <w:r>
        <w:t></w:t>
      </w:r>
      <w:r>
        <w:rPr>
          <w:rFonts w:hint="eastAsia"/>
        </w:rPr>
        <w:t>передову</w:t>
      </w:r>
    </w:p>
    <w:p w:rsidR="00DE5861" w:rsidRPr="00DE5861" w:rsidRDefault="00DE5861" w:rsidP="00DE5861">
      <w:r>
        <w:rPr>
          <w:rFonts w:hint="eastAsia"/>
        </w:rPr>
        <w:t>вітчизняну</w:t>
      </w:r>
      <w:r>
        <w:t></w:t>
      </w:r>
      <w:r>
        <w:rPr>
          <w:rFonts w:hint="eastAsia"/>
        </w:rPr>
        <w:t>і</w:t>
      </w:r>
      <w:r>
        <w:t></w:t>
      </w:r>
      <w:r>
        <w:rPr>
          <w:rFonts w:hint="eastAsia"/>
        </w:rPr>
        <w:t>зарубіжну</w:t>
      </w:r>
      <w:r>
        <w:t></w:t>
      </w:r>
      <w:r>
        <w:rPr>
          <w:rFonts w:hint="eastAsia"/>
        </w:rPr>
        <w:t>лінгвістичну</w:t>
      </w:r>
      <w:r>
        <w:t></w:t>
      </w:r>
      <w:r>
        <w:rPr>
          <w:rFonts w:hint="eastAsia"/>
        </w:rPr>
        <w:t>думку</w:t>
      </w:r>
      <w:r>
        <w:t></w:t>
      </w:r>
    </w:p>
    <w:sectPr w:rsidR="00DE5861" w:rsidRPr="00DE586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DE5861" w:rsidRPr="00DE5861">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5CA3E2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85672A"/>
    <w:multiLevelType w:val="multilevel"/>
    <w:tmpl w:val="E90E4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7076C3"/>
    <w:multiLevelType w:val="singleLevel"/>
    <w:tmpl w:val="C26635C2"/>
    <w:lvl w:ilvl="0">
      <w:start w:val="2"/>
      <w:numFmt w:val="decimal"/>
      <w:lvlText w:val="%1."/>
      <w:legacy w:legacy="1" w:legacySpace="0" w:legacyIndent="408"/>
      <w:lvlJc w:val="left"/>
      <w:rPr>
        <w:rFonts w:ascii="Times New Roman" w:hAnsi="Times New Roman" w:cs="Times New Roman"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FE01B1"/>
    <w:multiLevelType w:val="multilevel"/>
    <w:tmpl w:val="1B560F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84B88"/>
    <w:multiLevelType w:val="multilevel"/>
    <w:tmpl w:val="EFA41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62115A0"/>
    <w:multiLevelType w:val="singleLevel"/>
    <w:tmpl w:val="BF6E522C"/>
    <w:lvl w:ilvl="0">
      <w:start w:val="1"/>
      <w:numFmt w:val="decimal"/>
      <w:lvlText w:val="%1)"/>
      <w:legacy w:legacy="1" w:legacySpace="0" w:legacyIndent="235"/>
      <w:lvlJc w:val="left"/>
      <w:rPr>
        <w:rFonts w:ascii="Times New Roman" w:hAnsi="Times New Roman" w:cs="Times New Roman" w:hint="default"/>
      </w:rPr>
    </w:lvl>
  </w:abstractNum>
  <w:abstractNum w:abstractNumId="84">
    <w:nsid w:val="19CF5CC9"/>
    <w:multiLevelType w:val="singleLevel"/>
    <w:tmpl w:val="A962BB36"/>
    <w:lvl w:ilvl="0">
      <w:start w:val="1"/>
      <w:numFmt w:val="decimal"/>
      <w:lvlText w:val="%1)"/>
      <w:legacy w:legacy="1" w:legacySpace="0" w:legacyIndent="504"/>
      <w:lvlJc w:val="left"/>
      <w:rPr>
        <w:rFonts w:ascii="Times New Roman" w:hAnsi="Times New Roman" w:cs="Times New Roman" w:hint="default"/>
      </w:rPr>
    </w:lvl>
  </w:abstractNum>
  <w:abstractNum w:abstractNumId="85">
    <w:nsid w:val="1A11439A"/>
    <w:multiLevelType w:val="multilevel"/>
    <w:tmpl w:val="6DF82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20D0788F"/>
    <w:multiLevelType w:val="singleLevel"/>
    <w:tmpl w:val="F5C2CBFC"/>
    <w:lvl w:ilvl="0">
      <w:start w:val="1"/>
      <w:numFmt w:val="decimal"/>
      <w:lvlText w:val="%1)"/>
      <w:legacy w:legacy="1" w:legacySpace="0" w:legacyIndent="264"/>
      <w:lvlJc w:val="left"/>
      <w:rPr>
        <w:rFonts w:ascii="Times New Roman" w:hAnsi="Times New Roman" w:cs="Times New Roman" w:hint="default"/>
      </w:rPr>
    </w:lvl>
  </w:abstractNum>
  <w:abstractNum w:abstractNumId="88">
    <w:nsid w:val="20F45685"/>
    <w:multiLevelType w:val="singleLevel"/>
    <w:tmpl w:val="C628A1C0"/>
    <w:lvl w:ilvl="0">
      <w:start w:val="1"/>
      <w:numFmt w:val="decimal"/>
      <w:lvlText w:val="3.%1."/>
      <w:legacy w:legacy="1" w:legacySpace="0" w:legacyIndent="499"/>
      <w:lvlJc w:val="left"/>
      <w:rPr>
        <w:rFonts w:ascii="Times New Roman" w:hAnsi="Times New Roman" w:cs="Times New Roman" w:hint="default"/>
      </w:rPr>
    </w:lvl>
  </w:abstractNum>
  <w:abstractNum w:abstractNumId="89">
    <w:nsid w:val="21032631"/>
    <w:multiLevelType w:val="singleLevel"/>
    <w:tmpl w:val="CA98C564"/>
    <w:lvl w:ilvl="0">
      <w:start w:val="1"/>
      <w:numFmt w:val="decimal"/>
      <w:lvlText w:val="%1)"/>
      <w:legacy w:legacy="1" w:legacySpace="0" w:legacyIndent="268"/>
      <w:lvlJc w:val="left"/>
      <w:rPr>
        <w:rFonts w:ascii="Times New Roman" w:hAnsi="Times New Roman" w:cs="Times New Roman" w:hint="default"/>
      </w:rPr>
    </w:lvl>
  </w:abstractNum>
  <w:abstractNum w:abstractNumId="90">
    <w:nsid w:val="217B3116"/>
    <w:multiLevelType w:val="singleLevel"/>
    <w:tmpl w:val="C8EEC750"/>
    <w:lvl w:ilvl="0">
      <w:start w:val="1"/>
      <w:numFmt w:val="decimal"/>
      <w:lvlText w:val="1.4.%1."/>
      <w:legacy w:legacy="1" w:legacySpace="0" w:legacyIndent="667"/>
      <w:lvlJc w:val="left"/>
      <w:rPr>
        <w:rFonts w:ascii="Times New Roman" w:hAnsi="Times New Roman" w:cs="Times New Roman" w:hint="default"/>
      </w:rPr>
    </w:lvl>
  </w:abstractNum>
  <w:abstractNum w:abstractNumId="91">
    <w:nsid w:val="21EC0316"/>
    <w:multiLevelType w:val="singleLevel"/>
    <w:tmpl w:val="6F3E0FC4"/>
    <w:lvl w:ilvl="0">
      <w:start w:val="1"/>
      <w:numFmt w:val="decimal"/>
      <w:lvlText w:val="%1."/>
      <w:legacy w:legacy="1" w:legacySpace="0" w:legacyIndent="365"/>
      <w:lvlJc w:val="left"/>
      <w:rPr>
        <w:rFonts w:ascii="Times New Roman" w:hAnsi="Times New Roman" w:cs="Times New Roman" w:hint="default"/>
      </w:rPr>
    </w:lvl>
  </w:abstractNum>
  <w:abstractNum w:abstractNumId="92">
    <w:nsid w:val="23D30C9B"/>
    <w:multiLevelType w:val="multilevel"/>
    <w:tmpl w:val="92B0E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18321D"/>
    <w:multiLevelType w:val="singleLevel"/>
    <w:tmpl w:val="5BDA0C1A"/>
    <w:lvl w:ilvl="0">
      <w:start w:val="4"/>
      <w:numFmt w:val="decimal"/>
      <w:lvlText w:val="%1."/>
      <w:legacy w:legacy="1" w:legacySpace="0" w:legacyIndent="211"/>
      <w:lvlJc w:val="left"/>
      <w:rPr>
        <w:rFonts w:ascii="Times New Roman" w:hAnsi="Times New Roman" w:cs="Times New Roman" w:hint="default"/>
      </w:rPr>
    </w:lvl>
  </w:abstractNum>
  <w:abstractNum w:abstractNumId="95">
    <w:nsid w:val="2EA812EC"/>
    <w:multiLevelType w:val="singleLevel"/>
    <w:tmpl w:val="34A27D44"/>
    <w:lvl w:ilvl="0">
      <w:start w:val="1"/>
      <w:numFmt w:val="decimal"/>
      <w:lvlText w:val="%1."/>
      <w:legacy w:legacy="1" w:legacySpace="0" w:legacyIndent="211"/>
      <w:lvlJc w:val="left"/>
      <w:rPr>
        <w:rFonts w:ascii="Times New Roman" w:hAnsi="Times New Roman" w:cs="Times New Roman" w:hint="default"/>
      </w:rPr>
    </w:lvl>
  </w:abstractNum>
  <w:abstractNum w:abstractNumId="96">
    <w:nsid w:val="2EDE4960"/>
    <w:multiLevelType w:val="singleLevel"/>
    <w:tmpl w:val="623AB83A"/>
    <w:lvl w:ilvl="0">
      <w:start w:val="1"/>
      <w:numFmt w:val="decimal"/>
      <w:lvlText w:val="%1."/>
      <w:legacy w:legacy="1" w:legacySpace="0" w:legacyIndent="292"/>
      <w:lvlJc w:val="left"/>
      <w:rPr>
        <w:rFonts w:ascii="Times New Roman" w:hAnsi="Times New Roman" w:cs="Times New Roman" w:hint="default"/>
      </w:rPr>
    </w:lvl>
  </w:abstractNum>
  <w:abstractNum w:abstractNumId="97">
    <w:nsid w:val="2FFA38FA"/>
    <w:multiLevelType w:val="singleLevel"/>
    <w:tmpl w:val="F6828C96"/>
    <w:lvl w:ilvl="0">
      <w:start w:val="1"/>
      <w:numFmt w:val="decimal"/>
      <w:lvlText w:val="%1."/>
      <w:legacy w:legacy="1" w:legacySpace="0" w:legacyIndent="495"/>
      <w:lvlJc w:val="left"/>
      <w:rPr>
        <w:rFonts w:ascii="Times New Roman" w:hAnsi="Times New Roman" w:cs="Times New Roman" w:hint="default"/>
      </w:rPr>
    </w:lvl>
  </w:abstractNum>
  <w:abstractNum w:abstractNumId="98">
    <w:nsid w:val="324A7E53"/>
    <w:multiLevelType w:val="singleLevel"/>
    <w:tmpl w:val="F5C2CBFC"/>
    <w:lvl w:ilvl="0">
      <w:start w:val="1"/>
      <w:numFmt w:val="decimal"/>
      <w:lvlText w:val="%1)"/>
      <w:legacy w:legacy="1" w:legacySpace="0" w:legacyIndent="264"/>
      <w:lvlJc w:val="left"/>
      <w:rPr>
        <w:rFonts w:ascii="Times New Roman" w:hAnsi="Times New Roman" w:cs="Times New Roman" w:hint="default"/>
      </w:rPr>
    </w:lvl>
  </w:abstractNum>
  <w:abstractNum w:abstractNumId="99">
    <w:nsid w:val="32F0527E"/>
    <w:multiLevelType w:val="singleLevel"/>
    <w:tmpl w:val="CC080882"/>
    <w:lvl w:ilvl="0">
      <w:start w:val="2"/>
      <w:numFmt w:val="decimal"/>
      <w:lvlText w:val="%1."/>
      <w:legacy w:legacy="1" w:legacySpace="0" w:legacyIndent="187"/>
      <w:lvlJc w:val="left"/>
      <w:rPr>
        <w:rFonts w:ascii="Times New Roman" w:hAnsi="Times New Roman" w:cs="Times New Roman" w:hint="default"/>
      </w:rPr>
    </w:lvl>
  </w:abstractNum>
  <w:abstractNum w:abstractNumId="100">
    <w:nsid w:val="334D3F7F"/>
    <w:multiLevelType w:val="singleLevel"/>
    <w:tmpl w:val="5BEE44D6"/>
    <w:lvl w:ilvl="0">
      <w:start w:val="2"/>
      <w:numFmt w:val="decimal"/>
      <w:lvlText w:val="1.%1."/>
      <w:legacy w:legacy="1" w:legacySpace="0" w:legacyIndent="470"/>
      <w:lvlJc w:val="left"/>
      <w:rPr>
        <w:rFonts w:ascii="Times New Roman" w:hAnsi="Times New Roman" w:cs="Times New Roman" w:hint="default"/>
      </w:rPr>
    </w:lvl>
  </w:abstractNum>
  <w:abstractNum w:abstractNumId="101">
    <w:nsid w:val="37061763"/>
    <w:multiLevelType w:val="singleLevel"/>
    <w:tmpl w:val="B78E3E70"/>
    <w:lvl w:ilvl="0">
      <w:start w:val="3"/>
      <w:numFmt w:val="decimal"/>
      <w:lvlText w:val="%1)"/>
      <w:legacy w:legacy="1" w:legacySpace="0" w:legacyIndent="355"/>
      <w:lvlJc w:val="left"/>
      <w:rPr>
        <w:rFonts w:ascii="Times New Roman" w:hAnsi="Times New Roman" w:cs="Times New Roman" w:hint="default"/>
      </w:rPr>
    </w:lvl>
  </w:abstractNum>
  <w:abstractNum w:abstractNumId="102">
    <w:nsid w:val="4579676A"/>
    <w:multiLevelType w:val="multilevel"/>
    <w:tmpl w:val="534CE22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42109"/>
    <w:multiLevelType w:val="multilevel"/>
    <w:tmpl w:val="FE1A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DA6A96"/>
    <w:multiLevelType w:val="singleLevel"/>
    <w:tmpl w:val="75468A22"/>
    <w:lvl w:ilvl="0">
      <w:start w:val="5"/>
      <w:numFmt w:val="decimal"/>
      <w:lvlText w:val="%1."/>
      <w:legacy w:legacy="1" w:legacySpace="0" w:legacyIndent="201"/>
      <w:lvlJc w:val="left"/>
      <w:rPr>
        <w:rFonts w:ascii="Times New Roman" w:hAnsi="Times New Roman" w:cs="Times New Roman" w:hint="default"/>
      </w:rPr>
    </w:lvl>
  </w:abstractNum>
  <w:abstractNum w:abstractNumId="105">
    <w:nsid w:val="4F8C6D84"/>
    <w:multiLevelType w:val="singleLevel"/>
    <w:tmpl w:val="61F8F77C"/>
    <w:lvl w:ilvl="0">
      <w:start w:val="2"/>
      <w:numFmt w:val="decimal"/>
      <w:lvlText w:val="%1)"/>
      <w:legacy w:legacy="1" w:legacySpace="0" w:legacyIndent="269"/>
      <w:lvlJc w:val="left"/>
      <w:rPr>
        <w:rFonts w:ascii="Times New Roman" w:hAnsi="Times New Roman" w:cs="Times New Roman" w:hint="default"/>
      </w:rPr>
    </w:lvl>
  </w:abstractNum>
  <w:abstractNum w:abstractNumId="106">
    <w:nsid w:val="52EA1A2F"/>
    <w:multiLevelType w:val="singleLevel"/>
    <w:tmpl w:val="7EF29378"/>
    <w:lvl w:ilvl="0">
      <w:start w:val="4"/>
      <w:numFmt w:val="decimal"/>
      <w:lvlText w:val="%1."/>
      <w:legacy w:legacy="1" w:legacySpace="0" w:legacyIndent="240"/>
      <w:lvlJc w:val="left"/>
      <w:rPr>
        <w:rFonts w:ascii="Times New Roman" w:hAnsi="Times New Roman" w:cs="Times New Roman" w:hint="default"/>
      </w:rPr>
    </w:lvl>
  </w:abstractNum>
  <w:abstractNum w:abstractNumId="107">
    <w:nsid w:val="53F23C6D"/>
    <w:multiLevelType w:val="singleLevel"/>
    <w:tmpl w:val="CC486C60"/>
    <w:lvl w:ilvl="0">
      <w:start w:val="1"/>
      <w:numFmt w:val="decimal"/>
      <w:lvlText w:val="%1."/>
      <w:legacy w:legacy="1" w:legacySpace="0" w:legacyIndent="268"/>
      <w:lvlJc w:val="left"/>
      <w:rPr>
        <w:rFonts w:ascii="Times New Roman" w:hAnsi="Times New Roman" w:cs="Times New Roman" w:hint="default"/>
      </w:rPr>
    </w:lvl>
  </w:abstractNum>
  <w:abstractNum w:abstractNumId="10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9">
    <w:nsid w:val="55380250"/>
    <w:multiLevelType w:val="multilevel"/>
    <w:tmpl w:val="AA029E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7526F7"/>
    <w:multiLevelType w:val="singleLevel"/>
    <w:tmpl w:val="2AFC73B6"/>
    <w:lvl w:ilvl="0">
      <w:start w:val="3"/>
      <w:numFmt w:val="decimal"/>
      <w:lvlText w:val="%1."/>
      <w:legacy w:legacy="1" w:legacySpace="0" w:legacyIndent="226"/>
      <w:lvlJc w:val="left"/>
      <w:rPr>
        <w:rFonts w:ascii="Times New Roman" w:hAnsi="Times New Roman" w:cs="Times New Roman" w:hint="default"/>
      </w:rPr>
    </w:lvl>
  </w:abstractNum>
  <w:abstractNum w:abstractNumId="111">
    <w:nsid w:val="5FBF5CC2"/>
    <w:multiLevelType w:val="multilevel"/>
    <w:tmpl w:val="90347FF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3">
    <w:nsid w:val="632A1149"/>
    <w:multiLevelType w:val="singleLevel"/>
    <w:tmpl w:val="A8E256E8"/>
    <w:lvl w:ilvl="0">
      <w:start w:val="2"/>
      <w:numFmt w:val="decimal"/>
      <w:lvlText w:val="%1."/>
      <w:legacy w:legacy="1" w:legacySpace="0" w:legacyIndent="197"/>
      <w:lvlJc w:val="left"/>
      <w:rPr>
        <w:rFonts w:ascii="Times New Roman" w:hAnsi="Times New Roman" w:cs="Times New Roman" w:hint="default"/>
      </w:rPr>
    </w:lvl>
  </w:abstractNum>
  <w:abstractNum w:abstractNumId="114">
    <w:nsid w:val="6472382C"/>
    <w:multiLevelType w:val="singleLevel"/>
    <w:tmpl w:val="64FA2E04"/>
    <w:lvl w:ilvl="0">
      <w:start w:val="1"/>
      <w:numFmt w:val="decimal"/>
      <w:lvlText w:val="%1."/>
      <w:legacy w:legacy="1" w:legacySpace="0" w:legacyIndent="230"/>
      <w:lvlJc w:val="left"/>
      <w:rPr>
        <w:rFonts w:ascii="Times New Roman" w:hAnsi="Times New Roman" w:cs="Times New Roman" w:hint="default"/>
      </w:rPr>
    </w:lvl>
  </w:abstractNum>
  <w:abstractNum w:abstractNumId="115">
    <w:nsid w:val="65041538"/>
    <w:multiLevelType w:val="singleLevel"/>
    <w:tmpl w:val="8B2A75E0"/>
    <w:lvl w:ilvl="0">
      <w:start w:val="1"/>
      <w:numFmt w:val="decimal"/>
      <w:lvlText w:val="%1)"/>
      <w:legacy w:legacy="1" w:legacySpace="0" w:legacyIndent="370"/>
      <w:lvlJc w:val="left"/>
      <w:rPr>
        <w:rFonts w:ascii="Times New Roman" w:hAnsi="Times New Roman" w:cs="Times New Roman" w:hint="default"/>
      </w:rPr>
    </w:lvl>
  </w:abstractNum>
  <w:abstractNum w:abstractNumId="116">
    <w:nsid w:val="653B6125"/>
    <w:multiLevelType w:val="singleLevel"/>
    <w:tmpl w:val="1944AFA4"/>
    <w:lvl w:ilvl="0">
      <w:start w:val="4"/>
      <w:numFmt w:val="decimal"/>
      <w:lvlText w:val="%1."/>
      <w:legacy w:legacy="1" w:legacySpace="0" w:legacyIndent="235"/>
      <w:lvlJc w:val="left"/>
      <w:rPr>
        <w:rFonts w:ascii="Times New Roman" w:hAnsi="Times New Roman" w:cs="Times New Roman" w:hint="default"/>
      </w:rPr>
    </w:lvl>
  </w:abstractNum>
  <w:abstractNum w:abstractNumId="117">
    <w:nsid w:val="658B5649"/>
    <w:multiLevelType w:val="singleLevel"/>
    <w:tmpl w:val="F2F2DC12"/>
    <w:lvl w:ilvl="0">
      <w:start w:val="1"/>
      <w:numFmt w:val="decimal"/>
      <w:lvlText w:val="%1."/>
      <w:legacy w:legacy="1" w:legacySpace="0" w:legacyIndent="235"/>
      <w:lvlJc w:val="left"/>
      <w:rPr>
        <w:rFonts w:ascii="Times New Roman" w:hAnsi="Times New Roman" w:cs="Times New Roman" w:hint="default"/>
      </w:rPr>
    </w:lvl>
  </w:abstractNum>
  <w:abstractNum w:abstractNumId="118">
    <w:nsid w:val="674E6CB9"/>
    <w:multiLevelType w:val="singleLevel"/>
    <w:tmpl w:val="69A674C6"/>
    <w:lvl w:ilvl="0">
      <w:start w:val="2"/>
      <w:numFmt w:val="decimal"/>
      <w:lvlText w:val="2.%1."/>
      <w:legacy w:legacy="1" w:legacySpace="0" w:legacyIndent="494"/>
      <w:lvlJc w:val="left"/>
      <w:rPr>
        <w:rFonts w:ascii="Times New Roman" w:hAnsi="Times New Roman" w:cs="Times New Roman" w:hint="default"/>
      </w:rPr>
    </w:lvl>
  </w:abstractNum>
  <w:abstractNum w:abstractNumId="119">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20">
    <w:nsid w:val="67C83F84"/>
    <w:multiLevelType w:val="singleLevel"/>
    <w:tmpl w:val="C2AA94E0"/>
    <w:lvl w:ilvl="0">
      <w:start w:val="1"/>
      <w:numFmt w:val="decimal"/>
      <w:lvlText w:val="%1."/>
      <w:legacy w:legacy="1" w:legacySpace="0" w:legacyIndent="173"/>
      <w:lvlJc w:val="left"/>
      <w:rPr>
        <w:rFonts w:ascii="Times New Roman" w:hAnsi="Times New Roman" w:cs="Times New Roman" w:hint="default"/>
      </w:rPr>
    </w:lvl>
  </w:abstractNum>
  <w:abstractNum w:abstractNumId="121">
    <w:nsid w:val="6D355760"/>
    <w:multiLevelType w:val="singleLevel"/>
    <w:tmpl w:val="61F8F77C"/>
    <w:lvl w:ilvl="0">
      <w:start w:val="2"/>
      <w:numFmt w:val="decimal"/>
      <w:lvlText w:val="%1)"/>
      <w:legacy w:legacy="1" w:legacySpace="0" w:legacyIndent="269"/>
      <w:lvlJc w:val="left"/>
      <w:rPr>
        <w:rFonts w:ascii="Times New Roman" w:hAnsi="Times New Roman" w:cs="Times New Roman" w:hint="default"/>
      </w:rPr>
    </w:lvl>
  </w:abstractNum>
  <w:abstractNum w:abstractNumId="12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3">
    <w:nsid w:val="77583341"/>
    <w:multiLevelType w:val="singleLevel"/>
    <w:tmpl w:val="FC48E98C"/>
    <w:lvl w:ilvl="0">
      <w:start w:val="2"/>
      <w:numFmt w:val="decimal"/>
      <w:lvlText w:val="%1)"/>
      <w:legacy w:legacy="1" w:legacySpace="0" w:legacyIndent="245"/>
      <w:lvlJc w:val="left"/>
      <w:rPr>
        <w:rFonts w:ascii="Times New Roman" w:hAnsi="Times New Roman" w:cs="Times New Roman" w:hint="default"/>
      </w:rPr>
    </w:lvl>
  </w:abstractNum>
  <w:abstractNum w:abstractNumId="124">
    <w:nsid w:val="77D46191"/>
    <w:multiLevelType w:val="singleLevel"/>
    <w:tmpl w:val="A9D83C6C"/>
    <w:lvl w:ilvl="0">
      <w:start w:val="1"/>
      <w:numFmt w:val="decimal"/>
      <w:lvlText w:val="%1)"/>
      <w:legacy w:legacy="1" w:legacySpace="0" w:legacyIndent="739"/>
      <w:lvlJc w:val="left"/>
      <w:rPr>
        <w:rFonts w:ascii="Times New Roman" w:hAnsi="Times New Roman" w:cs="Times New Roman" w:hint="default"/>
      </w:rPr>
    </w:lvl>
  </w:abstractNum>
  <w:abstractNum w:abstractNumId="125">
    <w:nsid w:val="79200904"/>
    <w:multiLevelType w:val="singleLevel"/>
    <w:tmpl w:val="1A06A028"/>
    <w:lvl w:ilvl="0">
      <w:start w:val="1"/>
      <w:numFmt w:val="decimal"/>
      <w:lvlText w:val="2.1.%1."/>
      <w:legacy w:legacy="1" w:legacySpace="0" w:legacyIndent="705"/>
      <w:lvlJc w:val="left"/>
      <w:rPr>
        <w:rFonts w:ascii="Times New Roman" w:hAnsi="Times New Roman" w:cs="Times New Roman" w:hint="default"/>
      </w:rPr>
    </w:lvl>
  </w:abstractNum>
  <w:abstractNum w:abstractNumId="126">
    <w:nsid w:val="7AA73EB0"/>
    <w:multiLevelType w:val="multilevel"/>
    <w:tmpl w:val="473AC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A53B98"/>
    <w:multiLevelType w:val="singleLevel"/>
    <w:tmpl w:val="DBB43B4C"/>
    <w:lvl w:ilvl="0">
      <w:start w:val="1"/>
      <w:numFmt w:val="decimal"/>
      <w:lvlText w:val="%1)"/>
      <w:legacy w:legacy="1" w:legacySpace="0" w:legacyIndent="26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92"/>
  </w:num>
  <w:num w:numId="8">
    <w:abstractNumId w:val="109"/>
  </w:num>
  <w:num w:numId="9">
    <w:abstractNumId w:val="111"/>
  </w:num>
  <w:num w:numId="10">
    <w:abstractNumId w:val="102"/>
  </w:num>
  <w:num w:numId="11">
    <w:abstractNumId w:val="80"/>
  </w:num>
  <w:num w:numId="12">
    <w:abstractNumId w:val="85"/>
  </w:num>
  <w:num w:numId="13">
    <w:abstractNumId w:val="73"/>
  </w:num>
  <w:num w:numId="14">
    <w:abstractNumId w:val="126"/>
  </w:num>
  <w:num w:numId="15">
    <w:abstractNumId w:val="103"/>
  </w:num>
  <w:num w:numId="16">
    <w:abstractNumId w:val="100"/>
  </w:num>
  <w:num w:numId="17">
    <w:abstractNumId w:val="90"/>
  </w:num>
  <w:num w:numId="18">
    <w:abstractNumId w:val="125"/>
  </w:num>
  <w:num w:numId="19">
    <w:abstractNumId w:val="118"/>
  </w:num>
  <w:num w:numId="20">
    <w:abstractNumId w:val="88"/>
  </w:num>
  <w:num w:numId="21">
    <w:abstractNumId w:val="124"/>
  </w:num>
  <w:num w:numId="22">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 w:numId="23">
    <w:abstractNumId w:val="91"/>
  </w:num>
  <w:num w:numId="24">
    <w:abstractNumId w:val="101"/>
  </w:num>
  <w:num w:numId="25">
    <w:abstractNumId w:val="115"/>
  </w:num>
  <w:num w:numId="26">
    <w:abstractNumId w:val="107"/>
  </w:num>
  <w:num w:numId="27">
    <w:abstractNumId w:val="105"/>
  </w:num>
  <w:num w:numId="28">
    <w:abstractNumId w:val="75"/>
  </w:num>
  <w:num w:numId="29">
    <w:abstractNumId w:val="116"/>
  </w:num>
  <w:num w:numId="30">
    <w:abstractNumId w:val="121"/>
  </w:num>
  <w:num w:numId="31">
    <w:abstractNumId w:val="96"/>
  </w:num>
  <w:num w:numId="32">
    <w:abstractNumId w:val="89"/>
  </w:num>
  <w:num w:numId="33">
    <w:abstractNumId w:val="127"/>
  </w:num>
  <w:num w:numId="34">
    <w:abstractNumId w:val="98"/>
  </w:num>
  <w:num w:numId="35">
    <w:abstractNumId w:val="87"/>
  </w:num>
  <w:num w:numId="36">
    <w:abstractNumId w:val="114"/>
  </w:num>
  <w:num w:numId="37">
    <w:abstractNumId w:val="106"/>
  </w:num>
  <w:num w:numId="38">
    <w:abstractNumId w:val="99"/>
  </w:num>
  <w:num w:numId="39">
    <w:abstractNumId w:val="120"/>
  </w:num>
  <w:num w:numId="40">
    <w:abstractNumId w:val="113"/>
  </w:num>
  <w:num w:numId="41">
    <w:abstractNumId w:val="94"/>
  </w:num>
  <w:num w:numId="42">
    <w:abstractNumId w:val="110"/>
  </w:num>
  <w:num w:numId="43">
    <w:abstractNumId w:val="104"/>
  </w:num>
  <w:num w:numId="44">
    <w:abstractNumId w:val="84"/>
  </w:num>
  <w:num w:numId="45">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46">
    <w:abstractNumId w:val="117"/>
  </w:num>
  <w:num w:numId="47">
    <w:abstractNumId w:val="95"/>
  </w:num>
  <w:num w:numId="48">
    <w:abstractNumId w:val="83"/>
  </w:num>
  <w:num w:numId="49">
    <w:abstractNumId w:val="123"/>
  </w:num>
  <w:num w:numId="5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FDBBE-D44C-4E31-AEEF-5B1DF560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6902</TotalTime>
  <Pages>25</Pages>
  <Words>5702</Words>
  <Characters>32503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2022-03-10T19:16:00Z</dcterms:created>
  <dcterms:modified xsi:type="dcterms:W3CDTF">2022-03-21T15:09:00Z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