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ABA9B"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Печенникова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Любовь</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Викторовна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Цветообозначения</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в</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рекламном</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дискурсе</w:t>
      </w:r>
      <w:r w:rsidRPr="002E6CAD">
        <w:rPr>
          <w:rFonts w:ascii="Arial" w:hAnsi="Arial" w:cs="Arial"/>
          <w:caps/>
          <w:color w:val="333333"/>
          <w:sz w:val="27"/>
          <w:szCs w:val="27"/>
        </w:rPr>
        <w:t xml:space="preserve"> : </w:t>
      </w:r>
      <w:r w:rsidRPr="002E6CAD">
        <w:rPr>
          <w:rFonts w:ascii="Arial" w:hAnsi="Arial" w:cs="Arial" w:hint="eastAsia"/>
          <w:caps/>
          <w:color w:val="333333"/>
          <w:sz w:val="27"/>
          <w:szCs w:val="27"/>
        </w:rPr>
        <w:t>На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материале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англо</w:t>
      </w:r>
      <w:r w:rsidRPr="002E6CAD">
        <w:rPr>
          <w:rFonts w:ascii="Arial" w:hAnsi="Arial" w:cs="Arial"/>
          <w:caps/>
          <w:color w:val="333333"/>
          <w:sz w:val="27"/>
          <w:szCs w:val="27"/>
        </w:rPr>
        <w:t>-</w:t>
      </w:r>
      <w:r w:rsidRPr="002E6CAD">
        <w:rPr>
          <w:rFonts w:ascii="Arial" w:hAnsi="Arial" w:cs="Arial" w:hint="eastAsia"/>
          <w:caps/>
          <w:color w:val="333333"/>
          <w:sz w:val="27"/>
          <w:szCs w:val="27"/>
        </w:rPr>
        <w:t>американской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российской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рекламы</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предметов</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быта</w:t>
      </w:r>
      <w:r w:rsidRPr="002E6CAD">
        <w:rPr>
          <w:rFonts w:ascii="Arial" w:hAnsi="Arial" w:cs="Arial"/>
          <w:caps/>
          <w:color w:val="333333"/>
          <w:sz w:val="27"/>
          <w:szCs w:val="27"/>
        </w:rPr>
        <w:t xml:space="preserve"> : </w:t>
      </w:r>
      <w:r w:rsidRPr="002E6CAD">
        <w:rPr>
          <w:rFonts w:ascii="Arial" w:hAnsi="Arial" w:cs="Arial" w:hint="eastAsia"/>
          <w:caps/>
          <w:color w:val="333333"/>
          <w:sz w:val="27"/>
          <w:szCs w:val="27"/>
        </w:rPr>
        <w:t>диссертация</w:t>
      </w:r>
      <w:r w:rsidRPr="002E6CAD">
        <w:rPr>
          <w:rFonts w:ascii="Arial" w:hAnsi="Arial" w:cs="Arial"/>
          <w:caps/>
          <w:color w:val="333333"/>
          <w:sz w:val="27"/>
          <w:szCs w:val="27"/>
        </w:rPr>
        <w:t xml:space="preserve"> ... </w:t>
      </w:r>
      <w:r w:rsidRPr="002E6CAD">
        <w:rPr>
          <w:rFonts w:ascii="Arial" w:hAnsi="Arial" w:cs="Arial" w:hint="eastAsia"/>
          <w:caps/>
          <w:color w:val="333333"/>
          <w:sz w:val="27"/>
          <w:szCs w:val="27"/>
        </w:rPr>
        <w:t>кандидата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филологических</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наук</w:t>
      </w:r>
      <w:r w:rsidRPr="002E6CAD">
        <w:rPr>
          <w:rFonts w:ascii="Arial" w:hAnsi="Arial" w:cs="Arial"/>
          <w:caps/>
          <w:color w:val="333333"/>
          <w:sz w:val="27"/>
          <w:szCs w:val="27"/>
        </w:rPr>
        <w:t xml:space="preserve"> : 10.02.19.- </w:t>
      </w:r>
      <w:r w:rsidRPr="002E6CAD">
        <w:rPr>
          <w:rFonts w:ascii="Arial" w:hAnsi="Arial" w:cs="Arial" w:hint="eastAsia"/>
          <w:caps/>
          <w:color w:val="333333"/>
          <w:sz w:val="27"/>
          <w:szCs w:val="27"/>
        </w:rPr>
        <w:t>Саратов</w:t>
      </w:r>
      <w:r w:rsidRPr="002E6CAD">
        <w:rPr>
          <w:rFonts w:ascii="Arial" w:hAnsi="Arial" w:cs="Arial"/>
          <w:caps/>
          <w:color w:val="333333"/>
          <w:sz w:val="27"/>
          <w:szCs w:val="27"/>
        </w:rPr>
        <w:t xml:space="preserve">, 2006.- 264 </w:t>
      </w:r>
      <w:r w:rsidRPr="002E6CAD">
        <w:rPr>
          <w:rFonts w:ascii="Arial" w:hAnsi="Arial" w:cs="Arial" w:hint="eastAsia"/>
          <w:caps/>
          <w:color w:val="333333"/>
          <w:sz w:val="27"/>
          <w:szCs w:val="27"/>
        </w:rPr>
        <w:t>с</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ил</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РГБ</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ОД</w:t>
      </w:r>
      <w:r w:rsidRPr="002E6CAD">
        <w:rPr>
          <w:rFonts w:ascii="Arial" w:hAnsi="Arial" w:cs="Arial"/>
          <w:caps/>
          <w:color w:val="333333"/>
          <w:sz w:val="27"/>
          <w:szCs w:val="27"/>
        </w:rPr>
        <w:t>, 61 06-10/1141</w:t>
      </w:r>
    </w:p>
    <w:p w14:paraId="5B459DFB" w14:textId="77777777" w:rsidR="002E6CAD" w:rsidRPr="002E6CAD" w:rsidRDefault="002E6CAD" w:rsidP="002E6CAD">
      <w:pPr>
        <w:rPr>
          <w:rFonts w:ascii="Arial" w:hAnsi="Arial" w:cs="Arial"/>
          <w:caps/>
          <w:color w:val="333333"/>
          <w:sz w:val="27"/>
          <w:szCs w:val="27"/>
        </w:rPr>
      </w:pPr>
    </w:p>
    <w:p w14:paraId="18CA7F93" w14:textId="77777777" w:rsidR="002E6CAD" w:rsidRPr="002E6CAD" w:rsidRDefault="002E6CAD" w:rsidP="002E6CAD">
      <w:pPr>
        <w:rPr>
          <w:rFonts w:ascii="Arial" w:hAnsi="Arial" w:cs="Arial"/>
          <w:caps/>
          <w:color w:val="333333"/>
          <w:sz w:val="27"/>
          <w:szCs w:val="27"/>
        </w:rPr>
      </w:pPr>
    </w:p>
    <w:p w14:paraId="2B8CF8A1"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Саратовский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государственный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университет</w:t>
      </w:r>
    </w:p>
    <w:p w14:paraId="5A2B043D"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имени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Н</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Г</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Чернышевского</w:t>
      </w:r>
    </w:p>
    <w:p w14:paraId="3F4E8A80"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На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правах</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рукописи</w:t>
      </w:r>
    </w:p>
    <w:p w14:paraId="43243162"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ПЕЧЕННИКОВА</w:t>
      </w:r>
    </w:p>
    <w:p w14:paraId="5E87511E"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Любовь</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Викторовна</w:t>
      </w:r>
    </w:p>
    <w:p w14:paraId="083FE7E9"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ЦВЕТООБОЗНАЧЕНИЯ</w:t>
      </w:r>
    </w:p>
    <w:p w14:paraId="16B07A5D"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В</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РЕКЛАМНОМ</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ДИСКУРСЕ</w:t>
      </w:r>
    </w:p>
    <w:p w14:paraId="0B52F56A"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w:t>
      </w:r>
      <w:r w:rsidRPr="002E6CAD">
        <w:rPr>
          <w:rFonts w:ascii="Arial" w:hAnsi="Arial" w:cs="Arial" w:hint="eastAsia"/>
          <w:caps/>
          <w:color w:val="333333"/>
          <w:sz w:val="27"/>
          <w:szCs w:val="27"/>
        </w:rPr>
        <w:t>НА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МАТЕРИАЛЕ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АНГЛО</w:t>
      </w:r>
      <w:r w:rsidRPr="002E6CAD">
        <w:rPr>
          <w:rFonts w:ascii="Arial" w:hAnsi="Arial" w:cs="Arial"/>
          <w:caps/>
          <w:color w:val="333333"/>
          <w:sz w:val="27"/>
          <w:szCs w:val="27"/>
        </w:rPr>
        <w:t>-</w:t>
      </w:r>
      <w:r w:rsidRPr="002E6CAD">
        <w:rPr>
          <w:rFonts w:ascii="Arial" w:hAnsi="Arial" w:cs="Arial" w:hint="eastAsia"/>
          <w:caps/>
          <w:color w:val="333333"/>
          <w:sz w:val="27"/>
          <w:szCs w:val="27"/>
        </w:rPr>
        <w:t>АМЕРИКАНСКОЙ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РОССИЙСКОЙ</w:t>
      </w:r>
    </w:p>
    <w:p w14:paraId="089D9CC2"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РЕКЛАМЫ</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ПРЕДМЕТОВ</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БЫТА</w:t>
      </w:r>
      <w:r w:rsidRPr="002E6CAD">
        <w:rPr>
          <w:rFonts w:ascii="Arial" w:hAnsi="Arial" w:cs="Arial"/>
          <w:caps/>
          <w:color w:val="333333"/>
          <w:sz w:val="27"/>
          <w:szCs w:val="27"/>
        </w:rPr>
        <w:t>)</w:t>
      </w:r>
    </w:p>
    <w:p w14:paraId="21936943"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 xml:space="preserve">10.02.19 - </w:t>
      </w:r>
      <w:r w:rsidRPr="002E6CAD">
        <w:rPr>
          <w:rFonts w:ascii="Arial" w:hAnsi="Arial" w:cs="Arial" w:hint="eastAsia"/>
          <w:caps/>
          <w:color w:val="333333"/>
          <w:sz w:val="27"/>
          <w:szCs w:val="27"/>
        </w:rPr>
        <w:t>Теория</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языка</w:t>
      </w:r>
    </w:p>
    <w:p w14:paraId="2F39FE51"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Диссертация</w:t>
      </w:r>
    </w:p>
    <w:p w14:paraId="5EDE2E22"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на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соискание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ученой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степени</w:t>
      </w:r>
    </w:p>
    <w:p w14:paraId="0C9CBDD9"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кандидата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филологических</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наук</w:t>
      </w:r>
    </w:p>
    <w:p w14:paraId="742BEC18"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Научный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руководитель</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доктор</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филоло</w:t>
      </w:r>
      <w:r w:rsidRPr="002E6CAD">
        <w:rPr>
          <w:rFonts w:ascii="Arial" w:hAnsi="Arial" w:cs="Arial" w:hint="eastAsia"/>
          <w:caps/>
          <w:color w:val="333333"/>
          <w:sz w:val="27"/>
          <w:szCs w:val="27"/>
        </w:rPr>
        <w:lastRenderedPageBreak/>
        <w:t>гических</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наук</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профессор</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О</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Ю</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Крючкова</w:t>
      </w:r>
    </w:p>
    <w:p w14:paraId="540D52BF"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Саратов</w:t>
      </w:r>
      <w:r w:rsidRPr="002E6CAD">
        <w:rPr>
          <w:rFonts w:ascii="Arial" w:hAnsi="Arial" w:cs="Arial"/>
          <w:caps/>
          <w:color w:val="333333"/>
          <w:sz w:val="27"/>
          <w:szCs w:val="27"/>
        </w:rPr>
        <w:t xml:space="preserve"> - 2006</w:t>
      </w:r>
    </w:p>
    <w:p w14:paraId="1E2C574F"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 xml:space="preserve"> </w:t>
      </w:r>
    </w:p>
    <w:p w14:paraId="261E3716"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2</w:t>
      </w:r>
    </w:p>
    <w:p w14:paraId="7034021C"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А</w:t>
      </w:r>
    </w:p>
    <w:p w14:paraId="1641D214" w14:textId="77777777" w:rsidR="002E6CAD" w:rsidRPr="002E6CAD" w:rsidRDefault="002E6CAD" w:rsidP="002E6CAD">
      <w:pPr>
        <w:rPr>
          <w:rFonts w:ascii="Arial" w:hAnsi="Arial" w:cs="Arial"/>
          <w:caps/>
          <w:color w:val="333333"/>
          <w:sz w:val="27"/>
          <w:szCs w:val="27"/>
        </w:rPr>
      </w:pPr>
    </w:p>
    <w:p w14:paraId="7624FDF0" w14:textId="77777777" w:rsidR="002E6CAD" w:rsidRPr="002E6CAD" w:rsidRDefault="002E6CAD" w:rsidP="002E6CAD">
      <w:pPr>
        <w:rPr>
          <w:rFonts w:ascii="Arial" w:hAnsi="Arial" w:cs="Arial"/>
          <w:caps/>
          <w:color w:val="333333"/>
          <w:sz w:val="27"/>
          <w:szCs w:val="27"/>
        </w:rPr>
      </w:pPr>
    </w:p>
    <w:p w14:paraId="042ED4A1"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 xml:space="preserve"> </w:t>
      </w:r>
    </w:p>
    <w:p w14:paraId="139FE275"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ОГЛАВЛЕНИЕ</w:t>
      </w:r>
    </w:p>
    <w:p w14:paraId="77BF5E4B"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ВВЕДЕНИЕ</w:t>
      </w:r>
      <w:r w:rsidRPr="002E6CAD">
        <w:rPr>
          <w:rFonts w:ascii="Arial" w:hAnsi="Arial" w:cs="Arial"/>
          <w:caps/>
          <w:color w:val="333333"/>
          <w:sz w:val="27"/>
          <w:szCs w:val="27"/>
        </w:rPr>
        <w:tab/>
        <w:t>6</w:t>
      </w:r>
    </w:p>
    <w:p w14:paraId="03916181"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Глава</w:t>
      </w:r>
      <w:r w:rsidRPr="002E6CAD">
        <w:rPr>
          <w:rFonts w:ascii="Arial" w:hAnsi="Arial" w:cs="Arial"/>
          <w:caps/>
          <w:color w:val="333333"/>
          <w:sz w:val="27"/>
          <w:szCs w:val="27"/>
        </w:rPr>
        <w:t xml:space="preserve"> I. </w:t>
      </w:r>
      <w:r w:rsidRPr="002E6CAD">
        <w:rPr>
          <w:rFonts w:ascii="Arial" w:hAnsi="Arial" w:cs="Arial" w:hint="eastAsia"/>
          <w:caps/>
          <w:color w:val="333333"/>
          <w:sz w:val="27"/>
          <w:szCs w:val="27"/>
        </w:rPr>
        <w:t>ЦВЕТООБОЗНАЧАЮЩАЯ</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ЛЕКСИКА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АСПЕКТЫ</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ЕЕ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ИЗУЧЕНИЯ</w:t>
      </w:r>
      <w:r w:rsidRPr="002E6CAD">
        <w:rPr>
          <w:rFonts w:ascii="Arial" w:hAnsi="Arial" w:cs="Arial"/>
          <w:caps/>
          <w:color w:val="333333"/>
          <w:sz w:val="27"/>
          <w:szCs w:val="27"/>
        </w:rPr>
        <w:tab/>
        <w:t>16</w:t>
      </w:r>
    </w:p>
    <w:p w14:paraId="7B5647E2"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w:t>
      </w:r>
      <w:r w:rsidRPr="002E6CAD">
        <w:rPr>
          <w:rFonts w:ascii="Arial" w:hAnsi="Arial" w:cs="Arial"/>
          <w:caps/>
          <w:color w:val="333333"/>
          <w:sz w:val="27"/>
          <w:szCs w:val="27"/>
        </w:rPr>
        <w:tab/>
      </w:r>
      <w:r w:rsidRPr="002E6CAD">
        <w:rPr>
          <w:rFonts w:ascii="Arial" w:hAnsi="Arial" w:cs="Arial" w:hint="eastAsia"/>
          <w:caps/>
          <w:color w:val="333333"/>
          <w:sz w:val="27"/>
          <w:szCs w:val="27"/>
        </w:rPr>
        <w:t>История</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изучения</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цветообозначающей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лексики</w:t>
      </w:r>
      <w:r w:rsidRPr="002E6CAD">
        <w:rPr>
          <w:rFonts w:ascii="Arial" w:hAnsi="Arial" w:cs="Arial"/>
          <w:caps/>
          <w:color w:val="333333"/>
          <w:sz w:val="27"/>
          <w:szCs w:val="27"/>
        </w:rPr>
        <w:tab/>
        <w:t>16</w:t>
      </w:r>
    </w:p>
    <w:p w14:paraId="3810A7E2"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2.</w:t>
      </w:r>
      <w:r w:rsidRPr="002E6CAD">
        <w:rPr>
          <w:rFonts w:ascii="Arial" w:hAnsi="Arial" w:cs="Arial"/>
          <w:caps/>
          <w:color w:val="333333"/>
          <w:sz w:val="27"/>
          <w:szCs w:val="27"/>
        </w:rPr>
        <w:tab/>
      </w:r>
      <w:r w:rsidRPr="002E6CAD">
        <w:rPr>
          <w:rFonts w:ascii="Arial" w:hAnsi="Arial" w:cs="Arial" w:hint="eastAsia"/>
          <w:caps/>
          <w:color w:val="333333"/>
          <w:sz w:val="27"/>
          <w:szCs w:val="27"/>
        </w:rPr>
        <w:t>Проблема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системности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цветообозначающей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лексики</w:t>
      </w:r>
      <w:r w:rsidRPr="002E6CAD">
        <w:rPr>
          <w:rFonts w:ascii="Arial" w:hAnsi="Arial" w:cs="Arial"/>
          <w:caps/>
          <w:color w:val="333333"/>
          <w:sz w:val="27"/>
          <w:szCs w:val="27"/>
        </w:rPr>
        <w:tab/>
        <w:t>38</w:t>
      </w:r>
    </w:p>
    <w:p w14:paraId="72054976"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3.</w:t>
      </w:r>
      <w:r w:rsidRPr="002E6CAD">
        <w:rPr>
          <w:rFonts w:ascii="Arial" w:hAnsi="Arial" w:cs="Arial"/>
          <w:caps/>
          <w:color w:val="333333"/>
          <w:sz w:val="27"/>
          <w:szCs w:val="27"/>
        </w:rPr>
        <w:tab/>
      </w:r>
      <w:r w:rsidRPr="002E6CAD">
        <w:rPr>
          <w:rFonts w:ascii="Arial" w:hAnsi="Arial" w:cs="Arial" w:hint="eastAsia"/>
          <w:caps/>
          <w:color w:val="333333"/>
          <w:sz w:val="27"/>
          <w:szCs w:val="27"/>
        </w:rPr>
        <w:t>Основные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выводы</w:t>
      </w:r>
      <w:r w:rsidRPr="002E6CAD">
        <w:rPr>
          <w:rFonts w:ascii="Arial" w:hAnsi="Arial" w:cs="Arial"/>
          <w:caps/>
          <w:color w:val="333333"/>
          <w:sz w:val="27"/>
          <w:szCs w:val="27"/>
        </w:rPr>
        <w:tab/>
        <w:t>47</w:t>
      </w:r>
    </w:p>
    <w:p w14:paraId="4FE03531"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Глава</w:t>
      </w:r>
      <w:r w:rsidRPr="002E6CAD">
        <w:rPr>
          <w:rFonts w:ascii="Arial" w:hAnsi="Arial" w:cs="Arial"/>
          <w:caps/>
          <w:color w:val="333333"/>
          <w:sz w:val="27"/>
          <w:szCs w:val="27"/>
        </w:rPr>
        <w:t xml:space="preserve"> II. </w:t>
      </w:r>
      <w:r w:rsidRPr="002E6CAD">
        <w:rPr>
          <w:rFonts w:ascii="Arial" w:hAnsi="Arial" w:cs="Arial" w:hint="eastAsia"/>
          <w:caps/>
          <w:color w:val="333333"/>
          <w:sz w:val="27"/>
          <w:szCs w:val="27"/>
        </w:rPr>
        <w:t>ЦВЕТООБОЗНАЧЕНИЯ</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В</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ЯЗЫКОВОЙ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КАРТИНЕ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МИРА</w:t>
      </w:r>
      <w:r w:rsidRPr="002E6CAD">
        <w:rPr>
          <w:rFonts w:ascii="Arial" w:hAnsi="Arial" w:cs="Arial"/>
          <w:caps/>
          <w:color w:val="333333"/>
          <w:sz w:val="27"/>
          <w:szCs w:val="27"/>
        </w:rPr>
        <w:tab/>
        <w:t>49</w:t>
      </w:r>
    </w:p>
    <w:p w14:paraId="6765866B"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w:t>
      </w:r>
      <w:r w:rsidRPr="002E6CAD">
        <w:rPr>
          <w:rFonts w:ascii="Arial" w:hAnsi="Arial" w:cs="Arial"/>
          <w:caps/>
          <w:color w:val="333333"/>
          <w:sz w:val="27"/>
          <w:szCs w:val="27"/>
        </w:rPr>
        <w:tab/>
      </w:r>
      <w:r w:rsidRPr="002E6CAD">
        <w:rPr>
          <w:rFonts w:ascii="Arial" w:hAnsi="Arial" w:cs="Arial" w:hint="eastAsia"/>
          <w:caps/>
          <w:color w:val="333333"/>
          <w:sz w:val="27"/>
          <w:szCs w:val="27"/>
        </w:rPr>
        <w:t>Реальная</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культурная</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языковая</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картины</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мира</w:t>
      </w:r>
      <w:r w:rsidRPr="002E6CAD">
        <w:rPr>
          <w:rFonts w:ascii="Arial" w:hAnsi="Arial" w:cs="Arial"/>
          <w:caps/>
          <w:color w:val="333333"/>
          <w:sz w:val="27"/>
          <w:szCs w:val="27"/>
        </w:rPr>
        <w:tab/>
        <w:t>49</w:t>
      </w:r>
    </w:p>
    <w:p w14:paraId="3CE2AD1C"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2.</w:t>
      </w:r>
      <w:r w:rsidRPr="002E6CAD">
        <w:rPr>
          <w:rFonts w:ascii="Arial" w:hAnsi="Arial" w:cs="Arial"/>
          <w:caps/>
          <w:color w:val="333333"/>
          <w:sz w:val="27"/>
          <w:szCs w:val="27"/>
        </w:rPr>
        <w:tab/>
      </w:r>
      <w:r w:rsidRPr="002E6CAD">
        <w:rPr>
          <w:rFonts w:ascii="Arial" w:hAnsi="Arial" w:cs="Arial" w:hint="eastAsia"/>
          <w:caps/>
          <w:color w:val="333333"/>
          <w:sz w:val="27"/>
          <w:szCs w:val="27"/>
        </w:rPr>
        <w:t>Лингвокультурная</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специфика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цветового</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спектра</w:t>
      </w:r>
      <w:r w:rsidRPr="002E6CAD">
        <w:rPr>
          <w:rFonts w:ascii="Arial" w:hAnsi="Arial" w:cs="Arial"/>
          <w:caps/>
          <w:color w:val="333333"/>
          <w:sz w:val="27"/>
          <w:szCs w:val="27"/>
        </w:rPr>
        <w:tab/>
        <w:t>55</w:t>
      </w:r>
    </w:p>
    <w:p w14:paraId="5F17D6C6"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3.</w:t>
      </w:r>
      <w:r w:rsidRPr="002E6CAD">
        <w:rPr>
          <w:rFonts w:ascii="Arial" w:hAnsi="Arial" w:cs="Arial"/>
          <w:caps/>
          <w:color w:val="333333"/>
          <w:sz w:val="27"/>
          <w:szCs w:val="27"/>
        </w:rPr>
        <w:tab/>
      </w:r>
      <w:r w:rsidRPr="002E6CAD">
        <w:rPr>
          <w:rFonts w:ascii="Arial" w:hAnsi="Arial" w:cs="Arial" w:hint="eastAsia"/>
          <w:caps/>
          <w:color w:val="333333"/>
          <w:sz w:val="27"/>
          <w:szCs w:val="27"/>
        </w:rPr>
        <w:t>Значение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терминов</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в</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национальных</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рекламных</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дискурсах</w:t>
      </w:r>
      <w:r w:rsidRPr="002E6CAD">
        <w:rPr>
          <w:rFonts w:ascii="Arial" w:hAnsi="Arial" w:cs="Arial"/>
          <w:caps/>
          <w:color w:val="333333"/>
          <w:sz w:val="27"/>
          <w:szCs w:val="27"/>
        </w:rPr>
        <w:tab/>
        <w:t>71</w:t>
      </w:r>
    </w:p>
    <w:p w14:paraId="30974E56"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lastRenderedPageBreak/>
        <w:t>4.</w:t>
      </w:r>
      <w:r w:rsidRPr="002E6CAD">
        <w:rPr>
          <w:rFonts w:ascii="Arial" w:hAnsi="Arial" w:cs="Arial"/>
          <w:caps/>
          <w:color w:val="333333"/>
          <w:sz w:val="27"/>
          <w:szCs w:val="27"/>
        </w:rPr>
        <w:tab/>
      </w:r>
      <w:r w:rsidRPr="002E6CAD">
        <w:rPr>
          <w:rFonts w:ascii="Arial" w:hAnsi="Arial" w:cs="Arial" w:hint="eastAsia"/>
          <w:caps/>
          <w:color w:val="333333"/>
          <w:sz w:val="27"/>
          <w:szCs w:val="27"/>
        </w:rPr>
        <w:t>Основные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выводы</w:t>
      </w:r>
      <w:r w:rsidRPr="002E6CAD">
        <w:rPr>
          <w:rFonts w:ascii="Arial" w:hAnsi="Arial" w:cs="Arial"/>
          <w:caps/>
          <w:color w:val="333333"/>
          <w:sz w:val="27"/>
          <w:szCs w:val="27"/>
        </w:rPr>
        <w:tab/>
        <w:t>73</w:t>
      </w:r>
    </w:p>
    <w:p w14:paraId="37A4FC01"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Глава</w:t>
      </w:r>
      <w:r w:rsidRPr="002E6CAD">
        <w:rPr>
          <w:rFonts w:ascii="Arial" w:hAnsi="Arial" w:cs="Arial"/>
          <w:caps/>
          <w:color w:val="333333"/>
          <w:sz w:val="27"/>
          <w:szCs w:val="27"/>
        </w:rPr>
        <w:t xml:space="preserve"> III. </w:t>
      </w:r>
      <w:r w:rsidRPr="002E6CAD">
        <w:rPr>
          <w:rFonts w:ascii="Arial" w:hAnsi="Arial" w:cs="Arial" w:hint="eastAsia"/>
          <w:caps/>
          <w:color w:val="333333"/>
          <w:sz w:val="27"/>
          <w:szCs w:val="27"/>
        </w:rPr>
        <w:t>СТРУКТУРА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СЕМАНТИКА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ПРАГМАТИКА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ЦВЕТООБОЗНАЧЕНИЙ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В</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АНГЛО</w:t>
      </w:r>
      <w:r w:rsidRPr="002E6CAD">
        <w:rPr>
          <w:rFonts w:ascii="Arial" w:hAnsi="Arial" w:cs="Arial"/>
          <w:caps/>
          <w:color w:val="333333"/>
          <w:sz w:val="27"/>
          <w:szCs w:val="27"/>
        </w:rPr>
        <w:t>-</w:t>
      </w:r>
      <w:r w:rsidRPr="002E6CAD">
        <w:rPr>
          <w:rFonts w:ascii="Arial" w:hAnsi="Arial" w:cs="Arial" w:hint="eastAsia"/>
          <w:caps/>
          <w:color w:val="333333"/>
          <w:sz w:val="27"/>
          <w:szCs w:val="27"/>
        </w:rPr>
        <w:t>АМЕРИКАНСКОЙ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РОССИЙСКОЙ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РЕКЛАМЕ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ПРЕДМЕТОВ</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БЫТА</w:t>
      </w:r>
      <w:r w:rsidRPr="002E6CAD">
        <w:rPr>
          <w:rFonts w:ascii="Arial" w:hAnsi="Arial" w:cs="Arial"/>
          <w:caps/>
          <w:color w:val="333333"/>
          <w:sz w:val="27"/>
          <w:szCs w:val="27"/>
        </w:rPr>
        <w:tab/>
        <w:t>75</w:t>
      </w:r>
    </w:p>
    <w:p w14:paraId="4F648622"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w:t>
      </w:r>
      <w:r w:rsidRPr="002E6CAD">
        <w:rPr>
          <w:rFonts w:ascii="Arial" w:hAnsi="Arial" w:cs="Arial"/>
          <w:caps/>
          <w:color w:val="333333"/>
          <w:sz w:val="27"/>
          <w:szCs w:val="27"/>
        </w:rPr>
        <w:tab/>
      </w:r>
      <w:r w:rsidRPr="002E6CAD">
        <w:rPr>
          <w:rFonts w:ascii="Arial" w:hAnsi="Arial" w:cs="Arial" w:hint="eastAsia"/>
          <w:caps/>
          <w:color w:val="333333"/>
          <w:sz w:val="27"/>
          <w:szCs w:val="27"/>
        </w:rPr>
        <w:t>Система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цветообозначений</w:t>
      </w:r>
      <w:r w:rsidRPr="002E6CAD">
        <w:rPr>
          <w:rFonts w:ascii="Arial" w:hAnsi="Arial" w:cs="Arial"/>
          <w:caps/>
          <w:color w:val="333333"/>
          <w:sz w:val="27"/>
          <w:szCs w:val="27"/>
        </w:rPr>
        <w:tab/>
        <w:t>75</w:t>
      </w:r>
    </w:p>
    <w:p w14:paraId="5E7AA309"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1.1.</w:t>
      </w:r>
      <w:r w:rsidRPr="002E6CAD">
        <w:rPr>
          <w:rFonts w:ascii="Arial" w:hAnsi="Arial" w:cs="Arial"/>
          <w:caps/>
          <w:color w:val="333333"/>
          <w:sz w:val="27"/>
          <w:szCs w:val="27"/>
        </w:rPr>
        <w:tab/>
      </w:r>
      <w:r w:rsidRPr="002E6CAD">
        <w:rPr>
          <w:rFonts w:ascii="Arial" w:hAnsi="Arial" w:cs="Arial" w:hint="eastAsia"/>
          <w:caps/>
          <w:color w:val="333333"/>
          <w:sz w:val="27"/>
          <w:szCs w:val="27"/>
        </w:rPr>
        <w:t>Типы</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количество</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цветообозначений</w:t>
      </w:r>
      <w:r w:rsidRPr="002E6CAD">
        <w:rPr>
          <w:rFonts w:ascii="Arial" w:hAnsi="Arial" w:cs="Arial"/>
          <w:caps/>
          <w:color w:val="333333"/>
          <w:sz w:val="27"/>
          <w:szCs w:val="27"/>
        </w:rPr>
        <w:tab/>
        <w:t>75</w:t>
      </w:r>
    </w:p>
    <w:p w14:paraId="21CD848F"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1.2.</w:t>
      </w:r>
      <w:r w:rsidRPr="002E6CAD">
        <w:rPr>
          <w:rFonts w:ascii="Arial" w:hAnsi="Arial" w:cs="Arial"/>
          <w:caps/>
          <w:color w:val="333333"/>
          <w:sz w:val="27"/>
          <w:szCs w:val="27"/>
        </w:rPr>
        <w:tab/>
      </w:r>
      <w:r w:rsidRPr="002E6CAD">
        <w:rPr>
          <w:rFonts w:ascii="Arial" w:hAnsi="Arial" w:cs="Arial" w:hint="eastAsia"/>
          <w:caps/>
          <w:color w:val="333333"/>
          <w:sz w:val="27"/>
          <w:szCs w:val="27"/>
        </w:rPr>
        <w:t>Цветовая</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гамма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рекламных</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текстов</w:t>
      </w:r>
      <w:r w:rsidRPr="002E6CAD">
        <w:rPr>
          <w:rFonts w:ascii="Arial" w:hAnsi="Arial" w:cs="Arial"/>
          <w:caps/>
          <w:color w:val="333333"/>
          <w:sz w:val="27"/>
          <w:szCs w:val="27"/>
        </w:rPr>
        <w:tab/>
        <w:t>85</w:t>
      </w:r>
    </w:p>
    <w:p w14:paraId="64633831"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2.</w:t>
      </w:r>
      <w:r w:rsidRPr="002E6CAD">
        <w:rPr>
          <w:rFonts w:ascii="Arial" w:hAnsi="Arial" w:cs="Arial"/>
          <w:caps/>
          <w:color w:val="333333"/>
          <w:sz w:val="27"/>
          <w:szCs w:val="27"/>
        </w:rPr>
        <w:tab/>
      </w:r>
      <w:r w:rsidRPr="002E6CAD">
        <w:rPr>
          <w:rFonts w:ascii="Arial" w:hAnsi="Arial" w:cs="Arial" w:hint="eastAsia"/>
          <w:caps/>
          <w:color w:val="333333"/>
          <w:sz w:val="27"/>
          <w:szCs w:val="27"/>
        </w:rPr>
        <w:t>Морфолого</w:t>
      </w:r>
      <w:r w:rsidRPr="002E6CAD">
        <w:rPr>
          <w:rFonts w:ascii="Arial" w:hAnsi="Arial" w:cs="Arial"/>
          <w:caps/>
          <w:color w:val="333333"/>
          <w:sz w:val="27"/>
          <w:szCs w:val="27"/>
        </w:rPr>
        <w:t>-</w:t>
      </w:r>
      <w:r w:rsidRPr="002E6CAD">
        <w:rPr>
          <w:rFonts w:ascii="Arial" w:hAnsi="Arial" w:cs="Arial" w:hint="eastAsia"/>
          <w:caps/>
          <w:color w:val="333333"/>
          <w:sz w:val="27"/>
          <w:szCs w:val="27"/>
        </w:rPr>
        <w:t>синтаксическая</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словообразовательная</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структура</w:t>
      </w:r>
    </w:p>
    <w:p w14:paraId="4D6F8C43"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цветообозначений</w:t>
      </w:r>
      <w:r w:rsidRPr="002E6CAD">
        <w:rPr>
          <w:rFonts w:ascii="Arial" w:hAnsi="Arial" w:cs="Arial"/>
          <w:caps/>
          <w:color w:val="333333"/>
          <w:sz w:val="27"/>
          <w:szCs w:val="27"/>
        </w:rPr>
        <w:tab/>
        <w:t>96</w:t>
      </w:r>
    </w:p>
    <w:p w14:paraId="4B64C5B9"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2.1.</w:t>
      </w:r>
      <w:r w:rsidRPr="002E6CAD">
        <w:rPr>
          <w:rFonts w:ascii="Arial" w:hAnsi="Arial" w:cs="Arial"/>
          <w:caps/>
          <w:color w:val="333333"/>
          <w:sz w:val="27"/>
          <w:szCs w:val="27"/>
        </w:rPr>
        <w:tab/>
      </w:r>
      <w:r w:rsidRPr="002E6CAD">
        <w:rPr>
          <w:rFonts w:ascii="Arial" w:hAnsi="Arial" w:cs="Arial" w:hint="eastAsia"/>
          <w:caps/>
          <w:color w:val="333333"/>
          <w:sz w:val="27"/>
          <w:szCs w:val="27"/>
        </w:rPr>
        <w:t>Однословные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цветообозначения</w:t>
      </w:r>
      <w:r w:rsidRPr="002E6CAD">
        <w:rPr>
          <w:rFonts w:ascii="Arial" w:hAnsi="Arial" w:cs="Arial"/>
          <w:caps/>
          <w:color w:val="333333"/>
          <w:sz w:val="27"/>
          <w:szCs w:val="27"/>
        </w:rPr>
        <w:tab/>
        <w:t>97</w:t>
      </w:r>
    </w:p>
    <w:p w14:paraId="74022CCF"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2.1.1.</w:t>
      </w:r>
      <w:r w:rsidRPr="002E6CAD">
        <w:rPr>
          <w:rFonts w:ascii="Arial" w:hAnsi="Arial" w:cs="Arial"/>
          <w:caps/>
          <w:color w:val="333333"/>
          <w:sz w:val="27"/>
          <w:szCs w:val="27"/>
        </w:rPr>
        <w:tab/>
      </w:r>
      <w:r w:rsidRPr="002E6CAD">
        <w:rPr>
          <w:rFonts w:ascii="Arial" w:hAnsi="Arial" w:cs="Arial" w:hint="eastAsia"/>
          <w:caps/>
          <w:color w:val="333333"/>
          <w:sz w:val="27"/>
          <w:szCs w:val="27"/>
        </w:rPr>
        <w:t>Словообразовательная</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структура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способы</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образования</w:t>
      </w:r>
      <w:r w:rsidRPr="002E6CAD">
        <w:rPr>
          <w:rFonts w:ascii="Arial" w:hAnsi="Arial" w:cs="Arial"/>
          <w:caps/>
          <w:color w:val="333333"/>
          <w:sz w:val="27"/>
          <w:szCs w:val="27"/>
        </w:rPr>
        <w:tab/>
        <w:t>97</w:t>
      </w:r>
    </w:p>
    <w:p w14:paraId="127E02E7"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2.1.2.</w:t>
      </w:r>
      <w:r w:rsidRPr="002E6CAD">
        <w:rPr>
          <w:rFonts w:ascii="Arial" w:hAnsi="Arial" w:cs="Arial"/>
          <w:caps/>
          <w:color w:val="333333"/>
          <w:sz w:val="27"/>
          <w:szCs w:val="27"/>
        </w:rPr>
        <w:tab/>
      </w:r>
      <w:r w:rsidRPr="002E6CAD">
        <w:rPr>
          <w:rFonts w:ascii="Arial" w:hAnsi="Arial" w:cs="Arial" w:hint="eastAsia"/>
          <w:caps/>
          <w:color w:val="333333"/>
          <w:sz w:val="27"/>
          <w:szCs w:val="27"/>
        </w:rPr>
        <w:t>Морфологические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типы</w:t>
      </w:r>
      <w:r w:rsidRPr="002E6CAD">
        <w:rPr>
          <w:rFonts w:ascii="Arial" w:hAnsi="Arial" w:cs="Arial"/>
          <w:caps/>
          <w:color w:val="333333"/>
          <w:sz w:val="27"/>
          <w:szCs w:val="27"/>
        </w:rPr>
        <w:tab/>
        <w:t>101</w:t>
      </w:r>
    </w:p>
    <w:p w14:paraId="07421B95"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2.2.</w:t>
      </w:r>
      <w:r w:rsidRPr="002E6CAD">
        <w:rPr>
          <w:rFonts w:ascii="Arial" w:hAnsi="Arial" w:cs="Arial"/>
          <w:caps/>
          <w:color w:val="333333"/>
          <w:sz w:val="27"/>
          <w:szCs w:val="27"/>
        </w:rPr>
        <w:tab/>
      </w:r>
      <w:r w:rsidRPr="002E6CAD">
        <w:rPr>
          <w:rFonts w:ascii="Arial" w:hAnsi="Arial" w:cs="Arial" w:hint="eastAsia"/>
          <w:caps/>
          <w:color w:val="333333"/>
          <w:sz w:val="27"/>
          <w:szCs w:val="27"/>
        </w:rPr>
        <w:t>Неоднословные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цветообозначения</w:t>
      </w:r>
      <w:r w:rsidRPr="002E6CAD">
        <w:rPr>
          <w:rFonts w:ascii="Arial" w:hAnsi="Arial" w:cs="Arial"/>
          <w:caps/>
          <w:color w:val="333333"/>
          <w:sz w:val="27"/>
          <w:szCs w:val="27"/>
        </w:rPr>
        <w:tab/>
        <w:t>103</w:t>
      </w:r>
    </w:p>
    <w:p w14:paraId="0E28D76F"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2.2.1.</w:t>
      </w:r>
      <w:r w:rsidRPr="002E6CAD">
        <w:rPr>
          <w:rFonts w:ascii="Arial" w:hAnsi="Arial" w:cs="Arial"/>
          <w:caps/>
          <w:color w:val="333333"/>
          <w:sz w:val="27"/>
          <w:szCs w:val="27"/>
        </w:rPr>
        <w:tab/>
      </w:r>
      <w:r w:rsidRPr="002E6CAD">
        <w:rPr>
          <w:rFonts w:ascii="Arial" w:hAnsi="Arial" w:cs="Arial" w:hint="eastAsia"/>
          <w:caps/>
          <w:color w:val="333333"/>
          <w:sz w:val="27"/>
          <w:szCs w:val="27"/>
        </w:rPr>
        <w:t>Двухкомпонентные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цветообозначения</w:t>
      </w:r>
      <w:r w:rsidRPr="002E6CAD">
        <w:rPr>
          <w:rFonts w:ascii="Arial" w:hAnsi="Arial" w:cs="Arial"/>
          <w:caps/>
          <w:color w:val="333333"/>
          <w:sz w:val="27"/>
          <w:szCs w:val="27"/>
        </w:rPr>
        <w:tab/>
        <w:t>104</w:t>
      </w:r>
    </w:p>
    <w:p w14:paraId="4FDD688F"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2.2.2.</w:t>
      </w:r>
      <w:r w:rsidRPr="002E6CAD">
        <w:rPr>
          <w:rFonts w:ascii="Arial" w:hAnsi="Arial" w:cs="Arial"/>
          <w:caps/>
          <w:color w:val="333333"/>
          <w:sz w:val="27"/>
          <w:szCs w:val="27"/>
        </w:rPr>
        <w:tab/>
      </w:r>
      <w:r w:rsidRPr="002E6CAD">
        <w:rPr>
          <w:rFonts w:ascii="Arial" w:hAnsi="Arial" w:cs="Arial" w:hint="eastAsia"/>
          <w:caps/>
          <w:color w:val="333333"/>
          <w:sz w:val="27"/>
          <w:szCs w:val="27"/>
        </w:rPr>
        <w:t>Трехкомпонентные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цветообозначения</w:t>
      </w:r>
      <w:r w:rsidRPr="002E6CAD">
        <w:rPr>
          <w:rFonts w:ascii="Arial" w:hAnsi="Arial" w:cs="Arial"/>
          <w:caps/>
          <w:color w:val="333333"/>
          <w:sz w:val="27"/>
          <w:szCs w:val="27"/>
        </w:rPr>
        <w:tab/>
        <w:t>106</w:t>
      </w:r>
    </w:p>
    <w:p w14:paraId="7C01085E"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2.2.3.</w:t>
      </w:r>
      <w:r w:rsidRPr="002E6CAD">
        <w:rPr>
          <w:rFonts w:ascii="Arial" w:hAnsi="Arial" w:cs="Arial"/>
          <w:caps/>
          <w:color w:val="333333"/>
          <w:sz w:val="27"/>
          <w:szCs w:val="27"/>
        </w:rPr>
        <w:tab/>
      </w:r>
      <w:r w:rsidRPr="002E6CAD">
        <w:rPr>
          <w:rFonts w:ascii="Arial" w:hAnsi="Arial" w:cs="Arial" w:hint="eastAsia"/>
          <w:caps/>
          <w:color w:val="333333"/>
          <w:sz w:val="27"/>
          <w:szCs w:val="27"/>
        </w:rPr>
        <w:t>Многокомпонентные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цветообознач</w:t>
      </w:r>
      <w:r w:rsidRPr="002E6CAD">
        <w:rPr>
          <w:rFonts w:ascii="Arial" w:hAnsi="Arial" w:cs="Arial" w:hint="eastAsia"/>
          <w:caps/>
          <w:color w:val="333333"/>
          <w:sz w:val="27"/>
          <w:szCs w:val="27"/>
        </w:rPr>
        <w:lastRenderedPageBreak/>
        <w:t>ения</w:t>
      </w:r>
      <w:r w:rsidRPr="002E6CAD">
        <w:rPr>
          <w:rFonts w:ascii="Arial" w:hAnsi="Arial" w:cs="Arial"/>
          <w:caps/>
          <w:color w:val="333333"/>
          <w:sz w:val="27"/>
          <w:szCs w:val="27"/>
        </w:rPr>
        <w:tab/>
        <w:t>109</w:t>
      </w:r>
    </w:p>
    <w:p w14:paraId="4EAAF6DB"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2.3.</w:t>
      </w:r>
      <w:r w:rsidRPr="002E6CAD">
        <w:rPr>
          <w:rFonts w:ascii="Arial" w:hAnsi="Arial" w:cs="Arial"/>
          <w:caps/>
          <w:color w:val="333333"/>
          <w:sz w:val="27"/>
          <w:szCs w:val="27"/>
        </w:rPr>
        <w:tab/>
      </w:r>
      <w:r w:rsidRPr="002E6CAD">
        <w:rPr>
          <w:rFonts w:ascii="Arial" w:hAnsi="Arial" w:cs="Arial" w:hint="eastAsia"/>
          <w:caps/>
          <w:color w:val="333333"/>
          <w:sz w:val="27"/>
          <w:szCs w:val="27"/>
        </w:rPr>
        <w:t>Структурные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типы</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цветообозначений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в</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различных</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тематических</w:t>
      </w:r>
    </w:p>
    <w:p w14:paraId="0FCD2161"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сферах</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национальных</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рекламных</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дискурсов</w:t>
      </w:r>
      <w:r w:rsidRPr="002E6CAD">
        <w:rPr>
          <w:rFonts w:ascii="Arial" w:hAnsi="Arial" w:cs="Arial"/>
          <w:caps/>
          <w:color w:val="333333"/>
          <w:sz w:val="27"/>
          <w:szCs w:val="27"/>
        </w:rPr>
        <w:tab/>
        <w:t>114</w:t>
      </w:r>
    </w:p>
    <w:p w14:paraId="4B863658"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 xml:space="preserve"> </w:t>
      </w:r>
    </w:p>
    <w:p w14:paraId="76DF98F8"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120</w:t>
      </w:r>
    </w:p>
    <w:p w14:paraId="7AFC5B79"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127</w:t>
      </w:r>
    </w:p>
    <w:p w14:paraId="3E4E3B0D"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127</w:t>
      </w:r>
    </w:p>
    <w:p w14:paraId="5A3C3292"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131</w:t>
      </w:r>
    </w:p>
    <w:p w14:paraId="526CE481"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134</w:t>
      </w:r>
    </w:p>
    <w:p w14:paraId="3686FE0F"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136</w:t>
      </w:r>
    </w:p>
    <w:p w14:paraId="73CD4D14"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138</w:t>
      </w:r>
    </w:p>
    <w:p w14:paraId="2612EAFC"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140</w:t>
      </w:r>
    </w:p>
    <w:p w14:paraId="3ECD7C9F"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142</w:t>
      </w:r>
    </w:p>
    <w:p w14:paraId="6C32A6A4"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144</w:t>
      </w:r>
    </w:p>
    <w:p w14:paraId="6E2FDB56"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147</w:t>
      </w:r>
    </w:p>
    <w:p w14:paraId="3CFE5287"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149</w:t>
      </w:r>
    </w:p>
    <w:p w14:paraId="03B0C842"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152</w:t>
      </w:r>
    </w:p>
    <w:p w14:paraId="2FFF3CD5"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154</w:t>
      </w:r>
    </w:p>
    <w:p w14:paraId="6DCD7B56"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156</w:t>
      </w:r>
    </w:p>
    <w:p w14:paraId="7F0188C6"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157</w:t>
      </w:r>
    </w:p>
    <w:p w14:paraId="78E921EA"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159</w:t>
      </w:r>
    </w:p>
    <w:p w14:paraId="22C7164E"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160</w:t>
      </w:r>
    </w:p>
    <w:p w14:paraId="4AAF7165"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162</w:t>
      </w:r>
    </w:p>
    <w:p w14:paraId="479E1F56"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165</w:t>
      </w:r>
    </w:p>
    <w:p w14:paraId="1824F272"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167</w:t>
      </w:r>
    </w:p>
    <w:p w14:paraId="5C75CED6"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lastRenderedPageBreak/>
        <w:t>168</w:t>
      </w:r>
    </w:p>
    <w:p w14:paraId="2E8CD643"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169</w:t>
      </w:r>
    </w:p>
    <w:p w14:paraId="6C049F1B"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170</w:t>
      </w:r>
    </w:p>
    <w:p w14:paraId="0858B5B0"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171</w:t>
      </w:r>
    </w:p>
    <w:p w14:paraId="4E3EE38C"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177</w:t>
      </w:r>
    </w:p>
    <w:p w14:paraId="5DAC5E0E"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187</w:t>
      </w:r>
    </w:p>
    <w:p w14:paraId="38A12404"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З</w:t>
      </w:r>
    </w:p>
    <w:p w14:paraId="18EF7AA2"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3.</w:t>
      </w:r>
      <w:r w:rsidRPr="002E6CAD">
        <w:rPr>
          <w:rFonts w:ascii="Arial" w:hAnsi="Arial" w:cs="Arial"/>
          <w:caps/>
          <w:color w:val="333333"/>
          <w:sz w:val="27"/>
          <w:szCs w:val="27"/>
        </w:rPr>
        <w:tab/>
      </w:r>
      <w:r w:rsidRPr="002E6CAD">
        <w:rPr>
          <w:rFonts w:ascii="Arial" w:hAnsi="Arial" w:cs="Arial" w:hint="eastAsia"/>
          <w:caps/>
          <w:color w:val="333333"/>
          <w:sz w:val="27"/>
          <w:szCs w:val="27"/>
        </w:rPr>
        <w:t>Узуальные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окказиональные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цветообозначения</w:t>
      </w:r>
      <w:r w:rsidRPr="002E6CAD">
        <w:rPr>
          <w:rFonts w:ascii="Arial" w:hAnsi="Arial" w:cs="Arial"/>
          <w:caps/>
          <w:color w:val="333333"/>
          <w:sz w:val="27"/>
          <w:szCs w:val="27"/>
        </w:rPr>
        <w:tab/>
      </w:r>
    </w:p>
    <w:p w14:paraId="36404FC6"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w:t>
      </w:r>
      <w:r w:rsidRPr="002E6CAD">
        <w:rPr>
          <w:rFonts w:ascii="Arial" w:hAnsi="Arial" w:cs="Arial"/>
          <w:caps/>
          <w:color w:val="333333"/>
          <w:sz w:val="27"/>
          <w:szCs w:val="27"/>
        </w:rPr>
        <w:tab/>
      </w:r>
      <w:r w:rsidRPr="002E6CAD">
        <w:rPr>
          <w:rFonts w:ascii="Arial" w:hAnsi="Arial" w:cs="Arial" w:hint="eastAsia"/>
          <w:caps/>
          <w:color w:val="333333"/>
          <w:sz w:val="27"/>
          <w:szCs w:val="27"/>
        </w:rPr>
        <w:t>Мотивированность</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цветообозначений</w:t>
      </w:r>
      <w:r w:rsidRPr="002E6CAD">
        <w:rPr>
          <w:rFonts w:ascii="Arial" w:hAnsi="Arial" w:cs="Arial"/>
          <w:caps/>
          <w:color w:val="333333"/>
          <w:sz w:val="27"/>
          <w:szCs w:val="27"/>
        </w:rPr>
        <w:tab/>
      </w:r>
    </w:p>
    <w:p w14:paraId="5C413E3D"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4.1.</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Флора</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4DFD85CC"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4.2.</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Фрукты</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овощи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ягоды</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орехи</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1202C292"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4.3.</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Продукты</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питания</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не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растительного</w:t>
      </w:r>
    </w:p>
    <w:p w14:paraId="0EEF1E41"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происхождения</w:t>
      </w:r>
      <w:r w:rsidRPr="002E6CAD">
        <w:rPr>
          <w:rFonts w:ascii="Arial" w:hAnsi="Arial" w:cs="Arial"/>
          <w:caps/>
          <w:color w:val="333333"/>
          <w:sz w:val="27"/>
          <w:szCs w:val="27"/>
        </w:rPr>
        <w:t>)</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06685478"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4.4.</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Специи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приправы</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6B7D438D"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4.5.</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Спиртные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напитки</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3F956EC2"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4.6.</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Безалкогольные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напитки</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62C6F01A"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4.7.</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Фауна</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04F5F74E"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4.8.</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Металлы</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сплавы</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6B1D275A"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4.9.</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Камни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минералы</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587B947D"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4.10.</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Природные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объекты</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явления</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17FC75BA"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lastRenderedPageBreak/>
        <w:t>4.11.</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Части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ландшафта</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4B3D0CC7"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4.12.</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Природные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вещества</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00200E94"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4.13.</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Химические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вещества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или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продукты</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химических</w:t>
      </w:r>
    </w:p>
    <w:p w14:paraId="68DC06E6"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реакций</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5C019C2B"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4.14.</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Бытовые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материалы</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предметы</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44D0F417"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4.15.</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Строительные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материалы</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компоненты</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1F30E15C"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4.16.</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Материи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ткани</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31425972"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4.17.</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Имена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собственные</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596E27C7"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4.18.</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Чувства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эмоции</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71F8F46D"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4.19.</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Музыка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танцы</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76C5F274"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4.20.</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Научные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производственные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термины</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22F34BE5"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4.21.</w:t>
      </w:r>
      <w:r w:rsidRPr="002E6CAD">
        <w:rPr>
          <w:rFonts w:ascii="Arial" w:hAnsi="Arial" w:cs="Arial"/>
          <w:caps/>
          <w:color w:val="333333"/>
          <w:sz w:val="27"/>
          <w:szCs w:val="27"/>
        </w:rPr>
        <w:tab/>
      </w:r>
      <w:r w:rsidRPr="002E6CAD">
        <w:rPr>
          <w:rFonts w:ascii="Arial" w:hAnsi="Arial" w:cs="Arial" w:hint="eastAsia"/>
          <w:caps/>
          <w:color w:val="333333"/>
          <w:sz w:val="27"/>
          <w:szCs w:val="27"/>
        </w:rPr>
        <w:t>МП</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w:t>
      </w:r>
      <w:r w:rsidRPr="002E6CAD">
        <w:rPr>
          <w:rFonts w:ascii="Arial" w:hAnsi="Arial" w:cs="Arial" w:hint="eastAsia"/>
          <w:caps/>
          <w:color w:val="333333"/>
          <w:sz w:val="27"/>
          <w:szCs w:val="27"/>
        </w:rPr>
        <w:t>Прототипические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женские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образы</w:t>
      </w:r>
      <w:r w:rsidRPr="002E6CAD">
        <w:rPr>
          <w:rFonts w:ascii="Arial" w:hAnsi="Arial" w:cs="Arial" w:hint="eastAsia"/>
          <w:caps/>
          <w:color w:val="333333"/>
          <w:sz w:val="27"/>
          <w:szCs w:val="27"/>
        </w:rPr>
        <w:t>»</w:t>
      </w:r>
      <w:r w:rsidRPr="002E6CAD">
        <w:rPr>
          <w:rFonts w:ascii="Arial" w:hAnsi="Arial" w:cs="Arial"/>
          <w:caps/>
          <w:color w:val="333333"/>
          <w:sz w:val="27"/>
          <w:szCs w:val="27"/>
        </w:rPr>
        <w:tab/>
      </w:r>
    </w:p>
    <w:p w14:paraId="6AB35E7D"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4.22.</w:t>
      </w:r>
      <w:r w:rsidRPr="002E6CAD">
        <w:rPr>
          <w:rFonts w:ascii="Arial" w:hAnsi="Arial" w:cs="Arial"/>
          <w:caps/>
          <w:color w:val="333333"/>
          <w:sz w:val="27"/>
          <w:szCs w:val="27"/>
        </w:rPr>
        <w:tab/>
      </w:r>
      <w:r w:rsidRPr="002E6CAD">
        <w:rPr>
          <w:rFonts w:ascii="Arial" w:hAnsi="Arial" w:cs="Arial" w:hint="eastAsia"/>
          <w:caps/>
          <w:color w:val="333333"/>
          <w:sz w:val="27"/>
          <w:szCs w:val="27"/>
        </w:rPr>
        <w:t>Другие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неоднородные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МП</w:t>
      </w:r>
      <w:r w:rsidRPr="002E6CAD">
        <w:rPr>
          <w:rFonts w:ascii="Arial" w:hAnsi="Arial" w:cs="Arial"/>
          <w:caps/>
          <w:color w:val="333333"/>
          <w:sz w:val="27"/>
          <w:szCs w:val="27"/>
        </w:rPr>
        <w:tab/>
      </w:r>
    </w:p>
    <w:p w14:paraId="7E3CDA7E"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4.23.</w:t>
      </w:r>
      <w:r w:rsidRPr="002E6CAD">
        <w:rPr>
          <w:rFonts w:ascii="Arial" w:hAnsi="Arial" w:cs="Arial"/>
          <w:caps/>
          <w:color w:val="333333"/>
          <w:sz w:val="27"/>
          <w:szCs w:val="27"/>
        </w:rPr>
        <w:tab/>
      </w:r>
      <w:r w:rsidRPr="002E6CAD">
        <w:rPr>
          <w:rFonts w:ascii="Arial" w:hAnsi="Arial" w:cs="Arial" w:hint="eastAsia"/>
          <w:caps/>
          <w:color w:val="333333"/>
          <w:sz w:val="27"/>
          <w:szCs w:val="27"/>
        </w:rPr>
        <w:t>Ранжирование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цветообозначений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по</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характеру</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МП</w:t>
      </w:r>
      <w:r w:rsidRPr="002E6CAD">
        <w:rPr>
          <w:rFonts w:ascii="Arial" w:hAnsi="Arial" w:cs="Arial"/>
          <w:caps/>
          <w:color w:val="333333"/>
          <w:sz w:val="27"/>
          <w:szCs w:val="27"/>
        </w:rPr>
        <w:tab/>
      </w:r>
    </w:p>
    <w:p w14:paraId="7F9701FD"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5.</w:t>
      </w:r>
      <w:r w:rsidRPr="002E6CAD">
        <w:rPr>
          <w:rFonts w:ascii="Arial" w:hAnsi="Arial" w:cs="Arial"/>
          <w:caps/>
          <w:color w:val="333333"/>
          <w:sz w:val="27"/>
          <w:szCs w:val="27"/>
        </w:rPr>
        <w:tab/>
      </w:r>
      <w:r w:rsidRPr="002E6CAD">
        <w:rPr>
          <w:rFonts w:ascii="Arial" w:hAnsi="Arial" w:cs="Arial" w:hint="eastAsia"/>
          <w:caps/>
          <w:color w:val="333333"/>
          <w:sz w:val="27"/>
          <w:szCs w:val="27"/>
        </w:rPr>
        <w:t>Коннотативный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компонент</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значения</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цветонаименований</w:t>
      </w:r>
      <w:r w:rsidRPr="002E6CAD">
        <w:rPr>
          <w:rFonts w:ascii="Arial" w:hAnsi="Arial" w:cs="Arial"/>
          <w:caps/>
          <w:color w:val="333333"/>
          <w:sz w:val="27"/>
          <w:szCs w:val="27"/>
        </w:rPr>
        <w:tab/>
      </w:r>
    </w:p>
    <w:p w14:paraId="5F344E9B"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6.</w:t>
      </w:r>
      <w:r w:rsidRPr="002E6CAD">
        <w:rPr>
          <w:rFonts w:ascii="Arial" w:hAnsi="Arial" w:cs="Arial"/>
          <w:caps/>
          <w:color w:val="333333"/>
          <w:sz w:val="27"/>
          <w:szCs w:val="27"/>
        </w:rPr>
        <w:tab/>
      </w:r>
      <w:r w:rsidRPr="002E6CAD">
        <w:rPr>
          <w:rFonts w:ascii="Arial" w:hAnsi="Arial" w:cs="Arial" w:hint="eastAsia"/>
          <w:caps/>
          <w:color w:val="333333"/>
          <w:sz w:val="27"/>
          <w:szCs w:val="27"/>
        </w:rPr>
        <w:t>Основные</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выводы</w:t>
      </w:r>
      <w:r w:rsidRPr="002E6CAD">
        <w:rPr>
          <w:rFonts w:ascii="Arial" w:hAnsi="Arial" w:cs="Arial"/>
          <w:caps/>
          <w:color w:val="333333"/>
          <w:sz w:val="27"/>
          <w:szCs w:val="27"/>
        </w:rPr>
        <w:tab/>
      </w:r>
    </w:p>
    <w:p w14:paraId="74B86859" w14:textId="77777777" w:rsidR="002E6CAD" w:rsidRPr="002E6CAD" w:rsidRDefault="002E6CAD" w:rsidP="002E6CAD">
      <w:pPr>
        <w:rPr>
          <w:rFonts w:ascii="Arial" w:hAnsi="Arial" w:cs="Arial"/>
          <w:caps/>
          <w:color w:val="333333"/>
          <w:sz w:val="27"/>
          <w:szCs w:val="27"/>
        </w:rPr>
      </w:pPr>
      <w:r w:rsidRPr="002E6CAD">
        <w:rPr>
          <w:rFonts w:ascii="Arial" w:hAnsi="Arial" w:cs="Arial"/>
          <w:caps/>
          <w:color w:val="333333"/>
          <w:sz w:val="27"/>
          <w:szCs w:val="27"/>
        </w:rPr>
        <w:t xml:space="preserve"> </w:t>
      </w:r>
    </w:p>
    <w:p w14:paraId="61880894"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lastRenderedPageBreak/>
        <w:t>ЗАКЛЮЧЕНИЕ</w:t>
      </w:r>
      <w:r w:rsidRPr="002E6CAD">
        <w:rPr>
          <w:rFonts w:ascii="Arial" w:hAnsi="Arial" w:cs="Arial"/>
          <w:caps/>
          <w:color w:val="333333"/>
          <w:sz w:val="27"/>
          <w:szCs w:val="27"/>
        </w:rPr>
        <w:tab/>
        <w:t>189</w:t>
      </w:r>
    </w:p>
    <w:p w14:paraId="3ABE057C"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СПИСОК</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ЛИТЕРАТУРЫ</w:t>
      </w:r>
      <w:r w:rsidRPr="002E6CAD">
        <w:rPr>
          <w:rFonts w:ascii="Arial" w:hAnsi="Arial" w:cs="Arial"/>
          <w:caps/>
          <w:color w:val="333333"/>
          <w:sz w:val="27"/>
          <w:szCs w:val="27"/>
        </w:rPr>
        <w:tab/>
        <w:t>197</w:t>
      </w:r>
    </w:p>
    <w:p w14:paraId="26E53938"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СПИСОК</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ИСПОЛЬЗОВАННЫХ</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СЛОВАРЕЙ</w:t>
      </w:r>
      <w:r w:rsidRPr="002E6CAD">
        <w:rPr>
          <w:rFonts w:ascii="Arial" w:hAnsi="Arial" w:cs="Arial"/>
          <w:caps/>
          <w:color w:val="333333"/>
          <w:sz w:val="27"/>
          <w:szCs w:val="27"/>
        </w:rPr>
        <w:tab/>
        <w:t>227</w:t>
      </w:r>
    </w:p>
    <w:p w14:paraId="42D0E4A6"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СПИСОК</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ИСТОЧНИКОВ</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ИССЛЕДОВАНИЯ</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НА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АНГЛИЙСКОМ</w:t>
      </w:r>
    </w:p>
    <w:p w14:paraId="62E07CD5"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ЯЗЫКЕ</w:t>
      </w:r>
      <w:r w:rsidRPr="002E6CAD">
        <w:rPr>
          <w:rFonts w:ascii="Arial" w:hAnsi="Arial" w:cs="Arial"/>
          <w:caps/>
          <w:color w:val="333333"/>
          <w:sz w:val="27"/>
          <w:szCs w:val="27"/>
        </w:rPr>
        <w:tab/>
        <w:t>229</w:t>
      </w:r>
    </w:p>
    <w:p w14:paraId="5921F0FC"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СПИСОК</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ИСТОЧНИКОВ</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ИССЛЕДОВАНИЯ</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НА</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РУССКОМ</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ЯЗЫКЕ</w:t>
      </w:r>
      <w:r w:rsidRPr="002E6CAD">
        <w:rPr>
          <w:rFonts w:ascii="Arial" w:hAnsi="Arial" w:cs="Arial"/>
          <w:caps/>
          <w:color w:val="333333"/>
          <w:sz w:val="27"/>
          <w:szCs w:val="27"/>
        </w:rPr>
        <w:t xml:space="preserve"> ...230 </w:t>
      </w:r>
      <w:r w:rsidRPr="002E6CAD">
        <w:rPr>
          <w:rFonts w:ascii="Arial" w:hAnsi="Arial" w:cs="Arial" w:hint="eastAsia"/>
          <w:caps/>
          <w:color w:val="333333"/>
          <w:sz w:val="27"/>
          <w:szCs w:val="27"/>
        </w:rPr>
        <w:t>ПРИЛОЖЕНИЕ</w:t>
      </w:r>
      <w:r w:rsidRPr="002E6CAD">
        <w:rPr>
          <w:rFonts w:ascii="Arial" w:hAnsi="Arial" w:cs="Arial"/>
          <w:caps/>
          <w:color w:val="333333"/>
          <w:sz w:val="27"/>
          <w:szCs w:val="27"/>
        </w:rPr>
        <w:t xml:space="preserve"> I. </w:t>
      </w:r>
      <w:r w:rsidRPr="002E6CAD">
        <w:rPr>
          <w:rFonts w:ascii="Arial" w:hAnsi="Arial" w:cs="Arial" w:hint="eastAsia"/>
          <w:caps/>
          <w:color w:val="333333"/>
          <w:sz w:val="27"/>
          <w:szCs w:val="27"/>
        </w:rPr>
        <w:t>Список</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цветообозначений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из</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англо</w:t>
      </w:r>
      <w:r w:rsidRPr="002E6CAD">
        <w:rPr>
          <w:rFonts w:ascii="Arial" w:hAnsi="Arial" w:cs="Arial"/>
          <w:caps/>
          <w:color w:val="333333"/>
          <w:sz w:val="27"/>
          <w:szCs w:val="27"/>
        </w:rPr>
        <w:t>-</w:t>
      </w:r>
      <w:r w:rsidRPr="002E6CAD">
        <w:rPr>
          <w:rFonts w:ascii="Arial" w:hAnsi="Arial" w:cs="Arial" w:hint="eastAsia"/>
          <w:caps/>
          <w:color w:val="333333"/>
          <w:sz w:val="27"/>
          <w:szCs w:val="27"/>
        </w:rPr>
        <w:t>американских</w:t>
      </w:r>
    </w:p>
    <w:p w14:paraId="0626EC2F"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рекламных</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текстов</w:t>
      </w:r>
      <w:r w:rsidRPr="002E6CAD">
        <w:rPr>
          <w:rFonts w:ascii="Arial" w:hAnsi="Arial" w:cs="Arial"/>
          <w:caps/>
          <w:color w:val="333333"/>
          <w:sz w:val="27"/>
          <w:szCs w:val="27"/>
        </w:rPr>
        <w:tab/>
        <w:t>233</w:t>
      </w:r>
    </w:p>
    <w:p w14:paraId="1E3F8B7C"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ПРИЛОЖЕНИЕ</w:t>
      </w:r>
      <w:r w:rsidRPr="002E6CAD">
        <w:rPr>
          <w:rFonts w:ascii="Arial" w:hAnsi="Arial" w:cs="Arial"/>
          <w:caps/>
          <w:color w:val="333333"/>
          <w:sz w:val="27"/>
          <w:szCs w:val="27"/>
        </w:rPr>
        <w:t xml:space="preserve"> II. </w:t>
      </w:r>
      <w:r w:rsidRPr="002E6CAD">
        <w:rPr>
          <w:rFonts w:ascii="Arial" w:hAnsi="Arial" w:cs="Arial" w:hint="eastAsia"/>
          <w:caps/>
          <w:color w:val="333333"/>
          <w:sz w:val="27"/>
          <w:szCs w:val="27"/>
        </w:rPr>
        <w:t>Список</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цветообозначений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из</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российских</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рекламных</w:t>
      </w:r>
    </w:p>
    <w:p w14:paraId="06D6E7AC" w14:textId="77777777" w:rsidR="002E6CAD" w:rsidRPr="002E6CAD"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текстов</w:t>
      </w:r>
      <w:r w:rsidRPr="002E6CAD">
        <w:rPr>
          <w:rFonts w:ascii="Arial" w:hAnsi="Arial" w:cs="Arial"/>
          <w:caps/>
          <w:color w:val="333333"/>
          <w:sz w:val="27"/>
          <w:szCs w:val="27"/>
        </w:rPr>
        <w:tab/>
        <w:t>247</w:t>
      </w:r>
    </w:p>
    <w:p w14:paraId="733934E8" w14:textId="0CBE962F" w:rsidR="001A6A8B" w:rsidRDefault="002E6CAD" w:rsidP="002E6CAD">
      <w:pPr>
        <w:rPr>
          <w:rFonts w:ascii="Arial" w:hAnsi="Arial" w:cs="Arial"/>
          <w:caps/>
          <w:color w:val="333333"/>
          <w:sz w:val="27"/>
          <w:szCs w:val="27"/>
        </w:rPr>
      </w:pPr>
      <w:r w:rsidRPr="002E6CAD">
        <w:rPr>
          <w:rFonts w:ascii="Arial" w:hAnsi="Arial" w:cs="Arial" w:hint="eastAsia"/>
          <w:caps/>
          <w:color w:val="333333"/>
          <w:sz w:val="27"/>
          <w:szCs w:val="27"/>
        </w:rPr>
        <w:t>ПРИЛОЖЕНИЕ</w:t>
      </w:r>
      <w:r w:rsidRPr="002E6CAD">
        <w:rPr>
          <w:rFonts w:ascii="Arial" w:hAnsi="Arial" w:cs="Arial"/>
          <w:caps/>
          <w:color w:val="333333"/>
          <w:sz w:val="27"/>
          <w:szCs w:val="27"/>
        </w:rPr>
        <w:t xml:space="preserve"> III. </w:t>
      </w:r>
      <w:r w:rsidRPr="002E6CAD">
        <w:rPr>
          <w:rFonts w:ascii="Arial" w:hAnsi="Arial" w:cs="Arial" w:hint="eastAsia"/>
          <w:caps/>
          <w:color w:val="333333"/>
          <w:sz w:val="27"/>
          <w:szCs w:val="27"/>
        </w:rPr>
        <w:t>Список</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эквивалентных</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цветообозначений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в</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англо</w:t>
      </w:r>
      <w:r w:rsidRPr="002E6CAD">
        <w:rPr>
          <w:rFonts w:ascii="Arial" w:hAnsi="Arial" w:cs="Arial"/>
          <w:caps/>
          <w:color w:val="333333"/>
          <w:sz w:val="27"/>
          <w:szCs w:val="27"/>
        </w:rPr>
        <w:t>-</w:t>
      </w:r>
      <w:r w:rsidRPr="002E6CAD">
        <w:rPr>
          <w:rFonts w:ascii="Arial" w:hAnsi="Arial" w:cs="Arial" w:hint="eastAsia"/>
          <w:caps/>
          <w:color w:val="333333"/>
          <w:sz w:val="27"/>
          <w:szCs w:val="27"/>
        </w:rPr>
        <w:t>американской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и</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российской</w:t>
      </w:r>
      <w:r w:rsidRPr="002E6CAD">
        <w:rPr>
          <w:rFonts w:ascii="Arial" w:hAnsi="Arial" w:cs="Arial"/>
          <w:caps/>
          <w:color w:val="333333"/>
          <w:sz w:val="27"/>
          <w:szCs w:val="27"/>
        </w:rPr>
        <w:t xml:space="preserve"> </w:t>
      </w:r>
      <w:r w:rsidRPr="002E6CAD">
        <w:rPr>
          <w:rFonts w:ascii="Arial" w:hAnsi="Arial" w:cs="Arial" w:hint="eastAsia"/>
          <w:caps/>
          <w:color w:val="333333"/>
          <w:sz w:val="27"/>
          <w:szCs w:val="27"/>
        </w:rPr>
        <w:t>рекламе</w:t>
      </w:r>
      <w:r w:rsidRPr="002E6CAD">
        <w:rPr>
          <w:rFonts w:ascii="Arial" w:hAnsi="Arial" w:cs="Arial"/>
          <w:caps/>
          <w:color w:val="333333"/>
          <w:sz w:val="27"/>
          <w:szCs w:val="27"/>
        </w:rPr>
        <w:tab/>
        <w:t>260</w:t>
      </w:r>
    </w:p>
    <w:p w14:paraId="0694385C" w14:textId="11E60714" w:rsidR="002E6CAD" w:rsidRDefault="002E6CAD" w:rsidP="002E6CAD">
      <w:pPr>
        <w:rPr>
          <w:rFonts w:ascii="Arial" w:hAnsi="Arial" w:cs="Arial"/>
          <w:caps/>
          <w:color w:val="333333"/>
          <w:sz w:val="27"/>
          <w:szCs w:val="27"/>
        </w:rPr>
      </w:pPr>
    </w:p>
    <w:p w14:paraId="40AA3C05" w14:textId="5DCD56AB" w:rsidR="002E6CAD" w:rsidRDefault="002E6CAD" w:rsidP="002E6CAD">
      <w:pPr>
        <w:rPr>
          <w:rFonts w:ascii="Arial" w:hAnsi="Arial" w:cs="Arial"/>
          <w:caps/>
          <w:color w:val="333333"/>
          <w:sz w:val="27"/>
          <w:szCs w:val="27"/>
        </w:rPr>
      </w:pPr>
    </w:p>
    <w:p w14:paraId="6E56CB99" w14:textId="77777777" w:rsidR="002E6CAD" w:rsidRDefault="002E6CAD" w:rsidP="002E6CAD">
      <w:r>
        <w:rPr>
          <w:rFonts w:hint="eastAsia"/>
        </w:rPr>
        <w:t>ЗАКЛЮЧЕНИЕ</w:t>
      </w:r>
    </w:p>
    <w:p w14:paraId="12CDA2E6" w14:textId="77777777" w:rsidR="002E6CAD" w:rsidRDefault="002E6CAD" w:rsidP="002E6CAD">
      <w:r>
        <w:rPr>
          <w:rFonts w:hint="eastAsia"/>
        </w:rPr>
        <w:t>Комплексное</w:t>
      </w:r>
      <w:r>
        <w:t xml:space="preserve"> </w:t>
      </w:r>
      <w:r>
        <w:rPr>
          <w:rFonts w:hint="eastAsia"/>
        </w:rPr>
        <w:t>исследование</w:t>
      </w:r>
      <w:r>
        <w:t xml:space="preserve"> </w:t>
      </w:r>
      <w:r>
        <w:rPr>
          <w:rFonts w:hint="eastAsia"/>
        </w:rPr>
        <w:t>цветообозначений</w:t>
      </w:r>
      <w:r>
        <w:t xml:space="preserve"> </w:t>
      </w:r>
      <w:r>
        <w:rPr>
          <w:rFonts w:hint="eastAsia"/>
        </w:rPr>
        <w:t>предметов</w:t>
      </w:r>
      <w:r>
        <w:t xml:space="preserve"> </w:t>
      </w:r>
      <w:r>
        <w:rPr>
          <w:rFonts w:hint="eastAsia"/>
        </w:rPr>
        <w:t>быта</w:t>
      </w:r>
      <w:r>
        <w:t xml:space="preserve"> </w:t>
      </w:r>
      <w:r>
        <w:rPr>
          <w:rFonts w:hint="eastAsia"/>
        </w:rPr>
        <w:t>в</w:t>
      </w:r>
      <w:r>
        <w:t xml:space="preserve"> </w:t>
      </w:r>
      <w:r>
        <w:rPr>
          <w:rFonts w:hint="eastAsia"/>
        </w:rPr>
        <w:t>англо</w:t>
      </w:r>
      <w:r>
        <w:t>-</w:t>
      </w:r>
      <w:r>
        <w:rPr>
          <w:rFonts w:hint="eastAsia"/>
        </w:rPr>
        <w:t>американском</w:t>
      </w:r>
      <w:r>
        <w:t xml:space="preserve"> </w:t>
      </w:r>
      <w:r>
        <w:rPr>
          <w:rFonts w:hint="eastAsia"/>
        </w:rPr>
        <w:t>и</w:t>
      </w:r>
      <w:r>
        <w:t xml:space="preserve"> </w:t>
      </w:r>
      <w:r>
        <w:rPr>
          <w:rFonts w:hint="eastAsia"/>
        </w:rPr>
        <w:t>российском</w:t>
      </w:r>
      <w:r>
        <w:t xml:space="preserve"> </w:t>
      </w:r>
      <w:r>
        <w:rPr>
          <w:rFonts w:hint="eastAsia"/>
        </w:rPr>
        <w:t>рекламном</w:t>
      </w:r>
      <w:r>
        <w:t xml:space="preserve"> </w:t>
      </w:r>
      <w:r>
        <w:rPr>
          <w:rFonts w:hint="eastAsia"/>
        </w:rPr>
        <w:t>дискурсе</w:t>
      </w:r>
      <w:r>
        <w:t xml:space="preserve"> </w:t>
      </w:r>
      <w:r>
        <w:rPr>
          <w:rFonts w:hint="eastAsia"/>
        </w:rPr>
        <w:t>позволило</w:t>
      </w:r>
      <w:r>
        <w:t xml:space="preserve"> </w:t>
      </w:r>
      <w:r>
        <w:rPr>
          <w:rFonts w:hint="eastAsia"/>
        </w:rPr>
        <w:t>выявить</w:t>
      </w:r>
      <w:r>
        <w:t xml:space="preserve"> </w:t>
      </w:r>
      <w:r>
        <w:rPr>
          <w:rFonts w:hint="eastAsia"/>
        </w:rPr>
        <w:t>их</w:t>
      </w:r>
      <w:r>
        <w:t xml:space="preserve"> </w:t>
      </w:r>
      <w:r>
        <w:rPr>
          <w:rFonts w:hint="eastAsia"/>
        </w:rPr>
        <w:t>общие</w:t>
      </w:r>
      <w:r>
        <w:t xml:space="preserve"> </w:t>
      </w:r>
      <w:r>
        <w:rPr>
          <w:rFonts w:hint="eastAsia"/>
        </w:rPr>
        <w:t>и</w:t>
      </w:r>
      <w:r>
        <w:t xml:space="preserve"> </w:t>
      </w:r>
      <w:r>
        <w:rPr>
          <w:rFonts w:hint="eastAsia"/>
        </w:rPr>
        <w:t>национально</w:t>
      </w:r>
      <w:r>
        <w:t>-</w:t>
      </w:r>
      <w:r>
        <w:rPr>
          <w:rFonts w:hint="eastAsia"/>
        </w:rPr>
        <w:t>специфические</w:t>
      </w:r>
      <w:r>
        <w:t xml:space="preserve"> </w:t>
      </w:r>
      <w:r>
        <w:rPr>
          <w:rFonts w:hint="eastAsia"/>
        </w:rPr>
        <w:t>свойства</w:t>
      </w:r>
      <w:r>
        <w:t xml:space="preserve">, </w:t>
      </w:r>
      <w:r>
        <w:rPr>
          <w:rFonts w:hint="eastAsia"/>
        </w:rPr>
        <w:t>обусловленные</w:t>
      </w:r>
      <w:r>
        <w:t xml:space="preserve"> </w:t>
      </w:r>
      <w:r>
        <w:rPr>
          <w:rFonts w:hint="eastAsia"/>
        </w:rPr>
        <w:t>как</w:t>
      </w:r>
      <w:r>
        <w:t xml:space="preserve"> </w:t>
      </w:r>
      <w:r>
        <w:rPr>
          <w:rFonts w:hint="eastAsia"/>
        </w:rPr>
        <w:t>структурно</w:t>
      </w:r>
      <w:r>
        <w:t>-</w:t>
      </w:r>
      <w:r>
        <w:rPr>
          <w:rFonts w:hint="eastAsia"/>
        </w:rPr>
        <w:t>системными</w:t>
      </w:r>
      <w:r>
        <w:t xml:space="preserve"> </w:t>
      </w:r>
      <w:r>
        <w:rPr>
          <w:rFonts w:hint="eastAsia"/>
        </w:rPr>
        <w:t>характеристиками</w:t>
      </w:r>
      <w:r>
        <w:t>,</w:t>
      </w:r>
      <w:r>
        <w:tab/>
      </w:r>
      <w:r>
        <w:rPr>
          <w:rFonts w:hint="eastAsia"/>
        </w:rPr>
        <w:t>так</w:t>
      </w:r>
      <w:r>
        <w:t xml:space="preserve"> </w:t>
      </w:r>
      <w:r>
        <w:rPr>
          <w:rFonts w:hint="eastAsia"/>
        </w:rPr>
        <w:t>и</w:t>
      </w:r>
      <w:r>
        <w:t xml:space="preserve"> </w:t>
      </w:r>
      <w:r>
        <w:rPr>
          <w:rFonts w:hint="eastAsia"/>
        </w:rPr>
        <w:t>особенностями</w:t>
      </w:r>
    </w:p>
    <w:p w14:paraId="75EEFDD6" w14:textId="77777777" w:rsidR="002E6CAD" w:rsidRDefault="002E6CAD" w:rsidP="002E6CAD">
      <w:r>
        <w:rPr>
          <w:rFonts w:hint="eastAsia"/>
        </w:rPr>
        <w:t>функционирования</w:t>
      </w:r>
      <w:r>
        <w:t xml:space="preserve"> </w:t>
      </w:r>
      <w:r>
        <w:rPr>
          <w:rFonts w:hint="eastAsia"/>
        </w:rPr>
        <w:t>цветонаименований</w:t>
      </w:r>
      <w:r>
        <w:t xml:space="preserve"> </w:t>
      </w:r>
      <w:r>
        <w:rPr>
          <w:rFonts w:hint="eastAsia"/>
        </w:rPr>
        <w:t>в</w:t>
      </w:r>
      <w:r>
        <w:tab/>
      </w:r>
      <w:r>
        <w:rPr>
          <w:rFonts w:hint="eastAsia"/>
        </w:rPr>
        <w:t>рекламном</w:t>
      </w:r>
      <w:r>
        <w:t xml:space="preserve"> </w:t>
      </w:r>
      <w:r>
        <w:rPr>
          <w:rFonts w:hint="eastAsia"/>
        </w:rPr>
        <w:t>пространстве</w:t>
      </w:r>
    </w:p>
    <w:p w14:paraId="6C8CE1FE" w14:textId="77777777" w:rsidR="002E6CAD" w:rsidRDefault="002E6CAD" w:rsidP="002E6CAD">
      <w:r>
        <w:rPr>
          <w:rFonts w:hint="eastAsia"/>
        </w:rPr>
        <w:lastRenderedPageBreak/>
        <w:t>конкретной</w:t>
      </w:r>
      <w:r>
        <w:t xml:space="preserve"> </w:t>
      </w:r>
      <w:r>
        <w:rPr>
          <w:rFonts w:hint="eastAsia"/>
        </w:rPr>
        <w:t>лингвокультуры</w:t>
      </w:r>
      <w:r>
        <w:t>.</w:t>
      </w:r>
    </w:p>
    <w:p w14:paraId="73C6B2CC" w14:textId="77777777" w:rsidR="002E6CAD" w:rsidRDefault="002E6CAD" w:rsidP="002E6CAD">
      <w:r>
        <w:rPr>
          <w:rFonts w:hint="eastAsia"/>
        </w:rPr>
        <w:t>Определенное</w:t>
      </w:r>
      <w:r>
        <w:t xml:space="preserve"> </w:t>
      </w:r>
      <w:r>
        <w:rPr>
          <w:rFonts w:hint="eastAsia"/>
        </w:rPr>
        <w:t>сходство</w:t>
      </w:r>
      <w:r>
        <w:t xml:space="preserve"> </w:t>
      </w:r>
      <w:r>
        <w:rPr>
          <w:rFonts w:hint="eastAsia"/>
        </w:rPr>
        <w:t>цветообозначений</w:t>
      </w:r>
      <w:r>
        <w:t xml:space="preserve"> </w:t>
      </w:r>
      <w:r>
        <w:rPr>
          <w:rFonts w:hint="eastAsia"/>
        </w:rPr>
        <w:t>в</w:t>
      </w:r>
      <w:r>
        <w:t xml:space="preserve"> </w:t>
      </w:r>
      <w:r>
        <w:rPr>
          <w:rFonts w:hint="eastAsia"/>
        </w:rPr>
        <w:t>английском</w:t>
      </w:r>
      <w:r>
        <w:t xml:space="preserve"> </w:t>
      </w:r>
      <w:r>
        <w:rPr>
          <w:rFonts w:hint="eastAsia"/>
        </w:rPr>
        <w:t>и</w:t>
      </w:r>
      <w:r>
        <w:t xml:space="preserve"> </w:t>
      </w:r>
      <w:r>
        <w:rPr>
          <w:rFonts w:hint="eastAsia"/>
        </w:rPr>
        <w:t>русском</w:t>
      </w:r>
      <w:r>
        <w:t xml:space="preserve"> </w:t>
      </w:r>
      <w:r>
        <w:rPr>
          <w:rFonts w:hint="eastAsia"/>
        </w:rPr>
        <w:t>языках</w:t>
      </w:r>
      <w:r>
        <w:t xml:space="preserve"> </w:t>
      </w:r>
      <w:r>
        <w:rPr>
          <w:rFonts w:hint="eastAsia"/>
        </w:rPr>
        <w:t>можно</w:t>
      </w:r>
      <w:r>
        <w:t xml:space="preserve"> </w:t>
      </w:r>
      <w:r>
        <w:rPr>
          <w:rFonts w:hint="eastAsia"/>
        </w:rPr>
        <w:t>объяснить</w:t>
      </w:r>
      <w:r>
        <w:t xml:space="preserve">, </w:t>
      </w:r>
      <w:r>
        <w:rPr>
          <w:rFonts w:hint="eastAsia"/>
        </w:rPr>
        <w:t>по</w:t>
      </w:r>
      <w:r>
        <w:t>-</w:t>
      </w:r>
      <w:r>
        <w:rPr>
          <w:rFonts w:hint="eastAsia"/>
        </w:rPr>
        <w:t>видимому</w:t>
      </w:r>
      <w:r>
        <w:t xml:space="preserve">, </w:t>
      </w:r>
      <w:r>
        <w:rPr>
          <w:rFonts w:hint="eastAsia"/>
        </w:rPr>
        <w:t>тем</w:t>
      </w:r>
      <w:r>
        <w:t xml:space="preserve">, </w:t>
      </w:r>
      <w:r>
        <w:rPr>
          <w:rFonts w:hint="eastAsia"/>
        </w:rPr>
        <w:t>что</w:t>
      </w:r>
      <w:r>
        <w:t xml:space="preserve"> </w:t>
      </w:r>
      <w:r>
        <w:rPr>
          <w:rFonts w:hint="eastAsia"/>
        </w:rPr>
        <w:t>цветовое</w:t>
      </w:r>
      <w:r>
        <w:t xml:space="preserve"> </w:t>
      </w:r>
      <w:r>
        <w:rPr>
          <w:rFonts w:hint="eastAsia"/>
        </w:rPr>
        <w:t>зрение</w:t>
      </w:r>
      <w:r>
        <w:t xml:space="preserve"> </w:t>
      </w:r>
      <w:r>
        <w:rPr>
          <w:rFonts w:hint="eastAsia"/>
        </w:rPr>
        <w:t>людей</w:t>
      </w:r>
      <w:r>
        <w:t xml:space="preserve"> </w:t>
      </w:r>
      <w:r>
        <w:rPr>
          <w:rFonts w:hint="eastAsia"/>
        </w:rPr>
        <w:t>не</w:t>
      </w:r>
      <w:r>
        <w:t xml:space="preserve"> </w:t>
      </w:r>
      <w:r>
        <w:rPr>
          <w:rFonts w:hint="eastAsia"/>
        </w:rPr>
        <w:t>зависит</w:t>
      </w:r>
      <w:r>
        <w:t xml:space="preserve"> </w:t>
      </w:r>
      <w:r>
        <w:rPr>
          <w:rFonts w:hint="eastAsia"/>
        </w:rPr>
        <w:t>от</w:t>
      </w:r>
      <w:r>
        <w:t xml:space="preserve"> </w:t>
      </w:r>
      <w:r>
        <w:rPr>
          <w:rFonts w:hint="eastAsia"/>
        </w:rPr>
        <w:t>языка</w:t>
      </w:r>
      <w:r>
        <w:t xml:space="preserve">. </w:t>
      </w:r>
      <w:r>
        <w:rPr>
          <w:rFonts w:hint="eastAsia"/>
        </w:rPr>
        <w:t>Вся</w:t>
      </w:r>
      <w:r>
        <w:t xml:space="preserve"> </w:t>
      </w:r>
      <w:r>
        <w:rPr>
          <w:rFonts w:hint="eastAsia"/>
        </w:rPr>
        <w:t>совокупность</w:t>
      </w:r>
      <w:r>
        <w:t xml:space="preserve"> </w:t>
      </w:r>
      <w:r>
        <w:rPr>
          <w:rFonts w:hint="eastAsia"/>
        </w:rPr>
        <w:t>цветов</w:t>
      </w:r>
      <w:r>
        <w:t xml:space="preserve">, </w:t>
      </w:r>
      <w:r>
        <w:rPr>
          <w:rFonts w:hint="eastAsia"/>
        </w:rPr>
        <w:t>различаемых</w:t>
      </w:r>
      <w:r>
        <w:t xml:space="preserve"> </w:t>
      </w:r>
      <w:r>
        <w:rPr>
          <w:rFonts w:hint="eastAsia"/>
        </w:rPr>
        <w:t>человеческим</w:t>
      </w:r>
      <w:r>
        <w:t xml:space="preserve"> </w:t>
      </w:r>
      <w:r>
        <w:rPr>
          <w:rFonts w:hint="eastAsia"/>
        </w:rPr>
        <w:t>глазом</w:t>
      </w:r>
      <w:r>
        <w:t xml:space="preserve">, </w:t>
      </w:r>
      <w:r>
        <w:rPr>
          <w:rFonts w:hint="eastAsia"/>
        </w:rPr>
        <w:t>представляет</w:t>
      </w:r>
      <w:r>
        <w:t xml:space="preserve"> </w:t>
      </w:r>
      <w:r>
        <w:rPr>
          <w:rFonts w:hint="eastAsia"/>
        </w:rPr>
        <w:t>собою</w:t>
      </w:r>
      <w:r>
        <w:t xml:space="preserve"> </w:t>
      </w:r>
      <w:r>
        <w:rPr>
          <w:rFonts w:hint="eastAsia"/>
        </w:rPr>
        <w:t>систему</w:t>
      </w:r>
      <w:r>
        <w:t xml:space="preserve">. </w:t>
      </w:r>
      <w:r>
        <w:rPr>
          <w:rFonts w:hint="eastAsia"/>
        </w:rPr>
        <w:t>Эта</w:t>
      </w:r>
      <w:r>
        <w:t xml:space="preserve"> </w:t>
      </w:r>
      <w:r>
        <w:rPr>
          <w:rFonts w:hint="eastAsia"/>
        </w:rPr>
        <w:t>система</w:t>
      </w:r>
      <w:r>
        <w:t xml:space="preserve"> </w:t>
      </w:r>
      <w:r>
        <w:rPr>
          <w:rFonts w:hint="eastAsia"/>
        </w:rPr>
        <w:t>является</w:t>
      </w:r>
      <w:r>
        <w:t xml:space="preserve"> </w:t>
      </w:r>
      <w:r>
        <w:rPr>
          <w:rFonts w:hint="eastAsia"/>
        </w:rPr>
        <w:t>трехмерной</w:t>
      </w:r>
      <w:r>
        <w:t xml:space="preserve"> </w:t>
      </w:r>
      <w:r>
        <w:rPr>
          <w:rFonts w:hint="eastAsia"/>
        </w:rPr>
        <w:t>в</w:t>
      </w:r>
      <w:r>
        <w:t xml:space="preserve"> </w:t>
      </w:r>
      <w:r>
        <w:rPr>
          <w:rFonts w:hint="eastAsia"/>
        </w:rPr>
        <w:t>том</w:t>
      </w:r>
      <w:r>
        <w:t xml:space="preserve"> </w:t>
      </w:r>
      <w:r>
        <w:rPr>
          <w:rFonts w:hint="eastAsia"/>
        </w:rPr>
        <w:t>смысле</w:t>
      </w:r>
      <w:r>
        <w:t xml:space="preserve">, </w:t>
      </w:r>
      <w:r>
        <w:rPr>
          <w:rFonts w:hint="eastAsia"/>
        </w:rPr>
        <w:t>что</w:t>
      </w:r>
      <w:r>
        <w:t xml:space="preserve"> </w:t>
      </w:r>
      <w:r>
        <w:rPr>
          <w:rFonts w:hint="eastAsia"/>
        </w:rPr>
        <w:t>каждый</w:t>
      </w:r>
      <w:r>
        <w:t xml:space="preserve"> </w:t>
      </w:r>
      <w:r>
        <w:rPr>
          <w:rFonts w:hint="eastAsia"/>
        </w:rPr>
        <w:t>цвет</w:t>
      </w:r>
      <w:r>
        <w:t xml:space="preserve"> </w:t>
      </w:r>
      <w:r>
        <w:rPr>
          <w:rFonts w:hint="eastAsia"/>
        </w:rPr>
        <w:t>может</w:t>
      </w:r>
      <w:r>
        <w:t xml:space="preserve"> </w:t>
      </w:r>
      <w:r>
        <w:rPr>
          <w:rFonts w:hint="eastAsia"/>
        </w:rPr>
        <w:t>изменяться</w:t>
      </w:r>
      <w:r>
        <w:t xml:space="preserve"> </w:t>
      </w:r>
      <w:r>
        <w:rPr>
          <w:rFonts w:hint="eastAsia"/>
        </w:rPr>
        <w:t>по</w:t>
      </w:r>
      <w:r>
        <w:t xml:space="preserve"> </w:t>
      </w:r>
      <w:r>
        <w:rPr>
          <w:rFonts w:hint="eastAsia"/>
        </w:rPr>
        <w:t>трем</w:t>
      </w:r>
      <w:r>
        <w:t xml:space="preserve"> </w:t>
      </w:r>
      <w:r>
        <w:rPr>
          <w:rFonts w:hint="eastAsia"/>
        </w:rPr>
        <w:t>и</w:t>
      </w:r>
      <w:r>
        <w:t xml:space="preserve"> </w:t>
      </w:r>
      <w:r>
        <w:rPr>
          <w:rFonts w:hint="eastAsia"/>
        </w:rPr>
        <w:t>только</w:t>
      </w:r>
      <w:r>
        <w:t xml:space="preserve"> </w:t>
      </w:r>
      <w:r>
        <w:rPr>
          <w:rFonts w:hint="eastAsia"/>
        </w:rPr>
        <w:t>по</w:t>
      </w:r>
      <w:r>
        <w:t xml:space="preserve"> </w:t>
      </w:r>
      <w:r>
        <w:rPr>
          <w:rFonts w:hint="eastAsia"/>
        </w:rPr>
        <w:t>трем</w:t>
      </w:r>
      <w:r>
        <w:t xml:space="preserve"> </w:t>
      </w:r>
      <w:r>
        <w:rPr>
          <w:rFonts w:hint="eastAsia"/>
        </w:rPr>
        <w:t>направлениям</w:t>
      </w:r>
      <w:r>
        <w:t xml:space="preserve">, </w:t>
      </w:r>
      <w:r>
        <w:rPr>
          <w:rFonts w:hint="eastAsia"/>
        </w:rPr>
        <w:t>характеризуемым</w:t>
      </w:r>
      <w:r>
        <w:t xml:space="preserve"> </w:t>
      </w:r>
      <w:r>
        <w:rPr>
          <w:rFonts w:hint="eastAsia"/>
        </w:rPr>
        <w:t>как</w:t>
      </w:r>
      <w:r>
        <w:t xml:space="preserve"> </w:t>
      </w:r>
      <w:r>
        <w:rPr>
          <w:rFonts w:hint="eastAsia"/>
        </w:rPr>
        <w:t>цветовой</w:t>
      </w:r>
      <w:r>
        <w:t xml:space="preserve"> </w:t>
      </w:r>
      <w:r>
        <w:rPr>
          <w:rFonts w:hint="eastAsia"/>
        </w:rPr>
        <w:t>тон</w:t>
      </w:r>
      <w:r>
        <w:t xml:space="preserve">, </w:t>
      </w:r>
      <w:r>
        <w:rPr>
          <w:rFonts w:hint="eastAsia"/>
        </w:rPr>
        <w:t>насыщенность</w:t>
      </w:r>
      <w:r>
        <w:t xml:space="preserve"> </w:t>
      </w:r>
      <w:r>
        <w:rPr>
          <w:rFonts w:hint="eastAsia"/>
        </w:rPr>
        <w:t>и</w:t>
      </w:r>
      <w:r>
        <w:t xml:space="preserve"> </w:t>
      </w:r>
      <w:r>
        <w:rPr>
          <w:rFonts w:hint="eastAsia"/>
        </w:rPr>
        <w:t>светлота</w:t>
      </w:r>
      <w:r>
        <w:t xml:space="preserve">. </w:t>
      </w:r>
      <w:r>
        <w:rPr>
          <w:rFonts w:hint="eastAsia"/>
        </w:rPr>
        <w:t>В</w:t>
      </w:r>
      <w:r>
        <w:t xml:space="preserve"> </w:t>
      </w:r>
      <w:r>
        <w:rPr>
          <w:rFonts w:hint="eastAsia"/>
        </w:rPr>
        <w:t>систему</w:t>
      </w:r>
      <w:r>
        <w:t xml:space="preserve"> </w:t>
      </w:r>
      <w:r>
        <w:rPr>
          <w:rFonts w:hint="eastAsia"/>
        </w:rPr>
        <w:t>цвета</w:t>
      </w:r>
      <w:r>
        <w:t xml:space="preserve"> </w:t>
      </w:r>
      <w:r>
        <w:rPr>
          <w:rFonts w:hint="eastAsia"/>
        </w:rPr>
        <w:t>в</w:t>
      </w:r>
      <w:r>
        <w:t xml:space="preserve"> </w:t>
      </w:r>
      <w:r>
        <w:rPr>
          <w:rFonts w:hint="eastAsia"/>
        </w:rPr>
        <w:t>английском</w:t>
      </w:r>
      <w:r>
        <w:t xml:space="preserve"> </w:t>
      </w:r>
      <w:r>
        <w:rPr>
          <w:rFonts w:hint="eastAsia"/>
        </w:rPr>
        <w:t>и</w:t>
      </w:r>
      <w:r>
        <w:t xml:space="preserve"> </w:t>
      </w:r>
      <w:r>
        <w:rPr>
          <w:rFonts w:hint="eastAsia"/>
        </w:rPr>
        <w:t>русском</w:t>
      </w:r>
      <w:r>
        <w:t xml:space="preserve"> </w:t>
      </w:r>
      <w:r>
        <w:rPr>
          <w:rFonts w:hint="eastAsia"/>
        </w:rPr>
        <w:t>языках</w:t>
      </w:r>
      <w:r>
        <w:t xml:space="preserve"> </w:t>
      </w:r>
      <w:r>
        <w:rPr>
          <w:rFonts w:hint="eastAsia"/>
        </w:rPr>
        <w:t>входят</w:t>
      </w:r>
      <w:r>
        <w:t xml:space="preserve"> </w:t>
      </w:r>
      <w:r>
        <w:rPr>
          <w:rFonts w:hint="eastAsia"/>
        </w:rPr>
        <w:t>основные</w:t>
      </w:r>
      <w:r>
        <w:t xml:space="preserve"> </w:t>
      </w:r>
      <w:r>
        <w:rPr>
          <w:rFonts w:hint="eastAsia"/>
        </w:rPr>
        <w:t>цветообозначения</w:t>
      </w:r>
      <w:r>
        <w:t xml:space="preserve">, </w:t>
      </w:r>
      <w:r>
        <w:rPr>
          <w:rFonts w:hint="eastAsia"/>
        </w:rPr>
        <w:t>составляющие</w:t>
      </w:r>
      <w:r>
        <w:t xml:space="preserve"> </w:t>
      </w:r>
      <w:r>
        <w:rPr>
          <w:rFonts w:hint="eastAsia"/>
        </w:rPr>
        <w:t>ядро</w:t>
      </w:r>
      <w:r>
        <w:t xml:space="preserve"> </w:t>
      </w:r>
      <w:r>
        <w:rPr>
          <w:rFonts w:hint="eastAsia"/>
        </w:rPr>
        <w:t>системы</w:t>
      </w:r>
      <w:r>
        <w:t xml:space="preserve">, </w:t>
      </w:r>
      <w:r>
        <w:rPr>
          <w:rFonts w:hint="eastAsia"/>
        </w:rPr>
        <w:t>и</w:t>
      </w:r>
      <w:r>
        <w:t xml:space="preserve"> </w:t>
      </w:r>
      <w:r>
        <w:rPr>
          <w:rFonts w:hint="eastAsia"/>
        </w:rPr>
        <w:t>многочисленные</w:t>
      </w:r>
      <w:r>
        <w:t xml:space="preserve"> </w:t>
      </w:r>
      <w:r>
        <w:rPr>
          <w:rFonts w:hint="eastAsia"/>
        </w:rPr>
        <w:t>оттеночные</w:t>
      </w:r>
      <w:r>
        <w:t xml:space="preserve"> </w:t>
      </w:r>
      <w:r>
        <w:rPr>
          <w:rFonts w:hint="eastAsia"/>
        </w:rPr>
        <w:t>цветонаименования</w:t>
      </w:r>
      <w:r>
        <w:t xml:space="preserve">, </w:t>
      </w:r>
      <w:r>
        <w:rPr>
          <w:rFonts w:hint="eastAsia"/>
        </w:rPr>
        <w:t>образующие</w:t>
      </w:r>
      <w:r>
        <w:t xml:space="preserve"> </w:t>
      </w:r>
      <w:r>
        <w:rPr>
          <w:rFonts w:hint="eastAsia"/>
        </w:rPr>
        <w:t>периферию</w:t>
      </w:r>
      <w:r>
        <w:t xml:space="preserve"> </w:t>
      </w:r>
      <w:r>
        <w:rPr>
          <w:rFonts w:hint="eastAsia"/>
        </w:rPr>
        <w:t>системы</w:t>
      </w:r>
      <w:r>
        <w:t xml:space="preserve">. </w:t>
      </w:r>
      <w:r>
        <w:rPr>
          <w:rFonts w:hint="eastAsia"/>
        </w:rPr>
        <w:t>Ядро</w:t>
      </w:r>
      <w:r>
        <w:t xml:space="preserve"> </w:t>
      </w:r>
      <w:r>
        <w:rPr>
          <w:rFonts w:hint="eastAsia"/>
        </w:rPr>
        <w:t>системы</w:t>
      </w:r>
      <w:r>
        <w:t xml:space="preserve"> </w:t>
      </w:r>
      <w:r>
        <w:rPr>
          <w:rFonts w:hint="eastAsia"/>
        </w:rPr>
        <w:t>цвета</w:t>
      </w:r>
      <w:r>
        <w:t xml:space="preserve"> </w:t>
      </w:r>
      <w:r>
        <w:rPr>
          <w:rFonts w:hint="eastAsia"/>
        </w:rPr>
        <w:t>в</w:t>
      </w:r>
      <w:r>
        <w:t xml:space="preserve"> </w:t>
      </w:r>
      <w:r>
        <w:rPr>
          <w:rFonts w:hint="eastAsia"/>
        </w:rPr>
        <w:t>русском</w:t>
      </w:r>
      <w:r>
        <w:t xml:space="preserve"> </w:t>
      </w:r>
      <w:r>
        <w:rPr>
          <w:rFonts w:hint="eastAsia"/>
        </w:rPr>
        <w:t>языке</w:t>
      </w:r>
      <w:r>
        <w:t xml:space="preserve"> </w:t>
      </w:r>
      <w:r>
        <w:rPr>
          <w:rFonts w:hint="eastAsia"/>
        </w:rPr>
        <w:t>включает</w:t>
      </w:r>
      <w:r>
        <w:t xml:space="preserve"> </w:t>
      </w:r>
      <w:r>
        <w:rPr>
          <w:rFonts w:hint="eastAsia"/>
        </w:rPr>
        <w:t>на</w:t>
      </w:r>
      <w:r>
        <w:t xml:space="preserve"> </w:t>
      </w:r>
      <w:r>
        <w:rPr>
          <w:rFonts w:hint="eastAsia"/>
        </w:rPr>
        <w:t>одно</w:t>
      </w:r>
      <w:r>
        <w:t xml:space="preserve"> </w:t>
      </w:r>
      <w:r>
        <w:rPr>
          <w:rFonts w:hint="eastAsia"/>
        </w:rPr>
        <w:t>цветообозначение</w:t>
      </w:r>
      <w:r>
        <w:t xml:space="preserve"> </w:t>
      </w:r>
      <w:r>
        <w:rPr>
          <w:rFonts w:hint="eastAsia"/>
        </w:rPr>
        <w:t>больше</w:t>
      </w:r>
      <w:r>
        <w:t xml:space="preserve">, </w:t>
      </w:r>
      <w:r>
        <w:rPr>
          <w:rFonts w:hint="eastAsia"/>
        </w:rPr>
        <w:t>т</w:t>
      </w:r>
      <w:r>
        <w:t xml:space="preserve">. </w:t>
      </w:r>
      <w:r>
        <w:rPr>
          <w:rFonts w:hint="eastAsia"/>
        </w:rPr>
        <w:t>к</w:t>
      </w:r>
      <w:r>
        <w:t xml:space="preserve">. </w:t>
      </w:r>
      <w:r>
        <w:rPr>
          <w:rFonts w:hint="eastAsia"/>
        </w:rPr>
        <w:t>английскому</w:t>
      </w:r>
      <w:r>
        <w:t xml:space="preserve"> </w:t>
      </w:r>
      <w:r>
        <w:rPr>
          <w:rFonts w:hint="eastAsia"/>
        </w:rPr>
        <w:t>цветонаименованию</w:t>
      </w:r>
      <w:r>
        <w:t xml:space="preserve"> blue </w:t>
      </w:r>
      <w:r>
        <w:rPr>
          <w:rFonts w:hint="eastAsia"/>
        </w:rPr>
        <w:t>соответствуют</w:t>
      </w:r>
      <w:r>
        <w:t xml:space="preserve"> </w:t>
      </w:r>
      <w:r>
        <w:rPr>
          <w:rFonts w:hint="eastAsia"/>
        </w:rPr>
        <w:t>два</w:t>
      </w:r>
      <w:r>
        <w:t xml:space="preserve"> </w:t>
      </w:r>
      <w:r>
        <w:rPr>
          <w:rFonts w:hint="eastAsia"/>
        </w:rPr>
        <w:t>русских</w:t>
      </w:r>
      <w:r>
        <w:t xml:space="preserve"> </w:t>
      </w:r>
      <w:r>
        <w:rPr>
          <w:rFonts w:hint="eastAsia"/>
        </w:rPr>
        <w:t>цветонаименования</w:t>
      </w:r>
      <w:r>
        <w:t xml:space="preserve"> </w:t>
      </w:r>
      <w:r>
        <w:rPr>
          <w:rFonts w:hint="eastAsia"/>
        </w:rPr>
        <w:t>голубой</w:t>
      </w:r>
      <w:r>
        <w:t xml:space="preserve"> </w:t>
      </w:r>
      <w:r>
        <w:rPr>
          <w:rFonts w:hint="eastAsia"/>
        </w:rPr>
        <w:t>и</w:t>
      </w:r>
      <w:r>
        <w:t xml:space="preserve"> </w:t>
      </w:r>
      <w:r>
        <w:rPr>
          <w:rFonts w:hint="eastAsia"/>
        </w:rPr>
        <w:t>синий</w:t>
      </w:r>
      <w:r>
        <w:t xml:space="preserve">. </w:t>
      </w:r>
      <w:r>
        <w:rPr>
          <w:rFonts w:hint="eastAsia"/>
        </w:rPr>
        <w:t>В</w:t>
      </w:r>
      <w:r>
        <w:t xml:space="preserve"> </w:t>
      </w:r>
      <w:r>
        <w:rPr>
          <w:rFonts w:hint="eastAsia"/>
        </w:rPr>
        <w:t>периферию</w:t>
      </w:r>
      <w:r>
        <w:t xml:space="preserve"> </w:t>
      </w:r>
      <w:r>
        <w:rPr>
          <w:rFonts w:hint="eastAsia"/>
        </w:rPr>
        <w:t>системы</w:t>
      </w:r>
      <w:r>
        <w:t xml:space="preserve"> </w:t>
      </w:r>
      <w:r>
        <w:rPr>
          <w:rFonts w:hint="eastAsia"/>
        </w:rPr>
        <w:t>цвета</w:t>
      </w:r>
      <w:r>
        <w:t xml:space="preserve"> </w:t>
      </w:r>
      <w:r>
        <w:rPr>
          <w:rFonts w:hint="eastAsia"/>
        </w:rPr>
        <w:t>входят</w:t>
      </w:r>
      <w:r>
        <w:t xml:space="preserve"> </w:t>
      </w:r>
      <w:r>
        <w:rPr>
          <w:rFonts w:hint="eastAsia"/>
        </w:rPr>
        <w:t>разнообразные</w:t>
      </w:r>
      <w:r>
        <w:t xml:space="preserve"> </w:t>
      </w:r>
      <w:r>
        <w:rPr>
          <w:rFonts w:hint="eastAsia"/>
        </w:rPr>
        <w:t>структурно</w:t>
      </w:r>
      <w:r>
        <w:t>-</w:t>
      </w:r>
      <w:r>
        <w:rPr>
          <w:rFonts w:hint="eastAsia"/>
        </w:rPr>
        <w:t>функциональные</w:t>
      </w:r>
      <w:r>
        <w:t xml:space="preserve"> </w:t>
      </w:r>
      <w:r>
        <w:rPr>
          <w:rFonts w:hint="eastAsia"/>
        </w:rPr>
        <w:t>типы</w:t>
      </w:r>
      <w:r>
        <w:t xml:space="preserve"> </w:t>
      </w:r>
      <w:r>
        <w:rPr>
          <w:rFonts w:hint="eastAsia"/>
        </w:rPr>
        <w:t>единиц</w:t>
      </w:r>
      <w:r>
        <w:t xml:space="preserve">, </w:t>
      </w:r>
      <w:r>
        <w:rPr>
          <w:rFonts w:hint="eastAsia"/>
        </w:rPr>
        <w:t>отношения</w:t>
      </w:r>
      <w:r>
        <w:t xml:space="preserve"> </w:t>
      </w:r>
      <w:r>
        <w:rPr>
          <w:rFonts w:hint="eastAsia"/>
        </w:rPr>
        <w:t>которых</w:t>
      </w:r>
      <w:r>
        <w:t xml:space="preserve"> </w:t>
      </w:r>
      <w:r>
        <w:rPr>
          <w:rFonts w:hint="eastAsia"/>
        </w:rPr>
        <w:t>к</w:t>
      </w:r>
      <w:r>
        <w:t xml:space="preserve"> </w:t>
      </w:r>
      <w:r>
        <w:rPr>
          <w:rFonts w:hint="eastAsia"/>
        </w:rPr>
        <w:t>ядру</w:t>
      </w:r>
      <w:r>
        <w:t xml:space="preserve"> </w:t>
      </w:r>
      <w:r>
        <w:rPr>
          <w:rFonts w:hint="eastAsia"/>
        </w:rPr>
        <w:t>и</w:t>
      </w:r>
      <w:r>
        <w:t xml:space="preserve"> </w:t>
      </w:r>
      <w:r>
        <w:rPr>
          <w:rFonts w:hint="eastAsia"/>
        </w:rPr>
        <w:t>между</w:t>
      </w:r>
      <w:r>
        <w:t xml:space="preserve"> </w:t>
      </w:r>
      <w:r>
        <w:rPr>
          <w:rFonts w:hint="eastAsia"/>
        </w:rPr>
        <w:t>собой</w:t>
      </w:r>
      <w:r>
        <w:t xml:space="preserve"> </w:t>
      </w:r>
      <w:r>
        <w:rPr>
          <w:rFonts w:hint="eastAsia"/>
        </w:rPr>
        <w:t>в</w:t>
      </w:r>
      <w:r>
        <w:t xml:space="preserve"> </w:t>
      </w:r>
      <w:r>
        <w:rPr>
          <w:rFonts w:hint="eastAsia"/>
        </w:rPr>
        <w:t>разных</w:t>
      </w:r>
      <w:r>
        <w:t xml:space="preserve"> </w:t>
      </w:r>
      <w:r>
        <w:rPr>
          <w:rFonts w:hint="eastAsia"/>
        </w:rPr>
        <w:t>национальных</w:t>
      </w:r>
      <w:r>
        <w:t xml:space="preserve"> </w:t>
      </w:r>
      <w:r>
        <w:rPr>
          <w:rFonts w:hint="eastAsia"/>
        </w:rPr>
        <w:t>языках</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в</w:t>
      </w:r>
      <w:r>
        <w:t xml:space="preserve"> </w:t>
      </w:r>
      <w:r>
        <w:rPr>
          <w:rFonts w:hint="eastAsia"/>
        </w:rPr>
        <w:t>английском</w:t>
      </w:r>
      <w:r>
        <w:t xml:space="preserve"> </w:t>
      </w:r>
      <w:r>
        <w:rPr>
          <w:rFonts w:hint="eastAsia"/>
        </w:rPr>
        <w:t>и</w:t>
      </w:r>
      <w:r>
        <w:t xml:space="preserve"> </w:t>
      </w:r>
      <w:r>
        <w:rPr>
          <w:rFonts w:hint="eastAsia"/>
        </w:rPr>
        <w:t>русском</w:t>
      </w:r>
      <w:r>
        <w:t xml:space="preserve"> </w:t>
      </w:r>
      <w:r>
        <w:rPr>
          <w:rFonts w:hint="eastAsia"/>
        </w:rPr>
        <w:t>не</w:t>
      </w:r>
      <w:r>
        <w:t xml:space="preserve"> </w:t>
      </w:r>
      <w:r>
        <w:rPr>
          <w:rFonts w:hint="eastAsia"/>
        </w:rPr>
        <w:t>всегда</w:t>
      </w:r>
      <w:r>
        <w:t xml:space="preserve"> </w:t>
      </w:r>
      <w:r>
        <w:rPr>
          <w:rFonts w:hint="eastAsia"/>
        </w:rPr>
        <w:t>совпадают</w:t>
      </w:r>
      <w:r>
        <w:t>.</w:t>
      </w:r>
    </w:p>
    <w:p w14:paraId="28C6411C" w14:textId="77777777" w:rsidR="002E6CAD" w:rsidRDefault="002E6CAD" w:rsidP="002E6CAD">
      <w:r>
        <w:rPr>
          <w:rFonts w:hint="eastAsia"/>
        </w:rPr>
        <w:t>Лексический</w:t>
      </w:r>
      <w:r>
        <w:t xml:space="preserve"> </w:t>
      </w:r>
      <w:r>
        <w:rPr>
          <w:rFonts w:hint="eastAsia"/>
        </w:rPr>
        <w:t>класс</w:t>
      </w:r>
      <w:r>
        <w:t xml:space="preserve"> </w:t>
      </w:r>
      <w:r>
        <w:rPr>
          <w:rFonts w:hint="eastAsia"/>
        </w:rPr>
        <w:t>цветообозначений</w:t>
      </w:r>
      <w:r>
        <w:t xml:space="preserve"> </w:t>
      </w:r>
      <w:r>
        <w:rPr>
          <w:rFonts w:hint="eastAsia"/>
        </w:rPr>
        <w:t>включает</w:t>
      </w:r>
      <w:r>
        <w:t xml:space="preserve"> </w:t>
      </w:r>
      <w:r>
        <w:rPr>
          <w:rFonts w:hint="eastAsia"/>
        </w:rPr>
        <w:t>любые</w:t>
      </w:r>
      <w:r>
        <w:t xml:space="preserve"> </w:t>
      </w:r>
      <w:r>
        <w:rPr>
          <w:rFonts w:hint="eastAsia"/>
        </w:rPr>
        <w:t>лексические</w:t>
      </w:r>
      <w:r>
        <w:t xml:space="preserve"> </w:t>
      </w:r>
      <w:r>
        <w:rPr>
          <w:rFonts w:hint="eastAsia"/>
        </w:rPr>
        <w:t>единицы</w:t>
      </w:r>
      <w:r>
        <w:t xml:space="preserve">, </w:t>
      </w:r>
      <w:r>
        <w:rPr>
          <w:rFonts w:hint="eastAsia"/>
        </w:rPr>
        <w:t>содержащие</w:t>
      </w:r>
      <w:r>
        <w:t xml:space="preserve"> </w:t>
      </w:r>
      <w:r>
        <w:rPr>
          <w:rFonts w:hint="eastAsia"/>
        </w:rPr>
        <w:t>сему</w:t>
      </w:r>
      <w:r>
        <w:t xml:space="preserve"> </w:t>
      </w:r>
      <w:r>
        <w:rPr>
          <w:rFonts w:hint="eastAsia"/>
        </w:rPr>
        <w:t>цвета</w:t>
      </w:r>
      <w:r>
        <w:t xml:space="preserve"> </w:t>
      </w:r>
      <w:r>
        <w:rPr>
          <w:rFonts w:hint="eastAsia"/>
        </w:rPr>
        <w:t>в</w:t>
      </w:r>
      <w:r>
        <w:t xml:space="preserve"> </w:t>
      </w:r>
      <w:r>
        <w:rPr>
          <w:rFonts w:hint="eastAsia"/>
        </w:rPr>
        <w:t>качестве</w:t>
      </w:r>
      <w:r>
        <w:t xml:space="preserve"> </w:t>
      </w:r>
      <w:r>
        <w:rPr>
          <w:rFonts w:hint="eastAsia"/>
        </w:rPr>
        <w:t>задающей</w:t>
      </w:r>
      <w:r>
        <w:t xml:space="preserve"> </w:t>
      </w:r>
      <w:r>
        <w:rPr>
          <w:rFonts w:hint="eastAsia"/>
        </w:rPr>
        <w:t>интенсионал</w:t>
      </w:r>
      <w:r>
        <w:t xml:space="preserve"> </w:t>
      </w:r>
      <w:r>
        <w:rPr>
          <w:rFonts w:hint="eastAsia"/>
        </w:rPr>
        <w:t>этой</w:t>
      </w:r>
      <w:r>
        <w:t xml:space="preserve"> </w:t>
      </w:r>
      <w:r>
        <w:rPr>
          <w:rFonts w:hint="eastAsia"/>
        </w:rPr>
        <w:t>единицы</w:t>
      </w:r>
      <w:r>
        <w:t xml:space="preserve">. </w:t>
      </w:r>
      <w:r>
        <w:rPr>
          <w:rFonts w:hint="eastAsia"/>
        </w:rPr>
        <w:t>В</w:t>
      </w:r>
      <w:r>
        <w:t xml:space="preserve"> </w:t>
      </w:r>
      <w:r>
        <w:rPr>
          <w:rFonts w:hint="eastAsia"/>
        </w:rPr>
        <w:t>лексический</w:t>
      </w:r>
      <w:r>
        <w:t xml:space="preserve"> </w:t>
      </w:r>
      <w:r>
        <w:rPr>
          <w:rFonts w:hint="eastAsia"/>
        </w:rPr>
        <w:t>класс</w:t>
      </w:r>
      <w:r>
        <w:t xml:space="preserve"> </w:t>
      </w:r>
      <w:r>
        <w:rPr>
          <w:rFonts w:hint="eastAsia"/>
        </w:rPr>
        <w:t>цветообозначений</w:t>
      </w:r>
      <w:r>
        <w:t xml:space="preserve"> </w:t>
      </w:r>
      <w:r>
        <w:rPr>
          <w:rFonts w:hint="eastAsia"/>
        </w:rPr>
        <w:t>в</w:t>
      </w:r>
      <w:r>
        <w:t xml:space="preserve"> </w:t>
      </w:r>
      <w:r>
        <w:rPr>
          <w:rFonts w:hint="eastAsia"/>
        </w:rPr>
        <w:t>англо</w:t>
      </w:r>
      <w:r>
        <w:t>-</w:t>
      </w:r>
      <w:r>
        <w:rPr>
          <w:rFonts w:hint="eastAsia"/>
        </w:rPr>
        <w:t>американской</w:t>
      </w:r>
      <w:r>
        <w:t xml:space="preserve"> </w:t>
      </w:r>
      <w:r>
        <w:rPr>
          <w:rFonts w:hint="eastAsia"/>
        </w:rPr>
        <w:t>и</w:t>
      </w:r>
      <w:r>
        <w:t xml:space="preserve"> </w:t>
      </w:r>
      <w:r>
        <w:rPr>
          <w:rFonts w:hint="eastAsia"/>
        </w:rPr>
        <w:t>российской</w:t>
      </w:r>
      <w:r>
        <w:t xml:space="preserve"> </w:t>
      </w:r>
      <w:r>
        <w:rPr>
          <w:rFonts w:hint="eastAsia"/>
        </w:rPr>
        <w:t>рекламе</w:t>
      </w:r>
      <w:r>
        <w:t xml:space="preserve"> </w:t>
      </w:r>
      <w:r>
        <w:rPr>
          <w:rFonts w:hint="eastAsia"/>
        </w:rPr>
        <w:t>предметов</w:t>
      </w:r>
      <w:r>
        <w:t xml:space="preserve"> </w:t>
      </w:r>
      <w:r>
        <w:rPr>
          <w:rFonts w:hint="eastAsia"/>
        </w:rPr>
        <w:t>быта</w:t>
      </w:r>
      <w:r>
        <w:t xml:space="preserve"> </w:t>
      </w:r>
      <w:r>
        <w:rPr>
          <w:rFonts w:hint="eastAsia"/>
        </w:rPr>
        <w:t>входят</w:t>
      </w:r>
      <w:r>
        <w:t xml:space="preserve"> </w:t>
      </w:r>
      <w:r>
        <w:rPr>
          <w:rFonts w:hint="eastAsia"/>
        </w:rPr>
        <w:t>как</w:t>
      </w:r>
      <w:r>
        <w:t xml:space="preserve"> </w:t>
      </w:r>
      <w:r>
        <w:rPr>
          <w:rFonts w:hint="eastAsia"/>
        </w:rPr>
        <w:t>наименования</w:t>
      </w:r>
      <w:r>
        <w:t xml:space="preserve"> </w:t>
      </w:r>
      <w:r>
        <w:rPr>
          <w:rFonts w:hint="eastAsia"/>
        </w:rPr>
        <w:t>основных</w:t>
      </w:r>
    </w:p>
    <w:p w14:paraId="58BC9288" w14:textId="77777777" w:rsidR="002E6CAD" w:rsidRDefault="002E6CAD" w:rsidP="002E6CAD">
      <w:r>
        <w:t xml:space="preserve"> </w:t>
      </w:r>
    </w:p>
    <w:p w14:paraId="554E508F" w14:textId="77777777" w:rsidR="002E6CAD" w:rsidRDefault="002E6CAD" w:rsidP="002E6CAD">
      <w:r>
        <w:t>190</w:t>
      </w:r>
    </w:p>
    <w:p w14:paraId="38756008" w14:textId="77777777" w:rsidR="002E6CAD" w:rsidRDefault="002E6CAD" w:rsidP="002E6CAD">
      <w:r>
        <w:t xml:space="preserve">* </w:t>
      </w:r>
      <w:r>
        <w:rPr>
          <w:rFonts w:hint="eastAsia"/>
        </w:rPr>
        <w:t>А</w:t>
      </w:r>
    </w:p>
    <w:p w14:paraId="09F1E3D5" w14:textId="77777777" w:rsidR="002E6CAD" w:rsidRDefault="002E6CAD" w:rsidP="002E6CAD">
      <w:r>
        <w:t>%</w:t>
      </w:r>
    </w:p>
    <w:p w14:paraId="1FBE1C73" w14:textId="77777777" w:rsidR="002E6CAD" w:rsidRDefault="002E6CAD" w:rsidP="002E6CAD">
      <w:r>
        <w:t xml:space="preserve">► </w:t>
      </w:r>
      <w:r>
        <w:rPr>
          <w:rFonts w:hint="eastAsia"/>
        </w:rPr>
        <w:t>•</w:t>
      </w:r>
    </w:p>
    <w:p w14:paraId="5B5638D9" w14:textId="77777777" w:rsidR="002E6CAD" w:rsidRDefault="002E6CAD" w:rsidP="002E6CAD">
      <w:r>
        <w:t xml:space="preserve"> </w:t>
      </w:r>
    </w:p>
    <w:p w14:paraId="15CFCB34" w14:textId="77777777" w:rsidR="002E6CAD" w:rsidRDefault="002E6CAD" w:rsidP="002E6CAD">
      <w:r>
        <w:rPr>
          <w:rFonts w:hint="eastAsia"/>
        </w:rPr>
        <w:lastRenderedPageBreak/>
        <w:t>цветов</w:t>
      </w:r>
      <w:r>
        <w:t xml:space="preserve">, </w:t>
      </w:r>
      <w:r>
        <w:rPr>
          <w:rFonts w:hint="eastAsia"/>
        </w:rPr>
        <w:t>так</w:t>
      </w:r>
      <w:r>
        <w:t xml:space="preserve"> </w:t>
      </w:r>
      <w:r>
        <w:rPr>
          <w:rFonts w:hint="eastAsia"/>
        </w:rPr>
        <w:t>и</w:t>
      </w:r>
      <w:r>
        <w:t xml:space="preserve"> </w:t>
      </w:r>
      <w:r>
        <w:rPr>
          <w:rFonts w:hint="eastAsia"/>
        </w:rPr>
        <w:t>оттеночные</w:t>
      </w:r>
      <w:r>
        <w:t xml:space="preserve"> </w:t>
      </w:r>
      <w:r>
        <w:rPr>
          <w:rFonts w:hint="eastAsia"/>
        </w:rPr>
        <w:t>номинации</w:t>
      </w:r>
      <w:r>
        <w:t xml:space="preserve">, </w:t>
      </w:r>
      <w:r>
        <w:rPr>
          <w:rFonts w:hint="eastAsia"/>
        </w:rPr>
        <w:t>как</w:t>
      </w:r>
      <w:r>
        <w:t xml:space="preserve"> </w:t>
      </w:r>
      <w:r>
        <w:rPr>
          <w:rFonts w:hint="eastAsia"/>
        </w:rPr>
        <w:t>цельнооформленные</w:t>
      </w:r>
      <w:r>
        <w:t xml:space="preserve">, </w:t>
      </w:r>
      <w:r>
        <w:rPr>
          <w:rFonts w:hint="eastAsia"/>
        </w:rPr>
        <w:t>так</w:t>
      </w:r>
      <w:r>
        <w:t xml:space="preserve"> </w:t>
      </w:r>
      <w:r>
        <w:rPr>
          <w:rFonts w:hint="eastAsia"/>
        </w:rPr>
        <w:t>и</w:t>
      </w:r>
      <w:r>
        <w:t xml:space="preserve"> </w:t>
      </w:r>
      <w:r>
        <w:rPr>
          <w:rFonts w:hint="eastAsia"/>
        </w:rPr>
        <w:t>раздельнооформленные</w:t>
      </w:r>
      <w:r>
        <w:t xml:space="preserve"> </w:t>
      </w:r>
      <w:r>
        <w:rPr>
          <w:rFonts w:hint="eastAsia"/>
        </w:rPr>
        <w:t>единицы</w:t>
      </w:r>
      <w:r>
        <w:t xml:space="preserve">, </w:t>
      </w:r>
      <w:r>
        <w:rPr>
          <w:rFonts w:hint="eastAsia"/>
        </w:rPr>
        <w:t>как</w:t>
      </w:r>
      <w:r>
        <w:t xml:space="preserve"> </w:t>
      </w:r>
      <w:r>
        <w:rPr>
          <w:rFonts w:hint="eastAsia"/>
        </w:rPr>
        <w:t>непосредственно</w:t>
      </w:r>
      <w:r>
        <w:t xml:space="preserve"> </w:t>
      </w:r>
      <w:r>
        <w:rPr>
          <w:rFonts w:hint="eastAsia"/>
        </w:rPr>
        <w:t>прилагательные</w:t>
      </w:r>
      <w:r>
        <w:t xml:space="preserve"> </w:t>
      </w:r>
      <w:r>
        <w:rPr>
          <w:rFonts w:hint="eastAsia"/>
        </w:rPr>
        <w:t>цвета</w:t>
      </w:r>
      <w:r>
        <w:t xml:space="preserve">, </w:t>
      </w:r>
      <w:r>
        <w:rPr>
          <w:rFonts w:hint="eastAsia"/>
        </w:rPr>
        <w:t>так</w:t>
      </w:r>
      <w:r>
        <w:t xml:space="preserve"> </w:t>
      </w:r>
      <w:r>
        <w:rPr>
          <w:rFonts w:hint="eastAsia"/>
        </w:rPr>
        <w:t>и</w:t>
      </w:r>
      <w:r>
        <w:t xml:space="preserve"> </w:t>
      </w:r>
      <w:r>
        <w:rPr>
          <w:rFonts w:hint="eastAsia"/>
        </w:rPr>
        <w:t>цветообозначения</w:t>
      </w:r>
      <w:r>
        <w:t xml:space="preserve">, </w:t>
      </w:r>
      <w:r>
        <w:rPr>
          <w:rFonts w:hint="eastAsia"/>
        </w:rPr>
        <w:t>выраженные</w:t>
      </w:r>
      <w:r>
        <w:t xml:space="preserve"> </w:t>
      </w:r>
      <w:r>
        <w:rPr>
          <w:rFonts w:hint="eastAsia"/>
        </w:rPr>
        <w:t>такими</w:t>
      </w:r>
      <w:r>
        <w:t xml:space="preserve"> </w:t>
      </w:r>
      <w:r>
        <w:rPr>
          <w:rFonts w:hint="eastAsia"/>
        </w:rPr>
        <w:t>частями</w:t>
      </w:r>
      <w:r>
        <w:t xml:space="preserve"> </w:t>
      </w:r>
      <w:r>
        <w:rPr>
          <w:rFonts w:hint="eastAsia"/>
        </w:rPr>
        <w:t>речи</w:t>
      </w:r>
      <w:r>
        <w:t xml:space="preserve">, </w:t>
      </w:r>
      <w:r>
        <w:rPr>
          <w:rFonts w:hint="eastAsia"/>
        </w:rPr>
        <w:t>как</w:t>
      </w:r>
      <w:r>
        <w:t xml:space="preserve"> </w:t>
      </w:r>
      <w:r>
        <w:rPr>
          <w:rFonts w:hint="eastAsia"/>
        </w:rPr>
        <w:t>существительное</w:t>
      </w:r>
      <w:r>
        <w:t xml:space="preserve">, </w:t>
      </w:r>
      <w:r>
        <w:rPr>
          <w:rFonts w:hint="eastAsia"/>
        </w:rPr>
        <w:t>наречие</w:t>
      </w:r>
      <w:r>
        <w:t xml:space="preserve">, </w:t>
      </w:r>
      <w:r>
        <w:rPr>
          <w:rFonts w:hint="eastAsia"/>
        </w:rPr>
        <w:t>причастие</w:t>
      </w:r>
      <w:r>
        <w:t>.</w:t>
      </w:r>
    </w:p>
    <w:p w14:paraId="5FB352B8" w14:textId="77777777" w:rsidR="002E6CAD" w:rsidRDefault="002E6CAD" w:rsidP="002E6CAD">
      <w:r>
        <w:rPr>
          <w:rFonts w:hint="eastAsia"/>
        </w:rPr>
        <w:t>Каждый</w:t>
      </w:r>
      <w:r>
        <w:t xml:space="preserve"> </w:t>
      </w:r>
      <w:r>
        <w:rPr>
          <w:rFonts w:hint="eastAsia"/>
        </w:rPr>
        <w:t>языковой</w:t>
      </w:r>
      <w:r>
        <w:t xml:space="preserve"> </w:t>
      </w:r>
      <w:r>
        <w:rPr>
          <w:rFonts w:hint="eastAsia"/>
        </w:rPr>
        <w:t>коллектив</w:t>
      </w:r>
      <w:r>
        <w:t xml:space="preserve"> </w:t>
      </w:r>
      <w:r>
        <w:rPr>
          <w:rFonts w:hint="eastAsia"/>
        </w:rPr>
        <w:t>по</w:t>
      </w:r>
      <w:r>
        <w:t>-</w:t>
      </w:r>
      <w:r>
        <w:rPr>
          <w:rFonts w:hint="eastAsia"/>
        </w:rPr>
        <w:t>своему</w:t>
      </w:r>
      <w:r>
        <w:t xml:space="preserve"> </w:t>
      </w:r>
      <w:r>
        <w:rPr>
          <w:rFonts w:hint="eastAsia"/>
        </w:rPr>
        <w:t>представляет</w:t>
      </w:r>
      <w:r>
        <w:t xml:space="preserve"> </w:t>
      </w:r>
      <w:r>
        <w:rPr>
          <w:rFonts w:hint="eastAsia"/>
        </w:rPr>
        <w:t>мир</w:t>
      </w:r>
      <w:r>
        <w:t xml:space="preserve">, </w:t>
      </w:r>
      <w:r>
        <w:rPr>
          <w:rFonts w:hint="eastAsia"/>
        </w:rPr>
        <w:t>что</w:t>
      </w:r>
      <w:r>
        <w:t xml:space="preserve"> </w:t>
      </w:r>
      <w:r>
        <w:rPr>
          <w:rFonts w:hint="eastAsia"/>
        </w:rPr>
        <w:t>непосредственно</w:t>
      </w:r>
      <w:r>
        <w:t xml:space="preserve"> </w:t>
      </w:r>
      <w:r>
        <w:rPr>
          <w:rFonts w:hint="eastAsia"/>
        </w:rPr>
        <w:t>находит</w:t>
      </w:r>
      <w:r>
        <w:t xml:space="preserve"> </w:t>
      </w:r>
      <w:r>
        <w:rPr>
          <w:rFonts w:hint="eastAsia"/>
        </w:rPr>
        <w:t>отражение</w:t>
      </w:r>
      <w:r>
        <w:t xml:space="preserve"> </w:t>
      </w:r>
      <w:r>
        <w:rPr>
          <w:rFonts w:hint="eastAsia"/>
        </w:rPr>
        <w:t>в</w:t>
      </w:r>
      <w:r>
        <w:t xml:space="preserve"> </w:t>
      </w:r>
      <w:r>
        <w:rPr>
          <w:rFonts w:hint="eastAsia"/>
        </w:rPr>
        <w:t>свойственных</w:t>
      </w:r>
      <w:r>
        <w:t xml:space="preserve"> </w:t>
      </w:r>
      <w:r>
        <w:rPr>
          <w:rFonts w:hint="eastAsia"/>
        </w:rPr>
        <w:t>языку</w:t>
      </w:r>
      <w:r>
        <w:t xml:space="preserve"> </w:t>
      </w:r>
      <w:r>
        <w:rPr>
          <w:rFonts w:hint="eastAsia"/>
        </w:rPr>
        <w:t>данного</w:t>
      </w:r>
      <w:r>
        <w:t xml:space="preserve"> </w:t>
      </w:r>
      <w:r>
        <w:rPr>
          <w:rFonts w:hint="eastAsia"/>
        </w:rPr>
        <w:t>народа</w:t>
      </w:r>
      <w:r>
        <w:t xml:space="preserve"> </w:t>
      </w:r>
      <w:r>
        <w:rPr>
          <w:rFonts w:hint="eastAsia"/>
        </w:rPr>
        <w:t>способах</w:t>
      </w:r>
      <w:r>
        <w:t xml:space="preserve"> </w:t>
      </w:r>
      <w:r>
        <w:rPr>
          <w:rFonts w:hint="eastAsia"/>
        </w:rPr>
        <w:t>номинации</w:t>
      </w:r>
      <w:r>
        <w:t xml:space="preserve"> </w:t>
      </w:r>
      <w:r>
        <w:rPr>
          <w:rFonts w:hint="eastAsia"/>
        </w:rPr>
        <w:t>объективной</w:t>
      </w:r>
      <w:r>
        <w:t xml:space="preserve"> </w:t>
      </w:r>
      <w:r>
        <w:rPr>
          <w:rFonts w:hint="eastAsia"/>
        </w:rPr>
        <w:t>действительности</w:t>
      </w:r>
      <w:r>
        <w:t xml:space="preserve">, </w:t>
      </w:r>
      <w:r>
        <w:rPr>
          <w:rFonts w:hint="eastAsia"/>
        </w:rPr>
        <w:t>т</w:t>
      </w:r>
      <w:r>
        <w:t xml:space="preserve">. </w:t>
      </w:r>
      <w:r>
        <w:rPr>
          <w:rFonts w:hint="eastAsia"/>
        </w:rPr>
        <w:t>е</w:t>
      </w:r>
      <w:r>
        <w:t xml:space="preserve">. </w:t>
      </w:r>
      <w:r>
        <w:rPr>
          <w:rFonts w:hint="eastAsia"/>
        </w:rPr>
        <w:t>естественный</w:t>
      </w:r>
      <w:r>
        <w:t xml:space="preserve"> </w:t>
      </w:r>
      <w:r>
        <w:rPr>
          <w:rFonts w:hint="eastAsia"/>
        </w:rPr>
        <w:t>язык</w:t>
      </w:r>
      <w:r>
        <w:t xml:space="preserve"> </w:t>
      </w:r>
      <w:r>
        <w:rPr>
          <w:rFonts w:hint="eastAsia"/>
        </w:rPr>
        <w:t>отражает</w:t>
      </w:r>
      <w:r>
        <w:t xml:space="preserve"> </w:t>
      </w:r>
      <w:r>
        <w:rPr>
          <w:rFonts w:hint="eastAsia"/>
        </w:rPr>
        <w:t>мир</w:t>
      </w:r>
      <w:r>
        <w:t xml:space="preserve"> </w:t>
      </w:r>
      <w:r>
        <w:rPr>
          <w:rFonts w:hint="eastAsia"/>
        </w:rPr>
        <w:t>человека</w:t>
      </w:r>
      <w:r>
        <w:t xml:space="preserve"> </w:t>
      </w:r>
      <w:r>
        <w:rPr>
          <w:rFonts w:hint="eastAsia"/>
        </w:rPr>
        <w:t>в</w:t>
      </w:r>
      <w:r>
        <w:t xml:space="preserve"> </w:t>
      </w:r>
      <w:r>
        <w:rPr>
          <w:rFonts w:hint="eastAsia"/>
        </w:rPr>
        <w:t>его</w:t>
      </w:r>
      <w:r>
        <w:t xml:space="preserve"> </w:t>
      </w:r>
      <w:r>
        <w:rPr>
          <w:rFonts w:hint="eastAsia"/>
        </w:rPr>
        <w:t>национальном</w:t>
      </w:r>
      <w:r>
        <w:t xml:space="preserve"> </w:t>
      </w:r>
      <w:r>
        <w:rPr>
          <w:rFonts w:hint="eastAsia"/>
        </w:rPr>
        <w:t>своеобразии</w:t>
      </w:r>
      <w:r>
        <w:t xml:space="preserve">. </w:t>
      </w:r>
      <w:r>
        <w:rPr>
          <w:rFonts w:hint="eastAsia"/>
        </w:rPr>
        <w:t>Поле</w:t>
      </w:r>
      <w:r>
        <w:t xml:space="preserve"> </w:t>
      </w:r>
      <w:r>
        <w:rPr>
          <w:rFonts w:hint="eastAsia"/>
        </w:rPr>
        <w:t>цвета</w:t>
      </w:r>
      <w:r>
        <w:t xml:space="preserve"> - </w:t>
      </w:r>
      <w:r>
        <w:rPr>
          <w:rFonts w:hint="eastAsia"/>
        </w:rPr>
        <w:t>пример</w:t>
      </w:r>
      <w:r>
        <w:t xml:space="preserve"> </w:t>
      </w:r>
      <w:r>
        <w:rPr>
          <w:rFonts w:hint="eastAsia"/>
        </w:rPr>
        <w:t>того</w:t>
      </w:r>
      <w:r>
        <w:t xml:space="preserve">, </w:t>
      </w:r>
      <w:r>
        <w:rPr>
          <w:rFonts w:hint="eastAsia"/>
        </w:rPr>
        <w:t>как</w:t>
      </w:r>
      <w:r>
        <w:t xml:space="preserve"> </w:t>
      </w:r>
      <w:r>
        <w:rPr>
          <w:rFonts w:hint="eastAsia"/>
        </w:rPr>
        <w:t>одна</w:t>
      </w:r>
      <w:r>
        <w:t xml:space="preserve"> </w:t>
      </w:r>
      <w:r>
        <w:rPr>
          <w:rFonts w:hint="eastAsia"/>
        </w:rPr>
        <w:t>и</w:t>
      </w:r>
      <w:r>
        <w:t xml:space="preserve"> </w:t>
      </w:r>
      <w:r>
        <w:rPr>
          <w:rFonts w:hint="eastAsia"/>
        </w:rPr>
        <w:t>та</w:t>
      </w:r>
      <w:r>
        <w:t xml:space="preserve"> </w:t>
      </w:r>
      <w:r>
        <w:rPr>
          <w:rFonts w:hint="eastAsia"/>
        </w:rPr>
        <w:t>же</w:t>
      </w:r>
      <w:r>
        <w:t xml:space="preserve"> </w:t>
      </w:r>
      <w:r>
        <w:rPr>
          <w:rFonts w:hint="eastAsia"/>
        </w:rPr>
        <w:t>субстанция</w:t>
      </w:r>
      <w:r>
        <w:t xml:space="preserve"> </w:t>
      </w:r>
      <w:r>
        <w:rPr>
          <w:rFonts w:hint="eastAsia"/>
        </w:rPr>
        <w:t>может</w:t>
      </w:r>
      <w:r>
        <w:t xml:space="preserve"> </w:t>
      </w:r>
      <w:r>
        <w:rPr>
          <w:rFonts w:hint="eastAsia"/>
        </w:rPr>
        <w:t>иметь</w:t>
      </w:r>
      <w:r>
        <w:t xml:space="preserve"> </w:t>
      </w:r>
      <w:r>
        <w:rPr>
          <w:rFonts w:hint="eastAsia"/>
        </w:rPr>
        <w:t>различную</w:t>
      </w:r>
      <w:r>
        <w:t xml:space="preserve"> </w:t>
      </w:r>
      <w:r>
        <w:rPr>
          <w:rFonts w:hint="eastAsia"/>
        </w:rPr>
        <w:t>форму</w:t>
      </w:r>
      <w:r>
        <w:t xml:space="preserve">, </w:t>
      </w:r>
      <w:r>
        <w:rPr>
          <w:rFonts w:hint="eastAsia"/>
        </w:rPr>
        <w:t>налагаемую</w:t>
      </w:r>
      <w:r>
        <w:t xml:space="preserve"> </w:t>
      </w:r>
      <w:r>
        <w:rPr>
          <w:rFonts w:hint="eastAsia"/>
        </w:rPr>
        <w:t>на</w:t>
      </w:r>
      <w:r>
        <w:t xml:space="preserve"> </w:t>
      </w:r>
      <w:r>
        <w:rPr>
          <w:rFonts w:hint="eastAsia"/>
        </w:rPr>
        <w:t>нее</w:t>
      </w:r>
      <w:r>
        <w:t xml:space="preserve"> </w:t>
      </w:r>
      <w:r>
        <w:rPr>
          <w:rFonts w:hint="eastAsia"/>
        </w:rPr>
        <w:t>разными</w:t>
      </w:r>
      <w:r>
        <w:t xml:space="preserve"> </w:t>
      </w:r>
      <w:r>
        <w:rPr>
          <w:rFonts w:hint="eastAsia"/>
        </w:rPr>
        <w:t>языками</w:t>
      </w:r>
      <w:r>
        <w:t xml:space="preserve">. </w:t>
      </w:r>
      <w:r>
        <w:rPr>
          <w:rFonts w:hint="eastAsia"/>
        </w:rPr>
        <w:t>Системы</w:t>
      </w:r>
      <w:r>
        <w:t xml:space="preserve"> </w:t>
      </w:r>
      <w:r>
        <w:rPr>
          <w:rFonts w:hint="eastAsia"/>
        </w:rPr>
        <w:t>русского</w:t>
      </w:r>
      <w:r>
        <w:t xml:space="preserve"> </w:t>
      </w:r>
      <w:r>
        <w:rPr>
          <w:rFonts w:hint="eastAsia"/>
        </w:rPr>
        <w:t>и</w:t>
      </w:r>
      <w:r>
        <w:t xml:space="preserve"> </w:t>
      </w:r>
      <w:r>
        <w:rPr>
          <w:rFonts w:hint="eastAsia"/>
        </w:rPr>
        <w:t>английского</w:t>
      </w:r>
      <w:r>
        <w:t xml:space="preserve"> </w:t>
      </w:r>
      <w:r>
        <w:rPr>
          <w:rFonts w:hint="eastAsia"/>
        </w:rPr>
        <w:t>языков</w:t>
      </w:r>
      <w:r>
        <w:t xml:space="preserve"> </w:t>
      </w:r>
      <w:r>
        <w:rPr>
          <w:rFonts w:hint="eastAsia"/>
        </w:rPr>
        <w:t>обнаруживают</w:t>
      </w:r>
      <w:r>
        <w:t xml:space="preserve"> </w:t>
      </w:r>
      <w:r>
        <w:rPr>
          <w:rFonts w:hint="eastAsia"/>
        </w:rPr>
        <w:t>показательные</w:t>
      </w:r>
      <w:r>
        <w:t xml:space="preserve"> </w:t>
      </w:r>
      <w:r>
        <w:rPr>
          <w:rFonts w:hint="eastAsia"/>
        </w:rPr>
        <w:t>расхождения</w:t>
      </w:r>
      <w:r>
        <w:t xml:space="preserve">, </w:t>
      </w:r>
      <w:r>
        <w:rPr>
          <w:rFonts w:hint="eastAsia"/>
        </w:rPr>
        <w:t>касающиеся</w:t>
      </w:r>
      <w:r>
        <w:t xml:space="preserve"> </w:t>
      </w:r>
      <w:r>
        <w:rPr>
          <w:rFonts w:hint="eastAsia"/>
        </w:rPr>
        <w:t>выделения</w:t>
      </w:r>
      <w:r>
        <w:t xml:space="preserve"> </w:t>
      </w:r>
      <w:r>
        <w:rPr>
          <w:rFonts w:hint="eastAsia"/>
        </w:rPr>
        <w:t>цветовых</w:t>
      </w:r>
      <w:r>
        <w:t xml:space="preserve"> </w:t>
      </w:r>
      <w:r>
        <w:rPr>
          <w:rFonts w:hint="eastAsia"/>
        </w:rPr>
        <w:t>оттенков</w:t>
      </w:r>
      <w:r>
        <w:t xml:space="preserve"> </w:t>
      </w:r>
      <w:r>
        <w:rPr>
          <w:rFonts w:hint="eastAsia"/>
        </w:rPr>
        <w:t>и</w:t>
      </w:r>
      <w:r>
        <w:t xml:space="preserve"> </w:t>
      </w:r>
      <w:r>
        <w:rPr>
          <w:rFonts w:hint="eastAsia"/>
        </w:rPr>
        <w:t>способов</w:t>
      </w:r>
      <w:r>
        <w:t xml:space="preserve"> </w:t>
      </w:r>
      <w:r>
        <w:rPr>
          <w:rFonts w:hint="eastAsia"/>
        </w:rPr>
        <w:t>обозначения</w:t>
      </w:r>
      <w:r>
        <w:t xml:space="preserve"> </w:t>
      </w:r>
      <w:r>
        <w:rPr>
          <w:rFonts w:hint="eastAsia"/>
        </w:rPr>
        <w:t>последних</w:t>
      </w:r>
      <w:r>
        <w:t>.</w:t>
      </w:r>
    </w:p>
    <w:p w14:paraId="7D794BF5" w14:textId="77777777" w:rsidR="002E6CAD" w:rsidRDefault="002E6CAD" w:rsidP="002E6CAD">
      <w:r>
        <w:rPr>
          <w:rFonts w:hint="eastAsia"/>
        </w:rPr>
        <w:t>Современный</w:t>
      </w:r>
      <w:r>
        <w:t xml:space="preserve"> </w:t>
      </w:r>
      <w:r>
        <w:rPr>
          <w:rFonts w:hint="eastAsia"/>
        </w:rPr>
        <w:t>английский</w:t>
      </w:r>
      <w:r>
        <w:t xml:space="preserve"> </w:t>
      </w:r>
      <w:r>
        <w:rPr>
          <w:rFonts w:hint="eastAsia"/>
        </w:rPr>
        <w:t>язык</w:t>
      </w:r>
      <w:r>
        <w:t xml:space="preserve"> </w:t>
      </w:r>
      <w:r>
        <w:rPr>
          <w:rFonts w:hint="eastAsia"/>
        </w:rPr>
        <w:t>обладает</w:t>
      </w:r>
      <w:r>
        <w:t xml:space="preserve"> </w:t>
      </w:r>
      <w:r>
        <w:rPr>
          <w:rFonts w:hint="eastAsia"/>
        </w:rPr>
        <w:t>богатой</w:t>
      </w:r>
      <w:r>
        <w:t xml:space="preserve"> </w:t>
      </w:r>
      <w:r>
        <w:rPr>
          <w:rFonts w:hint="eastAsia"/>
        </w:rPr>
        <w:t>цветовой</w:t>
      </w:r>
      <w:r>
        <w:t xml:space="preserve"> </w:t>
      </w:r>
      <w:r>
        <w:rPr>
          <w:rFonts w:hint="eastAsia"/>
        </w:rPr>
        <w:t>номенклатурой</w:t>
      </w:r>
      <w:r>
        <w:t xml:space="preserve">. </w:t>
      </w:r>
      <w:r>
        <w:rPr>
          <w:rFonts w:hint="eastAsia"/>
        </w:rPr>
        <w:t>Особое</w:t>
      </w:r>
      <w:r>
        <w:t xml:space="preserve"> </w:t>
      </w:r>
      <w:r>
        <w:rPr>
          <w:rFonts w:hint="eastAsia"/>
        </w:rPr>
        <w:t>внимание</w:t>
      </w:r>
      <w:r>
        <w:t xml:space="preserve"> </w:t>
      </w:r>
      <w:r>
        <w:rPr>
          <w:rFonts w:hint="eastAsia"/>
        </w:rPr>
        <w:t>названиям</w:t>
      </w:r>
      <w:r>
        <w:t xml:space="preserve"> </w:t>
      </w:r>
      <w:r>
        <w:rPr>
          <w:rFonts w:hint="eastAsia"/>
        </w:rPr>
        <w:t>цвета</w:t>
      </w:r>
      <w:r>
        <w:t xml:space="preserve"> </w:t>
      </w:r>
      <w:r>
        <w:rPr>
          <w:rFonts w:hint="eastAsia"/>
        </w:rPr>
        <w:t>уделяется</w:t>
      </w:r>
      <w:r>
        <w:t xml:space="preserve"> </w:t>
      </w:r>
      <w:r>
        <w:rPr>
          <w:rFonts w:hint="eastAsia"/>
        </w:rPr>
        <w:t>в</w:t>
      </w:r>
      <w:r>
        <w:t xml:space="preserve"> </w:t>
      </w:r>
      <w:r>
        <w:rPr>
          <w:rFonts w:hint="eastAsia"/>
        </w:rPr>
        <w:t>сфере</w:t>
      </w:r>
      <w:r>
        <w:t xml:space="preserve"> </w:t>
      </w:r>
      <w:r>
        <w:rPr>
          <w:rFonts w:hint="eastAsia"/>
        </w:rPr>
        <w:t>рекламы</w:t>
      </w:r>
      <w:r>
        <w:t xml:space="preserve"> </w:t>
      </w:r>
      <w:r>
        <w:rPr>
          <w:rFonts w:hint="eastAsia"/>
        </w:rPr>
        <w:t>товаров</w:t>
      </w:r>
      <w:r>
        <w:t xml:space="preserve">. </w:t>
      </w:r>
      <w:r>
        <w:rPr>
          <w:rFonts w:hint="eastAsia"/>
        </w:rPr>
        <w:t>Удачно</w:t>
      </w:r>
      <w:r>
        <w:t xml:space="preserve"> </w:t>
      </w:r>
      <w:r>
        <w:rPr>
          <w:rFonts w:hint="eastAsia"/>
        </w:rPr>
        <w:t>выбранное</w:t>
      </w:r>
      <w:r>
        <w:t xml:space="preserve"> </w:t>
      </w:r>
      <w:r>
        <w:rPr>
          <w:rFonts w:hint="eastAsia"/>
        </w:rPr>
        <w:t>название</w:t>
      </w:r>
      <w:r>
        <w:t xml:space="preserve"> </w:t>
      </w:r>
      <w:r>
        <w:rPr>
          <w:rFonts w:hint="eastAsia"/>
        </w:rPr>
        <w:t>может</w:t>
      </w:r>
      <w:r>
        <w:t xml:space="preserve"> </w:t>
      </w:r>
      <w:r>
        <w:rPr>
          <w:rFonts w:hint="eastAsia"/>
        </w:rPr>
        <w:t>оказаться</w:t>
      </w:r>
      <w:r>
        <w:t xml:space="preserve"> </w:t>
      </w:r>
      <w:r>
        <w:rPr>
          <w:rFonts w:hint="eastAsia"/>
        </w:rPr>
        <w:t>более</w:t>
      </w:r>
      <w:r>
        <w:t xml:space="preserve"> </w:t>
      </w:r>
      <w:r>
        <w:rPr>
          <w:rFonts w:hint="eastAsia"/>
        </w:rPr>
        <w:t>действенным</w:t>
      </w:r>
      <w:r>
        <w:t xml:space="preserve">, </w:t>
      </w:r>
      <w:r>
        <w:rPr>
          <w:rFonts w:hint="eastAsia"/>
        </w:rPr>
        <w:t>чем</w:t>
      </w:r>
      <w:r>
        <w:t xml:space="preserve"> </w:t>
      </w:r>
      <w:r>
        <w:rPr>
          <w:rFonts w:hint="eastAsia"/>
        </w:rPr>
        <w:t>сам</w:t>
      </w:r>
      <w:r>
        <w:t xml:space="preserve"> </w:t>
      </w:r>
      <w:r>
        <w:rPr>
          <w:rFonts w:hint="eastAsia"/>
        </w:rPr>
        <w:t>цвет</w:t>
      </w:r>
      <w:r>
        <w:t xml:space="preserve"> </w:t>
      </w:r>
      <w:r>
        <w:rPr>
          <w:rFonts w:hint="eastAsia"/>
        </w:rPr>
        <w:t>товара</w:t>
      </w:r>
      <w:r>
        <w:t xml:space="preserve"> </w:t>
      </w:r>
      <w:r>
        <w:rPr>
          <w:rFonts w:hint="eastAsia"/>
        </w:rPr>
        <w:t>или</w:t>
      </w:r>
      <w:r>
        <w:t xml:space="preserve"> </w:t>
      </w:r>
      <w:r>
        <w:rPr>
          <w:rFonts w:hint="eastAsia"/>
        </w:rPr>
        <w:t>даже</w:t>
      </w:r>
      <w:r>
        <w:t xml:space="preserve"> </w:t>
      </w:r>
      <w:r>
        <w:rPr>
          <w:rFonts w:hint="eastAsia"/>
        </w:rPr>
        <w:t>его</w:t>
      </w:r>
      <w:r>
        <w:t xml:space="preserve"> </w:t>
      </w:r>
      <w:r>
        <w:rPr>
          <w:rFonts w:hint="eastAsia"/>
        </w:rPr>
        <w:t>качество</w:t>
      </w:r>
      <w:r>
        <w:t xml:space="preserve">. </w:t>
      </w:r>
      <w:r>
        <w:rPr>
          <w:rFonts w:hint="eastAsia"/>
        </w:rPr>
        <w:t>А</w:t>
      </w:r>
      <w:r>
        <w:t xml:space="preserve"> </w:t>
      </w:r>
      <w:r>
        <w:rPr>
          <w:rFonts w:hint="eastAsia"/>
        </w:rPr>
        <w:t>в</w:t>
      </w:r>
      <w:r>
        <w:t xml:space="preserve"> </w:t>
      </w:r>
      <w:r>
        <w:rPr>
          <w:rFonts w:hint="eastAsia"/>
        </w:rPr>
        <w:t>этом</w:t>
      </w:r>
      <w:r>
        <w:t xml:space="preserve"> </w:t>
      </w:r>
      <w:r>
        <w:rPr>
          <w:rFonts w:hint="eastAsia"/>
        </w:rPr>
        <w:t>и</w:t>
      </w:r>
      <w:r>
        <w:t xml:space="preserve"> </w:t>
      </w:r>
      <w:r>
        <w:rPr>
          <w:rFonts w:hint="eastAsia"/>
        </w:rPr>
        <w:t>состоит</w:t>
      </w:r>
      <w:r>
        <w:t xml:space="preserve"> </w:t>
      </w:r>
      <w:r>
        <w:rPr>
          <w:rFonts w:hint="eastAsia"/>
        </w:rPr>
        <w:t>основное</w:t>
      </w:r>
      <w:r>
        <w:t xml:space="preserve"> </w:t>
      </w:r>
      <w:r>
        <w:rPr>
          <w:rFonts w:hint="eastAsia"/>
        </w:rPr>
        <w:t>назначение</w:t>
      </w:r>
      <w:r>
        <w:t xml:space="preserve"> </w:t>
      </w:r>
      <w:r>
        <w:rPr>
          <w:rFonts w:hint="eastAsia"/>
        </w:rPr>
        <w:t>рекламы</w:t>
      </w:r>
      <w:r>
        <w:t xml:space="preserve">. </w:t>
      </w:r>
      <w:r>
        <w:rPr>
          <w:rFonts w:hint="eastAsia"/>
        </w:rPr>
        <w:t>В</w:t>
      </w:r>
      <w:r>
        <w:t xml:space="preserve"> </w:t>
      </w:r>
      <w:r>
        <w:rPr>
          <w:rFonts w:hint="eastAsia"/>
        </w:rPr>
        <w:t>английском</w:t>
      </w:r>
      <w:r>
        <w:t xml:space="preserve"> </w:t>
      </w:r>
      <w:r>
        <w:rPr>
          <w:rFonts w:hint="eastAsia"/>
        </w:rPr>
        <w:t>языке</w:t>
      </w:r>
      <w:r>
        <w:t xml:space="preserve">, </w:t>
      </w:r>
      <w:r>
        <w:rPr>
          <w:rFonts w:hint="eastAsia"/>
        </w:rPr>
        <w:t>как</w:t>
      </w:r>
      <w:r>
        <w:t xml:space="preserve"> </w:t>
      </w:r>
      <w:r>
        <w:rPr>
          <w:rFonts w:hint="eastAsia"/>
        </w:rPr>
        <w:t>и</w:t>
      </w:r>
      <w:r>
        <w:t xml:space="preserve"> </w:t>
      </w:r>
      <w:r>
        <w:rPr>
          <w:rFonts w:hint="eastAsia"/>
        </w:rPr>
        <w:t>в</w:t>
      </w:r>
      <w:r>
        <w:t xml:space="preserve"> </w:t>
      </w:r>
      <w:r>
        <w:rPr>
          <w:rFonts w:hint="eastAsia"/>
        </w:rPr>
        <w:t>целом</w:t>
      </w:r>
      <w:r>
        <w:t xml:space="preserve"> </w:t>
      </w:r>
      <w:r>
        <w:rPr>
          <w:rFonts w:hint="eastAsia"/>
        </w:rPr>
        <w:t>на</w:t>
      </w:r>
      <w:r>
        <w:t xml:space="preserve"> </w:t>
      </w:r>
      <w:r>
        <w:rPr>
          <w:rFonts w:hint="eastAsia"/>
        </w:rPr>
        <w:t>Западе</w:t>
      </w:r>
      <w:r>
        <w:t xml:space="preserve">, </w:t>
      </w:r>
      <w:r>
        <w:rPr>
          <w:rFonts w:hint="eastAsia"/>
        </w:rPr>
        <w:t>рекламные</w:t>
      </w:r>
      <w:r>
        <w:t xml:space="preserve"> </w:t>
      </w:r>
      <w:r>
        <w:rPr>
          <w:rFonts w:hint="eastAsia"/>
        </w:rPr>
        <w:t>издания</w:t>
      </w:r>
      <w:r>
        <w:t xml:space="preserve"> </w:t>
      </w:r>
      <w:r>
        <w:rPr>
          <w:rFonts w:hint="eastAsia"/>
        </w:rPr>
        <w:t>по</w:t>
      </w:r>
      <w:r>
        <w:t xml:space="preserve"> </w:t>
      </w:r>
      <w:r>
        <w:rPr>
          <w:rFonts w:hint="eastAsia"/>
        </w:rPr>
        <w:t>возможности</w:t>
      </w:r>
      <w:r>
        <w:t xml:space="preserve"> </w:t>
      </w:r>
      <w:r>
        <w:rPr>
          <w:rFonts w:hint="eastAsia"/>
        </w:rPr>
        <w:t>используют</w:t>
      </w:r>
      <w:r>
        <w:t xml:space="preserve"> </w:t>
      </w:r>
      <w:r>
        <w:rPr>
          <w:rFonts w:hint="eastAsia"/>
        </w:rPr>
        <w:t>броские</w:t>
      </w:r>
      <w:r>
        <w:t xml:space="preserve">, </w:t>
      </w:r>
      <w:r>
        <w:rPr>
          <w:rFonts w:hint="eastAsia"/>
        </w:rPr>
        <w:t>эмоционально</w:t>
      </w:r>
      <w:r>
        <w:t xml:space="preserve"> </w:t>
      </w:r>
      <w:r>
        <w:rPr>
          <w:rFonts w:hint="eastAsia"/>
        </w:rPr>
        <w:t>насыщенные</w:t>
      </w:r>
      <w:r>
        <w:t xml:space="preserve"> </w:t>
      </w:r>
      <w:r>
        <w:rPr>
          <w:rFonts w:hint="eastAsia"/>
        </w:rPr>
        <w:t>слова</w:t>
      </w:r>
      <w:r>
        <w:t xml:space="preserve"> </w:t>
      </w:r>
      <w:r>
        <w:rPr>
          <w:rFonts w:hint="eastAsia"/>
        </w:rPr>
        <w:t>типа</w:t>
      </w:r>
      <w:r>
        <w:t xml:space="preserve"> royal sapphire, purple diamond. </w:t>
      </w:r>
      <w:r>
        <w:rPr>
          <w:rFonts w:hint="eastAsia"/>
        </w:rPr>
        <w:t>Такие</w:t>
      </w:r>
      <w:r>
        <w:t xml:space="preserve"> </w:t>
      </w:r>
      <w:r>
        <w:rPr>
          <w:rFonts w:hint="eastAsia"/>
        </w:rPr>
        <w:t>слова</w:t>
      </w:r>
      <w:r>
        <w:t xml:space="preserve"> </w:t>
      </w:r>
      <w:r>
        <w:rPr>
          <w:rFonts w:hint="eastAsia"/>
        </w:rPr>
        <w:t>обладают</w:t>
      </w:r>
      <w:r>
        <w:t xml:space="preserve"> </w:t>
      </w:r>
      <w:r>
        <w:rPr>
          <w:rFonts w:hint="eastAsia"/>
        </w:rPr>
        <w:t>определенным</w:t>
      </w:r>
      <w:r>
        <w:t xml:space="preserve"> </w:t>
      </w:r>
      <w:r>
        <w:rPr>
          <w:rFonts w:hint="eastAsia"/>
        </w:rPr>
        <w:t>шармом</w:t>
      </w:r>
      <w:r>
        <w:t xml:space="preserve">, </w:t>
      </w:r>
      <w:r>
        <w:rPr>
          <w:rFonts w:hint="eastAsia"/>
        </w:rPr>
        <w:t>выполняя</w:t>
      </w:r>
      <w:r>
        <w:t xml:space="preserve"> </w:t>
      </w:r>
      <w:r>
        <w:rPr>
          <w:rFonts w:hint="eastAsia"/>
        </w:rPr>
        <w:t>своеобразную</w:t>
      </w:r>
      <w:r>
        <w:t xml:space="preserve"> </w:t>
      </w:r>
      <w:r>
        <w:rPr>
          <w:rFonts w:hint="eastAsia"/>
        </w:rPr>
        <w:t>дополнительную</w:t>
      </w:r>
      <w:r>
        <w:t xml:space="preserve"> </w:t>
      </w:r>
      <w:r>
        <w:rPr>
          <w:rFonts w:hint="eastAsia"/>
        </w:rPr>
        <w:t>рекламную</w:t>
      </w:r>
      <w:r>
        <w:t xml:space="preserve"> </w:t>
      </w:r>
      <w:r>
        <w:rPr>
          <w:rFonts w:hint="eastAsia"/>
        </w:rPr>
        <w:t>функцию</w:t>
      </w:r>
      <w:r>
        <w:t xml:space="preserve">. </w:t>
      </w:r>
      <w:r>
        <w:rPr>
          <w:rFonts w:hint="eastAsia"/>
        </w:rPr>
        <w:t>За</w:t>
      </w:r>
      <w:r>
        <w:t xml:space="preserve"> </w:t>
      </w:r>
      <w:r>
        <w:rPr>
          <w:rFonts w:hint="eastAsia"/>
        </w:rPr>
        <w:t>многие</w:t>
      </w:r>
      <w:r>
        <w:t xml:space="preserve"> </w:t>
      </w:r>
      <w:r>
        <w:rPr>
          <w:rFonts w:hint="eastAsia"/>
        </w:rPr>
        <w:t>годы</w:t>
      </w:r>
      <w:r>
        <w:t xml:space="preserve"> </w:t>
      </w:r>
      <w:r>
        <w:rPr>
          <w:rFonts w:hint="eastAsia"/>
        </w:rPr>
        <w:t>развития</w:t>
      </w:r>
      <w:r>
        <w:t xml:space="preserve"> </w:t>
      </w:r>
      <w:r>
        <w:rPr>
          <w:rFonts w:hint="eastAsia"/>
        </w:rPr>
        <w:t>рекламного</w:t>
      </w:r>
      <w:r>
        <w:t xml:space="preserve"> </w:t>
      </w:r>
      <w:r>
        <w:rPr>
          <w:rFonts w:hint="eastAsia"/>
        </w:rPr>
        <w:t>дела</w:t>
      </w:r>
      <w:r>
        <w:t xml:space="preserve"> </w:t>
      </w:r>
      <w:r>
        <w:rPr>
          <w:rFonts w:hint="eastAsia"/>
        </w:rPr>
        <w:t>английский</w:t>
      </w:r>
      <w:r>
        <w:t xml:space="preserve"> </w:t>
      </w:r>
      <w:r>
        <w:rPr>
          <w:rFonts w:hint="eastAsia"/>
        </w:rPr>
        <w:t>язык</w:t>
      </w:r>
      <w:r>
        <w:t xml:space="preserve"> </w:t>
      </w:r>
      <w:r>
        <w:rPr>
          <w:rFonts w:hint="eastAsia"/>
        </w:rPr>
        <w:t>накопил</w:t>
      </w:r>
      <w:r>
        <w:t xml:space="preserve"> </w:t>
      </w:r>
      <w:r>
        <w:rPr>
          <w:rFonts w:hint="eastAsia"/>
        </w:rPr>
        <w:t>богатый</w:t>
      </w:r>
      <w:r>
        <w:t xml:space="preserve"> </w:t>
      </w:r>
      <w:r>
        <w:rPr>
          <w:rFonts w:hint="eastAsia"/>
        </w:rPr>
        <w:t>словарь</w:t>
      </w:r>
      <w:r>
        <w:t xml:space="preserve"> </w:t>
      </w:r>
      <w:r>
        <w:rPr>
          <w:rFonts w:hint="eastAsia"/>
        </w:rPr>
        <w:t>названий</w:t>
      </w:r>
      <w:r>
        <w:t xml:space="preserve"> </w:t>
      </w:r>
      <w:r>
        <w:rPr>
          <w:rFonts w:hint="eastAsia"/>
        </w:rPr>
        <w:t>цвета</w:t>
      </w:r>
      <w:r>
        <w:t xml:space="preserve"> </w:t>
      </w:r>
      <w:r>
        <w:rPr>
          <w:rFonts w:hint="eastAsia"/>
        </w:rPr>
        <w:t>различных</w:t>
      </w:r>
      <w:r>
        <w:t xml:space="preserve"> </w:t>
      </w:r>
      <w:r>
        <w:rPr>
          <w:rFonts w:hint="eastAsia"/>
        </w:rPr>
        <w:t>изделий</w:t>
      </w:r>
      <w:r>
        <w:t xml:space="preserve">. </w:t>
      </w:r>
      <w:r>
        <w:rPr>
          <w:rFonts w:hint="eastAsia"/>
        </w:rPr>
        <w:t>Среди</w:t>
      </w:r>
      <w:r>
        <w:t xml:space="preserve"> </w:t>
      </w:r>
      <w:r>
        <w:rPr>
          <w:rFonts w:hint="eastAsia"/>
        </w:rPr>
        <w:t>них</w:t>
      </w:r>
      <w:r>
        <w:t xml:space="preserve"> </w:t>
      </w:r>
      <w:r>
        <w:rPr>
          <w:rFonts w:hint="eastAsia"/>
        </w:rPr>
        <w:t>много</w:t>
      </w:r>
      <w:r>
        <w:t xml:space="preserve"> </w:t>
      </w:r>
      <w:r>
        <w:rPr>
          <w:rFonts w:hint="eastAsia"/>
        </w:rPr>
        <w:t>таких</w:t>
      </w:r>
      <w:r>
        <w:t xml:space="preserve"> </w:t>
      </w:r>
      <w:r>
        <w:rPr>
          <w:rFonts w:hint="eastAsia"/>
        </w:rPr>
        <w:t>слов</w:t>
      </w:r>
      <w:r>
        <w:t xml:space="preserve">, </w:t>
      </w:r>
      <w:r>
        <w:rPr>
          <w:rFonts w:hint="eastAsia"/>
        </w:rPr>
        <w:t>которые</w:t>
      </w:r>
      <w:r>
        <w:t xml:space="preserve"> </w:t>
      </w:r>
      <w:r>
        <w:rPr>
          <w:rFonts w:hint="eastAsia"/>
        </w:rPr>
        <w:t>не</w:t>
      </w:r>
      <w:r>
        <w:t xml:space="preserve"> </w:t>
      </w:r>
      <w:r>
        <w:rPr>
          <w:rFonts w:hint="eastAsia"/>
        </w:rPr>
        <w:t>преследуют</w:t>
      </w:r>
      <w:r>
        <w:t xml:space="preserve"> </w:t>
      </w:r>
      <w:r>
        <w:rPr>
          <w:rFonts w:hint="eastAsia"/>
        </w:rPr>
        <w:t>цель</w:t>
      </w:r>
      <w:r>
        <w:t xml:space="preserve"> </w:t>
      </w:r>
      <w:r>
        <w:rPr>
          <w:rFonts w:hint="eastAsia"/>
        </w:rPr>
        <w:t>точно</w:t>
      </w:r>
      <w:r>
        <w:t xml:space="preserve"> </w:t>
      </w:r>
      <w:r>
        <w:rPr>
          <w:rFonts w:hint="eastAsia"/>
        </w:rPr>
        <w:t>передать</w:t>
      </w:r>
      <w:r>
        <w:t xml:space="preserve"> </w:t>
      </w:r>
      <w:r>
        <w:rPr>
          <w:rFonts w:hint="eastAsia"/>
        </w:rPr>
        <w:t>значение</w:t>
      </w:r>
      <w:r>
        <w:t xml:space="preserve"> </w:t>
      </w:r>
      <w:r>
        <w:rPr>
          <w:rFonts w:hint="eastAsia"/>
        </w:rPr>
        <w:t>цветового</w:t>
      </w:r>
      <w:r>
        <w:t xml:space="preserve"> </w:t>
      </w:r>
      <w:r>
        <w:rPr>
          <w:rFonts w:hint="eastAsia"/>
        </w:rPr>
        <w:t>оттенка</w:t>
      </w:r>
      <w:r>
        <w:t xml:space="preserve">, </w:t>
      </w:r>
      <w:r>
        <w:rPr>
          <w:rFonts w:hint="eastAsia"/>
        </w:rPr>
        <w:t>а</w:t>
      </w:r>
      <w:r>
        <w:t xml:space="preserve"> </w:t>
      </w:r>
      <w:r>
        <w:rPr>
          <w:rFonts w:hint="eastAsia"/>
        </w:rPr>
        <w:t>выполняют</w:t>
      </w:r>
      <w:r>
        <w:t xml:space="preserve"> </w:t>
      </w:r>
      <w:r>
        <w:rPr>
          <w:rFonts w:hint="eastAsia"/>
        </w:rPr>
        <w:t>исключительно</w:t>
      </w:r>
      <w:r>
        <w:t xml:space="preserve"> </w:t>
      </w:r>
      <w:r>
        <w:rPr>
          <w:rFonts w:hint="eastAsia"/>
        </w:rPr>
        <w:t>функцию</w:t>
      </w:r>
      <w:r>
        <w:t xml:space="preserve"> </w:t>
      </w:r>
      <w:r>
        <w:rPr>
          <w:rFonts w:hint="eastAsia"/>
        </w:rPr>
        <w:t>рекламы</w:t>
      </w:r>
      <w:r>
        <w:t xml:space="preserve"> </w:t>
      </w:r>
      <w:r>
        <w:rPr>
          <w:rFonts w:hint="eastAsia"/>
        </w:rPr>
        <w:t>соответствующего</w:t>
      </w:r>
      <w:r>
        <w:t xml:space="preserve"> </w:t>
      </w:r>
      <w:r>
        <w:rPr>
          <w:rFonts w:hint="eastAsia"/>
        </w:rPr>
        <w:t>товара</w:t>
      </w:r>
      <w:r>
        <w:t>.</w:t>
      </w:r>
    </w:p>
    <w:p w14:paraId="31640485" w14:textId="77777777" w:rsidR="002E6CAD" w:rsidRDefault="002E6CAD" w:rsidP="002E6CAD">
      <w:r>
        <w:rPr>
          <w:rFonts w:hint="eastAsia"/>
        </w:rPr>
        <w:t>В</w:t>
      </w:r>
      <w:r>
        <w:t xml:space="preserve"> 70-</w:t>
      </w:r>
      <w:r>
        <w:rPr>
          <w:rFonts w:hint="eastAsia"/>
        </w:rPr>
        <w:t>е</w:t>
      </w:r>
      <w:r>
        <w:t xml:space="preserve"> - 80-</w:t>
      </w:r>
      <w:r>
        <w:rPr>
          <w:rFonts w:hint="eastAsia"/>
        </w:rPr>
        <w:t>е</w:t>
      </w:r>
      <w:r>
        <w:t xml:space="preserve"> </w:t>
      </w:r>
      <w:r>
        <w:rPr>
          <w:rFonts w:hint="eastAsia"/>
        </w:rPr>
        <w:t>годы</w:t>
      </w:r>
      <w:r>
        <w:t xml:space="preserve"> </w:t>
      </w:r>
      <w:r>
        <w:rPr>
          <w:rFonts w:hint="eastAsia"/>
        </w:rPr>
        <w:t>русский</w:t>
      </w:r>
      <w:r>
        <w:t xml:space="preserve"> </w:t>
      </w:r>
      <w:r>
        <w:rPr>
          <w:rFonts w:hint="eastAsia"/>
        </w:rPr>
        <w:t>язык</w:t>
      </w:r>
      <w:r>
        <w:t xml:space="preserve"> </w:t>
      </w:r>
      <w:r>
        <w:rPr>
          <w:rFonts w:hint="eastAsia"/>
        </w:rPr>
        <w:t>практически</w:t>
      </w:r>
      <w:r>
        <w:t xml:space="preserve"> </w:t>
      </w:r>
      <w:r>
        <w:rPr>
          <w:rFonts w:hint="eastAsia"/>
        </w:rPr>
        <w:t>полно</w:t>
      </w:r>
      <w:r>
        <w:rPr>
          <w:rFonts w:hint="eastAsia"/>
        </w:rPr>
        <w:lastRenderedPageBreak/>
        <w:t>стью</w:t>
      </w:r>
      <w:r>
        <w:t xml:space="preserve"> </w:t>
      </w:r>
      <w:r>
        <w:rPr>
          <w:rFonts w:hint="eastAsia"/>
        </w:rPr>
        <w:t>игнорировал</w:t>
      </w:r>
      <w:r>
        <w:t xml:space="preserve"> </w:t>
      </w:r>
      <w:r>
        <w:rPr>
          <w:rFonts w:hint="eastAsia"/>
        </w:rPr>
        <w:t>подобные</w:t>
      </w:r>
      <w:r>
        <w:t xml:space="preserve"> </w:t>
      </w:r>
      <w:r>
        <w:rPr>
          <w:rFonts w:hint="eastAsia"/>
        </w:rPr>
        <w:t>названия</w:t>
      </w:r>
      <w:r>
        <w:t xml:space="preserve">. </w:t>
      </w:r>
      <w:r>
        <w:rPr>
          <w:rFonts w:hint="eastAsia"/>
        </w:rPr>
        <w:t>Однако</w:t>
      </w:r>
      <w:r>
        <w:t xml:space="preserve"> </w:t>
      </w:r>
      <w:r>
        <w:rPr>
          <w:rFonts w:hint="eastAsia"/>
        </w:rPr>
        <w:t>в</w:t>
      </w:r>
      <w:r>
        <w:t xml:space="preserve"> 90-</w:t>
      </w:r>
      <w:r>
        <w:rPr>
          <w:rFonts w:hint="eastAsia"/>
        </w:rPr>
        <w:t>е</w:t>
      </w:r>
      <w:r>
        <w:t xml:space="preserve"> </w:t>
      </w:r>
      <w:r>
        <w:rPr>
          <w:rFonts w:hint="eastAsia"/>
        </w:rPr>
        <w:t>годы</w:t>
      </w:r>
      <w:r>
        <w:t xml:space="preserve"> </w:t>
      </w:r>
      <w:r>
        <w:rPr>
          <w:rFonts w:hint="eastAsia"/>
        </w:rPr>
        <w:t>ситуация</w:t>
      </w:r>
      <w:r>
        <w:t xml:space="preserve"> </w:t>
      </w:r>
      <w:r>
        <w:rPr>
          <w:rFonts w:hint="eastAsia"/>
        </w:rPr>
        <w:t>изменилась</w:t>
      </w:r>
      <w:r>
        <w:t xml:space="preserve">. </w:t>
      </w:r>
      <w:r>
        <w:rPr>
          <w:rFonts w:hint="eastAsia"/>
        </w:rPr>
        <w:t>Вместе</w:t>
      </w:r>
      <w:r>
        <w:t xml:space="preserve"> </w:t>
      </w:r>
      <w:r>
        <w:rPr>
          <w:rFonts w:hint="eastAsia"/>
        </w:rPr>
        <w:t>со</w:t>
      </w:r>
      <w:r>
        <w:t xml:space="preserve"> </w:t>
      </w:r>
      <w:r>
        <w:rPr>
          <w:rFonts w:hint="eastAsia"/>
        </w:rPr>
        <w:t>многими</w:t>
      </w:r>
      <w:r>
        <w:t xml:space="preserve"> </w:t>
      </w:r>
      <w:r>
        <w:rPr>
          <w:rFonts w:hint="eastAsia"/>
        </w:rPr>
        <w:t>импортируемыми</w:t>
      </w:r>
      <w:r>
        <w:t xml:space="preserve"> </w:t>
      </w:r>
      <w:r>
        <w:rPr>
          <w:rFonts w:hint="eastAsia"/>
        </w:rPr>
        <w:t>с</w:t>
      </w:r>
      <w:r>
        <w:t xml:space="preserve"> </w:t>
      </w:r>
      <w:r>
        <w:rPr>
          <w:rFonts w:hint="eastAsia"/>
        </w:rPr>
        <w:t>Запада</w:t>
      </w:r>
      <w:r>
        <w:t xml:space="preserve"> </w:t>
      </w:r>
      <w:r>
        <w:rPr>
          <w:rFonts w:hint="eastAsia"/>
        </w:rPr>
        <w:t>товарами</w:t>
      </w:r>
      <w:r>
        <w:t xml:space="preserve"> </w:t>
      </w:r>
      <w:r>
        <w:rPr>
          <w:rFonts w:hint="eastAsia"/>
        </w:rPr>
        <w:t>в</w:t>
      </w:r>
      <w:r>
        <w:t xml:space="preserve"> </w:t>
      </w:r>
      <w:r>
        <w:rPr>
          <w:rFonts w:hint="eastAsia"/>
        </w:rPr>
        <w:t>Россию</w:t>
      </w:r>
      <w:r>
        <w:t xml:space="preserve"> </w:t>
      </w:r>
      <w:r>
        <w:rPr>
          <w:rFonts w:hint="eastAsia"/>
        </w:rPr>
        <w:t>пришли</w:t>
      </w:r>
      <w:r>
        <w:t xml:space="preserve"> </w:t>
      </w:r>
      <w:r>
        <w:rPr>
          <w:rFonts w:hint="eastAsia"/>
        </w:rPr>
        <w:t>все</w:t>
      </w:r>
      <w:r>
        <w:t xml:space="preserve"> </w:t>
      </w:r>
      <w:r>
        <w:rPr>
          <w:rFonts w:hint="eastAsia"/>
        </w:rPr>
        <w:t>особенности</w:t>
      </w:r>
      <w:r>
        <w:t xml:space="preserve"> </w:t>
      </w:r>
      <w:r>
        <w:rPr>
          <w:rFonts w:hint="eastAsia"/>
        </w:rPr>
        <w:t>западного</w:t>
      </w:r>
      <w:r>
        <w:t xml:space="preserve"> </w:t>
      </w:r>
      <w:r>
        <w:rPr>
          <w:rFonts w:hint="eastAsia"/>
        </w:rPr>
        <w:t>рынка</w:t>
      </w:r>
      <w:r>
        <w:t xml:space="preserve">. </w:t>
      </w:r>
      <w:r>
        <w:rPr>
          <w:rFonts w:hint="eastAsia"/>
        </w:rPr>
        <w:t>Прежде</w:t>
      </w:r>
      <w:r>
        <w:t xml:space="preserve"> </w:t>
      </w:r>
      <w:r>
        <w:rPr>
          <w:rFonts w:hint="eastAsia"/>
        </w:rPr>
        <w:t>всего</w:t>
      </w:r>
      <w:r>
        <w:t xml:space="preserve">, </w:t>
      </w:r>
      <w:r>
        <w:rPr>
          <w:rFonts w:hint="eastAsia"/>
        </w:rPr>
        <w:t>значительно</w:t>
      </w:r>
      <w:r>
        <w:t xml:space="preserve"> </w:t>
      </w:r>
      <w:r>
        <w:rPr>
          <w:rFonts w:hint="eastAsia"/>
        </w:rPr>
        <w:t>возросла</w:t>
      </w:r>
      <w:r>
        <w:t xml:space="preserve"> </w:t>
      </w:r>
      <w:r>
        <w:rPr>
          <w:rFonts w:hint="eastAsia"/>
        </w:rPr>
        <w:t>роль</w:t>
      </w:r>
    </w:p>
    <w:p w14:paraId="650E285F" w14:textId="77777777" w:rsidR="002E6CAD" w:rsidRDefault="002E6CAD" w:rsidP="002E6CAD">
      <w:r>
        <w:t xml:space="preserve"> </w:t>
      </w:r>
    </w:p>
    <w:p w14:paraId="6B2FBE58" w14:textId="77777777" w:rsidR="002E6CAD" w:rsidRDefault="002E6CAD" w:rsidP="002E6CAD">
      <w:r>
        <w:t>191</w:t>
      </w:r>
    </w:p>
    <w:p w14:paraId="21A61D26" w14:textId="77777777" w:rsidR="002E6CAD" w:rsidRDefault="002E6CAD" w:rsidP="002E6CAD">
      <w:r>
        <w:rPr>
          <w:rFonts w:hint="eastAsia"/>
        </w:rPr>
        <w:t>«</w:t>
      </w:r>
      <w:r>
        <w:rPr>
          <w:rFonts w:hint="eastAsia"/>
        </w:rPr>
        <w:t>А</w:t>
      </w:r>
    </w:p>
    <w:p w14:paraId="7CB8F2EC" w14:textId="77777777" w:rsidR="002E6CAD" w:rsidRDefault="002E6CAD" w:rsidP="002E6CAD"/>
    <w:p w14:paraId="5E4C49CF" w14:textId="77777777" w:rsidR="002E6CAD" w:rsidRDefault="002E6CAD" w:rsidP="002E6CAD">
      <w:r>
        <w:t>*</w:t>
      </w:r>
    </w:p>
    <w:p w14:paraId="2FB870A1" w14:textId="77777777" w:rsidR="002E6CAD" w:rsidRDefault="002E6CAD" w:rsidP="002E6CAD">
      <w:r>
        <w:t xml:space="preserve">* </w:t>
      </w:r>
      <w:r>
        <w:rPr>
          <w:rFonts w:hint="eastAsia"/>
        </w:rPr>
        <w:t>•</w:t>
      </w:r>
    </w:p>
    <w:p w14:paraId="51C58F94" w14:textId="77777777" w:rsidR="002E6CAD" w:rsidRDefault="002E6CAD" w:rsidP="002E6CAD">
      <w:r>
        <w:t xml:space="preserve"> </w:t>
      </w:r>
    </w:p>
    <w:p w14:paraId="2321F85C" w14:textId="77777777" w:rsidR="002E6CAD" w:rsidRDefault="002E6CAD" w:rsidP="002E6CAD">
      <w:r>
        <w:rPr>
          <w:rFonts w:hint="eastAsia"/>
        </w:rPr>
        <w:t>рекламы</w:t>
      </w:r>
      <w:r>
        <w:t xml:space="preserve">, </w:t>
      </w:r>
      <w:r>
        <w:rPr>
          <w:rFonts w:hint="eastAsia"/>
        </w:rPr>
        <w:t>что</w:t>
      </w:r>
      <w:r>
        <w:t xml:space="preserve"> </w:t>
      </w:r>
      <w:r>
        <w:rPr>
          <w:rFonts w:hint="eastAsia"/>
        </w:rPr>
        <w:t>обусловило</w:t>
      </w:r>
      <w:r>
        <w:t xml:space="preserve"> </w:t>
      </w:r>
      <w:r>
        <w:rPr>
          <w:rFonts w:hint="eastAsia"/>
        </w:rPr>
        <w:t>развитие</w:t>
      </w:r>
      <w:r>
        <w:t xml:space="preserve"> </w:t>
      </w:r>
      <w:r>
        <w:rPr>
          <w:rFonts w:hint="eastAsia"/>
        </w:rPr>
        <w:t>специфической</w:t>
      </w:r>
      <w:r>
        <w:t xml:space="preserve"> </w:t>
      </w:r>
      <w:r>
        <w:rPr>
          <w:rFonts w:hint="eastAsia"/>
        </w:rPr>
        <w:t>функциональной</w:t>
      </w:r>
      <w:r>
        <w:t xml:space="preserve"> </w:t>
      </w:r>
      <w:r>
        <w:rPr>
          <w:rFonts w:hint="eastAsia"/>
        </w:rPr>
        <w:t>подсистемы</w:t>
      </w:r>
      <w:r>
        <w:t xml:space="preserve"> - </w:t>
      </w:r>
      <w:r>
        <w:rPr>
          <w:rFonts w:hint="eastAsia"/>
        </w:rPr>
        <w:t>языка</w:t>
      </w:r>
      <w:r>
        <w:t xml:space="preserve"> </w:t>
      </w:r>
      <w:r>
        <w:rPr>
          <w:rFonts w:hint="eastAsia"/>
        </w:rPr>
        <w:t>рекламы</w:t>
      </w:r>
      <w:r>
        <w:t xml:space="preserve">. </w:t>
      </w:r>
      <w:r>
        <w:rPr>
          <w:rFonts w:hint="eastAsia"/>
        </w:rPr>
        <w:t>Начинают</w:t>
      </w:r>
      <w:r>
        <w:t xml:space="preserve"> </w:t>
      </w:r>
      <w:r>
        <w:rPr>
          <w:rFonts w:hint="eastAsia"/>
        </w:rPr>
        <w:t>активно</w:t>
      </w:r>
      <w:r>
        <w:t xml:space="preserve"> </w:t>
      </w:r>
      <w:r>
        <w:rPr>
          <w:rFonts w:hint="eastAsia"/>
        </w:rPr>
        <w:t>использоваться</w:t>
      </w:r>
      <w:r>
        <w:t xml:space="preserve"> </w:t>
      </w:r>
      <w:r>
        <w:rPr>
          <w:rFonts w:hint="eastAsia"/>
        </w:rPr>
        <w:t>различные</w:t>
      </w:r>
      <w:r>
        <w:t xml:space="preserve"> </w:t>
      </w:r>
      <w:r>
        <w:rPr>
          <w:rFonts w:hint="eastAsia"/>
        </w:rPr>
        <w:t>деривационные</w:t>
      </w:r>
      <w:r>
        <w:t xml:space="preserve"> </w:t>
      </w:r>
      <w:r>
        <w:rPr>
          <w:rFonts w:hint="eastAsia"/>
        </w:rPr>
        <w:t>модели</w:t>
      </w:r>
      <w:r>
        <w:t xml:space="preserve"> </w:t>
      </w:r>
      <w:r>
        <w:rPr>
          <w:rFonts w:hint="eastAsia"/>
        </w:rPr>
        <w:t>цветообозначений</w:t>
      </w:r>
      <w:r>
        <w:t>:</w:t>
      </w:r>
      <w:r>
        <w:tab/>
      </w:r>
      <w:r>
        <w:rPr>
          <w:rFonts w:hint="eastAsia"/>
        </w:rPr>
        <w:t>сложные</w:t>
      </w:r>
      <w:r>
        <w:t xml:space="preserve"> </w:t>
      </w:r>
      <w:r>
        <w:rPr>
          <w:rFonts w:hint="eastAsia"/>
        </w:rPr>
        <w:t>прилагательные</w:t>
      </w:r>
      <w:r>
        <w:t>,</w:t>
      </w:r>
    </w:p>
    <w:p w14:paraId="6941A1DC" w14:textId="77777777" w:rsidR="002E6CAD" w:rsidRDefault="002E6CAD" w:rsidP="002E6CAD">
      <w:r>
        <w:rPr>
          <w:rFonts w:hint="eastAsia"/>
        </w:rPr>
        <w:t>выражающие</w:t>
      </w:r>
      <w:r>
        <w:t xml:space="preserve"> </w:t>
      </w:r>
      <w:r>
        <w:rPr>
          <w:rFonts w:hint="eastAsia"/>
        </w:rPr>
        <w:t>оттенки</w:t>
      </w:r>
      <w:r>
        <w:t xml:space="preserve"> </w:t>
      </w:r>
      <w:r>
        <w:rPr>
          <w:rFonts w:hint="eastAsia"/>
        </w:rPr>
        <w:t>цветов</w:t>
      </w:r>
      <w:r>
        <w:t xml:space="preserve">, </w:t>
      </w:r>
      <w:r>
        <w:rPr>
          <w:rFonts w:hint="eastAsia"/>
        </w:rPr>
        <w:t>двусоставные</w:t>
      </w:r>
      <w:r>
        <w:t xml:space="preserve"> </w:t>
      </w:r>
      <w:r>
        <w:rPr>
          <w:rFonts w:hint="eastAsia"/>
        </w:rPr>
        <w:t>прилагательные</w:t>
      </w:r>
      <w:r>
        <w:t xml:space="preserve">, </w:t>
      </w:r>
      <w:r>
        <w:rPr>
          <w:rFonts w:hint="eastAsia"/>
        </w:rPr>
        <w:t>цветообозначения</w:t>
      </w:r>
      <w:r>
        <w:t xml:space="preserve"> - </w:t>
      </w:r>
      <w:r>
        <w:rPr>
          <w:rFonts w:hint="eastAsia"/>
        </w:rPr>
        <w:t>существительные</w:t>
      </w:r>
      <w:r>
        <w:t xml:space="preserve"> </w:t>
      </w:r>
      <w:r>
        <w:rPr>
          <w:rFonts w:hint="eastAsia"/>
        </w:rPr>
        <w:t>и</w:t>
      </w:r>
      <w:r>
        <w:t xml:space="preserve"> </w:t>
      </w:r>
      <w:r>
        <w:rPr>
          <w:rFonts w:hint="eastAsia"/>
        </w:rPr>
        <w:t>даже</w:t>
      </w:r>
      <w:r>
        <w:t xml:space="preserve"> </w:t>
      </w:r>
      <w:r>
        <w:rPr>
          <w:rFonts w:hint="eastAsia"/>
        </w:rPr>
        <w:t>словосочетания</w:t>
      </w:r>
      <w:r>
        <w:t xml:space="preserve">. </w:t>
      </w:r>
      <w:r>
        <w:rPr>
          <w:rFonts w:hint="eastAsia"/>
        </w:rPr>
        <w:t>Существование</w:t>
      </w:r>
      <w:r>
        <w:t xml:space="preserve"> </w:t>
      </w:r>
      <w:r>
        <w:rPr>
          <w:rFonts w:hint="eastAsia"/>
        </w:rPr>
        <w:t>подобных</w:t>
      </w:r>
      <w:r>
        <w:t xml:space="preserve"> </w:t>
      </w:r>
      <w:r>
        <w:rPr>
          <w:rFonts w:hint="eastAsia"/>
        </w:rPr>
        <w:t>средств</w:t>
      </w:r>
      <w:r>
        <w:t xml:space="preserve"> </w:t>
      </w:r>
      <w:r>
        <w:rPr>
          <w:rFonts w:hint="eastAsia"/>
        </w:rPr>
        <w:t>увеличивает</w:t>
      </w:r>
      <w:r>
        <w:t xml:space="preserve"> </w:t>
      </w:r>
      <w:r>
        <w:rPr>
          <w:rFonts w:hint="eastAsia"/>
        </w:rPr>
        <w:t>возможности</w:t>
      </w:r>
      <w:r>
        <w:t xml:space="preserve"> </w:t>
      </w:r>
      <w:r>
        <w:rPr>
          <w:rFonts w:hint="eastAsia"/>
        </w:rPr>
        <w:t>номинации</w:t>
      </w:r>
      <w:r>
        <w:t xml:space="preserve"> </w:t>
      </w:r>
      <w:r>
        <w:rPr>
          <w:rFonts w:hint="eastAsia"/>
        </w:rPr>
        <w:t>цвета</w:t>
      </w:r>
      <w:r>
        <w:t xml:space="preserve"> </w:t>
      </w:r>
      <w:r>
        <w:rPr>
          <w:rFonts w:hint="eastAsia"/>
        </w:rPr>
        <w:t>в</w:t>
      </w:r>
      <w:r>
        <w:t xml:space="preserve"> </w:t>
      </w:r>
      <w:r>
        <w:rPr>
          <w:rFonts w:hint="eastAsia"/>
        </w:rPr>
        <w:t>десятки</w:t>
      </w:r>
      <w:r>
        <w:t xml:space="preserve"> </w:t>
      </w:r>
      <w:r>
        <w:rPr>
          <w:rFonts w:hint="eastAsia"/>
        </w:rPr>
        <w:t>раз</w:t>
      </w:r>
      <w:r>
        <w:t xml:space="preserve">. </w:t>
      </w:r>
      <w:r>
        <w:rPr>
          <w:rFonts w:hint="eastAsia"/>
        </w:rPr>
        <w:t>Прямые</w:t>
      </w:r>
      <w:r>
        <w:t xml:space="preserve"> </w:t>
      </w:r>
      <w:r>
        <w:rPr>
          <w:rFonts w:hint="eastAsia"/>
        </w:rPr>
        <w:t>заимствования</w:t>
      </w:r>
      <w:r>
        <w:t xml:space="preserve"> </w:t>
      </w:r>
      <w:r>
        <w:rPr>
          <w:rFonts w:hint="eastAsia"/>
        </w:rPr>
        <w:t>из</w:t>
      </w:r>
      <w:r>
        <w:t xml:space="preserve"> </w:t>
      </w:r>
      <w:r>
        <w:rPr>
          <w:rFonts w:hint="eastAsia"/>
        </w:rPr>
        <w:t>английского</w:t>
      </w:r>
      <w:r>
        <w:t xml:space="preserve"> </w:t>
      </w:r>
      <w:r>
        <w:rPr>
          <w:rFonts w:hint="eastAsia"/>
        </w:rPr>
        <w:t>языка</w:t>
      </w:r>
      <w:r>
        <w:t xml:space="preserve"> </w:t>
      </w:r>
      <w:r>
        <w:rPr>
          <w:rFonts w:hint="eastAsia"/>
        </w:rPr>
        <w:t>стали</w:t>
      </w:r>
      <w:r>
        <w:t xml:space="preserve"> </w:t>
      </w:r>
      <w:r>
        <w:rPr>
          <w:rFonts w:hint="eastAsia"/>
        </w:rPr>
        <w:t>неотъемлемой</w:t>
      </w:r>
      <w:r>
        <w:t xml:space="preserve"> </w:t>
      </w:r>
      <w:r>
        <w:rPr>
          <w:rFonts w:hint="eastAsia"/>
        </w:rPr>
        <w:t>частью</w:t>
      </w:r>
      <w:r>
        <w:t xml:space="preserve"> </w:t>
      </w:r>
      <w:r>
        <w:rPr>
          <w:rFonts w:hint="eastAsia"/>
        </w:rPr>
        <w:t>цветообозначений</w:t>
      </w:r>
      <w:r>
        <w:t xml:space="preserve"> </w:t>
      </w:r>
      <w:r>
        <w:rPr>
          <w:rFonts w:hint="eastAsia"/>
        </w:rPr>
        <w:t>в</w:t>
      </w:r>
      <w:r>
        <w:t xml:space="preserve"> </w:t>
      </w:r>
      <w:r>
        <w:rPr>
          <w:rFonts w:hint="eastAsia"/>
        </w:rPr>
        <w:t>сфере</w:t>
      </w:r>
      <w:r>
        <w:t xml:space="preserve"> </w:t>
      </w:r>
      <w:r>
        <w:rPr>
          <w:rFonts w:hint="eastAsia"/>
        </w:rPr>
        <w:t>российской</w:t>
      </w:r>
      <w:r>
        <w:t xml:space="preserve"> </w:t>
      </w:r>
      <w:r>
        <w:rPr>
          <w:rFonts w:hint="eastAsia"/>
        </w:rPr>
        <w:t>рекламы</w:t>
      </w:r>
      <w:r>
        <w:t xml:space="preserve">. </w:t>
      </w:r>
      <w:r>
        <w:rPr>
          <w:rFonts w:hint="eastAsia"/>
        </w:rPr>
        <w:t>Однако</w:t>
      </w:r>
      <w:r>
        <w:t xml:space="preserve"> </w:t>
      </w:r>
      <w:r>
        <w:rPr>
          <w:rFonts w:hint="eastAsia"/>
        </w:rPr>
        <w:t>существенным</w:t>
      </w:r>
      <w:r>
        <w:t xml:space="preserve"> </w:t>
      </w:r>
      <w:r>
        <w:rPr>
          <w:rFonts w:hint="eastAsia"/>
        </w:rPr>
        <w:t>для</w:t>
      </w:r>
      <w:r>
        <w:t xml:space="preserve"> </w:t>
      </w:r>
      <w:r>
        <w:rPr>
          <w:rFonts w:hint="eastAsia"/>
        </w:rPr>
        <w:t>русского</w:t>
      </w:r>
      <w:r>
        <w:t xml:space="preserve"> </w:t>
      </w:r>
      <w:r>
        <w:rPr>
          <w:rFonts w:hint="eastAsia"/>
        </w:rPr>
        <w:t>языка</w:t>
      </w:r>
      <w:r>
        <w:t xml:space="preserve"> </w:t>
      </w:r>
      <w:r>
        <w:rPr>
          <w:rFonts w:hint="eastAsia"/>
        </w:rPr>
        <w:t>оказались</w:t>
      </w:r>
      <w:r>
        <w:t xml:space="preserve"> </w:t>
      </w:r>
      <w:r>
        <w:rPr>
          <w:rFonts w:hint="eastAsia"/>
        </w:rPr>
        <w:t>не</w:t>
      </w:r>
      <w:r>
        <w:t xml:space="preserve"> </w:t>
      </w:r>
      <w:r>
        <w:rPr>
          <w:rFonts w:hint="eastAsia"/>
        </w:rPr>
        <w:t>прямые</w:t>
      </w:r>
      <w:r>
        <w:t xml:space="preserve"> </w:t>
      </w:r>
      <w:r>
        <w:rPr>
          <w:rFonts w:hint="eastAsia"/>
        </w:rPr>
        <w:t>заимствования</w:t>
      </w:r>
      <w:r>
        <w:t xml:space="preserve"> </w:t>
      </w:r>
      <w:r>
        <w:rPr>
          <w:rFonts w:hint="eastAsia"/>
        </w:rPr>
        <w:t>типа</w:t>
      </w:r>
      <w:r>
        <w:t xml:space="preserve"> </w:t>
      </w:r>
      <w:r>
        <w:rPr>
          <w:rFonts w:hint="eastAsia"/>
        </w:rPr>
        <w:t>радика</w:t>
      </w:r>
      <w:r>
        <w:t xml:space="preserve">, </w:t>
      </w:r>
      <w:r>
        <w:rPr>
          <w:rFonts w:hint="eastAsia"/>
        </w:rPr>
        <w:t>коррида</w:t>
      </w:r>
      <w:r>
        <w:t xml:space="preserve">, </w:t>
      </w:r>
      <w:r>
        <w:rPr>
          <w:rFonts w:hint="eastAsia"/>
        </w:rPr>
        <w:t>а</w:t>
      </w:r>
      <w:r>
        <w:t xml:space="preserve"> </w:t>
      </w:r>
      <w:r>
        <w:rPr>
          <w:rFonts w:hint="eastAsia"/>
        </w:rPr>
        <w:t>освоение</w:t>
      </w:r>
      <w:r>
        <w:t xml:space="preserve"> </w:t>
      </w:r>
      <w:r>
        <w:rPr>
          <w:rFonts w:hint="eastAsia"/>
        </w:rPr>
        <w:t>моделей</w:t>
      </w:r>
      <w:r>
        <w:t xml:space="preserve"> </w:t>
      </w:r>
      <w:r>
        <w:rPr>
          <w:rFonts w:hint="eastAsia"/>
        </w:rPr>
        <w:t>словообразования</w:t>
      </w:r>
      <w:r>
        <w:t xml:space="preserve">, </w:t>
      </w:r>
      <w:r>
        <w:rPr>
          <w:rFonts w:hint="eastAsia"/>
        </w:rPr>
        <w:t>ранее</w:t>
      </w:r>
      <w:r>
        <w:t xml:space="preserve"> </w:t>
      </w:r>
      <w:r>
        <w:rPr>
          <w:rFonts w:hint="eastAsia"/>
        </w:rPr>
        <w:t>малоупотребительных</w:t>
      </w:r>
      <w:r>
        <w:t xml:space="preserve">. </w:t>
      </w:r>
      <w:r>
        <w:rPr>
          <w:rFonts w:hint="eastAsia"/>
        </w:rPr>
        <w:t>Заимствовав</w:t>
      </w:r>
      <w:r>
        <w:t xml:space="preserve"> </w:t>
      </w:r>
      <w:r>
        <w:rPr>
          <w:rFonts w:hint="eastAsia"/>
        </w:rPr>
        <w:t>из</w:t>
      </w:r>
      <w:r>
        <w:t xml:space="preserve"> </w:t>
      </w:r>
      <w:r>
        <w:rPr>
          <w:rFonts w:hint="eastAsia"/>
        </w:rPr>
        <w:t>английского</w:t>
      </w:r>
      <w:r>
        <w:t xml:space="preserve"> </w:t>
      </w:r>
      <w:r>
        <w:rPr>
          <w:rFonts w:hint="eastAsia"/>
        </w:rPr>
        <w:t>сам</w:t>
      </w:r>
      <w:r>
        <w:t xml:space="preserve"> </w:t>
      </w:r>
      <w:r>
        <w:rPr>
          <w:rFonts w:hint="eastAsia"/>
        </w:rPr>
        <w:t>способ</w:t>
      </w:r>
      <w:r>
        <w:t xml:space="preserve"> </w:t>
      </w:r>
      <w:r>
        <w:rPr>
          <w:rFonts w:hint="eastAsia"/>
        </w:rPr>
        <w:t>образования</w:t>
      </w:r>
      <w:r>
        <w:t xml:space="preserve">, </w:t>
      </w:r>
      <w:r>
        <w:rPr>
          <w:rFonts w:hint="eastAsia"/>
        </w:rPr>
        <w:t>русский</w:t>
      </w:r>
      <w:r>
        <w:t xml:space="preserve"> </w:t>
      </w:r>
      <w:r>
        <w:rPr>
          <w:rFonts w:hint="eastAsia"/>
        </w:rPr>
        <w:t>язык</w:t>
      </w:r>
      <w:r>
        <w:t xml:space="preserve"> </w:t>
      </w:r>
      <w:r>
        <w:rPr>
          <w:rFonts w:hint="eastAsia"/>
        </w:rPr>
        <w:t>обнаружил</w:t>
      </w:r>
      <w:r>
        <w:t xml:space="preserve"> </w:t>
      </w:r>
      <w:r>
        <w:rPr>
          <w:rFonts w:hint="eastAsia"/>
        </w:rPr>
        <w:t>свои</w:t>
      </w:r>
      <w:r>
        <w:t xml:space="preserve"> </w:t>
      </w:r>
      <w:r>
        <w:rPr>
          <w:rFonts w:hint="eastAsia"/>
        </w:rPr>
        <w:t>огромные</w:t>
      </w:r>
      <w:r>
        <w:t xml:space="preserve"> </w:t>
      </w:r>
      <w:r>
        <w:rPr>
          <w:rFonts w:hint="eastAsia"/>
        </w:rPr>
        <w:t>потенциальные</w:t>
      </w:r>
      <w:r>
        <w:t xml:space="preserve"> </w:t>
      </w:r>
      <w:r>
        <w:rPr>
          <w:rFonts w:hint="eastAsia"/>
        </w:rPr>
        <w:t>возможности</w:t>
      </w:r>
      <w:r>
        <w:t xml:space="preserve"> </w:t>
      </w:r>
      <w:r>
        <w:rPr>
          <w:rFonts w:hint="eastAsia"/>
        </w:rPr>
        <w:t>его</w:t>
      </w:r>
      <w:r>
        <w:t xml:space="preserve"> </w:t>
      </w:r>
      <w:r>
        <w:rPr>
          <w:rFonts w:hint="eastAsia"/>
        </w:rPr>
        <w:t>реализации</w:t>
      </w:r>
      <w:r>
        <w:t xml:space="preserve">. </w:t>
      </w:r>
      <w:r>
        <w:rPr>
          <w:rFonts w:hint="eastAsia"/>
        </w:rPr>
        <w:t>В</w:t>
      </w:r>
      <w:r>
        <w:t xml:space="preserve"> </w:t>
      </w:r>
      <w:r>
        <w:rPr>
          <w:rFonts w:hint="eastAsia"/>
        </w:rPr>
        <w:t>российском</w:t>
      </w:r>
      <w:r>
        <w:t xml:space="preserve"> </w:t>
      </w:r>
      <w:r>
        <w:rPr>
          <w:rFonts w:hint="eastAsia"/>
        </w:rPr>
        <w:t>рекламном</w:t>
      </w:r>
      <w:r>
        <w:t xml:space="preserve"> </w:t>
      </w:r>
      <w:r>
        <w:rPr>
          <w:rFonts w:hint="eastAsia"/>
        </w:rPr>
        <w:t>дискурсе</w:t>
      </w:r>
      <w:r>
        <w:t xml:space="preserve"> </w:t>
      </w:r>
      <w:r>
        <w:rPr>
          <w:rFonts w:hint="eastAsia"/>
        </w:rPr>
        <w:t>насчитывается</w:t>
      </w:r>
      <w:r>
        <w:t xml:space="preserve"> </w:t>
      </w:r>
      <w:r>
        <w:rPr>
          <w:rFonts w:hint="eastAsia"/>
        </w:rPr>
        <w:t>несколько</w:t>
      </w:r>
      <w:r>
        <w:t xml:space="preserve"> </w:t>
      </w:r>
      <w:r>
        <w:rPr>
          <w:rFonts w:hint="eastAsia"/>
        </w:rPr>
        <w:t>сотен</w:t>
      </w:r>
      <w:r>
        <w:t xml:space="preserve"> </w:t>
      </w:r>
      <w:r>
        <w:rPr>
          <w:rFonts w:hint="eastAsia"/>
        </w:rPr>
        <w:t>оригинальных</w:t>
      </w:r>
      <w:r>
        <w:t xml:space="preserve"> </w:t>
      </w:r>
      <w:r>
        <w:rPr>
          <w:rFonts w:hint="eastAsia"/>
        </w:rPr>
        <w:t>слов</w:t>
      </w:r>
      <w:r>
        <w:t xml:space="preserve"> </w:t>
      </w:r>
      <w:r>
        <w:rPr>
          <w:rFonts w:hint="eastAsia"/>
        </w:rPr>
        <w:t>и</w:t>
      </w:r>
      <w:r>
        <w:t xml:space="preserve"> </w:t>
      </w:r>
      <w:r>
        <w:rPr>
          <w:rFonts w:hint="eastAsia"/>
        </w:rPr>
        <w:t>словосочетаний</w:t>
      </w:r>
      <w:r>
        <w:t xml:space="preserve">, </w:t>
      </w:r>
      <w:r>
        <w:rPr>
          <w:rFonts w:hint="eastAsia"/>
        </w:rPr>
        <w:t>создающих</w:t>
      </w:r>
      <w:r>
        <w:t xml:space="preserve"> </w:t>
      </w:r>
      <w:r>
        <w:rPr>
          <w:rFonts w:hint="eastAsia"/>
        </w:rPr>
        <w:t>эмоциональный</w:t>
      </w:r>
      <w:r>
        <w:t xml:space="preserve"> </w:t>
      </w:r>
      <w:r>
        <w:rPr>
          <w:rFonts w:hint="eastAsia"/>
        </w:rPr>
        <w:t>образ</w:t>
      </w:r>
      <w:r>
        <w:t xml:space="preserve"> </w:t>
      </w:r>
      <w:r>
        <w:rPr>
          <w:rFonts w:hint="eastAsia"/>
        </w:rPr>
        <w:t>цвета</w:t>
      </w:r>
      <w:r>
        <w:t xml:space="preserve"> </w:t>
      </w:r>
      <w:r>
        <w:rPr>
          <w:rFonts w:hint="eastAsia"/>
        </w:rPr>
        <w:t>и</w:t>
      </w:r>
      <w:r>
        <w:t xml:space="preserve"> </w:t>
      </w:r>
      <w:r>
        <w:rPr>
          <w:rFonts w:hint="eastAsia"/>
        </w:rPr>
        <w:t>вполне</w:t>
      </w:r>
      <w:r>
        <w:t xml:space="preserve"> </w:t>
      </w:r>
      <w:r>
        <w:rPr>
          <w:rFonts w:hint="eastAsia"/>
        </w:rPr>
        <w:t>успешно</w:t>
      </w:r>
      <w:r>
        <w:t xml:space="preserve"> </w:t>
      </w:r>
      <w:r>
        <w:rPr>
          <w:rFonts w:hint="eastAsia"/>
        </w:rPr>
        <w:t>используемых</w:t>
      </w:r>
      <w:r>
        <w:t xml:space="preserve"> </w:t>
      </w:r>
      <w:r>
        <w:rPr>
          <w:rFonts w:hint="eastAsia"/>
        </w:rPr>
        <w:t>в</w:t>
      </w:r>
      <w:r>
        <w:t xml:space="preserve"> </w:t>
      </w:r>
      <w:r>
        <w:rPr>
          <w:rFonts w:hint="eastAsia"/>
        </w:rPr>
        <w:t>качестве</w:t>
      </w:r>
      <w:r>
        <w:t xml:space="preserve"> </w:t>
      </w:r>
      <w:r>
        <w:rPr>
          <w:rFonts w:hint="eastAsia"/>
        </w:rPr>
        <w:t>цветооб</w:t>
      </w:r>
      <w:r>
        <w:rPr>
          <w:rFonts w:hint="eastAsia"/>
        </w:rPr>
        <w:lastRenderedPageBreak/>
        <w:t>означений</w:t>
      </w:r>
      <w:r>
        <w:t>.</w:t>
      </w:r>
    </w:p>
    <w:p w14:paraId="15EB56DB" w14:textId="77777777" w:rsidR="002E6CAD" w:rsidRDefault="002E6CAD" w:rsidP="002E6CAD">
      <w:r>
        <w:rPr>
          <w:rFonts w:hint="eastAsia"/>
        </w:rPr>
        <w:t>Как</w:t>
      </w:r>
      <w:r>
        <w:t xml:space="preserve"> </w:t>
      </w:r>
      <w:r>
        <w:rPr>
          <w:rFonts w:hint="eastAsia"/>
        </w:rPr>
        <w:t>показал</w:t>
      </w:r>
      <w:r>
        <w:t xml:space="preserve"> </w:t>
      </w:r>
      <w:r>
        <w:rPr>
          <w:rFonts w:hint="eastAsia"/>
        </w:rPr>
        <w:t>анализ</w:t>
      </w:r>
      <w:r>
        <w:t xml:space="preserve">, </w:t>
      </w:r>
      <w:r>
        <w:rPr>
          <w:rFonts w:hint="eastAsia"/>
        </w:rPr>
        <w:t>большинство</w:t>
      </w:r>
      <w:r>
        <w:t xml:space="preserve"> </w:t>
      </w:r>
      <w:r>
        <w:rPr>
          <w:rFonts w:hint="eastAsia"/>
        </w:rPr>
        <w:t>цветонаименований</w:t>
      </w:r>
      <w:r>
        <w:t xml:space="preserve"> </w:t>
      </w:r>
      <w:r>
        <w:rPr>
          <w:rFonts w:hint="eastAsia"/>
        </w:rPr>
        <w:t>в</w:t>
      </w:r>
      <w:r>
        <w:t xml:space="preserve"> </w:t>
      </w:r>
      <w:r>
        <w:rPr>
          <w:rFonts w:hint="eastAsia"/>
        </w:rPr>
        <w:t>англо</w:t>
      </w:r>
      <w:r>
        <w:t>-</w:t>
      </w:r>
      <w:r>
        <w:rPr>
          <w:rFonts w:hint="eastAsia"/>
        </w:rPr>
        <w:t>американской</w:t>
      </w:r>
      <w:r>
        <w:t xml:space="preserve"> </w:t>
      </w:r>
      <w:r>
        <w:rPr>
          <w:rFonts w:hint="eastAsia"/>
        </w:rPr>
        <w:t>и</w:t>
      </w:r>
      <w:r>
        <w:t xml:space="preserve"> </w:t>
      </w:r>
      <w:r>
        <w:rPr>
          <w:rFonts w:hint="eastAsia"/>
        </w:rPr>
        <w:t>российской</w:t>
      </w:r>
      <w:r>
        <w:t xml:space="preserve"> </w:t>
      </w:r>
      <w:r>
        <w:rPr>
          <w:rFonts w:hint="eastAsia"/>
        </w:rPr>
        <w:t>рекламе</w:t>
      </w:r>
      <w:r>
        <w:t xml:space="preserve"> </w:t>
      </w:r>
      <w:r>
        <w:rPr>
          <w:rFonts w:hint="eastAsia"/>
        </w:rPr>
        <w:t>носят</w:t>
      </w:r>
      <w:r>
        <w:t xml:space="preserve"> </w:t>
      </w:r>
      <w:r>
        <w:rPr>
          <w:rFonts w:hint="eastAsia"/>
        </w:rPr>
        <w:t>окказиональный</w:t>
      </w:r>
      <w:r>
        <w:t xml:space="preserve"> </w:t>
      </w:r>
      <w:r>
        <w:rPr>
          <w:rFonts w:hint="eastAsia"/>
        </w:rPr>
        <w:t>характер</w:t>
      </w:r>
      <w:r>
        <w:t xml:space="preserve">, </w:t>
      </w:r>
      <w:r>
        <w:rPr>
          <w:rFonts w:hint="eastAsia"/>
        </w:rPr>
        <w:t>для</w:t>
      </w:r>
      <w:r>
        <w:t xml:space="preserve"> </w:t>
      </w:r>
      <w:r>
        <w:rPr>
          <w:rFonts w:hint="eastAsia"/>
        </w:rPr>
        <w:t>них</w:t>
      </w:r>
      <w:r>
        <w:t xml:space="preserve"> </w:t>
      </w:r>
      <w:r>
        <w:rPr>
          <w:rFonts w:hint="eastAsia"/>
        </w:rPr>
        <w:t>характерна</w:t>
      </w:r>
      <w:r>
        <w:t xml:space="preserve"> </w:t>
      </w:r>
      <w:r>
        <w:rPr>
          <w:rFonts w:hint="eastAsia"/>
        </w:rPr>
        <w:t>функциональная</w:t>
      </w:r>
      <w:r>
        <w:t xml:space="preserve"> </w:t>
      </w:r>
      <w:r>
        <w:rPr>
          <w:rFonts w:hint="eastAsia"/>
        </w:rPr>
        <w:t>ограниченность</w:t>
      </w:r>
      <w:r>
        <w:t xml:space="preserve"> </w:t>
      </w:r>
      <w:r>
        <w:rPr>
          <w:rFonts w:hint="eastAsia"/>
        </w:rPr>
        <w:t>и</w:t>
      </w:r>
      <w:r>
        <w:t xml:space="preserve"> </w:t>
      </w:r>
      <w:r>
        <w:rPr>
          <w:rFonts w:hint="eastAsia"/>
        </w:rPr>
        <w:t>неразрывная</w:t>
      </w:r>
      <w:r>
        <w:t xml:space="preserve"> </w:t>
      </w:r>
      <w:r>
        <w:rPr>
          <w:rFonts w:hint="eastAsia"/>
        </w:rPr>
        <w:t>связь</w:t>
      </w:r>
      <w:r>
        <w:t xml:space="preserve"> </w:t>
      </w:r>
      <w:r>
        <w:rPr>
          <w:rFonts w:hint="eastAsia"/>
        </w:rPr>
        <w:t>с</w:t>
      </w:r>
      <w:r>
        <w:t xml:space="preserve"> </w:t>
      </w:r>
      <w:r>
        <w:rPr>
          <w:rFonts w:hint="eastAsia"/>
        </w:rPr>
        <w:t>контекстом</w:t>
      </w:r>
      <w:r>
        <w:t xml:space="preserve"> </w:t>
      </w:r>
      <w:r>
        <w:rPr>
          <w:rFonts w:hint="eastAsia"/>
        </w:rPr>
        <w:t>или</w:t>
      </w:r>
      <w:r>
        <w:t xml:space="preserve"> </w:t>
      </w:r>
      <w:r>
        <w:rPr>
          <w:rFonts w:hint="eastAsia"/>
        </w:rPr>
        <w:t>полиграфическим</w:t>
      </w:r>
      <w:r>
        <w:t xml:space="preserve"> </w:t>
      </w:r>
      <w:r>
        <w:rPr>
          <w:rFonts w:hint="eastAsia"/>
        </w:rPr>
        <w:t>изображением</w:t>
      </w:r>
      <w:r>
        <w:t xml:space="preserve"> </w:t>
      </w:r>
      <w:r>
        <w:rPr>
          <w:rFonts w:hint="eastAsia"/>
        </w:rPr>
        <w:t>цвета</w:t>
      </w:r>
      <w:r>
        <w:t xml:space="preserve"> </w:t>
      </w:r>
      <w:r>
        <w:rPr>
          <w:rFonts w:hint="eastAsia"/>
        </w:rPr>
        <w:t>товара</w:t>
      </w:r>
      <w:r>
        <w:t>.</w:t>
      </w:r>
    </w:p>
    <w:p w14:paraId="006FD28C" w14:textId="77777777" w:rsidR="002E6CAD" w:rsidRDefault="002E6CAD" w:rsidP="002E6CAD">
      <w:r>
        <w:rPr>
          <w:rFonts w:hint="eastAsia"/>
        </w:rPr>
        <w:t>Обозначение</w:t>
      </w:r>
      <w:r>
        <w:t xml:space="preserve"> </w:t>
      </w:r>
      <w:r>
        <w:rPr>
          <w:rFonts w:hint="eastAsia"/>
        </w:rPr>
        <w:t>цвета</w:t>
      </w:r>
      <w:r>
        <w:t xml:space="preserve"> </w:t>
      </w:r>
      <w:r>
        <w:rPr>
          <w:rFonts w:hint="eastAsia"/>
        </w:rPr>
        <w:t>в</w:t>
      </w:r>
      <w:r>
        <w:t xml:space="preserve"> </w:t>
      </w:r>
      <w:r>
        <w:rPr>
          <w:rFonts w:hint="eastAsia"/>
        </w:rPr>
        <w:t>англо</w:t>
      </w:r>
      <w:r>
        <w:t>-</w:t>
      </w:r>
      <w:r>
        <w:rPr>
          <w:rFonts w:hint="eastAsia"/>
        </w:rPr>
        <w:t>американских</w:t>
      </w:r>
      <w:r>
        <w:t xml:space="preserve"> </w:t>
      </w:r>
      <w:r>
        <w:rPr>
          <w:rFonts w:hint="eastAsia"/>
        </w:rPr>
        <w:t>и</w:t>
      </w:r>
      <w:r>
        <w:t xml:space="preserve"> </w:t>
      </w:r>
      <w:r>
        <w:rPr>
          <w:rFonts w:hint="eastAsia"/>
        </w:rPr>
        <w:t>российских</w:t>
      </w:r>
      <w:r>
        <w:t xml:space="preserve"> </w:t>
      </w:r>
      <w:r>
        <w:rPr>
          <w:rFonts w:hint="eastAsia"/>
        </w:rPr>
        <w:t>рекламных</w:t>
      </w:r>
      <w:r>
        <w:t xml:space="preserve"> </w:t>
      </w:r>
      <w:r>
        <w:rPr>
          <w:rFonts w:hint="eastAsia"/>
        </w:rPr>
        <w:t>текстах</w:t>
      </w:r>
      <w:r>
        <w:t xml:space="preserve"> </w:t>
      </w:r>
      <w:r>
        <w:rPr>
          <w:rFonts w:hint="eastAsia"/>
        </w:rPr>
        <w:t>имеет</w:t>
      </w:r>
      <w:r>
        <w:t xml:space="preserve"> </w:t>
      </w:r>
      <w:r>
        <w:rPr>
          <w:rFonts w:hint="eastAsia"/>
        </w:rPr>
        <w:t>некоторые</w:t>
      </w:r>
      <w:r>
        <w:t xml:space="preserve"> </w:t>
      </w:r>
      <w:r>
        <w:rPr>
          <w:rFonts w:hint="eastAsia"/>
        </w:rPr>
        <w:t>отличия</w:t>
      </w:r>
      <w:r>
        <w:t xml:space="preserve">. </w:t>
      </w:r>
      <w:r>
        <w:rPr>
          <w:rFonts w:hint="eastAsia"/>
        </w:rPr>
        <w:t>Разную</w:t>
      </w:r>
      <w:r>
        <w:t xml:space="preserve"> </w:t>
      </w:r>
      <w:r>
        <w:rPr>
          <w:rFonts w:hint="eastAsia"/>
        </w:rPr>
        <w:t>передачу</w:t>
      </w:r>
      <w:r>
        <w:t xml:space="preserve"> </w:t>
      </w:r>
      <w:r>
        <w:rPr>
          <w:rFonts w:hint="eastAsia"/>
        </w:rPr>
        <w:t>цветовых</w:t>
      </w:r>
      <w:r>
        <w:t xml:space="preserve"> </w:t>
      </w:r>
      <w:r>
        <w:rPr>
          <w:rFonts w:hint="eastAsia"/>
        </w:rPr>
        <w:t>впечатлений</w:t>
      </w:r>
      <w:r>
        <w:t xml:space="preserve"> </w:t>
      </w:r>
      <w:r>
        <w:rPr>
          <w:rFonts w:hint="eastAsia"/>
        </w:rPr>
        <w:t>можно</w:t>
      </w:r>
      <w:r>
        <w:t xml:space="preserve"> </w:t>
      </w:r>
      <w:r>
        <w:rPr>
          <w:rFonts w:hint="eastAsia"/>
        </w:rPr>
        <w:t>объяснить</w:t>
      </w:r>
      <w:r>
        <w:t xml:space="preserve"> </w:t>
      </w:r>
      <w:r>
        <w:rPr>
          <w:rFonts w:hint="eastAsia"/>
        </w:rPr>
        <w:t>существованием</w:t>
      </w:r>
      <w:r>
        <w:t xml:space="preserve"> </w:t>
      </w:r>
      <w:r>
        <w:rPr>
          <w:rFonts w:hint="eastAsia"/>
        </w:rPr>
        <w:t>различных</w:t>
      </w:r>
      <w:r>
        <w:t xml:space="preserve"> </w:t>
      </w:r>
      <w:r>
        <w:rPr>
          <w:rFonts w:hint="eastAsia"/>
        </w:rPr>
        <w:t>словесных</w:t>
      </w:r>
      <w:r>
        <w:t xml:space="preserve"> </w:t>
      </w:r>
      <w:r>
        <w:rPr>
          <w:rFonts w:hint="eastAsia"/>
        </w:rPr>
        <w:t>ассоциаций</w:t>
      </w:r>
      <w:r>
        <w:t xml:space="preserve"> </w:t>
      </w:r>
      <w:r>
        <w:rPr>
          <w:rFonts w:hint="eastAsia"/>
        </w:rPr>
        <w:t>и</w:t>
      </w:r>
      <w:r>
        <w:t xml:space="preserve"> </w:t>
      </w:r>
      <w:r>
        <w:rPr>
          <w:rFonts w:hint="eastAsia"/>
        </w:rPr>
        <w:t>различных</w:t>
      </w:r>
      <w:r>
        <w:t xml:space="preserve"> </w:t>
      </w:r>
      <w:r>
        <w:rPr>
          <w:rFonts w:hint="eastAsia"/>
        </w:rPr>
        <w:t>типов</w:t>
      </w:r>
      <w:r>
        <w:t xml:space="preserve"> </w:t>
      </w:r>
      <w:r>
        <w:rPr>
          <w:rFonts w:hint="eastAsia"/>
        </w:rPr>
        <w:t>грамматических</w:t>
      </w:r>
      <w:r>
        <w:t xml:space="preserve"> </w:t>
      </w:r>
      <w:r>
        <w:rPr>
          <w:rFonts w:hint="eastAsia"/>
        </w:rPr>
        <w:t>структур</w:t>
      </w:r>
      <w:r>
        <w:t xml:space="preserve"> </w:t>
      </w:r>
      <w:r>
        <w:rPr>
          <w:rFonts w:hint="eastAsia"/>
        </w:rPr>
        <w:t>языков</w:t>
      </w:r>
      <w:r>
        <w:t xml:space="preserve">, </w:t>
      </w:r>
      <w:r>
        <w:rPr>
          <w:rFonts w:hint="eastAsia"/>
        </w:rPr>
        <w:t>а</w:t>
      </w:r>
      <w:r>
        <w:t xml:space="preserve"> </w:t>
      </w:r>
      <w:r>
        <w:rPr>
          <w:rFonts w:hint="eastAsia"/>
        </w:rPr>
        <w:t>также</w:t>
      </w:r>
      <w:r>
        <w:t xml:space="preserve"> </w:t>
      </w:r>
      <w:r>
        <w:rPr>
          <w:rFonts w:hint="eastAsia"/>
        </w:rPr>
        <w:t>практической</w:t>
      </w:r>
      <w:r>
        <w:t xml:space="preserve"> </w:t>
      </w:r>
      <w:r>
        <w:rPr>
          <w:rFonts w:hint="eastAsia"/>
        </w:rPr>
        <w:t>заинтересованностью</w:t>
      </w:r>
      <w:r>
        <w:t xml:space="preserve"> </w:t>
      </w:r>
      <w:r>
        <w:rPr>
          <w:rFonts w:hint="eastAsia"/>
        </w:rPr>
        <w:t>людей</w:t>
      </w:r>
      <w:r>
        <w:t xml:space="preserve"> </w:t>
      </w:r>
      <w:r>
        <w:rPr>
          <w:rFonts w:hint="eastAsia"/>
        </w:rPr>
        <w:t>в</w:t>
      </w:r>
      <w:r>
        <w:t xml:space="preserve"> </w:t>
      </w:r>
      <w:r>
        <w:rPr>
          <w:rFonts w:hint="eastAsia"/>
        </w:rPr>
        <w:t>обозначении</w:t>
      </w:r>
      <w:r>
        <w:t xml:space="preserve"> </w:t>
      </w:r>
      <w:r>
        <w:rPr>
          <w:rFonts w:hint="eastAsia"/>
        </w:rPr>
        <w:t>групп</w:t>
      </w:r>
      <w:r>
        <w:t xml:space="preserve"> </w:t>
      </w:r>
      <w:r>
        <w:rPr>
          <w:rFonts w:hint="eastAsia"/>
        </w:rPr>
        <w:t>тонов</w:t>
      </w:r>
      <w:r>
        <w:t xml:space="preserve"> </w:t>
      </w:r>
      <w:r>
        <w:rPr>
          <w:rFonts w:hint="eastAsia"/>
        </w:rPr>
        <w:t>и</w:t>
      </w:r>
      <w:r>
        <w:t xml:space="preserve"> </w:t>
      </w:r>
      <w:r>
        <w:rPr>
          <w:rFonts w:hint="eastAsia"/>
        </w:rPr>
        <w:t>частотой</w:t>
      </w:r>
      <w:r>
        <w:t xml:space="preserve">, </w:t>
      </w:r>
      <w:r>
        <w:rPr>
          <w:rFonts w:hint="eastAsia"/>
        </w:rPr>
        <w:t>с</w:t>
      </w:r>
      <w:r>
        <w:t xml:space="preserve"> </w:t>
      </w:r>
      <w:r>
        <w:rPr>
          <w:rFonts w:hint="eastAsia"/>
        </w:rPr>
        <w:t>которой</w:t>
      </w:r>
      <w:r>
        <w:t xml:space="preserve"> </w:t>
      </w:r>
      <w:r>
        <w:rPr>
          <w:rFonts w:hint="eastAsia"/>
        </w:rPr>
        <w:t>те</w:t>
      </w:r>
      <w:r>
        <w:t xml:space="preserve"> </w:t>
      </w:r>
      <w:r>
        <w:rPr>
          <w:rFonts w:hint="eastAsia"/>
        </w:rPr>
        <w:t>или</w:t>
      </w:r>
      <w:r>
        <w:t xml:space="preserve"> </w:t>
      </w:r>
      <w:r>
        <w:rPr>
          <w:rFonts w:hint="eastAsia"/>
        </w:rPr>
        <w:t>иные</w:t>
      </w:r>
      <w:r>
        <w:t xml:space="preserve"> </w:t>
      </w:r>
      <w:r>
        <w:rPr>
          <w:rFonts w:hint="eastAsia"/>
        </w:rPr>
        <w:t>тона</w:t>
      </w:r>
      <w:r>
        <w:t xml:space="preserve"> </w:t>
      </w:r>
      <w:r>
        <w:rPr>
          <w:rFonts w:hint="eastAsia"/>
        </w:rPr>
        <w:t>встречаются</w:t>
      </w:r>
      <w:r>
        <w:t xml:space="preserve"> </w:t>
      </w:r>
      <w:r>
        <w:rPr>
          <w:rFonts w:hint="eastAsia"/>
        </w:rPr>
        <w:t>в</w:t>
      </w:r>
      <w:r>
        <w:t xml:space="preserve"> </w:t>
      </w:r>
      <w:r>
        <w:rPr>
          <w:rFonts w:hint="eastAsia"/>
        </w:rPr>
        <w:t>окружающей</w:t>
      </w:r>
      <w:r>
        <w:t xml:space="preserve"> </w:t>
      </w:r>
      <w:r>
        <w:rPr>
          <w:rFonts w:hint="eastAsia"/>
        </w:rPr>
        <w:t>природе</w:t>
      </w:r>
      <w:r>
        <w:t>.</w:t>
      </w:r>
    </w:p>
    <w:p w14:paraId="5CED072B" w14:textId="77777777" w:rsidR="002E6CAD" w:rsidRDefault="002E6CAD" w:rsidP="002E6CAD">
      <w:r>
        <w:rPr>
          <w:rFonts w:hint="eastAsia"/>
        </w:rPr>
        <w:t>Количество</w:t>
      </w:r>
      <w:r>
        <w:t xml:space="preserve"> </w:t>
      </w:r>
      <w:r>
        <w:rPr>
          <w:rFonts w:hint="eastAsia"/>
        </w:rPr>
        <w:t>цветообозначений</w:t>
      </w:r>
      <w:r>
        <w:t xml:space="preserve"> </w:t>
      </w:r>
      <w:r>
        <w:rPr>
          <w:rFonts w:hint="eastAsia"/>
        </w:rPr>
        <w:t>в</w:t>
      </w:r>
      <w:r>
        <w:t xml:space="preserve"> </w:t>
      </w:r>
      <w:r>
        <w:rPr>
          <w:rFonts w:hint="eastAsia"/>
        </w:rPr>
        <w:t>англо</w:t>
      </w:r>
      <w:r>
        <w:t>-</w:t>
      </w:r>
      <w:r>
        <w:rPr>
          <w:rFonts w:hint="eastAsia"/>
        </w:rPr>
        <w:t>американских</w:t>
      </w:r>
      <w:r>
        <w:t xml:space="preserve"> </w:t>
      </w:r>
      <w:r>
        <w:rPr>
          <w:rFonts w:hint="eastAsia"/>
        </w:rPr>
        <w:t>рекламных</w:t>
      </w:r>
      <w:r>
        <w:t xml:space="preserve"> </w:t>
      </w:r>
      <w:r>
        <w:rPr>
          <w:rFonts w:hint="eastAsia"/>
        </w:rPr>
        <w:t>текстах</w:t>
      </w:r>
      <w:r>
        <w:t xml:space="preserve"> </w:t>
      </w:r>
      <w:r>
        <w:rPr>
          <w:rFonts w:hint="eastAsia"/>
        </w:rPr>
        <w:t>превосходит</w:t>
      </w:r>
      <w:r>
        <w:t xml:space="preserve"> </w:t>
      </w:r>
      <w:r>
        <w:rPr>
          <w:rFonts w:hint="eastAsia"/>
        </w:rPr>
        <w:t>число</w:t>
      </w:r>
      <w:r>
        <w:t xml:space="preserve"> </w:t>
      </w:r>
      <w:r>
        <w:rPr>
          <w:rFonts w:hint="eastAsia"/>
        </w:rPr>
        <w:t>цветообозначений</w:t>
      </w:r>
      <w:r>
        <w:t xml:space="preserve"> </w:t>
      </w:r>
      <w:r>
        <w:rPr>
          <w:rFonts w:hint="eastAsia"/>
        </w:rPr>
        <w:t>в</w:t>
      </w:r>
      <w:r>
        <w:t xml:space="preserve"> </w:t>
      </w:r>
      <w:r>
        <w:rPr>
          <w:rFonts w:hint="eastAsia"/>
        </w:rPr>
        <w:t>российской</w:t>
      </w:r>
      <w:r>
        <w:t xml:space="preserve"> </w:t>
      </w:r>
      <w:r>
        <w:rPr>
          <w:rFonts w:hint="eastAsia"/>
        </w:rPr>
        <w:t>рекламе</w:t>
      </w:r>
      <w:r>
        <w:t xml:space="preserve">. </w:t>
      </w:r>
      <w:r>
        <w:rPr>
          <w:rFonts w:hint="eastAsia"/>
        </w:rPr>
        <w:t>Соотношение</w:t>
      </w:r>
      <w:r>
        <w:t xml:space="preserve"> </w:t>
      </w:r>
      <w:r>
        <w:rPr>
          <w:rFonts w:hint="eastAsia"/>
        </w:rPr>
        <w:t>терминов</w:t>
      </w:r>
      <w:r>
        <w:t xml:space="preserve"> </w:t>
      </w:r>
      <w:r>
        <w:rPr>
          <w:rFonts w:hint="eastAsia"/>
        </w:rPr>
        <w:t>цвета</w:t>
      </w:r>
      <w:r>
        <w:t xml:space="preserve"> </w:t>
      </w:r>
      <w:r>
        <w:rPr>
          <w:rFonts w:hint="eastAsia"/>
        </w:rPr>
        <w:t>по</w:t>
      </w:r>
      <w:r>
        <w:t xml:space="preserve"> </w:t>
      </w:r>
      <w:r>
        <w:rPr>
          <w:rFonts w:hint="eastAsia"/>
        </w:rPr>
        <w:t>ономасиологическим</w:t>
      </w:r>
      <w:r>
        <w:t xml:space="preserve"> </w:t>
      </w:r>
      <w:r>
        <w:rPr>
          <w:rFonts w:hint="eastAsia"/>
        </w:rPr>
        <w:t>сферам</w:t>
      </w:r>
      <w:r>
        <w:t xml:space="preserve"> </w:t>
      </w:r>
      <w:r>
        <w:rPr>
          <w:rFonts w:hint="eastAsia"/>
        </w:rPr>
        <w:t>в</w:t>
      </w:r>
      <w:r>
        <w:t xml:space="preserve"> </w:t>
      </w:r>
      <w:r>
        <w:rPr>
          <w:rFonts w:hint="eastAsia"/>
        </w:rPr>
        <w:t>английском</w:t>
      </w:r>
      <w:r>
        <w:t xml:space="preserve"> </w:t>
      </w:r>
      <w:r>
        <w:rPr>
          <w:rFonts w:hint="eastAsia"/>
        </w:rPr>
        <w:t>и</w:t>
      </w:r>
      <w:r>
        <w:t xml:space="preserve"> </w:t>
      </w:r>
      <w:r>
        <w:rPr>
          <w:rFonts w:hint="eastAsia"/>
        </w:rPr>
        <w:t>русском</w:t>
      </w:r>
      <w:r>
        <w:t xml:space="preserve"> </w:t>
      </w:r>
      <w:r>
        <w:rPr>
          <w:rFonts w:hint="eastAsia"/>
        </w:rPr>
        <w:t>языках</w:t>
      </w:r>
      <w:r>
        <w:t xml:space="preserve"> </w:t>
      </w:r>
      <w:r>
        <w:rPr>
          <w:rFonts w:hint="eastAsia"/>
        </w:rPr>
        <w:t>прямопропорционально</w:t>
      </w:r>
      <w:r>
        <w:t xml:space="preserve">. </w:t>
      </w:r>
      <w:r>
        <w:rPr>
          <w:rFonts w:hint="eastAsia"/>
        </w:rPr>
        <w:t>В</w:t>
      </w:r>
      <w:r>
        <w:t xml:space="preserve"> </w:t>
      </w:r>
      <w:r>
        <w:rPr>
          <w:rFonts w:hint="eastAsia"/>
        </w:rPr>
        <w:t>англо</w:t>
      </w:r>
      <w:r>
        <w:t>-</w:t>
      </w:r>
      <w:r>
        <w:rPr>
          <w:rFonts w:hint="eastAsia"/>
        </w:rPr>
        <w:t>американской</w:t>
      </w:r>
      <w:r>
        <w:t xml:space="preserve"> </w:t>
      </w:r>
      <w:r>
        <w:rPr>
          <w:rFonts w:hint="eastAsia"/>
        </w:rPr>
        <w:t>рекламе</w:t>
      </w:r>
    </w:p>
    <w:p w14:paraId="0C38F350" w14:textId="77777777" w:rsidR="002E6CAD" w:rsidRDefault="002E6CAD" w:rsidP="002E6CAD">
      <w:r>
        <w:t xml:space="preserve"> </w:t>
      </w:r>
    </w:p>
    <w:p w14:paraId="7FDAF836" w14:textId="77777777" w:rsidR="002E6CAD" w:rsidRDefault="002E6CAD" w:rsidP="002E6CAD">
      <w:r>
        <w:rPr>
          <w:rFonts w:hint="eastAsia"/>
        </w:rPr>
        <w:t>каждая</w:t>
      </w:r>
      <w:r>
        <w:t xml:space="preserve"> </w:t>
      </w:r>
      <w:r>
        <w:rPr>
          <w:rFonts w:hint="eastAsia"/>
        </w:rPr>
        <w:t>из</w:t>
      </w:r>
      <w:r>
        <w:t xml:space="preserve"> </w:t>
      </w:r>
      <w:r>
        <w:rPr>
          <w:rFonts w:hint="eastAsia"/>
        </w:rPr>
        <w:t>рассматриваемых</w:t>
      </w:r>
      <w:r>
        <w:t xml:space="preserve"> </w:t>
      </w:r>
      <w:r>
        <w:rPr>
          <w:rFonts w:hint="eastAsia"/>
        </w:rPr>
        <w:t>тематических</w:t>
      </w:r>
      <w:r>
        <w:t xml:space="preserve"> </w:t>
      </w:r>
      <w:r>
        <w:rPr>
          <w:rFonts w:hint="eastAsia"/>
        </w:rPr>
        <w:t>сфер</w:t>
      </w:r>
      <w:r>
        <w:t xml:space="preserve"> </w:t>
      </w:r>
      <w:r>
        <w:rPr>
          <w:rFonts w:hint="eastAsia"/>
        </w:rPr>
        <w:t>представлена</w:t>
      </w:r>
      <w:r>
        <w:t xml:space="preserve"> </w:t>
      </w:r>
      <w:r>
        <w:rPr>
          <w:rFonts w:hint="eastAsia"/>
        </w:rPr>
        <w:t>большим</w:t>
      </w:r>
      <w:r>
        <w:t xml:space="preserve"> </w:t>
      </w:r>
      <w:r>
        <w:rPr>
          <w:rFonts w:hint="eastAsia"/>
        </w:rPr>
        <w:t>количеством</w:t>
      </w:r>
      <w:r>
        <w:t xml:space="preserve"> </w:t>
      </w:r>
      <w:r>
        <w:rPr>
          <w:rFonts w:hint="eastAsia"/>
        </w:rPr>
        <w:t>цветонаименований</w:t>
      </w:r>
      <w:r>
        <w:t xml:space="preserve">, </w:t>
      </w:r>
      <w:r>
        <w:rPr>
          <w:rFonts w:hint="eastAsia"/>
        </w:rPr>
        <w:t>чем</w:t>
      </w:r>
      <w:r>
        <w:t xml:space="preserve"> </w:t>
      </w:r>
      <w:r>
        <w:rPr>
          <w:rFonts w:hint="eastAsia"/>
        </w:rPr>
        <w:t>в</w:t>
      </w:r>
      <w:r>
        <w:t xml:space="preserve"> </w:t>
      </w:r>
      <w:r>
        <w:rPr>
          <w:rFonts w:hint="eastAsia"/>
        </w:rPr>
        <w:t>российской</w:t>
      </w:r>
      <w:r>
        <w:t xml:space="preserve"> </w:t>
      </w:r>
      <w:r>
        <w:rPr>
          <w:rFonts w:hint="eastAsia"/>
        </w:rPr>
        <w:t>рекламе</w:t>
      </w:r>
      <w:r>
        <w:t xml:space="preserve">. </w:t>
      </w:r>
      <w:r>
        <w:rPr>
          <w:rFonts w:hint="eastAsia"/>
        </w:rPr>
        <w:t>В</w:t>
      </w:r>
      <w:r>
        <w:t xml:space="preserve"> </w:t>
      </w:r>
      <w:r>
        <w:rPr>
          <w:rFonts w:hint="eastAsia"/>
        </w:rPr>
        <w:t>англо</w:t>
      </w:r>
      <w:r>
        <w:t>-</w:t>
      </w:r>
      <w:r>
        <w:rPr>
          <w:rFonts w:hint="eastAsia"/>
        </w:rPr>
        <w:t>американской</w:t>
      </w:r>
      <w:r>
        <w:t xml:space="preserve"> </w:t>
      </w:r>
      <w:r>
        <w:rPr>
          <w:rFonts w:hint="eastAsia"/>
        </w:rPr>
        <w:t>рекламе</w:t>
      </w:r>
      <w:r>
        <w:t xml:space="preserve"> </w:t>
      </w:r>
      <w:r>
        <w:rPr>
          <w:rFonts w:hint="eastAsia"/>
        </w:rPr>
        <w:t>преобладают</w:t>
      </w:r>
      <w:r>
        <w:t xml:space="preserve"> </w:t>
      </w:r>
      <w:r>
        <w:rPr>
          <w:rFonts w:hint="eastAsia"/>
        </w:rPr>
        <w:t>неоднословные</w:t>
      </w:r>
      <w:r>
        <w:t xml:space="preserve"> </w:t>
      </w:r>
      <w:r>
        <w:rPr>
          <w:rFonts w:hint="eastAsia"/>
        </w:rPr>
        <w:t>термины</w:t>
      </w:r>
      <w:r>
        <w:t xml:space="preserve"> </w:t>
      </w:r>
      <w:r>
        <w:rPr>
          <w:rFonts w:hint="eastAsia"/>
        </w:rPr>
        <w:t>цвета</w:t>
      </w:r>
      <w:r>
        <w:t xml:space="preserve">, </w:t>
      </w:r>
      <w:r>
        <w:rPr>
          <w:rFonts w:hint="eastAsia"/>
        </w:rPr>
        <w:t>что</w:t>
      </w:r>
      <w:r>
        <w:t xml:space="preserve"> </w:t>
      </w:r>
      <w:r>
        <w:rPr>
          <w:rFonts w:hint="eastAsia"/>
        </w:rPr>
        <w:t>объясняется</w:t>
      </w:r>
      <w:r>
        <w:t xml:space="preserve"> </w:t>
      </w:r>
      <w:r>
        <w:rPr>
          <w:rFonts w:hint="eastAsia"/>
        </w:rPr>
        <w:t>аналитическим</w:t>
      </w:r>
      <w:r>
        <w:t xml:space="preserve"> </w:t>
      </w:r>
      <w:r>
        <w:rPr>
          <w:rFonts w:hint="eastAsia"/>
        </w:rPr>
        <w:t>строем</w:t>
      </w:r>
      <w:r>
        <w:t xml:space="preserve"> </w:t>
      </w:r>
      <w:r>
        <w:rPr>
          <w:rFonts w:hint="eastAsia"/>
        </w:rPr>
        <w:t>английского</w:t>
      </w:r>
      <w:r>
        <w:t xml:space="preserve"> </w:t>
      </w:r>
      <w:r>
        <w:rPr>
          <w:rFonts w:hint="eastAsia"/>
        </w:rPr>
        <w:t>языка</w:t>
      </w:r>
      <w:r>
        <w:t xml:space="preserve">, </w:t>
      </w:r>
      <w:r>
        <w:rPr>
          <w:rFonts w:hint="eastAsia"/>
        </w:rPr>
        <w:t>в</w:t>
      </w:r>
      <w:r>
        <w:t xml:space="preserve"> </w:t>
      </w:r>
      <w:r>
        <w:rPr>
          <w:rFonts w:hint="eastAsia"/>
        </w:rPr>
        <w:t>российской</w:t>
      </w:r>
      <w:r>
        <w:t xml:space="preserve"> </w:t>
      </w:r>
      <w:r>
        <w:rPr>
          <w:rFonts w:hint="eastAsia"/>
        </w:rPr>
        <w:t>рекламе</w:t>
      </w:r>
      <w:r>
        <w:t xml:space="preserve">, </w:t>
      </w:r>
      <w:r>
        <w:rPr>
          <w:rFonts w:hint="eastAsia"/>
        </w:rPr>
        <w:t>наоборот</w:t>
      </w:r>
      <w:r>
        <w:t xml:space="preserve">, </w:t>
      </w:r>
      <w:r>
        <w:rPr>
          <w:rFonts w:hint="eastAsia"/>
        </w:rPr>
        <w:t>намного</w:t>
      </w:r>
      <w:r>
        <w:t xml:space="preserve"> </w:t>
      </w:r>
      <w:r>
        <w:rPr>
          <w:rFonts w:hint="eastAsia"/>
        </w:rPr>
        <w:t>более</w:t>
      </w:r>
      <w:r>
        <w:t xml:space="preserve"> </w:t>
      </w:r>
      <w:r>
        <w:rPr>
          <w:rFonts w:hint="eastAsia"/>
        </w:rPr>
        <w:t>распространены</w:t>
      </w:r>
      <w:r>
        <w:t xml:space="preserve"> </w:t>
      </w:r>
      <w:r>
        <w:rPr>
          <w:rFonts w:hint="eastAsia"/>
        </w:rPr>
        <w:t>однословные</w:t>
      </w:r>
      <w:r>
        <w:t xml:space="preserve"> </w:t>
      </w:r>
      <w:r>
        <w:rPr>
          <w:rFonts w:hint="eastAsia"/>
        </w:rPr>
        <w:t>цветообозначения</w:t>
      </w:r>
      <w:r>
        <w:t xml:space="preserve">, </w:t>
      </w:r>
      <w:r>
        <w:rPr>
          <w:rFonts w:hint="eastAsia"/>
        </w:rPr>
        <w:t>что</w:t>
      </w:r>
      <w:r>
        <w:t xml:space="preserve"> </w:t>
      </w:r>
      <w:r>
        <w:rPr>
          <w:rFonts w:hint="eastAsia"/>
        </w:rPr>
        <w:t>связано</w:t>
      </w:r>
      <w:r>
        <w:t xml:space="preserve"> </w:t>
      </w:r>
      <w:r>
        <w:rPr>
          <w:rFonts w:hint="eastAsia"/>
        </w:rPr>
        <w:t>с</w:t>
      </w:r>
      <w:r>
        <w:t xml:space="preserve"> </w:t>
      </w:r>
      <w:r>
        <w:rPr>
          <w:rFonts w:hint="eastAsia"/>
        </w:rPr>
        <w:t>синтетизмом</w:t>
      </w:r>
      <w:r>
        <w:t xml:space="preserve"> </w:t>
      </w:r>
      <w:r>
        <w:rPr>
          <w:rFonts w:hint="eastAsia"/>
        </w:rPr>
        <w:t>русского</w:t>
      </w:r>
      <w:r>
        <w:t xml:space="preserve"> </w:t>
      </w:r>
      <w:r>
        <w:rPr>
          <w:rFonts w:hint="eastAsia"/>
        </w:rPr>
        <w:t>языка</w:t>
      </w:r>
      <w:r>
        <w:t xml:space="preserve"> </w:t>
      </w:r>
      <w:r>
        <w:rPr>
          <w:rFonts w:hint="eastAsia"/>
        </w:rPr>
        <w:t>и</w:t>
      </w:r>
      <w:r>
        <w:t xml:space="preserve"> </w:t>
      </w:r>
      <w:r>
        <w:rPr>
          <w:rFonts w:hint="eastAsia"/>
        </w:rPr>
        <w:t>его</w:t>
      </w:r>
      <w:r>
        <w:t xml:space="preserve"> </w:t>
      </w:r>
      <w:r>
        <w:rPr>
          <w:rFonts w:hint="eastAsia"/>
        </w:rPr>
        <w:t>широкими</w:t>
      </w:r>
      <w:r>
        <w:t xml:space="preserve"> </w:t>
      </w:r>
      <w:r>
        <w:rPr>
          <w:rFonts w:hint="eastAsia"/>
        </w:rPr>
        <w:t>возможностями</w:t>
      </w:r>
      <w:r>
        <w:t xml:space="preserve"> </w:t>
      </w:r>
      <w:r>
        <w:rPr>
          <w:rFonts w:hint="eastAsia"/>
        </w:rPr>
        <w:t>морфологического</w:t>
      </w:r>
      <w:r>
        <w:t xml:space="preserve"> </w:t>
      </w:r>
      <w:r>
        <w:rPr>
          <w:rFonts w:hint="eastAsia"/>
        </w:rPr>
        <w:t>словообразования</w:t>
      </w:r>
      <w:r>
        <w:t>.</w:t>
      </w:r>
    </w:p>
    <w:p w14:paraId="0E7119A5" w14:textId="77777777" w:rsidR="002E6CAD" w:rsidRDefault="002E6CAD" w:rsidP="002E6CAD">
      <w:r>
        <w:rPr>
          <w:rFonts w:hint="eastAsia"/>
        </w:rPr>
        <w:t>Распределение</w:t>
      </w:r>
      <w:r>
        <w:t xml:space="preserve"> </w:t>
      </w:r>
      <w:r>
        <w:rPr>
          <w:rFonts w:hint="eastAsia"/>
        </w:rPr>
        <w:t>микрополей</w:t>
      </w:r>
      <w:r>
        <w:t xml:space="preserve"> </w:t>
      </w:r>
      <w:r>
        <w:rPr>
          <w:rFonts w:hint="eastAsia"/>
        </w:rPr>
        <w:t>цветообозначений</w:t>
      </w:r>
      <w:r>
        <w:t xml:space="preserve"> </w:t>
      </w:r>
      <w:r>
        <w:rPr>
          <w:rFonts w:hint="eastAsia"/>
        </w:rPr>
        <w:t>по</w:t>
      </w:r>
      <w:r>
        <w:t xml:space="preserve"> </w:t>
      </w:r>
      <w:r>
        <w:rPr>
          <w:rFonts w:hint="eastAsia"/>
        </w:rPr>
        <w:t>цветовому</w:t>
      </w:r>
      <w:r>
        <w:t xml:space="preserve"> </w:t>
      </w:r>
      <w:r>
        <w:rPr>
          <w:rFonts w:hint="eastAsia"/>
        </w:rPr>
        <w:t>спектру</w:t>
      </w:r>
      <w:r>
        <w:t xml:space="preserve"> </w:t>
      </w:r>
      <w:r>
        <w:rPr>
          <w:rFonts w:hint="eastAsia"/>
        </w:rPr>
        <w:t>в</w:t>
      </w:r>
      <w:r>
        <w:t xml:space="preserve"> </w:t>
      </w:r>
      <w:r>
        <w:rPr>
          <w:rFonts w:hint="eastAsia"/>
        </w:rPr>
        <w:t>англо</w:t>
      </w:r>
      <w:r>
        <w:t>-</w:t>
      </w:r>
      <w:r>
        <w:rPr>
          <w:rFonts w:hint="eastAsia"/>
        </w:rPr>
        <w:t>американской</w:t>
      </w:r>
      <w:r>
        <w:t xml:space="preserve"> </w:t>
      </w:r>
      <w:r>
        <w:rPr>
          <w:rFonts w:hint="eastAsia"/>
        </w:rPr>
        <w:t>и</w:t>
      </w:r>
      <w:r>
        <w:t xml:space="preserve"> </w:t>
      </w:r>
      <w:r>
        <w:rPr>
          <w:rFonts w:hint="eastAsia"/>
        </w:rPr>
        <w:t>ро</w:t>
      </w:r>
      <w:r>
        <w:rPr>
          <w:rFonts w:hint="eastAsia"/>
        </w:rPr>
        <w:lastRenderedPageBreak/>
        <w:t>ссийской</w:t>
      </w:r>
      <w:r>
        <w:t xml:space="preserve"> </w:t>
      </w:r>
      <w:r>
        <w:rPr>
          <w:rFonts w:hint="eastAsia"/>
        </w:rPr>
        <w:t>рекламе</w:t>
      </w:r>
      <w:r>
        <w:t xml:space="preserve"> </w:t>
      </w:r>
      <w:r>
        <w:rPr>
          <w:rFonts w:hint="eastAsia"/>
        </w:rPr>
        <w:t>имеет</w:t>
      </w:r>
      <w:r>
        <w:t xml:space="preserve"> </w:t>
      </w:r>
      <w:r>
        <w:rPr>
          <w:rFonts w:hint="eastAsia"/>
        </w:rPr>
        <w:t>как</w:t>
      </w:r>
      <w:r>
        <w:t xml:space="preserve"> </w:t>
      </w:r>
      <w:r>
        <w:rPr>
          <w:rFonts w:hint="eastAsia"/>
        </w:rPr>
        <w:t>черты</w:t>
      </w:r>
      <w:r>
        <w:t xml:space="preserve"> </w:t>
      </w:r>
      <w:r>
        <w:rPr>
          <w:rFonts w:hint="eastAsia"/>
        </w:rPr>
        <w:t>сходства</w:t>
      </w:r>
      <w:r>
        <w:t xml:space="preserve">, </w:t>
      </w:r>
      <w:r>
        <w:rPr>
          <w:rFonts w:hint="eastAsia"/>
        </w:rPr>
        <w:t>так</w:t>
      </w:r>
      <w:r>
        <w:t xml:space="preserve"> </w:t>
      </w:r>
      <w:r>
        <w:rPr>
          <w:rFonts w:hint="eastAsia"/>
        </w:rPr>
        <w:t>и</w:t>
      </w:r>
      <w:r>
        <w:t xml:space="preserve"> </w:t>
      </w:r>
      <w:r>
        <w:rPr>
          <w:rFonts w:hint="eastAsia"/>
        </w:rPr>
        <w:t>расхождения</w:t>
      </w:r>
      <w:r>
        <w:t xml:space="preserve">. </w:t>
      </w:r>
      <w:r>
        <w:rPr>
          <w:rFonts w:hint="eastAsia"/>
        </w:rPr>
        <w:t>Объем</w:t>
      </w:r>
      <w:r>
        <w:t xml:space="preserve"> </w:t>
      </w:r>
      <w:r>
        <w:rPr>
          <w:rFonts w:hint="eastAsia"/>
        </w:rPr>
        <w:t>микрополей</w:t>
      </w:r>
      <w:r>
        <w:t xml:space="preserve"> </w:t>
      </w:r>
      <w:r>
        <w:rPr>
          <w:rFonts w:hint="eastAsia"/>
        </w:rPr>
        <w:t>цвета</w:t>
      </w:r>
      <w:r>
        <w:t xml:space="preserve"> </w:t>
      </w:r>
      <w:r>
        <w:rPr>
          <w:rFonts w:hint="eastAsia"/>
        </w:rPr>
        <w:t>варьируется</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сферы</w:t>
      </w:r>
      <w:r>
        <w:t xml:space="preserve"> </w:t>
      </w:r>
      <w:r>
        <w:rPr>
          <w:rFonts w:hint="eastAsia"/>
        </w:rPr>
        <w:t>функционирования</w:t>
      </w:r>
      <w:r>
        <w:t xml:space="preserve"> </w:t>
      </w:r>
      <w:r>
        <w:rPr>
          <w:rFonts w:hint="eastAsia"/>
        </w:rPr>
        <w:t>терминов</w:t>
      </w:r>
      <w:r>
        <w:t xml:space="preserve"> </w:t>
      </w:r>
      <w:r>
        <w:rPr>
          <w:rFonts w:hint="eastAsia"/>
        </w:rPr>
        <w:t>цвета</w:t>
      </w:r>
      <w:r>
        <w:t xml:space="preserve">. </w:t>
      </w:r>
      <w:r>
        <w:rPr>
          <w:rFonts w:hint="eastAsia"/>
        </w:rPr>
        <w:t>При</w:t>
      </w:r>
      <w:r>
        <w:t xml:space="preserve"> </w:t>
      </w:r>
      <w:r>
        <w:rPr>
          <w:rFonts w:hint="eastAsia"/>
        </w:rPr>
        <w:t>этом</w:t>
      </w:r>
      <w:r>
        <w:t xml:space="preserve">, </w:t>
      </w:r>
      <w:r>
        <w:rPr>
          <w:rFonts w:hint="eastAsia"/>
        </w:rPr>
        <w:t>цветовая</w:t>
      </w:r>
      <w:r>
        <w:t xml:space="preserve"> </w:t>
      </w:r>
      <w:r>
        <w:rPr>
          <w:rFonts w:hint="eastAsia"/>
        </w:rPr>
        <w:t>гамма</w:t>
      </w:r>
      <w:r>
        <w:t xml:space="preserve"> </w:t>
      </w:r>
      <w:r>
        <w:rPr>
          <w:rFonts w:hint="eastAsia"/>
        </w:rPr>
        <w:t>в</w:t>
      </w:r>
      <w:r>
        <w:t xml:space="preserve"> </w:t>
      </w:r>
      <w:r>
        <w:rPr>
          <w:rFonts w:hint="eastAsia"/>
        </w:rPr>
        <w:t>англо</w:t>
      </w:r>
      <w:r>
        <w:t>-</w:t>
      </w:r>
      <w:r>
        <w:rPr>
          <w:rFonts w:hint="eastAsia"/>
        </w:rPr>
        <w:t>американской</w:t>
      </w:r>
      <w:r>
        <w:t xml:space="preserve"> </w:t>
      </w:r>
      <w:r>
        <w:rPr>
          <w:rFonts w:hint="eastAsia"/>
        </w:rPr>
        <w:t>рекламе</w:t>
      </w:r>
      <w:r>
        <w:t xml:space="preserve"> </w:t>
      </w:r>
      <w:r>
        <w:rPr>
          <w:rFonts w:hint="eastAsia"/>
        </w:rPr>
        <w:t>различных</w:t>
      </w:r>
      <w:r>
        <w:t xml:space="preserve"> </w:t>
      </w:r>
      <w:r>
        <w:rPr>
          <w:rFonts w:hint="eastAsia"/>
        </w:rPr>
        <w:t>предметов</w:t>
      </w:r>
      <w:r>
        <w:t xml:space="preserve"> </w:t>
      </w:r>
      <w:r>
        <w:rPr>
          <w:rFonts w:hint="eastAsia"/>
        </w:rPr>
        <w:t>быта</w:t>
      </w:r>
      <w:r>
        <w:t xml:space="preserve"> </w:t>
      </w:r>
      <w:r>
        <w:rPr>
          <w:rFonts w:hint="eastAsia"/>
        </w:rPr>
        <w:t>обнаруживает</w:t>
      </w:r>
      <w:r>
        <w:t xml:space="preserve"> </w:t>
      </w:r>
      <w:r>
        <w:rPr>
          <w:rFonts w:hint="eastAsia"/>
        </w:rPr>
        <w:t>больше</w:t>
      </w:r>
      <w:r>
        <w:t xml:space="preserve"> </w:t>
      </w:r>
      <w:r>
        <w:rPr>
          <w:rFonts w:hint="eastAsia"/>
        </w:rPr>
        <w:t>разнообразия</w:t>
      </w:r>
      <w:r>
        <w:t xml:space="preserve">, </w:t>
      </w:r>
      <w:r>
        <w:rPr>
          <w:rFonts w:hint="eastAsia"/>
        </w:rPr>
        <w:t>в</w:t>
      </w:r>
      <w:r>
        <w:t xml:space="preserve"> </w:t>
      </w:r>
      <w:r>
        <w:rPr>
          <w:rFonts w:hint="eastAsia"/>
        </w:rPr>
        <w:t>российской</w:t>
      </w:r>
      <w:r>
        <w:t xml:space="preserve"> </w:t>
      </w:r>
      <w:r>
        <w:rPr>
          <w:rFonts w:hint="eastAsia"/>
        </w:rPr>
        <w:t>рекламе</w:t>
      </w:r>
      <w:r>
        <w:t xml:space="preserve"> </w:t>
      </w:r>
      <w:r>
        <w:rPr>
          <w:rFonts w:hint="eastAsia"/>
        </w:rPr>
        <w:t>степень</w:t>
      </w:r>
      <w:r>
        <w:t xml:space="preserve"> </w:t>
      </w:r>
      <w:r>
        <w:rPr>
          <w:rFonts w:hint="eastAsia"/>
        </w:rPr>
        <w:t>стандартности</w:t>
      </w:r>
      <w:r>
        <w:t xml:space="preserve"> </w:t>
      </w:r>
      <w:r>
        <w:rPr>
          <w:rFonts w:hint="eastAsia"/>
        </w:rPr>
        <w:t>наиболее</w:t>
      </w:r>
      <w:r>
        <w:t xml:space="preserve"> </w:t>
      </w:r>
      <w:r>
        <w:rPr>
          <w:rFonts w:hint="eastAsia"/>
        </w:rPr>
        <w:t>популярных</w:t>
      </w:r>
      <w:r>
        <w:t xml:space="preserve"> </w:t>
      </w:r>
      <w:r>
        <w:rPr>
          <w:rFonts w:hint="eastAsia"/>
        </w:rPr>
        <w:t>цветовых</w:t>
      </w:r>
      <w:r>
        <w:t xml:space="preserve"> </w:t>
      </w:r>
      <w:r>
        <w:rPr>
          <w:rFonts w:hint="eastAsia"/>
        </w:rPr>
        <w:t>микрополей</w:t>
      </w:r>
      <w:r>
        <w:t xml:space="preserve"> </w:t>
      </w:r>
      <w:r>
        <w:rPr>
          <w:rFonts w:hint="eastAsia"/>
        </w:rPr>
        <w:t>намного</w:t>
      </w:r>
      <w:r>
        <w:t xml:space="preserve"> </w:t>
      </w:r>
      <w:r>
        <w:rPr>
          <w:rFonts w:hint="eastAsia"/>
        </w:rPr>
        <w:t>выше</w:t>
      </w:r>
      <w:r>
        <w:t>.</w:t>
      </w:r>
    </w:p>
    <w:p w14:paraId="23F18351" w14:textId="77777777" w:rsidR="002E6CAD" w:rsidRDefault="002E6CAD" w:rsidP="002E6CAD">
      <w:r>
        <w:rPr>
          <w:rFonts w:hint="eastAsia"/>
        </w:rPr>
        <w:t>Межъязыковое</w:t>
      </w:r>
      <w:r>
        <w:t xml:space="preserve"> </w:t>
      </w:r>
      <w:r>
        <w:rPr>
          <w:rFonts w:hint="eastAsia"/>
        </w:rPr>
        <w:t>сопоставление</w:t>
      </w:r>
      <w:r>
        <w:t xml:space="preserve"> </w:t>
      </w:r>
      <w:r>
        <w:rPr>
          <w:rFonts w:hint="eastAsia"/>
        </w:rPr>
        <w:t>терминов</w:t>
      </w:r>
      <w:r>
        <w:t xml:space="preserve"> </w:t>
      </w:r>
      <w:r>
        <w:rPr>
          <w:rFonts w:hint="eastAsia"/>
        </w:rPr>
        <w:t>цвета</w:t>
      </w:r>
      <w:r>
        <w:t xml:space="preserve"> </w:t>
      </w:r>
      <w:r>
        <w:rPr>
          <w:rFonts w:hint="eastAsia"/>
        </w:rPr>
        <w:t>с</w:t>
      </w:r>
      <w:r>
        <w:t xml:space="preserve"> </w:t>
      </w:r>
      <w:r>
        <w:rPr>
          <w:rFonts w:hint="eastAsia"/>
        </w:rPr>
        <w:t>позиции</w:t>
      </w:r>
      <w:r>
        <w:t xml:space="preserve"> </w:t>
      </w:r>
      <w:r>
        <w:rPr>
          <w:rFonts w:hint="eastAsia"/>
        </w:rPr>
        <w:t>их</w:t>
      </w:r>
      <w:r>
        <w:t xml:space="preserve">. </w:t>
      </w:r>
      <w:r>
        <w:rPr>
          <w:rFonts w:hint="eastAsia"/>
        </w:rPr>
        <w:t>словообразования</w:t>
      </w:r>
      <w:r>
        <w:t xml:space="preserve"> </w:t>
      </w:r>
      <w:r>
        <w:rPr>
          <w:rFonts w:hint="eastAsia"/>
        </w:rPr>
        <w:t>позволяет</w:t>
      </w:r>
      <w:r>
        <w:t xml:space="preserve"> </w:t>
      </w:r>
      <w:r>
        <w:rPr>
          <w:rFonts w:hint="eastAsia"/>
        </w:rPr>
        <w:t>сделать</w:t>
      </w:r>
      <w:r>
        <w:t xml:space="preserve"> </w:t>
      </w:r>
      <w:r>
        <w:rPr>
          <w:rFonts w:hint="eastAsia"/>
        </w:rPr>
        <w:t>вывод</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в</w:t>
      </w:r>
      <w:r>
        <w:t xml:space="preserve"> </w:t>
      </w:r>
      <w:r>
        <w:rPr>
          <w:rFonts w:hint="eastAsia"/>
        </w:rPr>
        <w:t>российском</w:t>
      </w:r>
      <w:r>
        <w:t xml:space="preserve"> </w:t>
      </w:r>
      <w:r>
        <w:rPr>
          <w:rFonts w:hint="eastAsia"/>
        </w:rPr>
        <w:t>рекламном</w:t>
      </w:r>
      <w:r>
        <w:t xml:space="preserve"> </w:t>
      </w:r>
      <w:r>
        <w:rPr>
          <w:rFonts w:hint="eastAsia"/>
        </w:rPr>
        <w:t>дискурсе</w:t>
      </w:r>
      <w:r>
        <w:t xml:space="preserve"> </w:t>
      </w:r>
      <w:r>
        <w:rPr>
          <w:rFonts w:hint="eastAsia"/>
        </w:rPr>
        <w:t>самыми</w:t>
      </w:r>
      <w:r>
        <w:t xml:space="preserve"> </w:t>
      </w:r>
      <w:r>
        <w:rPr>
          <w:rFonts w:hint="eastAsia"/>
        </w:rPr>
        <w:t>распространенными</w:t>
      </w:r>
      <w:r>
        <w:t xml:space="preserve"> </w:t>
      </w:r>
      <w:r>
        <w:rPr>
          <w:rFonts w:hint="eastAsia"/>
        </w:rPr>
        <w:t>способами</w:t>
      </w:r>
      <w:r>
        <w:t xml:space="preserve"> </w:t>
      </w:r>
      <w:r>
        <w:rPr>
          <w:rFonts w:hint="eastAsia"/>
        </w:rPr>
        <w:t>образования</w:t>
      </w:r>
      <w:r>
        <w:t xml:space="preserve"> </w:t>
      </w:r>
      <w:r>
        <w:rPr>
          <w:rFonts w:hint="eastAsia"/>
        </w:rPr>
        <w:t>однословных</w:t>
      </w:r>
      <w:r>
        <w:t xml:space="preserve"> </w:t>
      </w:r>
      <w:r>
        <w:rPr>
          <w:rFonts w:hint="eastAsia"/>
        </w:rPr>
        <w:t>цветообозначений</w:t>
      </w:r>
      <w:r>
        <w:t xml:space="preserve"> </w:t>
      </w:r>
      <w:r>
        <w:rPr>
          <w:rFonts w:hint="eastAsia"/>
        </w:rPr>
        <w:t>предметов</w:t>
      </w:r>
      <w:r>
        <w:t xml:space="preserve"> </w:t>
      </w:r>
      <w:r>
        <w:rPr>
          <w:rFonts w:hint="eastAsia"/>
        </w:rPr>
        <w:t>быта</w:t>
      </w:r>
      <w:r>
        <w:t xml:space="preserve"> </w:t>
      </w:r>
      <w:r>
        <w:rPr>
          <w:rFonts w:hint="eastAsia"/>
        </w:rPr>
        <w:t>являются</w:t>
      </w:r>
      <w:r>
        <w:t xml:space="preserve"> </w:t>
      </w:r>
      <w:r>
        <w:rPr>
          <w:rFonts w:hint="eastAsia"/>
        </w:rPr>
        <w:t>лексико</w:t>
      </w:r>
      <w:r>
        <w:rPr>
          <w:rFonts w:hint="eastAsia"/>
        </w:rPr>
        <w:t>¬</w:t>
      </w:r>
      <w:r>
        <w:rPr>
          <w:rFonts w:hint="eastAsia"/>
        </w:rPr>
        <w:t>семантический</w:t>
      </w:r>
      <w:r>
        <w:t xml:space="preserve"> </w:t>
      </w:r>
      <w:r>
        <w:rPr>
          <w:rFonts w:hint="eastAsia"/>
        </w:rPr>
        <w:t>и</w:t>
      </w:r>
      <w:r>
        <w:t xml:space="preserve"> </w:t>
      </w:r>
      <w:r>
        <w:rPr>
          <w:rFonts w:hint="eastAsia"/>
        </w:rPr>
        <w:t>морфологический</w:t>
      </w:r>
      <w:r>
        <w:t xml:space="preserve"> (</w:t>
      </w:r>
      <w:r>
        <w:rPr>
          <w:rFonts w:hint="eastAsia"/>
        </w:rPr>
        <w:t>суффиксальный</w:t>
      </w:r>
      <w:r>
        <w:t xml:space="preserve">) </w:t>
      </w:r>
      <w:r>
        <w:rPr>
          <w:rFonts w:hint="eastAsia"/>
        </w:rPr>
        <w:t>способы</w:t>
      </w:r>
      <w:r>
        <w:t xml:space="preserve">. </w:t>
      </w:r>
      <w:r>
        <w:rPr>
          <w:rFonts w:hint="eastAsia"/>
        </w:rPr>
        <w:t>Их</w:t>
      </w:r>
      <w:r>
        <w:t xml:space="preserve"> </w:t>
      </w:r>
      <w:r>
        <w:rPr>
          <w:rFonts w:hint="eastAsia"/>
        </w:rPr>
        <w:t>последовательное</w:t>
      </w:r>
      <w:r>
        <w:t xml:space="preserve"> </w:t>
      </w:r>
      <w:r>
        <w:rPr>
          <w:rFonts w:hint="eastAsia"/>
        </w:rPr>
        <w:t>применение</w:t>
      </w:r>
      <w:r>
        <w:t xml:space="preserve"> </w:t>
      </w:r>
      <w:r>
        <w:rPr>
          <w:rFonts w:hint="eastAsia"/>
        </w:rPr>
        <w:t>способствует</w:t>
      </w:r>
      <w:r>
        <w:t xml:space="preserve"> </w:t>
      </w:r>
      <w:r>
        <w:rPr>
          <w:rFonts w:hint="eastAsia"/>
        </w:rPr>
        <w:t>пополнению</w:t>
      </w:r>
      <w:r>
        <w:t xml:space="preserve"> </w:t>
      </w:r>
      <w:r>
        <w:rPr>
          <w:rFonts w:hint="eastAsia"/>
        </w:rPr>
        <w:t>словарного</w:t>
      </w:r>
      <w:r>
        <w:t xml:space="preserve"> </w:t>
      </w:r>
      <w:r>
        <w:rPr>
          <w:rFonts w:hint="eastAsia"/>
        </w:rPr>
        <w:t>фонда</w:t>
      </w:r>
      <w:r>
        <w:t xml:space="preserve"> </w:t>
      </w:r>
      <w:r>
        <w:rPr>
          <w:rFonts w:hint="eastAsia"/>
        </w:rPr>
        <w:t>цветообозначений</w:t>
      </w:r>
      <w:r>
        <w:t xml:space="preserve">. </w:t>
      </w:r>
      <w:r>
        <w:rPr>
          <w:rFonts w:hint="eastAsia"/>
        </w:rPr>
        <w:t>В</w:t>
      </w:r>
      <w:r>
        <w:t xml:space="preserve"> </w:t>
      </w:r>
      <w:r>
        <w:rPr>
          <w:rFonts w:hint="eastAsia"/>
        </w:rPr>
        <w:t>англо</w:t>
      </w:r>
      <w:r>
        <w:t>-</w:t>
      </w:r>
      <w:r>
        <w:rPr>
          <w:rFonts w:hint="eastAsia"/>
        </w:rPr>
        <w:t>американской</w:t>
      </w:r>
      <w:r>
        <w:t xml:space="preserve"> </w:t>
      </w:r>
      <w:r>
        <w:rPr>
          <w:rFonts w:hint="eastAsia"/>
        </w:rPr>
        <w:t>рекламе</w:t>
      </w:r>
      <w:r>
        <w:t xml:space="preserve"> </w:t>
      </w:r>
      <w:r>
        <w:rPr>
          <w:rFonts w:hint="eastAsia"/>
        </w:rPr>
        <w:t>большую</w:t>
      </w:r>
      <w:r>
        <w:t xml:space="preserve"> </w:t>
      </w:r>
      <w:r>
        <w:rPr>
          <w:rFonts w:hint="eastAsia"/>
        </w:rPr>
        <w:t>роль</w:t>
      </w:r>
      <w:r>
        <w:t xml:space="preserve"> </w:t>
      </w:r>
      <w:r>
        <w:rPr>
          <w:rFonts w:hint="eastAsia"/>
        </w:rPr>
        <w:t>в</w:t>
      </w:r>
      <w:r>
        <w:t xml:space="preserve"> </w:t>
      </w:r>
      <w:r>
        <w:rPr>
          <w:rFonts w:hint="eastAsia"/>
        </w:rPr>
        <w:t>создании</w:t>
      </w:r>
      <w:r>
        <w:t xml:space="preserve"> </w:t>
      </w:r>
      <w:r>
        <w:rPr>
          <w:rFonts w:hint="eastAsia"/>
        </w:rPr>
        <w:t>однословных</w:t>
      </w:r>
      <w:r>
        <w:t xml:space="preserve"> </w:t>
      </w:r>
      <w:r>
        <w:rPr>
          <w:rFonts w:hint="eastAsia"/>
        </w:rPr>
        <w:t>цветонаименований</w:t>
      </w:r>
      <w:r>
        <w:t xml:space="preserve"> </w:t>
      </w:r>
      <w:r>
        <w:rPr>
          <w:rFonts w:hint="eastAsia"/>
        </w:rPr>
        <w:t>играют</w:t>
      </w:r>
      <w:r>
        <w:t xml:space="preserve"> </w:t>
      </w:r>
      <w:r>
        <w:rPr>
          <w:rFonts w:hint="eastAsia"/>
        </w:rPr>
        <w:t>лексико</w:t>
      </w:r>
      <w:r>
        <w:t>-</w:t>
      </w:r>
      <w:r>
        <w:rPr>
          <w:rFonts w:hint="eastAsia"/>
        </w:rPr>
        <w:t>семантический</w:t>
      </w:r>
      <w:r>
        <w:t xml:space="preserve"> </w:t>
      </w:r>
      <w:r>
        <w:rPr>
          <w:rFonts w:hint="eastAsia"/>
        </w:rPr>
        <w:t>и</w:t>
      </w:r>
      <w:r>
        <w:t xml:space="preserve"> </w:t>
      </w:r>
      <w:r>
        <w:rPr>
          <w:rFonts w:hint="eastAsia"/>
        </w:rPr>
        <w:t>морфолого</w:t>
      </w:r>
      <w:r>
        <w:t>-</w:t>
      </w:r>
      <w:r>
        <w:rPr>
          <w:rFonts w:hint="eastAsia"/>
        </w:rPr>
        <w:t>синтаксический</w:t>
      </w:r>
      <w:r>
        <w:t xml:space="preserve"> (</w:t>
      </w:r>
      <w:r>
        <w:rPr>
          <w:rFonts w:hint="eastAsia"/>
        </w:rPr>
        <w:t>конверсия</w:t>
      </w:r>
      <w:r>
        <w:t xml:space="preserve">) </w:t>
      </w:r>
      <w:r>
        <w:rPr>
          <w:rFonts w:hint="eastAsia"/>
        </w:rPr>
        <w:t>способы</w:t>
      </w:r>
      <w:r>
        <w:t xml:space="preserve"> </w:t>
      </w:r>
      <w:r>
        <w:rPr>
          <w:rFonts w:hint="eastAsia"/>
        </w:rPr>
        <w:t>образования</w:t>
      </w:r>
      <w:r>
        <w:t xml:space="preserve">, </w:t>
      </w:r>
      <w:r>
        <w:rPr>
          <w:rFonts w:hint="eastAsia"/>
        </w:rPr>
        <w:t>благодаря</w:t>
      </w:r>
      <w:r>
        <w:t xml:space="preserve"> </w:t>
      </w:r>
      <w:r>
        <w:rPr>
          <w:rFonts w:hint="eastAsia"/>
        </w:rPr>
        <w:t>которым</w:t>
      </w:r>
      <w:r>
        <w:t xml:space="preserve"> </w:t>
      </w:r>
      <w:r>
        <w:rPr>
          <w:rFonts w:hint="eastAsia"/>
        </w:rPr>
        <w:t>происходит</w:t>
      </w:r>
      <w:r>
        <w:t xml:space="preserve"> </w:t>
      </w:r>
      <w:r>
        <w:rPr>
          <w:rFonts w:hint="eastAsia"/>
        </w:rPr>
        <w:t>постоянное</w:t>
      </w:r>
      <w:r>
        <w:t xml:space="preserve"> </w:t>
      </w:r>
      <w:r>
        <w:rPr>
          <w:rFonts w:hint="eastAsia"/>
        </w:rPr>
        <w:t>пополнение</w:t>
      </w:r>
      <w:r>
        <w:t xml:space="preserve"> </w:t>
      </w:r>
      <w:r>
        <w:rPr>
          <w:rFonts w:hint="eastAsia"/>
        </w:rPr>
        <w:t>системы</w:t>
      </w:r>
      <w:r>
        <w:t xml:space="preserve"> </w:t>
      </w:r>
      <w:r>
        <w:rPr>
          <w:rFonts w:hint="eastAsia"/>
        </w:rPr>
        <w:t>цветовой</w:t>
      </w:r>
      <w:r>
        <w:t xml:space="preserve"> </w:t>
      </w:r>
      <w:r>
        <w:rPr>
          <w:rFonts w:hint="eastAsia"/>
        </w:rPr>
        <w:t>лексики</w:t>
      </w:r>
      <w:r>
        <w:t xml:space="preserve">. </w:t>
      </w:r>
      <w:r>
        <w:rPr>
          <w:rFonts w:hint="eastAsia"/>
        </w:rPr>
        <w:t>Отметим</w:t>
      </w:r>
      <w:r>
        <w:t xml:space="preserve">, </w:t>
      </w:r>
      <w:r>
        <w:rPr>
          <w:rFonts w:hint="eastAsia"/>
        </w:rPr>
        <w:t>что</w:t>
      </w:r>
      <w:r>
        <w:t xml:space="preserve"> </w:t>
      </w:r>
      <w:r>
        <w:rPr>
          <w:rFonts w:hint="eastAsia"/>
        </w:rPr>
        <w:t>раздельнооформленные</w:t>
      </w:r>
      <w:r>
        <w:t xml:space="preserve"> </w:t>
      </w:r>
      <w:r>
        <w:rPr>
          <w:rFonts w:hint="eastAsia"/>
        </w:rPr>
        <w:t>цветонаименования</w:t>
      </w:r>
      <w:r>
        <w:t xml:space="preserve">, </w:t>
      </w:r>
      <w:r>
        <w:rPr>
          <w:rFonts w:hint="eastAsia"/>
        </w:rPr>
        <w:t>образованные</w:t>
      </w:r>
      <w:r>
        <w:t xml:space="preserve"> </w:t>
      </w:r>
      <w:r>
        <w:rPr>
          <w:rFonts w:hint="eastAsia"/>
        </w:rPr>
        <w:t>синтаксическим</w:t>
      </w:r>
      <w:r>
        <w:t xml:space="preserve"> </w:t>
      </w:r>
      <w:r>
        <w:rPr>
          <w:rFonts w:hint="eastAsia"/>
        </w:rPr>
        <w:t>и</w:t>
      </w:r>
      <w:r>
        <w:t xml:space="preserve"> </w:t>
      </w:r>
      <w:r>
        <w:rPr>
          <w:rFonts w:hint="eastAsia"/>
        </w:rPr>
        <w:t>комбинированным</w:t>
      </w:r>
      <w:r>
        <w:t xml:space="preserve"> (</w:t>
      </w:r>
      <w:r>
        <w:rPr>
          <w:rFonts w:hint="eastAsia"/>
        </w:rPr>
        <w:t>синтаксическим</w:t>
      </w:r>
      <w:r>
        <w:t xml:space="preserve"> + </w:t>
      </w:r>
      <w:r>
        <w:rPr>
          <w:rFonts w:hint="eastAsia"/>
        </w:rPr>
        <w:t>лексико</w:t>
      </w:r>
      <w:r>
        <w:rPr>
          <w:rFonts w:hint="eastAsia"/>
        </w:rPr>
        <w:t>¬</w:t>
      </w:r>
      <w:r>
        <w:rPr>
          <w:rFonts w:hint="eastAsia"/>
        </w:rPr>
        <w:t>семантическим</w:t>
      </w:r>
      <w:r>
        <w:t xml:space="preserve">) </w:t>
      </w:r>
      <w:r>
        <w:rPr>
          <w:rFonts w:hint="eastAsia"/>
        </w:rPr>
        <w:t>путем</w:t>
      </w:r>
      <w:r>
        <w:t xml:space="preserve">, </w:t>
      </w:r>
      <w:r>
        <w:rPr>
          <w:rFonts w:hint="eastAsia"/>
        </w:rPr>
        <w:t>очень</w:t>
      </w:r>
      <w:r>
        <w:t xml:space="preserve"> </w:t>
      </w:r>
      <w:r>
        <w:rPr>
          <w:rFonts w:hint="eastAsia"/>
        </w:rPr>
        <w:t>распространены</w:t>
      </w:r>
      <w:r>
        <w:t xml:space="preserve"> </w:t>
      </w:r>
      <w:r>
        <w:rPr>
          <w:rFonts w:hint="eastAsia"/>
        </w:rPr>
        <w:t>как</w:t>
      </w:r>
      <w:r>
        <w:t xml:space="preserve"> </w:t>
      </w:r>
      <w:r>
        <w:rPr>
          <w:rFonts w:hint="eastAsia"/>
        </w:rPr>
        <w:t>в</w:t>
      </w:r>
      <w:r>
        <w:t xml:space="preserve"> </w:t>
      </w:r>
      <w:r>
        <w:rPr>
          <w:rFonts w:hint="eastAsia"/>
        </w:rPr>
        <w:t>англо</w:t>
      </w:r>
      <w:r>
        <w:t>-</w:t>
      </w:r>
      <w:r>
        <w:rPr>
          <w:rFonts w:hint="eastAsia"/>
        </w:rPr>
        <w:t>американских</w:t>
      </w:r>
      <w:r>
        <w:t xml:space="preserve">, </w:t>
      </w:r>
      <w:r>
        <w:rPr>
          <w:rFonts w:hint="eastAsia"/>
        </w:rPr>
        <w:t>так</w:t>
      </w:r>
      <w:r>
        <w:t xml:space="preserve"> </w:t>
      </w:r>
      <w:r>
        <w:rPr>
          <w:rFonts w:hint="eastAsia"/>
        </w:rPr>
        <w:t>и</w:t>
      </w:r>
      <w:r>
        <w:t xml:space="preserve"> </w:t>
      </w:r>
      <w:r>
        <w:rPr>
          <w:rFonts w:hint="eastAsia"/>
        </w:rPr>
        <w:t>в</w:t>
      </w:r>
      <w:r>
        <w:t xml:space="preserve"> </w:t>
      </w:r>
      <w:r>
        <w:rPr>
          <w:rFonts w:hint="eastAsia"/>
        </w:rPr>
        <w:t>российских</w:t>
      </w:r>
      <w:r>
        <w:t xml:space="preserve"> </w:t>
      </w:r>
      <w:r>
        <w:rPr>
          <w:rFonts w:hint="eastAsia"/>
        </w:rPr>
        <w:t>рекламных</w:t>
      </w:r>
      <w:r>
        <w:t xml:space="preserve"> </w:t>
      </w:r>
      <w:r>
        <w:rPr>
          <w:rFonts w:hint="eastAsia"/>
        </w:rPr>
        <w:t>текстах</w:t>
      </w:r>
      <w:r>
        <w:t xml:space="preserve">. </w:t>
      </w:r>
      <w:r>
        <w:rPr>
          <w:rFonts w:hint="eastAsia"/>
        </w:rPr>
        <w:t>Англо</w:t>
      </w:r>
      <w:r>
        <w:t>-</w:t>
      </w:r>
      <w:r>
        <w:rPr>
          <w:rFonts w:hint="eastAsia"/>
        </w:rPr>
        <w:t>американская</w:t>
      </w:r>
      <w:r>
        <w:t xml:space="preserve"> </w:t>
      </w:r>
      <w:r>
        <w:rPr>
          <w:rFonts w:hint="eastAsia"/>
        </w:rPr>
        <w:t>реклама</w:t>
      </w:r>
      <w:r>
        <w:t xml:space="preserve"> </w:t>
      </w:r>
      <w:r>
        <w:rPr>
          <w:rFonts w:hint="eastAsia"/>
        </w:rPr>
        <w:t>предметов</w:t>
      </w:r>
    </w:p>
    <w:p w14:paraId="034792FF" w14:textId="77777777" w:rsidR="002E6CAD" w:rsidRDefault="002E6CAD" w:rsidP="002E6CAD">
      <w:r>
        <w:t xml:space="preserve"> </w:t>
      </w:r>
    </w:p>
    <w:p w14:paraId="6BDEE892" w14:textId="77777777" w:rsidR="002E6CAD" w:rsidRDefault="002E6CAD" w:rsidP="002E6CAD">
      <w:r>
        <w:rPr>
          <w:rFonts w:hint="eastAsia"/>
        </w:rPr>
        <w:t>быта</w:t>
      </w:r>
      <w:r>
        <w:t xml:space="preserve"> </w:t>
      </w:r>
      <w:r>
        <w:rPr>
          <w:rFonts w:hint="eastAsia"/>
        </w:rPr>
        <w:t>отличается</w:t>
      </w:r>
      <w:r>
        <w:t xml:space="preserve"> </w:t>
      </w:r>
      <w:r>
        <w:rPr>
          <w:rFonts w:hint="eastAsia"/>
        </w:rPr>
        <w:t>наличием</w:t>
      </w:r>
      <w:r>
        <w:t xml:space="preserve"> </w:t>
      </w:r>
      <w:r>
        <w:rPr>
          <w:rFonts w:hint="eastAsia"/>
        </w:rPr>
        <w:t>значительно</w:t>
      </w:r>
      <w:r>
        <w:t xml:space="preserve"> </w:t>
      </w:r>
      <w:r>
        <w:rPr>
          <w:rFonts w:hint="eastAsia"/>
        </w:rPr>
        <w:t>большего</w:t>
      </w:r>
      <w:r>
        <w:t xml:space="preserve"> </w:t>
      </w:r>
      <w:r>
        <w:rPr>
          <w:rFonts w:hint="eastAsia"/>
        </w:rPr>
        <w:t>числа</w:t>
      </w:r>
      <w:r>
        <w:t xml:space="preserve"> </w:t>
      </w:r>
      <w:r>
        <w:rPr>
          <w:rFonts w:hint="eastAsia"/>
        </w:rPr>
        <w:t>структурных</w:t>
      </w:r>
      <w:r>
        <w:t xml:space="preserve"> </w:t>
      </w:r>
      <w:r>
        <w:rPr>
          <w:rFonts w:hint="eastAsia"/>
        </w:rPr>
        <w:t>типов</w:t>
      </w:r>
      <w:r>
        <w:t xml:space="preserve"> </w:t>
      </w:r>
      <w:r>
        <w:rPr>
          <w:rFonts w:hint="eastAsia"/>
        </w:rPr>
        <w:t>раздельнооформленных</w:t>
      </w:r>
      <w:r>
        <w:t xml:space="preserve"> </w:t>
      </w:r>
      <w:r>
        <w:rPr>
          <w:rFonts w:hint="eastAsia"/>
        </w:rPr>
        <w:t>номинаций</w:t>
      </w:r>
      <w:r>
        <w:t xml:space="preserve"> </w:t>
      </w:r>
      <w:r>
        <w:rPr>
          <w:rFonts w:hint="eastAsia"/>
        </w:rPr>
        <w:t>и</w:t>
      </w:r>
      <w:r>
        <w:t xml:space="preserve"> </w:t>
      </w:r>
      <w:r>
        <w:rPr>
          <w:rFonts w:hint="eastAsia"/>
        </w:rPr>
        <w:t>соответствующих</w:t>
      </w:r>
      <w:r>
        <w:t xml:space="preserve"> </w:t>
      </w:r>
      <w:r>
        <w:rPr>
          <w:rFonts w:hint="eastAsia"/>
        </w:rPr>
        <w:t>им</w:t>
      </w:r>
      <w:r>
        <w:t xml:space="preserve"> </w:t>
      </w:r>
      <w:r>
        <w:rPr>
          <w:rFonts w:hint="eastAsia"/>
        </w:rPr>
        <w:t>терминов</w:t>
      </w:r>
      <w:r>
        <w:t xml:space="preserve"> </w:t>
      </w:r>
      <w:r>
        <w:rPr>
          <w:rFonts w:hint="eastAsia"/>
        </w:rPr>
        <w:t>цвета</w:t>
      </w:r>
      <w:r>
        <w:t>.</w:t>
      </w:r>
    </w:p>
    <w:p w14:paraId="618D2220" w14:textId="77777777" w:rsidR="002E6CAD" w:rsidRDefault="002E6CAD" w:rsidP="002E6CAD">
      <w:r>
        <w:rPr>
          <w:rFonts w:hint="eastAsia"/>
        </w:rPr>
        <w:t>Общие</w:t>
      </w:r>
      <w:r>
        <w:t xml:space="preserve"> </w:t>
      </w:r>
      <w:r>
        <w:rPr>
          <w:rFonts w:hint="eastAsia"/>
        </w:rPr>
        <w:t>структурно</w:t>
      </w:r>
      <w:r>
        <w:t>-</w:t>
      </w:r>
      <w:r>
        <w:rPr>
          <w:rFonts w:hint="eastAsia"/>
        </w:rPr>
        <w:t>морфологические</w:t>
      </w:r>
      <w:r>
        <w:t xml:space="preserve"> </w:t>
      </w:r>
      <w:r>
        <w:rPr>
          <w:rFonts w:hint="eastAsia"/>
        </w:rPr>
        <w:t>модели</w:t>
      </w:r>
      <w:r>
        <w:t xml:space="preserve"> </w:t>
      </w:r>
      <w:r>
        <w:rPr>
          <w:rFonts w:hint="eastAsia"/>
        </w:rPr>
        <w:t>цветообозначений</w:t>
      </w:r>
      <w:r>
        <w:t xml:space="preserve"> </w:t>
      </w:r>
      <w:r>
        <w:rPr>
          <w:rFonts w:hint="eastAsia"/>
        </w:rPr>
        <w:t>предметов</w:t>
      </w:r>
      <w:r>
        <w:t xml:space="preserve"> </w:t>
      </w:r>
      <w:r>
        <w:rPr>
          <w:rFonts w:hint="eastAsia"/>
        </w:rPr>
        <w:t>быта</w:t>
      </w:r>
      <w:r>
        <w:t xml:space="preserve"> </w:t>
      </w:r>
      <w:r>
        <w:rPr>
          <w:rFonts w:hint="eastAsia"/>
        </w:rPr>
        <w:t>в</w:t>
      </w:r>
      <w:r>
        <w:t xml:space="preserve"> </w:t>
      </w:r>
      <w:r>
        <w:rPr>
          <w:rFonts w:hint="eastAsia"/>
        </w:rPr>
        <w:t>англо</w:t>
      </w:r>
      <w:r>
        <w:t>-</w:t>
      </w:r>
      <w:r>
        <w:rPr>
          <w:rFonts w:hint="eastAsia"/>
        </w:rPr>
        <w:t>американской</w:t>
      </w:r>
      <w:r>
        <w:t xml:space="preserve"> </w:t>
      </w:r>
      <w:r>
        <w:rPr>
          <w:rFonts w:hint="eastAsia"/>
        </w:rPr>
        <w:t>и</w:t>
      </w:r>
      <w:r>
        <w:t xml:space="preserve"> </w:t>
      </w:r>
      <w:r>
        <w:rPr>
          <w:rFonts w:hint="eastAsia"/>
        </w:rPr>
        <w:t>российской</w:t>
      </w:r>
      <w:r>
        <w:t xml:space="preserve"> </w:t>
      </w:r>
      <w:r>
        <w:rPr>
          <w:rFonts w:hint="eastAsia"/>
        </w:rPr>
        <w:t>рекламе</w:t>
      </w:r>
      <w:r>
        <w:t xml:space="preserve"> </w:t>
      </w:r>
      <w:r>
        <w:rPr>
          <w:rFonts w:hint="eastAsia"/>
        </w:rPr>
        <w:t>наблюдаются</w:t>
      </w:r>
      <w:r>
        <w:t xml:space="preserve">, </w:t>
      </w:r>
      <w:r>
        <w:rPr>
          <w:rFonts w:hint="eastAsia"/>
        </w:rPr>
        <w:t>вероят</w:t>
      </w:r>
      <w:r>
        <w:rPr>
          <w:rFonts w:hint="eastAsia"/>
        </w:rPr>
        <w:lastRenderedPageBreak/>
        <w:t>но</w:t>
      </w:r>
      <w:r>
        <w:t xml:space="preserve">, </w:t>
      </w:r>
      <w:r>
        <w:rPr>
          <w:rFonts w:hint="eastAsia"/>
        </w:rPr>
        <w:t>вследствие</w:t>
      </w:r>
      <w:r>
        <w:t xml:space="preserve"> </w:t>
      </w:r>
      <w:r>
        <w:rPr>
          <w:rFonts w:hint="eastAsia"/>
        </w:rPr>
        <w:t>существования</w:t>
      </w:r>
      <w:r>
        <w:t xml:space="preserve"> </w:t>
      </w:r>
      <w:r>
        <w:rPr>
          <w:rFonts w:hint="eastAsia"/>
        </w:rPr>
        <w:t>этимологической</w:t>
      </w:r>
      <w:r>
        <w:t xml:space="preserve"> </w:t>
      </w:r>
      <w:r>
        <w:rPr>
          <w:rFonts w:hint="eastAsia"/>
        </w:rPr>
        <w:t>и</w:t>
      </w:r>
      <w:r>
        <w:t xml:space="preserve"> </w:t>
      </w:r>
      <w:r>
        <w:rPr>
          <w:rFonts w:hint="eastAsia"/>
        </w:rPr>
        <w:t>морфологической</w:t>
      </w:r>
      <w:r>
        <w:t xml:space="preserve"> </w:t>
      </w:r>
      <w:r>
        <w:rPr>
          <w:rFonts w:hint="eastAsia"/>
        </w:rPr>
        <w:t>связи</w:t>
      </w:r>
      <w:r>
        <w:t xml:space="preserve"> </w:t>
      </w:r>
      <w:r>
        <w:rPr>
          <w:rFonts w:hint="eastAsia"/>
        </w:rPr>
        <w:t>между</w:t>
      </w:r>
      <w:r>
        <w:t xml:space="preserve"> </w:t>
      </w:r>
      <w:r>
        <w:rPr>
          <w:rFonts w:hint="eastAsia"/>
        </w:rPr>
        <w:t>цветообозначениями</w:t>
      </w:r>
      <w:r>
        <w:t xml:space="preserve"> </w:t>
      </w:r>
      <w:r>
        <w:rPr>
          <w:rFonts w:hint="eastAsia"/>
        </w:rPr>
        <w:t>всех</w:t>
      </w:r>
      <w:r>
        <w:t xml:space="preserve"> </w:t>
      </w:r>
      <w:r>
        <w:rPr>
          <w:rFonts w:hint="eastAsia"/>
        </w:rPr>
        <w:t>европейских</w:t>
      </w:r>
      <w:r>
        <w:t xml:space="preserve"> </w:t>
      </w:r>
      <w:r>
        <w:rPr>
          <w:rFonts w:hint="eastAsia"/>
        </w:rPr>
        <w:t>языков</w:t>
      </w:r>
      <w:r>
        <w:t xml:space="preserve">. </w:t>
      </w:r>
      <w:r>
        <w:rPr>
          <w:rFonts w:hint="eastAsia"/>
        </w:rPr>
        <w:t>Расхождения</w:t>
      </w:r>
      <w:r>
        <w:t xml:space="preserve"> </w:t>
      </w:r>
      <w:r>
        <w:rPr>
          <w:rFonts w:hint="eastAsia"/>
        </w:rPr>
        <w:t>в</w:t>
      </w:r>
      <w:r>
        <w:t xml:space="preserve"> </w:t>
      </w:r>
      <w:r>
        <w:rPr>
          <w:rFonts w:hint="eastAsia"/>
        </w:rPr>
        <w:t>структурно</w:t>
      </w:r>
      <w:r>
        <w:t>-</w:t>
      </w:r>
      <w:r>
        <w:rPr>
          <w:rFonts w:hint="eastAsia"/>
        </w:rPr>
        <w:t>морфологических</w:t>
      </w:r>
      <w:r>
        <w:t xml:space="preserve"> </w:t>
      </w:r>
      <w:r>
        <w:rPr>
          <w:rFonts w:hint="eastAsia"/>
        </w:rPr>
        <w:t>моделях</w:t>
      </w:r>
      <w:r>
        <w:t xml:space="preserve"> </w:t>
      </w:r>
      <w:r>
        <w:rPr>
          <w:rFonts w:hint="eastAsia"/>
        </w:rPr>
        <w:t>объясняются</w:t>
      </w:r>
      <w:r>
        <w:t xml:space="preserve"> </w:t>
      </w:r>
      <w:r>
        <w:rPr>
          <w:rFonts w:hint="eastAsia"/>
        </w:rPr>
        <w:t>различным</w:t>
      </w:r>
      <w:r>
        <w:t xml:space="preserve"> </w:t>
      </w:r>
      <w:r>
        <w:rPr>
          <w:rFonts w:hint="eastAsia"/>
        </w:rPr>
        <w:t>строем</w:t>
      </w:r>
      <w:r>
        <w:t xml:space="preserve"> </w:t>
      </w:r>
      <w:r>
        <w:rPr>
          <w:rFonts w:hint="eastAsia"/>
        </w:rPr>
        <w:t>анализируемых</w:t>
      </w:r>
      <w:r>
        <w:t xml:space="preserve"> </w:t>
      </w:r>
      <w:r>
        <w:rPr>
          <w:rFonts w:hint="eastAsia"/>
        </w:rPr>
        <w:t>языков</w:t>
      </w:r>
      <w:r>
        <w:t xml:space="preserve">, </w:t>
      </w:r>
      <w:r>
        <w:rPr>
          <w:rFonts w:hint="eastAsia"/>
        </w:rPr>
        <w:t>а</w:t>
      </w:r>
      <w:r>
        <w:t xml:space="preserve"> </w:t>
      </w:r>
      <w:r>
        <w:rPr>
          <w:rFonts w:hint="eastAsia"/>
        </w:rPr>
        <w:t>также</w:t>
      </w:r>
      <w:r>
        <w:t xml:space="preserve"> </w:t>
      </w:r>
      <w:r>
        <w:rPr>
          <w:rFonts w:hint="eastAsia"/>
        </w:rPr>
        <w:t>национальными</w:t>
      </w:r>
      <w:r>
        <w:t xml:space="preserve"> </w:t>
      </w:r>
      <w:r>
        <w:rPr>
          <w:rFonts w:hint="eastAsia"/>
        </w:rPr>
        <w:t>особенностями</w:t>
      </w:r>
      <w:r>
        <w:t xml:space="preserve"> </w:t>
      </w:r>
      <w:r>
        <w:rPr>
          <w:rFonts w:hint="eastAsia"/>
        </w:rPr>
        <w:t>рекламных</w:t>
      </w:r>
      <w:r>
        <w:t xml:space="preserve"> </w:t>
      </w:r>
      <w:r>
        <w:rPr>
          <w:rFonts w:hint="eastAsia"/>
        </w:rPr>
        <w:t>текстов</w:t>
      </w:r>
      <w:r>
        <w:t xml:space="preserve">, </w:t>
      </w:r>
      <w:r>
        <w:rPr>
          <w:rFonts w:hint="eastAsia"/>
        </w:rPr>
        <w:t>в</w:t>
      </w:r>
      <w:r>
        <w:t xml:space="preserve"> </w:t>
      </w:r>
      <w:r>
        <w:rPr>
          <w:rFonts w:hint="eastAsia"/>
        </w:rPr>
        <w:t>которых</w:t>
      </w:r>
      <w:r>
        <w:t xml:space="preserve"> </w:t>
      </w:r>
      <w:r>
        <w:rPr>
          <w:rFonts w:hint="eastAsia"/>
        </w:rPr>
        <w:t>создается</w:t>
      </w:r>
      <w:r>
        <w:t xml:space="preserve"> </w:t>
      </w:r>
      <w:r>
        <w:rPr>
          <w:rFonts w:hint="eastAsia"/>
        </w:rPr>
        <w:t>много</w:t>
      </w:r>
      <w:r>
        <w:t xml:space="preserve"> </w:t>
      </w:r>
      <w:r>
        <w:rPr>
          <w:rFonts w:hint="eastAsia"/>
        </w:rPr>
        <w:t>образных</w:t>
      </w:r>
      <w:r>
        <w:t xml:space="preserve"> </w:t>
      </w:r>
      <w:r>
        <w:rPr>
          <w:rFonts w:hint="eastAsia"/>
        </w:rPr>
        <w:t>окказиональных</w:t>
      </w:r>
      <w:r>
        <w:t xml:space="preserve"> </w:t>
      </w:r>
      <w:r>
        <w:rPr>
          <w:rFonts w:hint="eastAsia"/>
        </w:rPr>
        <w:t>терминов</w:t>
      </w:r>
      <w:r>
        <w:t xml:space="preserve"> </w:t>
      </w:r>
      <w:r>
        <w:rPr>
          <w:rFonts w:hint="eastAsia"/>
        </w:rPr>
        <w:t>цвета</w:t>
      </w:r>
      <w:r>
        <w:t xml:space="preserve">, </w:t>
      </w:r>
      <w:r>
        <w:rPr>
          <w:rFonts w:hint="eastAsia"/>
        </w:rPr>
        <w:t>и</w:t>
      </w:r>
      <w:r>
        <w:t xml:space="preserve"> </w:t>
      </w:r>
      <w:r>
        <w:rPr>
          <w:rFonts w:hint="eastAsia"/>
        </w:rPr>
        <w:t>сферой</w:t>
      </w:r>
      <w:r>
        <w:t xml:space="preserve"> </w:t>
      </w:r>
      <w:r>
        <w:rPr>
          <w:rFonts w:hint="eastAsia"/>
        </w:rPr>
        <w:t>функционирования</w:t>
      </w:r>
      <w:r>
        <w:t xml:space="preserve"> </w:t>
      </w:r>
      <w:r>
        <w:rPr>
          <w:rFonts w:hint="eastAsia"/>
        </w:rPr>
        <w:t>терминов</w:t>
      </w:r>
      <w:r>
        <w:t xml:space="preserve"> </w:t>
      </w:r>
      <w:r>
        <w:rPr>
          <w:rFonts w:hint="eastAsia"/>
        </w:rPr>
        <w:t>цвета</w:t>
      </w:r>
      <w:r>
        <w:t xml:space="preserve"> (</w:t>
      </w:r>
      <w:r>
        <w:rPr>
          <w:rFonts w:hint="eastAsia"/>
        </w:rPr>
        <w:t>декоративная</w:t>
      </w:r>
      <w:r>
        <w:t xml:space="preserve"> </w:t>
      </w:r>
      <w:r>
        <w:rPr>
          <w:rFonts w:hint="eastAsia"/>
        </w:rPr>
        <w:t>косметика</w:t>
      </w:r>
      <w:r>
        <w:t xml:space="preserve">, </w:t>
      </w:r>
      <w:r>
        <w:rPr>
          <w:rFonts w:hint="eastAsia"/>
        </w:rPr>
        <w:t>мебель</w:t>
      </w:r>
      <w:r>
        <w:t xml:space="preserve">, </w:t>
      </w:r>
      <w:r>
        <w:rPr>
          <w:rFonts w:hint="eastAsia"/>
        </w:rPr>
        <w:t>автомобили</w:t>
      </w:r>
      <w:r>
        <w:t xml:space="preserve"> </w:t>
      </w:r>
      <w:r>
        <w:rPr>
          <w:rFonts w:hint="eastAsia"/>
        </w:rPr>
        <w:t>и</w:t>
      </w:r>
      <w:r>
        <w:t xml:space="preserve"> </w:t>
      </w:r>
      <w:r>
        <w:rPr>
          <w:rFonts w:hint="eastAsia"/>
        </w:rPr>
        <w:t>т</w:t>
      </w:r>
      <w:r>
        <w:t xml:space="preserve">. </w:t>
      </w:r>
      <w:r>
        <w:rPr>
          <w:rFonts w:hint="eastAsia"/>
        </w:rPr>
        <w:t>д</w:t>
      </w:r>
      <w:r>
        <w:t>.).</w:t>
      </w:r>
    </w:p>
    <w:p w14:paraId="2982C992" w14:textId="7E63048E" w:rsidR="002E6CAD" w:rsidRPr="002E6CAD" w:rsidRDefault="002E6CAD" w:rsidP="002E6CAD">
      <w:r>
        <w:rPr>
          <w:rFonts w:hint="eastAsia"/>
        </w:rPr>
        <w:t>Ассоциативное</w:t>
      </w:r>
      <w:r>
        <w:t xml:space="preserve"> </w:t>
      </w:r>
      <w:r>
        <w:rPr>
          <w:rFonts w:hint="eastAsia"/>
        </w:rPr>
        <w:t>поле</w:t>
      </w:r>
      <w:r>
        <w:t xml:space="preserve"> </w:t>
      </w:r>
      <w:r>
        <w:rPr>
          <w:rFonts w:hint="eastAsia"/>
        </w:rPr>
        <w:t>слова</w:t>
      </w:r>
      <w:r>
        <w:t xml:space="preserve"> </w:t>
      </w:r>
      <w:r>
        <w:rPr>
          <w:rFonts w:hint="eastAsia"/>
        </w:rPr>
        <w:t>тесно</w:t>
      </w:r>
      <w:r>
        <w:t xml:space="preserve"> </w:t>
      </w:r>
      <w:r>
        <w:rPr>
          <w:rFonts w:hint="eastAsia"/>
        </w:rPr>
        <w:t>связано</w:t>
      </w:r>
      <w:r>
        <w:t xml:space="preserve"> </w:t>
      </w:r>
      <w:r>
        <w:rPr>
          <w:rFonts w:hint="eastAsia"/>
        </w:rPr>
        <w:t>с</w:t>
      </w:r>
      <w:r>
        <w:t xml:space="preserve"> </w:t>
      </w:r>
      <w:r>
        <w:rPr>
          <w:rFonts w:hint="eastAsia"/>
        </w:rPr>
        <w:t>культурно</w:t>
      </w:r>
      <w:r>
        <w:t>-</w:t>
      </w:r>
      <w:r>
        <w:rPr>
          <w:rFonts w:hint="eastAsia"/>
        </w:rPr>
        <w:t>исторической</w:t>
      </w:r>
      <w:r>
        <w:t xml:space="preserve"> </w:t>
      </w:r>
      <w:r>
        <w:rPr>
          <w:rFonts w:hint="eastAsia"/>
        </w:rPr>
        <w:t>традицией</w:t>
      </w:r>
      <w:r>
        <w:t xml:space="preserve"> </w:t>
      </w:r>
      <w:r>
        <w:rPr>
          <w:rFonts w:hint="eastAsia"/>
        </w:rPr>
        <w:t>конкретного</w:t>
      </w:r>
      <w:r>
        <w:t xml:space="preserve"> </w:t>
      </w:r>
      <w:r>
        <w:rPr>
          <w:rFonts w:hint="eastAsia"/>
        </w:rPr>
        <w:t>народа</w:t>
      </w:r>
      <w:r>
        <w:t xml:space="preserve">. </w:t>
      </w:r>
      <w:r>
        <w:rPr>
          <w:rFonts w:hint="eastAsia"/>
        </w:rPr>
        <w:t>Ассоциации</w:t>
      </w:r>
      <w:r>
        <w:t xml:space="preserve"> </w:t>
      </w:r>
      <w:r>
        <w:rPr>
          <w:rFonts w:hint="eastAsia"/>
        </w:rPr>
        <w:t>англоязычных</w:t>
      </w:r>
      <w:r>
        <w:t xml:space="preserve"> </w:t>
      </w:r>
      <w:r>
        <w:rPr>
          <w:rFonts w:hint="eastAsia"/>
        </w:rPr>
        <w:t>людей</w:t>
      </w:r>
      <w:r>
        <w:t xml:space="preserve"> </w:t>
      </w:r>
      <w:r>
        <w:rPr>
          <w:rFonts w:hint="eastAsia"/>
        </w:rPr>
        <w:t>часто</w:t>
      </w:r>
      <w:r>
        <w:t xml:space="preserve"> </w:t>
      </w:r>
      <w:r>
        <w:rPr>
          <w:rFonts w:hint="eastAsia"/>
        </w:rPr>
        <w:t>отличаются</w:t>
      </w:r>
      <w:r>
        <w:t xml:space="preserve"> </w:t>
      </w:r>
      <w:r>
        <w:rPr>
          <w:rFonts w:hint="eastAsia"/>
        </w:rPr>
        <w:t>от</w:t>
      </w:r>
      <w:r>
        <w:t xml:space="preserve"> </w:t>
      </w:r>
      <w:r>
        <w:rPr>
          <w:rFonts w:hint="eastAsia"/>
        </w:rPr>
        <w:t>ассоциаций</w:t>
      </w:r>
      <w:r>
        <w:t xml:space="preserve"> </w:t>
      </w:r>
      <w:r>
        <w:rPr>
          <w:rFonts w:hint="eastAsia"/>
        </w:rPr>
        <w:t>российских</w:t>
      </w:r>
      <w:r>
        <w:t xml:space="preserve"> </w:t>
      </w:r>
      <w:r>
        <w:rPr>
          <w:rFonts w:hint="eastAsia"/>
        </w:rPr>
        <w:t>потребителей</w:t>
      </w:r>
      <w:r>
        <w:t xml:space="preserve">. </w:t>
      </w:r>
      <w:r>
        <w:rPr>
          <w:rFonts w:hint="eastAsia"/>
        </w:rPr>
        <w:t>Этим</w:t>
      </w:r>
      <w:r>
        <w:t xml:space="preserve">, </w:t>
      </w:r>
      <w:r>
        <w:rPr>
          <w:rFonts w:hint="eastAsia"/>
        </w:rPr>
        <w:t>вероятно</w:t>
      </w:r>
      <w:r>
        <w:t xml:space="preserve">, </w:t>
      </w:r>
      <w:r>
        <w:rPr>
          <w:rFonts w:hint="eastAsia"/>
        </w:rPr>
        <w:t>объясняется</w:t>
      </w:r>
      <w:r>
        <w:t xml:space="preserve"> </w:t>
      </w:r>
      <w:r>
        <w:rPr>
          <w:rFonts w:hint="eastAsia"/>
        </w:rPr>
        <w:t>наличие</w:t>
      </w:r>
      <w:r>
        <w:t xml:space="preserve"> </w:t>
      </w:r>
      <w:r>
        <w:rPr>
          <w:rFonts w:hint="eastAsia"/>
        </w:rPr>
        <w:t>большого</w:t>
      </w:r>
      <w:r>
        <w:t xml:space="preserve"> </w:t>
      </w:r>
      <w:r>
        <w:rPr>
          <w:rFonts w:hint="eastAsia"/>
        </w:rPr>
        <w:t>числа</w:t>
      </w:r>
      <w:r>
        <w:t xml:space="preserve"> </w:t>
      </w:r>
      <w:r>
        <w:rPr>
          <w:rFonts w:hint="eastAsia"/>
        </w:rPr>
        <w:t>цветообозначений</w:t>
      </w:r>
      <w:r>
        <w:t xml:space="preserve">, </w:t>
      </w:r>
      <w:r>
        <w:rPr>
          <w:rFonts w:hint="eastAsia"/>
        </w:rPr>
        <w:t>не</w:t>
      </w:r>
      <w:r>
        <w:t xml:space="preserve"> </w:t>
      </w:r>
      <w:r>
        <w:rPr>
          <w:rFonts w:hint="eastAsia"/>
        </w:rPr>
        <w:t>совпадающих</w:t>
      </w:r>
      <w:r>
        <w:t xml:space="preserve"> </w:t>
      </w:r>
      <w:r>
        <w:rPr>
          <w:rFonts w:hint="eastAsia"/>
        </w:rPr>
        <w:t>в</w:t>
      </w:r>
      <w:r>
        <w:t xml:space="preserve"> </w:t>
      </w:r>
      <w:r>
        <w:rPr>
          <w:rFonts w:hint="eastAsia"/>
        </w:rPr>
        <w:t>англо</w:t>
      </w:r>
      <w:r>
        <w:t>-</w:t>
      </w:r>
      <w:r>
        <w:rPr>
          <w:rFonts w:hint="eastAsia"/>
        </w:rPr>
        <w:t>американском</w:t>
      </w:r>
      <w:r>
        <w:t xml:space="preserve"> </w:t>
      </w:r>
      <w:r>
        <w:rPr>
          <w:rFonts w:hint="eastAsia"/>
        </w:rPr>
        <w:t>и</w:t>
      </w:r>
      <w:r>
        <w:t xml:space="preserve"> </w:t>
      </w:r>
      <w:r>
        <w:rPr>
          <w:rFonts w:hint="eastAsia"/>
        </w:rPr>
        <w:t>российском</w:t>
      </w:r>
      <w:r>
        <w:t xml:space="preserve"> </w:t>
      </w:r>
      <w:r>
        <w:rPr>
          <w:rFonts w:hint="eastAsia"/>
        </w:rPr>
        <w:t>рекламном</w:t>
      </w:r>
      <w:r>
        <w:t xml:space="preserve"> </w:t>
      </w:r>
      <w:r>
        <w:rPr>
          <w:rFonts w:hint="eastAsia"/>
        </w:rPr>
        <w:t>дискурсе</w:t>
      </w:r>
      <w:r>
        <w:t xml:space="preserve">. </w:t>
      </w:r>
      <w:r>
        <w:rPr>
          <w:rFonts w:hint="eastAsia"/>
        </w:rPr>
        <w:t>Число</w:t>
      </w:r>
      <w:r>
        <w:t xml:space="preserve"> </w:t>
      </w:r>
      <w:r>
        <w:rPr>
          <w:rFonts w:hint="eastAsia"/>
        </w:rPr>
        <w:t>эквивалентных</w:t>
      </w:r>
      <w:r>
        <w:t xml:space="preserve"> </w:t>
      </w:r>
      <w:r>
        <w:rPr>
          <w:rFonts w:hint="eastAsia"/>
        </w:rPr>
        <w:t>терминов</w:t>
      </w:r>
      <w:r>
        <w:t xml:space="preserve"> </w:t>
      </w:r>
      <w:r>
        <w:rPr>
          <w:rFonts w:hint="eastAsia"/>
        </w:rPr>
        <w:t>цвета</w:t>
      </w:r>
      <w:r>
        <w:t xml:space="preserve"> </w:t>
      </w:r>
      <w:r>
        <w:rPr>
          <w:rFonts w:hint="eastAsia"/>
        </w:rPr>
        <w:t>в</w:t>
      </w:r>
      <w:r>
        <w:t xml:space="preserve"> </w:t>
      </w:r>
      <w:r>
        <w:rPr>
          <w:rFonts w:hint="eastAsia"/>
        </w:rPr>
        <w:t>исследуемых</w:t>
      </w:r>
      <w:r>
        <w:t xml:space="preserve"> </w:t>
      </w:r>
      <w:r>
        <w:rPr>
          <w:rFonts w:hint="eastAsia"/>
        </w:rPr>
        <w:t>языках</w:t>
      </w:r>
      <w:r>
        <w:t xml:space="preserve"> </w:t>
      </w:r>
      <w:r>
        <w:rPr>
          <w:rFonts w:hint="eastAsia"/>
        </w:rPr>
        <w:t>соответствует</w:t>
      </w:r>
      <w:r>
        <w:t xml:space="preserve"> 199 (14,7% </w:t>
      </w:r>
      <w:r>
        <w:rPr>
          <w:rFonts w:hint="eastAsia"/>
        </w:rPr>
        <w:t>от</w:t>
      </w:r>
      <w:r>
        <w:t xml:space="preserve"> </w:t>
      </w:r>
      <w:r>
        <w:rPr>
          <w:rFonts w:hint="eastAsia"/>
        </w:rPr>
        <w:t>общего</w:t>
      </w:r>
      <w:r>
        <w:t xml:space="preserve"> </w:t>
      </w:r>
      <w:r>
        <w:rPr>
          <w:rFonts w:hint="eastAsia"/>
        </w:rPr>
        <w:t>количества</w:t>
      </w:r>
      <w:r>
        <w:t xml:space="preserve"> </w:t>
      </w:r>
      <w:r>
        <w:rPr>
          <w:rFonts w:hint="eastAsia"/>
        </w:rPr>
        <w:t>проанализированных</w:t>
      </w:r>
      <w:r>
        <w:t xml:space="preserve"> </w:t>
      </w:r>
      <w:r>
        <w:rPr>
          <w:rFonts w:hint="eastAsia"/>
        </w:rPr>
        <w:t>цветонаименований</w:t>
      </w:r>
      <w:r>
        <w:t xml:space="preserve"> </w:t>
      </w:r>
      <w:r>
        <w:rPr>
          <w:rFonts w:hint="eastAsia"/>
        </w:rPr>
        <w:t>в</w:t>
      </w:r>
      <w:r>
        <w:t xml:space="preserve"> </w:t>
      </w:r>
      <w:r>
        <w:rPr>
          <w:rFonts w:hint="eastAsia"/>
        </w:rPr>
        <w:t>англо</w:t>
      </w:r>
      <w:r>
        <w:t>-</w:t>
      </w:r>
      <w:r>
        <w:rPr>
          <w:rFonts w:hint="eastAsia"/>
        </w:rPr>
        <w:t>американской</w:t>
      </w:r>
      <w:r>
        <w:t xml:space="preserve"> </w:t>
      </w:r>
      <w:r>
        <w:rPr>
          <w:rFonts w:hint="eastAsia"/>
        </w:rPr>
        <w:t>рекламе</w:t>
      </w:r>
      <w:r>
        <w:t xml:space="preserve"> </w:t>
      </w:r>
      <w:r>
        <w:rPr>
          <w:rFonts w:hint="eastAsia"/>
        </w:rPr>
        <w:t>и</w:t>
      </w:r>
      <w:r>
        <w:t xml:space="preserve"> 18,4% </w:t>
      </w:r>
      <w:r>
        <w:rPr>
          <w:rFonts w:hint="eastAsia"/>
        </w:rPr>
        <w:t>в</w:t>
      </w:r>
      <w:r>
        <w:t xml:space="preserve"> </w:t>
      </w:r>
      <w:r>
        <w:rPr>
          <w:rFonts w:hint="eastAsia"/>
        </w:rPr>
        <w:t>российской</w:t>
      </w:r>
      <w:r>
        <w:t xml:space="preserve"> </w:t>
      </w:r>
      <w:r>
        <w:rPr>
          <w:rFonts w:hint="eastAsia"/>
        </w:rPr>
        <w:t>рекламе</w:t>
      </w:r>
      <w:r>
        <w:t xml:space="preserve">). </w:t>
      </w:r>
      <w:r>
        <w:rPr>
          <w:rFonts w:hint="eastAsia"/>
        </w:rPr>
        <w:t>Наличие</w:t>
      </w:r>
      <w:r>
        <w:t xml:space="preserve"> </w:t>
      </w:r>
      <w:r>
        <w:rPr>
          <w:rFonts w:hint="eastAsia"/>
        </w:rPr>
        <w:t>устойчивых</w:t>
      </w:r>
      <w:r>
        <w:t xml:space="preserve"> </w:t>
      </w:r>
      <w:r>
        <w:rPr>
          <w:rFonts w:hint="eastAsia"/>
        </w:rPr>
        <w:t>положительных</w:t>
      </w:r>
      <w:r>
        <w:t xml:space="preserve"> </w:t>
      </w:r>
      <w:r>
        <w:rPr>
          <w:rFonts w:hint="eastAsia"/>
        </w:rPr>
        <w:t>ассоциаций</w:t>
      </w:r>
      <w:r>
        <w:t xml:space="preserve">, </w:t>
      </w:r>
      <w:r>
        <w:rPr>
          <w:rFonts w:hint="eastAsia"/>
        </w:rPr>
        <w:t>вызываемых</w:t>
      </w:r>
      <w:r>
        <w:t xml:space="preserve"> </w:t>
      </w:r>
      <w:r>
        <w:rPr>
          <w:rFonts w:hint="eastAsia"/>
        </w:rPr>
        <w:t>терминами</w:t>
      </w:r>
      <w:r>
        <w:t xml:space="preserve"> </w:t>
      </w:r>
      <w:r>
        <w:rPr>
          <w:rFonts w:hint="eastAsia"/>
        </w:rPr>
        <w:t>цвета</w:t>
      </w:r>
      <w:r>
        <w:t xml:space="preserve"> </w:t>
      </w:r>
      <w:r>
        <w:rPr>
          <w:rFonts w:hint="eastAsia"/>
        </w:rPr>
        <w:t>у</w:t>
      </w:r>
      <w:r>
        <w:t xml:space="preserve"> </w:t>
      </w:r>
      <w:r>
        <w:rPr>
          <w:rFonts w:hint="eastAsia"/>
        </w:rPr>
        <w:t>носителей</w:t>
      </w:r>
      <w:r>
        <w:t xml:space="preserve"> </w:t>
      </w:r>
      <w:r>
        <w:rPr>
          <w:rFonts w:hint="eastAsia"/>
        </w:rPr>
        <w:t>английского</w:t>
      </w:r>
      <w:r>
        <w:t xml:space="preserve"> </w:t>
      </w:r>
      <w:r>
        <w:rPr>
          <w:rFonts w:hint="eastAsia"/>
        </w:rPr>
        <w:t>или</w:t>
      </w:r>
      <w:r>
        <w:t xml:space="preserve"> </w:t>
      </w:r>
      <w:r>
        <w:rPr>
          <w:rFonts w:hint="eastAsia"/>
        </w:rPr>
        <w:t>русского</w:t>
      </w:r>
      <w:r>
        <w:t xml:space="preserve"> </w:t>
      </w:r>
      <w:r>
        <w:rPr>
          <w:rFonts w:hint="eastAsia"/>
        </w:rPr>
        <w:t>языков</w:t>
      </w:r>
      <w:r>
        <w:t xml:space="preserve">, </w:t>
      </w:r>
      <w:r>
        <w:rPr>
          <w:rFonts w:hint="eastAsia"/>
        </w:rPr>
        <w:t>позволяет</w:t>
      </w:r>
      <w:r>
        <w:t xml:space="preserve"> </w:t>
      </w:r>
      <w:r>
        <w:rPr>
          <w:rFonts w:hint="eastAsia"/>
        </w:rPr>
        <w:t>очень</w:t>
      </w:r>
      <w:r>
        <w:t xml:space="preserve"> </w:t>
      </w:r>
      <w:r>
        <w:rPr>
          <w:rFonts w:hint="eastAsia"/>
        </w:rPr>
        <w:t>эффективно</w:t>
      </w:r>
      <w:r>
        <w:t xml:space="preserve"> </w:t>
      </w:r>
      <w:r>
        <w:rPr>
          <w:rFonts w:hint="eastAsia"/>
        </w:rPr>
        <w:t>использовать</w:t>
      </w:r>
      <w:r>
        <w:t xml:space="preserve"> </w:t>
      </w:r>
      <w:r>
        <w:rPr>
          <w:rFonts w:hint="eastAsia"/>
        </w:rPr>
        <w:t>название</w:t>
      </w:r>
      <w:r>
        <w:t xml:space="preserve"> </w:t>
      </w:r>
      <w:r>
        <w:rPr>
          <w:rFonts w:hint="eastAsia"/>
        </w:rPr>
        <w:t>цвета</w:t>
      </w:r>
      <w:r>
        <w:t xml:space="preserve"> </w:t>
      </w:r>
      <w:r>
        <w:rPr>
          <w:rFonts w:hint="eastAsia"/>
        </w:rPr>
        <w:t>в</w:t>
      </w:r>
      <w:r>
        <w:t xml:space="preserve"> </w:t>
      </w:r>
      <w:r>
        <w:rPr>
          <w:rFonts w:hint="eastAsia"/>
        </w:rPr>
        <w:t>рекламном</w:t>
      </w:r>
      <w:r>
        <w:t xml:space="preserve"> </w:t>
      </w:r>
      <w:r>
        <w:rPr>
          <w:rFonts w:hint="eastAsia"/>
        </w:rPr>
        <w:t>дискурсе</w:t>
      </w:r>
      <w:r>
        <w:t xml:space="preserve">. </w:t>
      </w:r>
      <w:r>
        <w:rPr>
          <w:rFonts w:hint="eastAsia"/>
        </w:rPr>
        <w:t>Наиболее</w:t>
      </w:r>
      <w:r>
        <w:t xml:space="preserve"> </w:t>
      </w:r>
      <w:r>
        <w:rPr>
          <w:rFonts w:hint="eastAsia"/>
        </w:rPr>
        <w:t>распространен</w:t>
      </w:r>
      <w:r>
        <w:t xml:space="preserve"> </w:t>
      </w:r>
      <w:r>
        <w:rPr>
          <w:rFonts w:hint="eastAsia"/>
        </w:rPr>
        <w:t>в</w:t>
      </w:r>
      <w:r>
        <w:t xml:space="preserve"> </w:t>
      </w:r>
      <w:r>
        <w:rPr>
          <w:rFonts w:hint="eastAsia"/>
        </w:rPr>
        <w:t>англо</w:t>
      </w:r>
      <w:r>
        <w:t>-</w:t>
      </w:r>
      <w:r>
        <w:rPr>
          <w:rFonts w:hint="eastAsia"/>
        </w:rPr>
        <w:t>американской</w:t>
      </w:r>
      <w:r>
        <w:t xml:space="preserve"> </w:t>
      </w:r>
      <w:r>
        <w:rPr>
          <w:rFonts w:hint="eastAsia"/>
        </w:rPr>
        <w:t>и</w:t>
      </w:r>
      <w:r>
        <w:t xml:space="preserve"> </w:t>
      </w:r>
      <w:r>
        <w:rPr>
          <w:rFonts w:hint="eastAsia"/>
        </w:rPr>
        <w:t>российской</w:t>
      </w:r>
      <w:r>
        <w:t xml:space="preserve"> </w:t>
      </w:r>
      <w:r>
        <w:rPr>
          <w:rFonts w:hint="eastAsia"/>
        </w:rPr>
        <w:t>рекламе</w:t>
      </w:r>
      <w:r>
        <w:t xml:space="preserve"> </w:t>
      </w:r>
      <w:r>
        <w:rPr>
          <w:rFonts w:hint="eastAsia"/>
        </w:rPr>
        <w:t>способ</w:t>
      </w:r>
      <w:r>
        <w:t xml:space="preserve"> </w:t>
      </w:r>
      <w:r>
        <w:rPr>
          <w:rFonts w:hint="eastAsia"/>
        </w:rPr>
        <w:t>именования</w:t>
      </w:r>
      <w:r>
        <w:t xml:space="preserve"> </w:t>
      </w:r>
      <w:r>
        <w:rPr>
          <w:rFonts w:hint="eastAsia"/>
        </w:rPr>
        <w:t>цвета</w:t>
      </w:r>
      <w:r>
        <w:t xml:space="preserve"> </w:t>
      </w:r>
      <w:r>
        <w:rPr>
          <w:rFonts w:hint="eastAsia"/>
        </w:rPr>
        <w:t>по</w:t>
      </w:r>
      <w:r>
        <w:t xml:space="preserve"> </w:t>
      </w:r>
      <w:r>
        <w:rPr>
          <w:rFonts w:hint="eastAsia"/>
        </w:rPr>
        <w:t>ассоциации</w:t>
      </w:r>
      <w:r>
        <w:t xml:space="preserve"> </w:t>
      </w:r>
      <w:r>
        <w:rPr>
          <w:rFonts w:hint="eastAsia"/>
        </w:rPr>
        <w:t>с</w:t>
      </w:r>
      <w:r>
        <w:t xml:space="preserve"> </w:t>
      </w:r>
      <w:r>
        <w:rPr>
          <w:rFonts w:hint="eastAsia"/>
        </w:rPr>
        <w:t>различными</w:t>
      </w:r>
      <w:r>
        <w:t xml:space="preserve"> </w:t>
      </w:r>
      <w:r>
        <w:rPr>
          <w:rFonts w:hint="eastAsia"/>
        </w:rPr>
        <w:t>предметами</w:t>
      </w:r>
      <w:r>
        <w:t xml:space="preserve">, </w:t>
      </w:r>
      <w:r>
        <w:rPr>
          <w:rFonts w:hint="eastAsia"/>
        </w:rPr>
        <w:t>например</w:t>
      </w:r>
      <w:r>
        <w:t xml:space="preserve">, honey, ocean; </w:t>
      </w:r>
      <w:r>
        <w:rPr>
          <w:rFonts w:hint="eastAsia"/>
        </w:rPr>
        <w:t>изумруд</w:t>
      </w:r>
      <w:r>
        <w:t xml:space="preserve">, </w:t>
      </w:r>
      <w:r>
        <w:rPr>
          <w:rFonts w:hint="eastAsia"/>
        </w:rPr>
        <w:t>сирень</w:t>
      </w:r>
      <w:r>
        <w:t xml:space="preserve">. </w:t>
      </w:r>
      <w:r>
        <w:rPr>
          <w:rFonts w:hint="eastAsia"/>
        </w:rPr>
        <w:t>Подобные</w:t>
      </w:r>
      <w:r>
        <w:t xml:space="preserve"> </w:t>
      </w:r>
      <w:r>
        <w:rPr>
          <w:rFonts w:hint="eastAsia"/>
        </w:rPr>
        <w:t>цветообозначения</w:t>
      </w:r>
      <w:r>
        <w:t xml:space="preserve">, </w:t>
      </w:r>
      <w:r>
        <w:rPr>
          <w:rFonts w:hint="eastAsia"/>
        </w:rPr>
        <w:t>с</w:t>
      </w:r>
      <w:r>
        <w:t xml:space="preserve"> </w:t>
      </w:r>
      <w:r>
        <w:rPr>
          <w:rFonts w:hint="eastAsia"/>
        </w:rPr>
        <w:t>одной</w:t>
      </w:r>
      <w:r>
        <w:t xml:space="preserve"> </w:t>
      </w:r>
      <w:r>
        <w:rPr>
          <w:rFonts w:hint="eastAsia"/>
        </w:rPr>
        <w:t>стороны</w:t>
      </w:r>
      <w:r>
        <w:t xml:space="preserve"> </w:t>
      </w:r>
      <w:r>
        <w:rPr>
          <w:rFonts w:hint="eastAsia"/>
        </w:rPr>
        <w:t>вызывают</w:t>
      </w:r>
      <w:r>
        <w:t xml:space="preserve"> </w:t>
      </w:r>
      <w:r>
        <w:rPr>
          <w:rFonts w:hint="eastAsia"/>
        </w:rPr>
        <w:t>наглядные</w:t>
      </w:r>
      <w:r>
        <w:t xml:space="preserve"> </w:t>
      </w:r>
      <w:r>
        <w:rPr>
          <w:rFonts w:hint="eastAsia"/>
        </w:rPr>
        <w:t>ассоциации</w:t>
      </w:r>
      <w:r>
        <w:t xml:space="preserve"> </w:t>
      </w:r>
      <w:r>
        <w:rPr>
          <w:rFonts w:hint="eastAsia"/>
        </w:rPr>
        <w:t>с</w:t>
      </w:r>
      <w:r>
        <w:t xml:space="preserve"> </w:t>
      </w:r>
      <w:r>
        <w:rPr>
          <w:rFonts w:hint="eastAsia"/>
        </w:rPr>
        <w:t>цветом</w:t>
      </w:r>
      <w:r>
        <w:t xml:space="preserve"> </w:t>
      </w:r>
      <w:r>
        <w:rPr>
          <w:rFonts w:hint="eastAsia"/>
        </w:rPr>
        <w:t>соответствующего</w:t>
      </w:r>
      <w:r>
        <w:t xml:space="preserve"> </w:t>
      </w:r>
      <w:r>
        <w:rPr>
          <w:rFonts w:hint="eastAsia"/>
        </w:rPr>
        <w:t>предмета</w:t>
      </w:r>
      <w:r>
        <w:t xml:space="preserve">, </w:t>
      </w:r>
      <w:r>
        <w:rPr>
          <w:rFonts w:hint="eastAsia"/>
        </w:rPr>
        <w:t>с</w:t>
      </w:r>
      <w:r>
        <w:t xml:space="preserve"> </w:t>
      </w:r>
      <w:r>
        <w:rPr>
          <w:rFonts w:hint="eastAsia"/>
        </w:rPr>
        <w:t>другой</w:t>
      </w:r>
      <w:r>
        <w:t xml:space="preserve"> </w:t>
      </w:r>
      <w:r>
        <w:rPr>
          <w:rFonts w:hint="eastAsia"/>
        </w:rPr>
        <w:t>—</w:t>
      </w:r>
      <w:r>
        <w:t xml:space="preserve"> </w:t>
      </w:r>
      <w:r>
        <w:rPr>
          <w:rFonts w:hint="eastAsia"/>
        </w:rPr>
        <w:t>эти</w:t>
      </w:r>
      <w:r>
        <w:t xml:space="preserve"> </w:t>
      </w:r>
      <w:r>
        <w:rPr>
          <w:rFonts w:hint="eastAsia"/>
        </w:rPr>
        <w:t>ассоциации</w:t>
      </w:r>
      <w:r>
        <w:t xml:space="preserve"> </w:t>
      </w:r>
      <w:r>
        <w:rPr>
          <w:rFonts w:hint="eastAsia"/>
        </w:rPr>
        <w:t>всегда</w:t>
      </w:r>
      <w:r>
        <w:t xml:space="preserve"> </w:t>
      </w:r>
      <w:r>
        <w:rPr>
          <w:rFonts w:hint="eastAsia"/>
        </w:rPr>
        <w:t>способствуют</w:t>
      </w:r>
      <w:r>
        <w:t xml:space="preserve"> </w:t>
      </w:r>
      <w:r>
        <w:rPr>
          <w:rFonts w:hint="eastAsia"/>
        </w:rPr>
        <w:t>возникновению</w:t>
      </w:r>
      <w:r>
        <w:t xml:space="preserve"> </w:t>
      </w:r>
      <w:r>
        <w:rPr>
          <w:rFonts w:hint="eastAsia"/>
        </w:rPr>
        <w:t>в</w:t>
      </w:r>
      <w:r>
        <w:t xml:space="preserve"> </w:t>
      </w:r>
      <w:r>
        <w:rPr>
          <w:rFonts w:hint="eastAsia"/>
        </w:rPr>
        <w:t>представлении</w:t>
      </w:r>
      <w:r>
        <w:t xml:space="preserve"> </w:t>
      </w:r>
      <w:r>
        <w:rPr>
          <w:rFonts w:hint="eastAsia"/>
        </w:rPr>
        <w:t>реципиента</w:t>
      </w:r>
      <w:r>
        <w:t xml:space="preserve"> </w:t>
      </w:r>
      <w:r>
        <w:rPr>
          <w:rFonts w:hint="eastAsia"/>
        </w:rPr>
        <w:t>либо</w:t>
      </w:r>
      <w:r>
        <w:t xml:space="preserve"> </w:t>
      </w:r>
      <w:r>
        <w:rPr>
          <w:rFonts w:hint="eastAsia"/>
        </w:rPr>
        <w:t>эмоционально</w:t>
      </w:r>
      <w:r>
        <w:t xml:space="preserve"> </w:t>
      </w:r>
      <w:r>
        <w:rPr>
          <w:rFonts w:hint="eastAsia"/>
        </w:rPr>
        <w:t>нейтрального</w:t>
      </w:r>
      <w:r>
        <w:t xml:space="preserve"> </w:t>
      </w:r>
      <w:r>
        <w:rPr>
          <w:rFonts w:hint="eastAsia"/>
        </w:rPr>
        <w:t>объекта</w:t>
      </w:r>
      <w:r>
        <w:t xml:space="preserve">, </w:t>
      </w:r>
      <w:r>
        <w:rPr>
          <w:rFonts w:hint="eastAsia"/>
        </w:rPr>
        <w:t>либо</w:t>
      </w:r>
      <w:r>
        <w:t xml:space="preserve"> </w:t>
      </w:r>
      <w:r>
        <w:rPr>
          <w:rFonts w:hint="eastAsia"/>
        </w:rPr>
        <w:t>порождающего</w:t>
      </w:r>
      <w:r>
        <w:t xml:space="preserve"> </w:t>
      </w:r>
      <w:r>
        <w:rPr>
          <w:rFonts w:hint="eastAsia"/>
        </w:rPr>
        <w:t>положительные</w:t>
      </w:r>
      <w:r>
        <w:t xml:space="preserve"> </w:t>
      </w:r>
      <w:r>
        <w:rPr>
          <w:rFonts w:hint="eastAsia"/>
        </w:rPr>
        <w:t>ассоциации</w:t>
      </w:r>
      <w:r>
        <w:t xml:space="preserve"> </w:t>
      </w:r>
      <w:r>
        <w:rPr>
          <w:rFonts w:hint="eastAsia"/>
        </w:rPr>
        <w:t>у</w:t>
      </w:r>
      <w:r>
        <w:t xml:space="preserve"> </w:t>
      </w:r>
      <w:r>
        <w:rPr>
          <w:rFonts w:hint="eastAsia"/>
        </w:rPr>
        <w:t>подавляющей</w:t>
      </w:r>
      <w:r>
        <w:t xml:space="preserve"> </w:t>
      </w:r>
      <w:r>
        <w:rPr>
          <w:rFonts w:hint="eastAsia"/>
        </w:rPr>
        <w:t>части</w:t>
      </w:r>
      <w:r>
        <w:t xml:space="preserve"> </w:t>
      </w:r>
      <w:r>
        <w:rPr>
          <w:rFonts w:hint="eastAsia"/>
        </w:rPr>
        <w:t>потребителей</w:t>
      </w:r>
      <w:r>
        <w:t>.</w:t>
      </w:r>
    </w:p>
    <w:sectPr w:rsidR="002E6CAD" w:rsidRPr="002E6C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81303" w14:textId="77777777" w:rsidR="00194478" w:rsidRDefault="00194478">
      <w:pPr>
        <w:spacing w:after="0" w:line="240" w:lineRule="auto"/>
      </w:pPr>
      <w:r>
        <w:separator/>
      </w:r>
    </w:p>
  </w:endnote>
  <w:endnote w:type="continuationSeparator" w:id="0">
    <w:p w14:paraId="2C0667A9" w14:textId="77777777" w:rsidR="00194478" w:rsidRDefault="00194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EAA03" w14:textId="77777777" w:rsidR="00194478" w:rsidRDefault="00194478"/>
    <w:p w14:paraId="6FCCECD5" w14:textId="77777777" w:rsidR="00194478" w:rsidRDefault="00194478"/>
    <w:p w14:paraId="23A6ACFA" w14:textId="77777777" w:rsidR="00194478" w:rsidRDefault="00194478"/>
    <w:p w14:paraId="4C46C790" w14:textId="77777777" w:rsidR="00194478" w:rsidRDefault="00194478"/>
    <w:p w14:paraId="5262C9DC" w14:textId="77777777" w:rsidR="00194478" w:rsidRDefault="00194478"/>
    <w:p w14:paraId="32E6E200" w14:textId="77777777" w:rsidR="00194478" w:rsidRDefault="00194478"/>
    <w:p w14:paraId="5E78F51C" w14:textId="77777777" w:rsidR="00194478" w:rsidRDefault="001944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C3C934" wp14:editId="3C0AA0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8C554" w14:textId="77777777" w:rsidR="00194478" w:rsidRDefault="001944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C3C9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E8C554" w14:textId="77777777" w:rsidR="00194478" w:rsidRDefault="001944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602E94" w14:textId="77777777" w:rsidR="00194478" w:rsidRDefault="00194478"/>
    <w:p w14:paraId="41E7C3D3" w14:textId="77777777" w:rsidR="00194478" w:rsidRDefault="00194478"/>
    <w:p w14:paraId="73504A3E" w14:textId="77777777" w:rsidR="00194478" w:rsidRDefault="001944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C54C1F" wp14:editId="72063C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A81F4" w14:textId="77777777" w:rsidR="00194478" w:rsidRDefault="00194478"/>
                          <w:p w14:paraId="3EA842FC" w14:textId="77777777" w:rsidR="00194478" w:rsidRDefault="001944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C54C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8A81F4" w14:textId="77777777" w:rsidR="00194478" w:rsidRDefault="00194478"/>
                    <w:p w14:paraId="3EA842FC" w14:textId="77777777" w:rsidR="00194478" w:rsidRDefault="001944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3D2F7F" w14:textId="77777777" w:rsidR="00194478" w:rsidRDefault="00194478"/>
    <w:p w14:paraId="48540875" w14:textId="77777777" w:rsidR="00194478" w:rsidRDefault="00194478">
      <w:pPr>
        <w:rPr>
          <w:sz w:val="2"/>
          <w:szCs w:val="2"/>
        </w:rPr>
      </w:pPr>
    </w:p>
    <w:p w14:paraId="5AD54ADE" w14:textId="77777777" w:rsidR="00194478" w:rsidRDefault="00194478"/>
    <w:p w14:paraId="43A602BC" w14:textId="77777777" w:rsidR="00194478" w:rsidRDefault="00194478">
      <w:pPr>
        <w:spacing w:after="0" w:line="240" w:lineRule="auto"/>
      </w:pPr>
    </w:p>
  </w:footnote>
  <w:footnote w:type="continuationSeparator" w:id="0">
    <w:p w14:paraId="70D10907" w14:textId="77777777" w:rsidR="00194478" w:rsidRDefault="00194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78"/>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59484</TotalTime>
  <Pages>13</Pages>
  <Words>1863</Words>
  <Characters>10621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2939</cp:revision>
  <cp:lastPrinted>2009-02-06T05:36:00Z</cp:lastPrinted>
  <dcterms:created xsi:type="dcterms:W3CDTF">2025-11-25T20:19:00Z</dcterms:created>
  <dcterms:modified xsi:type="dcterms:W3CDTF">2026-02-02T11:58:00Z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