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E87D" w14:textId="46094594" w:rsidR="001D175F" w:rsidRDefault="00523C54" w:rsidP="00523C54">
      <w:pPr>
        <w:rPr>
          <w:rFonts w:ascii="Times New Roman" w:eastAsia="Arial Unicode MS" w:hAnsi="Times New Roman" w:cs="Times New Roman"/>
          <w:b/>
          <w:bCs/>
          <w:color w:val="000000"/>
          <w:kern w:val="0"/>
          <w:sz w:val="28"/>
          <w:szCs w:val="28"/>
          <w:lang w:eastAsia="ru-RU" w:bidi="uk-UA"/>
        </w:rPr>
      </w:pPr>
      <w:r w:rsidRPr="00523C54">
        <w:rPr>
          <w:rFonts w:ascii="Times New Roman" w:eastAsia="Arial Unicode MS" w:hAnsi="Times New Roman" w:cs="Times New Roman" w:hint="eastAsia"/>
          <w:b/>
          <w:bCs/>
          <w:color w:val="000000"/>
          <w:kern w:val="0"/>
          <w:sz w:val="28"/>
          <w:szCs w:val="28"/>
          <w:lang w:eastAsia="ru-RU" w:bidi="uk-UA"/>
        </w:rPr>
        <w:t>Ломов</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Никита</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Морфологические</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дескрипторы</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объектов</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переменной</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ширины</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на</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цифровых</w:t>
      </w:r>
      <w:r w:rsidRPr="00523C54">
        <w:rPr>
          <w:rFonts w:ascii="Times New Roman" w:eastAsia="Arial Unicode MS" w:hAnsi="Times New Roman" w:cs="Times New Roman"/>
          <w:b/>
          <w:bCs/>
          <w:color w:val="000000"/>
          <w:kern w:val="0"/>
          <w:sz w:val="28"/>
          <w:szCs w:val="28"/>
          <w:lang w:eastAsia="ru-RU" w:bidi="uk-UA"/>
        </w:rPr>
        <w:t xml:space="preserve"> </w:t>
      </w:r>
      <w:r w:rsidRPr="00523C54">
        <w:rPr>
          <w:rFonts w:ascii="Times New Roman" w:eastAsia="Arial Unicode MS" w:hAnsi="Times New Roman" w:cs="Times New Roman" w:hint="eastAsia"/>
          <w:b/>
          <w:bCs/>
          <w:color w:val="000000"/>
          <w:kern w:val="0"/>
          <w:sz w:val="28"/>
          <w:szCs w:val="28"/>
          <w:lang w:eastAsia="ru-RU" w:bidi="uk-UA"/>
        </w:rPr>
        <w:t>изображениях</w:t>
      </w:r>
    </w:p>
    <w:p w14:paraId="145F6C06" w14:textId="77777777" w:rsidR="00523C54" w:rsidRDefault="00523C54" w:rsidP="00523C54">
      <w:r>
        <w:rPr>
          <w:rFonts w:hint="eastAsia"/>
        </w:rPr>
        <w:t>ОГЛАВЛЕНИЕ</w:t>
      </w:r>
      <w:r>
        <w:t xml:space="preserve"> </w:t>
      </w:r>
      <w:r>
        <w:rPr>
          <w:rFonts w:hint="eastAsia"/>
        </w:rPr>
        <w:t>ДИССЕРТАЦИИ</w:t>
      </w:r>
    </w:p>
    <w:p w14:paraId="2BBFF0A2" w14:textId="77777777" w:rsidR="00523C54" w:rsidRDefault="00523C54" w:rsidP="00523C54">
      <w:r>
        <w:rPr>
          <w:rFonts w:hint="eastAsia"/>
        </w:rPr>
        <w:t>кандидат</w:t>
      </w:r>
      <w:r>
        <w:t xml:space="preserve"> </w:t>
      </w:r>
      <w:r>
        <w:rPr>
          <w:rFonts w:hint="eastAsia"/>
        </w:rPr>
        <w:t>наук</w:t>
      </w:r>
      <w:r>
        <w:t xml:space="preserve"> </w:t>
      </w:r>
      <w:r>
        <w:rPr>
          <w:rFonts w:hint="eastAsia"/>
        </w:rPr>
        <w:t>Ломов</w:t>
      </w:r>
      <w:r>
        <w:t xml:space="preserve"> </w:t>
      </w:r>
      <w:r>
        <w:rPr>
          <w:rFonts w:hint="eastAsia"/>
        </w:rPr>
        <w:t>Никита</w:t>
      </w:r>
      <w:r>
        <w:t xml:space="preserve"> </w:t>
      </w:r>
      <w:r>
        <w:rPr>
          <w:rFonts w:hint="eastAsia"/>
        </w:rPr>
        <w:t>Александрович</w:t>
      </w:r>
    </w:p>
    <w:p w14:paraId="7D7F3124" w14:textId="77777777" w:rsidR="00523C54" w:rsidRDefault="00523C54" w:rsidP="00523C54">
      <w:r>
        <w:rPr>
          <w:rFonts w:hint="eastAsia"/>
        </w:rPr>
        <w:t>Введение</w:t>
      </w:r>
    </w:p>
    <w:p w14:paraId="138D3E6C" w14:textId="77777777" w:rsidR="00523C54" w:rsidRDefault="00523C54" w:rsidP="00523C54"/>
    <w:p w14:paraId="2CA070F4" w14:textId="77777777" w:rsidR="00523C54" w:rsidRDefault="00523C54" w:rsidP="00523C54">
      <w:r>
        <w:rPr>
          <w:rFonts w:hint="eastAsia"/>
        </w:rPr>
        <w:t>Глава</w:t>
      </w:r>
      <w:r>
        <w:t xml:space="preserve"> 1. </w:t>
      </w:r>
      <w:r>
        <w:rPr>
          <w:rFonts w:hint="eastAsia"/>
        </w:rPr>
        <w:t>Описание</w:t>
      </w:r>
      <w:r>
        <w:t xml:space="preserve"> </w:t>
      </w:r>
      <w:r>
        <w:rPr>
          <w:rFonts w:hint="eastAsia"/>
        </w:rPr>
        <w:t>ширины</w:t>
      </w:r>
      <w:r>
        <w:t xml:space="preserve"> </w:t>
      </w:r>
      <w:r>
        <w:rPr>
          <w:rFonts w:hint="eastAsia"/>
        </w:rPr>
        <w:t>на</w:t>
      </w:r>
      <w:r>
        <w:t xml:space="preserve"> </w:t>
      </w:r>
      <w:r>
        <w:rPr>
          <w:rFonts w:hint="eastAsia"/>
        </w:rPr>
        <w:t>основе</w:t>
      </w:r>
      <w:r>
        <w:t xml:space="preserve"> </w:t>
      </w:r>
      <w:r>
        <w:rPr>
          <w:rFonts w:hint="eastAsia"/>
        </w:rPr>
        <w:t>непрерывного</w:t>
      </w:r>
      <w:r>
        <w:t xml:space="preserve"> </w:t>
      </w:r>
      <w:r>
        <w:rPr>
          <w:rFonts w:hint="eastAsia"/>
        </w:rPr>
        <w:t>скелета</w:t>
      </w:r>
    </w:p>
    <w:p w14:paraId="221A1191" w14:textId="77777777" w:rsidR="00523C54" w:rsidRDefault="00523C54" w:rsidP="00523C54"/>
    <w:p w14:paraId="5D20A1BE" w14:textId="77777777" w:rsidR="00523C54" w:rsidRDefault="00523C54" w:rsidP="00523C54">
      <w:r>
        <w:t xml:space="preserve">1.1 </w:t>
      </w:r>
      <w:r>
        <w:rPr>
          <w:rFonts w:hint="eastAsia"/>
        </w:rPr>
        <w:t>Описание</w:t>
      </w:r>
      <w:r>
        <w:t xml:space="preserve"> </w:t>
      </w:r>
      <w:r>
        <w:rPr>
          <w:rFonts w:hint="eastAsia"/>
        </w:rPr>
        <w:t>ширины</w:t>
      </w:r>
      <w:r>
        <w:t xml:space="preserve"> </w:t>
      </w:r>
      <w:r>
        <w:rPr>
          <w:rFonts w:hint="eastAsia"/>
        </w:rPr>
        <w:t>средствами</w:t>
      </w:r>
      <w:r>
        <w:t xml:space="preserve"> </w:t>
      </w:r>
      <w:r>
        <w:rPr>
          <w:rFonts w:hint="eastAsia"/>
        </w:rPr>
        <w:t>математической</w:t>
      </w:r>
      <w:r>
        <w:t xml:space="preserve"> </w:t>
      </w:r>
      <w:r>
        <w:rPr>
          <w:rFonts w:hint="eastAsia"/>
        </w:rPr>
        <w:t>морфологии</w:t>
      </w:r>
    </w:p>
    <w:p w14:paraId="47E9ED75" w14:textId="77777777" w:rsidR="00523C54" w:rsidRDefault="00523C54" w:rsidP="00523C54"/>
    <w:p w14:paraId="74478FDF" w14:textId="77777777" w:rsidR="00523C54" w:rsidRDefault="00523C54" w:rsidP="00523C54">
      <w:r>
        <w:t xml:space="preserve">1.2 </w:t>
      </w:r>
      <w:r>
        <w:rPr>
          <w:rFonts w:hint="eastAsia"/>
        </w:rPr>
        <w:t>Непрерывные</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ширины</w:t>
      </w:r>
    </w:p>
    <w:p w14:paraId="78674D34" w14:textId="77777777" w:rsidR="00523C54" w:rsidRDefault="00523C54" w:rsidP="00523C54"/>
    <w:p w14:paraId="2E09B303" w14:textId="77777777" w:rsidR="00523C54" w:rsidRDefault="00523C54" w:rsidP="00523C54">
      <w:r>
        <w:t xml:space="preserve">1.3 </w:t>
      </w:r>
      <w:r>
        <w:rPr>
          <w:rFonts w:hint="eastAsia"/>
        </w:rPr>
        <w:t>Непрерывная</w:t>
      </w:r>
      <w:r>
        <w:t xml:space="preserve"> </w:t>
      </w:r>
      <w:r>
        <w:rPr>
          <w:rFonts w:hint="eastAsia"/>
        </w:rPr>
        <w:t>морфология</w:t>
      </w:r>
      <w:r>
        <w:t xml:space="preserve"> </w:t>
      </w:r>
      <w:r>
        <w:rPr>
          <w:rFonts w:hint="eastAsia"/>
        </w:rPr>
        <w:t>бинарных</w:t>
      </w:r>
      <w:r>
        <w:t xml:space="preserve"> </w:t>
      </w:r>
      <w:r>
        <w:rPr>
          <w:rFonts w:hint="eastAsia"/>
        </w:rPr>
        <w:t>изображений</w:t>
      </w:r>
    </w:p>
    <w:p w14:paraId="45253BF4" w14:textId="77777777" w:rsidR="00523C54" w:rsidRDefault="00523C54" w:rsidP="00523C54"/>
    <w:p w14:paraId="4079CC84" w14:textId="77777777" w:rsidR="00523C54" w:rsidRDefault="00523C54" w:rsidP="00523C54">
      <w:r>
        <w:t xml:space="preserve">1.4 </w:t>
      </w:r>
      <w:r>
        <w:rPr>
          <w:rFonts w:hint="eastAsia"/>
        </w:rPr>
        <w:t>Скелет</w:t>
      </w:r>
      <w:r>
        <w:t xml:space="preserve"> </w:t>
      </w:r>
      <w:r>
        <w:rPr>
          <w:rFonts w:hint="eastAsia"/>
        </w:rPr>
        <w:t>многоугольной</w:t>
      </w:r>
      <w:r>
        <w:t xml:space="preserve"> </w:t>
      </w:r>
      <w:r>
        <w:rPr>
          <w:rFonts w:hint="eastAsia"/>
        </w:rPr>
        <w:t>фигуры</w:t>
      </w:r>
      <w:r>
        <w:t xml:space="preserve"> </w:t>
      </w:r>
      <w:r>
        <w:rPr>
          <w:rFonts w:hint="eastAsia"/>
        </w:rPr>
        <w:t>и</w:t>
      </w:r>
      <w:r>
        <w:t xml:space="preserve"> </w:t>
      </w:r>
      <w:r>
        <w:rPr>
          <w:rFonts w:hint="eastAsia"/>
        </w:rPr>
        <w:t>бициклы</w:t>
      </w:r>
    </w:p>
    <w:p w14:paraId="1BA7CBBB" w14:textId="77777777" w:rsidR="00523C54" w:rsidRDefault="00523C54" w:rsidP="00523C54"/>
    <w:p w14:paraId="0F3F8E5E" w14:textId="77777777" w:rsidR="00523C54" w:rsidRDefault="00523C54" w:rsidP="00523C54">
      <w:r>
        <w:t xml:space="preserve">1.5 </w:t>
      </w:r>
      <w:r>
        <w:rPr>
          <w:rFonts w:hint="eastAsia"/>
        </w:rPr>
        <w:t>Выводы</w:t>
      </w:r>
      <w:r>
        <w:t xml:space="preserve"> </w:t>
      </w:r>
      <w:r>
        <w:rPr>
          <w:rFonts w:hint="eastAsia"/>
        </w:rPr>
        <w:t>к</w:t>
      </w:r>
      <w:r>
        <w:t xml:space="preserve"> </w:t>
      </w:r>
      <w:r>
        <w:rPr>
          <w:rFonts w:hint="eastAsia"/>
        </w:rPr>
        <w:t>главе</w:t>
      </w:r>
    </w:p>
    <w:p w14:paraId="14455FED" w14:textId="77777777" w:rsidR="00523C54" w:rsidRDefault="00523C54" w:rsidP="00523C54"/>
    <w:p w14:paraId="447DCE48" w14:textId="77777777" w:rsidR="00523C54" w:rsidRDefault="00523C54" w:rsidP="00523C54">
      <w:r>
        <w:rPr>
          <w:rFonts w:hint="eastAsia"/>
        </w:rPr>
        <w:t>Глава</w:t>
      </w:r>
      <w:r>
        <w:t xml:space="preserve"> 2. </w:t>
      </w:r>
      <w:r>
        <w:rPr>
          <w:rFonts w:hint="eastAsia"/>
        </w:rPr>
        <w:t>Метод</w:t>
      </w:r>
      <w:r>
        <w:t xml:space="preserve"> </w:t>
      </w:r>
      <w:r>
        <w:rPr>
          <w:rFonts w:hint="eastAsia"/>
        </w:rPr>
        <w:t>построения</w:t>
      </w:r>
      <w:r>
        <w:t xml:space="preserve"> </w:t>
      </w:r>
      <w:r>
        <w:rPr>
          <w:rFonts w:hint="eastAsia"/>
        </w:rPr>
        <w:t>дескрипторов</w:t>
      </w:r>
      <w:r>
        <w:t xml:space="preserve"> </w:t>
      </w:r>
      <w:r>
        <w:rPr>
          <w:rFonts w:hint="eastAsia"/>
        </w:rPr>
        <w:t>формы</w:t>
      </w:r>
      <w:r>
        <w:t xml:space="preserve"> </w:t>
      </w:r>
      <w:r>
        <w:rPr>
          <w:rFonts w:hint="eastAsia"/>
        </w:rPr>
        <w:t>на</w:t>
      </w:r>
      <w:r>
        <w:t xml:space="preserve"> </w:t>
      </w:r>
      <w:r>
        <w:rPr>
          <w:rFonts w:hint="eastAsia"/>
        </w:rPr>
        <w:t>основе</w:t>
      </w:r>
    </w:p>
    <w:p w14:paraId="295F6910" w14:textId="77777777" w:rsidR="00523C54" w:rsidRDefault="00523C54" w:rsidP="00523C54"/>
    <w:p w14:paraId="4C4E5A89" w14:textId="77777777" w:rsidR="00523C54" w:rsidRDefault="00523C54" w:rsidP="00523C54">
      <w:r>
        <w:rPr>
          <w:rFonts w:hint="eastAsia"/>
        </w:rPr>
        <w:t>дискового</w:t>
      </w:r>
      <w:r>
        <w:t xml:space="preserve"> </w:t>
      </w:r>
      <w:r>
        <w:rPr>
          <w:rFonts w:hint="eastAsia"/>
        </w:rPr>
        <w:t>покрытия</w:t>
      </w:r>
    </w:p>
    <w:p w14:paraId="74F41DCC" w14:textId="77777777" w:rsidR="00523C54" w:rsidRDefault="00523C54" w:rsidP="00523C54"/>
    <w:p w14:paraId="542807C1" w14:textId="77777777" w:rsidR="00523C54" w:rsidRDefault="00523C54" w:rsidP="00523C54">
      <w:r>
        <w:t xml:space="preserve">2.1 </w:t>
      </w:r>
      <w:r>
        <w:rPr>
          <w:rFonts w:hint="eastAsia"/>
        </w:rPr>
        <w:t>Дисковое</w:t>
      </w:r>
      <w:r>
        <w:t xml:space="preserve"> </w:t>
      </w:r>
      <w:r>
        <w:rPr>
          <w:rFonts w:hint="eastAsia"/>
        </w:rPr>
        <w:t>покрытие</w:t>
      </w:r>
      <w:r>
        <w:t xml:space="preserve"> </w:t>
      </w:r>
      <w:r>
        <w:rPr>
          <w:rFonts w:hint="eastAsia"/>
        </w:rPr>
        <w:t>и</w:t>
      </w:r>
      <w:r>
        <w:t xml:space="preserve"> </w:t>
      </w:r>
      <w:r>
        <w:rPr>
          <w:rFonts w:hint="eastAsia"/>
        </w:rPr>
        <w:t>морфологическая</w:t>
      </w:r>
      <w:r>
        <w:t xml:space="preserve"> </w:t>
      </w:r>
      <w:r>
        <w:rPr>
          <w:rFonts w:hint="eastAsia"/>
        </w:rPr>
        <w:t>ширина</w:t>
      </w:r>
    </w:p>
    <w:p w14:paraId="1EBE5FA4" w14:textId="77777777" w:rsidR="00523C54" w:rsidRDefault="00523C54" w:rsidP="00523C54"/>
    <w:p w14:paraId="0867D8F8" w14:textId="77777777" w:rsidR="00523C54" w:rsidRDefault="00523C54" w:rsidP="00523C54">
      <w:r>
        <w:t xml:space="preserve">2.2 </w:t>
      </w:r>
      <w:r>
        <w:rPr>
          <w:rFonts w:hint="eastAsia"/>
        </w:rPr>
        <w:t>Собственные</w:t>
      </w:r>
      <w:r>
        <w:t xml:space="preserve"> </w:t>
      </w:r>
      <w:r>
        <w:rPr>
          <w:rFonts w:hint="eastAsia"/>
        </w:rPr>
        <w:t>области</w:t>
      </w:r>
      <w:r>
        <w:t xml:space="preserve"> </w:t>
      </w:r>
      <w:r>
        <w:rPr>
          <w:rFonts w:hint="eastAsia"/>
        </w:rPr>
        <w:t>и</w:t>
      </w:r>
      <w:r>
        <w:t xml:space="preserve"> </w:t>
      </w:r>
      <w:r>
        <w:rPr>
          <w:rFonts w:hint="eastAsia"/>
        </w:rPr>
        <w:t>внешние</w:t>
      </w:r>
      <w:r>
        <w:t xml:space="preserve"> </w:t>
      </w:r>
      <w:r>
        <w:rPr>
          <w:rFonts w:hint="eastAsia"/>
        </w:rPr>
        <w:t>сектора</w:t>
      </w:r>
    </w:p>
    <w:p w14:paraId="12FB5306" w14:textId="77777777" w:rsidR="00523C54" w:rsidRDefault="00523C54" w:rsidP="00523C54"/>
    <w:p w14:paraId="4EACD81B" w14:textId="77777777" w:rsidR="00523C54" w:rsidRDefault="00523C54" w:rsidP="00523C54">
      <w:r>
        <w:t xml:space="preserve">2.3 </w:t>
      </w:r>
      <w:r>
        <w:rPr>
          <w:rFonts w:hint="eastAsia"/>
        </w:rPr>
        <w:t>Усечённые</w:t>
      </w:r>
      <w:r>
        <w:t xml:space="preserve"> </w:t>
      </w:r>
      <w:r>
        <w:rPr>
          <w:rFonts w:hint="eastAsia"/>
        </w:rPr>
        <w:t>бициклы</w:t>
      </w:r>
    </w:p>
    <w:p w14:paraId="57EB7639" w14:textId="77777777" w:rsidR="00523C54" w:rsidRDefault="00523C54" w:rsidP="00523C54"/>
    <w:p w14:paraId="7F23508E" w14:textId="77777777" w:rsidR="00523C54" w:rsidRDefault="00523C54" w:rsidP="00523C54">
      <w:r>
        <w:lastRenderedPageBreak/>
        <w:t xml:space="preserve">2.4 </w:t>
      </w:r>
      <w:r>
        <w:rPr>
          <w:rFonts w:hint="eastAsia"/>
        </w:rPr>
        <w:t>Пересечения</w:t>
      </w:r>
      <w:r>
        <w:t xml:space="preserve"> </w:t>
      </w:r>
      <w:r>
        <w:rPr>
          <w:rFonts w:hint="eastAsia"/>
        </w:rPr>
        <w:t>бициклов</w:t>
      </w:r>
    </w:p>
    <w:p w14:paraId="08D64E5A" w14:textId="77777777" w:rsidR="00523C54" w:rsidRDefault="00523C54" w:rsidP="00523C54"/>
    <w:p w14:paraId="2088826D" w14:textId="77777777" w:rsidR="00523C54" w:rsidRDefault="00523C54" w:rsidP="00523C54">
      <w:r>
        <w:t xml:space="preserve">2.4.1 </w:t>
      </w:r>
      <w:r>
        <w:rPr>
          <w:rFonts w:hint="eastAsia"/>
        </w:rPr>
        <w:t>Общая</w:t>
      </w:r>
      <w:r>
        <w:t xml:space="preserve"> </w:t>
      </w:r>
      <w:r>
        <w:rPr>
          <w:rFonts w:hint="eastAsia"/>
        </w:rPr>
        <w:t>структура</w:t>
      </w:r>
      <w:r>
        <w:t xml:space="preserve"> </w:t>
      </w:r>
      <w:r>
        <w:rPr>
          <w:rFonts w:hint="eastAsia"/>
        </w:rPr>
        <w:t>пересечений</w:t>
      </w:r>
    </w:p>
    <w:p w14:paraId="30005E20" w14:textId="77777777" w:rsidR="00523C54" w:rsidRDefault="00523C54" w:rsidP="00523C54"/>
    <w:p w14:paraId="1927B2E4" w14:textId="77777777" w:rsidR="00523C54" w:rsidRDefault="00523C54" w:rsidP="00523C54">
      <w:r>
        <w:t xml:space="preserve">2.4.2 </w:t>
      </w:r>
      <w:r>
        <w:rPr>
          <w:rFonts w:hint="eastAsia"/>
        </w:rPr>
        <w:t>Поиск</w:t>
      </w:r>
      <w:r>
        <w:t xml:space="preserve"> </w:t>
      </w:r>
      <w:r>
        <w:rPr>
          <w:rFonts w:hint="eastAsia"/>
        </w:rPr>
        <w:t>смежных</w:t>
      </w:r>
      <w:r>
        <w:t xml:space="preserve"> </w:t>
      </w:r>
      <w:r>
        <w:rPr>
          <w:rFonts w:hint="eastAsia"/>
        </w:rPr>
        <w:t>бициклов</w:t>
      </w:r>
    </w:p>
    <w:p w14:paraId="23069053" w14:textId="77777777" w:rsidR="00523C54" w:rsidRDefault="00523C54" w:rsidP="00523C54"/>
    <w:p w14:paraId="4DDB7C2B" w14:textId="77777777" w:rsidR="00523C54" w:rsidRDefault="00523C54" w:rsidP="00523C54">
      <w:r>
        <w:t xml:space="preserve">2.4.3 </w:t>
      </w:r>
      <w:r>
        <w:rPr>
          <w:rFonts w:hint="eastAsia"/>
        </w:rPr>
        <w:t>Оценки</w:t>
      </w:r>
      <w:r>
        <w:t xml:space="preserve"> </w:t>
      </w:r>
      <w:r>
        <w:rPr>
          <w:rFonts w:hint="eastAsia"/>
        </w:rPr>
        <w:t>числа</w:t>
      </w:r>
      <w:r>
        <w:t xml:space="preserve"> </w:t>
      </w:r>
      <w:r>
        <w:rPr>
          <w:rFonts w:hint="eastAsia"/>
        </w:rPr>
        <w:t>смежных</w:t>
      </w:r>
      <w:r>
        <w:t xml:space="preserve"> </w:t>
      </w:r>
      <w:r>
        <w:rPr>
          <w:rFonts w:hint="eastAsia"/>
        </w:rPr>
        <w:t>бициклов</w:t>
      </w:r>
    </w:p>
    <w:p w14:paraId="78376A6A" w14:textId="77777777" w:rsidR="00523C54" w:rsidRDefault="00523C54" w:rsidP="00523C54"/>
    <w:p w14:paraId="00FA5AD3" w14:textId="77777777" w:rsidR="00523C54" w:rsidRDefault="00523C54" w:rsidP="00523C54">
      <w:r>
        <w:t xml:space="preserve">2.4.4 </w:t>
      </w:r>
      <w:r>
        <w:rPr>
          <w:rFonts w:hint="eastAsia"/>
        </w:rPr>
        <w:t>Лакуны</w:t>
      </w:r>
      <w:r>
        <w:t xml:space="preserve"> </w:t>
      </w:r>
      <w:r>
        <w:rPr>
          <w:rFonts w:hint="eastAsia"/>
        </w:rPr>
        <w:t>дискового</w:t>
      </w:r>
      <w:r>
        <w:t xml:space="preserve"> </w:t>
      </w:r>
      <w:r>
        <w:rPr>
          <w:rFonts w:hint="eastAsia"/>
        </w:rPr>
        <w:t>покрытия</w:t>
      </w:r>
    </w:p>
    <w:p w14:paraId="1F7AFCF0" w14:textId="77777777" w:rsidR="00523C54" w:rsidRDefault="00523C54" w:rsidP="00523C54"/>
    <w:p w14:paraId="4C464413" w14:textId="77777777" w:rsidR="00523C54" w:rsidRDefault="00523C54" w:rsidP="00523C54">
      <w:r>
        <w:t xml:space="preserve">2.5 </w:t>
      </w:r>
      <w:r>
        <w:rPr>
          <w:rFonts w:hint="eastAsia"/>
        </w:rPr>
        <w:t>Структура</w:t>
      </w:r>
      <w:r>
        <w:t xml:space="preserve"> </w:t>
      </w:r>
      <w:r>
        <w:rPr>
          <w:rFonts w:hint="eastAsia"/>
        </w:rPr>
        <w:t>алгоритма</w:t>
      </w:r>
      <w:r>
        <w:t xml:space="preserve"> </w:t>
      </w:r>
      <w:r>
        <w:rPr>
          <w:rFonts w:hint="eastAsia"/>
        </w:rPr>
        <w:t>и</w:t>
      </w:r>
      <w:r>
        <w:t xml:space="preserve"> </w:t>
      </w:r>
      <w:r>
        <w:rPr>
          <w:rFonts w:hint="eastAsia"/>
        </w:rPr>
        <w:t>анализ</w:t>
      </w:r>
      <w:r>
        <w:t xml:space="preserve"> </w:t>
      </w:r>
      <w:r>
        <w:rPr>
          <w:rFonts w:hint="eastAsia"/>
        </w:rPr>
        <w:t>вычислительной</w:t>
      </w:r>
      <w:r>
        <w:t xml:space="preserve"> </w:t>
      </w:r>
      <w:r>
        <w:rPr>
          <w:rFonts w:hint="eastAsia"/>
        </w:rPr>
        <w:t>сложности</w:t>
      </w:r>
    </w:p>
    <w:p w14:paraId="3EAE7DC8" w14:textId="77777777" w:rsidR="00523C54" w:rsidRDefault="00523C54" w:rsidP="00523C54"/>
    <w:p w14:paraId="471C40F7" w14:textId="77777777" w:rsidR="00523C54" w:rsidRDefault="00523C54" w:rsidP="00523C54">
      <w:r>
        <w:t xml:space="preserve">2.6 </w:t>
      </w:r>
      <w:r>
        <w:rPr>
          <w:rFonts w:hint="eastAsia"/>
        </w:rPr>
        <w:t>Эксперименты</w:t>
      </w:r>
      <w:r>
        <w:t xml:space="preserve"> </w:t>
      </w:r>
      <w:r>
        <w:rPr>
          <w:rFonts w:hint="eastAsia"/>
        </w:rPr>
        <w:t>с</w:t>
      </w:r>
      <w:r>
        <w:t xml:space="preserve"> </w:t>
      </w:r>
      <w:r>
        <w:rPr>
          <w:rFonts w:hint="eastAsia"/>
        </w:rPr>
        <w:t>гибкими</w:t>
      </w:r>
      <w:r>
        <w:t xml:space="preserve"> </w:t>
      </w:r>
      <w:r>
        <w:rPr>
          <w:rFonts w:hint="eastAsia"/>
        </w:rPr>
        <w:t>объектами</w:t>
      </w:r>
    </w:p>
    <w:p w14:paraId="21F51F5F" w14:textId="77777777" w:rsidR="00523C54" w:rsidRDefault="00523C54" w:rsidP="00523C54"/>
    <w:p w14:paraId="53C1389B" w14:textId="77777777" w:rsidR="00523C54" w:rsidRDefault="00523C54" w:rsidP="00523C54">
      <w:r>
        <w:t xml:space="preserve">2.7 </w:t>
      </w:r>
      <w:r>
        <w:rPr>
          <w:rFonts w:hint="eastAsia"/>
        </w:rPr>
        <w:t>Выводы</w:t>
      </w:r>
      <w:r>
        <w:t xml:space="preserve"> </w:t>
      </w:r>
      <w:r>
        <w:rPr>
          <w:rFonts w:hint="eastAsia"/>
        </w:rPr>
        <w:t>к</w:t>
      </w:r>
      <w:r>
        <w:t xml:space="preserve"> </w:t>
      </w:r>
      <w:r>
        <w:rPr>
          <w:rFonts w:hint="eastAsia"/>
        </w:rPr>
        <w:t>главе</w:t>
      </w:r>
    </w:p>
    <w:p w14:paraId="36A57BE2" w14:textId="77777777" w:rsidR="00523C54" w:rsidRDefault="00523C54" w:rsidP="00523C54"/>
    <w:p w14:paraId="058E6452" w14:textId="77777777" w:rsidR="00523C54" w:rsidRDefault="00523C54" w:rsidP="00523C54">
      <w:r>
        <w:rPr>
          <w:rFonts w:hint="eastAsia"/>
        </w:rPr>
        <w:t>Глава</w:t>
      </w:r>
      <w:r>
        <w:t xml:space="preserve"> 3. </w:t>
      </w:r>
      <w:r>
        <w:rPr>
          <w:rFonts w:hint="eastAsia"/>
        </w:rPr>
        <w:t>Производные</w:t>
      </w:r>
      <w:r>
        <w:t xml:space="preserve"> </w:t>
      </w:r>
      <w:r>
        <w:rPr>
          <w:rFonts w:hint="eastAsia"/>
        </w:rPr>
        <w:t>дескрипторы</w:t>
      </w:r>
      <w:r>
        <w:t xml:space="preserve"> </w:t>
      </w:r>
      <w:r>
        <w:rPr>
          <w:rFonts w:hint="eastAsia"/>
        </w:rPr>
        <w:t>ширины</w:t>
      </w:r>
    </w:p>
    <w:p w14:paraId="42AB61C0" w14:textId="77777777" w:rsidR="00523C54" w:rsidRDefault="00523C54" w:rsidP="00523C54"/>
    <w:p w14:paraId="43D1D2EC" w14:textId="77777777" w:rsidR="00523C54" w:rsidRDefault="00523C54" w:rsidP="00523C54">
      <w:r>
        <w:t xml:space="preserve">3.1 </w:t>
      </w:r>
      <w:r>
        <w:rPr>
          <w:rFonts w:hint="eastAsia"/>
        </w:rPr>
        <w:t>Частная</w:t>
      </w:r>
      <w:r>
        <w:t xml:space="preserve"> </w:t>
      </w:r>
      <w:r>
        <w:rPr>
          <w:rFonts w:hint="eastAsia"/>
        </w:rPr>
        <w:t>морфологическая</w:t>
      </w:r>
      <w:r>
        <w:t xml:space="preserve"> </w:t>
      </w:r>
      <w:r>
        <w:rPr>
          <w:rFonts w:hint="eastAsia"/>
        </w:rPr>
        <w:t>ширина</w:t>
      </w:r>
    </w:p>
    <w:p w14:paraId="63958F35" w14:textId="77777777" w:rsidR="00523C54" w:rsidRDefault="00523C54" w:rsidP="00523C54"/>
    <w:p w14:paraId="7BA3DE89" w14:textId="77777777" w:rsidR="00523C54" w:rsidRDefault="00523C54" w:rsidP="00523C54">
      <w:r>
        <w:t xml:space="preserve">3.2 </w:t>
      </w:r>
      <w:r>
        <w:rPr>
          <w:rFonts w:hint="eastAsia"/>
        </w:rPr>
        <w:t>Морфологическая</w:t>
      </w:r>
      <w:r>
        <w:t xml:space="preserve"> </w:t>
      </w:r>
      <w:r>
        <w:rPr>
          <w:rFonts w:hint="eastAsia"/>
        </w:rPr>
        <w:t>ширина</w:t>
      </w:r>
      <w:r>
        <w:t xml:space="preserve"> </w:t>
      </w:r>
      <w:r>
        <w:rPr>
          <w:rFonts w:hint="eastAsia"/>
        </w:rPr>
        <w:t>полутонового</w:t>
      </w:r>
      <w:r>
        <w:t xml:space="preserve"> </w:t>
      </w:r>
      <w:r>
        <w:rPr>
          <w:rFonts w:hint="eastAsia"/>
        </w:rPr>
        <w:t>изображения</w:t>
      </w:r>
    </w:p>
    <w:p w14:paraId="589D1864" w14:textId="77777777" w:rsidR="00523C54" w:rsidRDefault="00523C54" w:rsidP="00523C54"/>
    <w:p w14:paraId="1DBDA074" w14:textId="77777777" w:rsidR="00523C54" w:rsidRDefault="00523C54" w:rsidP="00523C54">
      <w:r>
        <w:t xml:space="preserve">3.3 </w:t>
      </w:r>
      <w:r>
        <w:rPr>
          <w:rFonts w:hint="eastAsia"/>
        </w:rPr>
        <w:t>Карты</w:t>
      </w:r>
      <w:r>
        <w:t xml:space="preserve"> </w:t>
      </w:r>
      <w:r>
        <w:rPr>
          <w:rFonts w:hint="eastAsia"/>
        </w:rPr>
        <w:t>морфологических</w:t>
      </w:r>
      <w:r>
        <w:t xml:space="preserve"> </w:t>
      </w:r>
      <w:r>
        <w:rPr>
          <w:rFonts w:hint="eastAsia"/>
        </w:rPr>
        <w:t>признаков</w:t>
      </w:r>
    </w:p>
    <w:p w14:paraId="0EC139BE" w14:textId="77777777" w:rsidR="00523C54" w:rsidRDefault="00523C54" w:rsidP="00523C54"/>
    <w:p w14:paraId="25D0D8F6" w14:textId="77777777" w:rsidR="00523C54" w:rsidRDefault="00523C54" w:rsidP="00523C54">
      <w:r>
        <w:t xml:space="preserve">3.3.1 </w:t>
      </w:r>
      <w:r>
        <w:rPr>
          <w:rFonts w:hint="eastAsia"/>
        </w:rPr>
        <w:t>Расчёт</w:t>
      </w:r>
      <w:r>
        <w:t xml:space="preserve"> </w:t>
      </w:r>
      <w:r>
        <w:rPr>
          <w:rFonts w:hint="eastAsia"/>
        </w:rPr>
        <w:t>карты</w:t>
      </w:r>
      <w:r>
        <w:t xml:space="preserve"> </w:t>
      </w:r>
      <w:r>
        <w:rPr>
          <w:rFonts w:hint="eastAsia"/>
        </w:rPr>
        <w:t>расстояний</w:t>
      </w:r>
    </w:p>
    <w:p w14:paraId="58200BEA" w14:textId="77777777" w:rsidR="00523C54" w:rsidRDefault="00523C54" w:rsidP="00523C54"/>
    <w:p w14:paraId="6075F2D6" w14:textId="77777777" w:rsidR="00523C54" w:rsidRDefault="00523C54" w:rsidP="00523C54">
      <w:r>
        <w:t xml:space="preserve">3.3.2 </w:t>
      </w:r>
      <w:r>
        <w:rPr>
          <w:rFonts w:hint="eastAsia"/>
        </w:rPr>
        <w:t>Расчёт</w:t>
      </w:r>
      <w:r>
        <w:t xml:space="preserve"> </w:t>
      </w:r>
      <w:r>
        <w:rPr>
          <w:rFonts w:hint="eastAsia"/>
        </w:rPr>
        <w:t>карты</w:t>
      </w:r>
      <w:r>
        <w:t xml:space="preserve"> </w:t>
      </w:r>
      <w:r>
        <w:rPr>
          <w:rFonts w:hint="eastAsia"/>
        </w:rPr>
        <w:t>толщин</w:t>
      </w:r>
    </w:p>
    <w:p w14:paraId="27F1EBFD" w14:textId="77777777" w:rsidR="00523C54" w:rsidRDefault="00523C54" w:rsidP="00523C54"/>
    <w:p w14:paraId="06F70023" w14:textId="77777777" w:rsidR="00523C54" w:rsidRDefault="00523C54" w:rsidP="00523C54">
      <w:r>
        <w:t xml:space="preserve">3.4 </w:t>
      </w:r>
      <w:r>
        <w:rPr>
          <w:rFonts w:hint="eastAsia"/>
        </w:rPr>
        <w:t>Морфологические</w:t>
      </w:r>
      <w:r>
        <w:t xml:space="preserve"> </w:t>
      </w:r>
      <w:r>
        <w:rPr>
          <w:rFonts w:hint="eastAsia"/>
        </w:rPr>
        <w:t>моменты</w:t>
      </w:r>
      <w:r>
        <w:t xml:space="preserve"> </w:t>
      </w:r>
      <w:r>
        <w:rPr>
          <w:rFonts w:hint="eastAsia"/>
        </w:rPr>
        <w:t>многоугольных</w:t>
      </w:r>
      <w:r>
        <w:t xml:space="preserve"> </w:t>
      </w:r>
      <w:r>
        <w:rPr>
          <w:rFonts w:hint="eastAsia"/>
        </w:rPr>
        <w:t>фигур</w:t>
      </w:r>
    </w:p>
    <w:p w14:paraId="4CCCED2C" w14:textId="77777777" w:rsidR="00523C54" w:rsidRDefault="00523C54" w:rsidP="00523C54"/>
    <w:p w14:paraId="6CB37C23" w14:textId="77777777" w:rsidR="00523C54" w:rsidRDefault="00523C54" w:rsidP="00523C54">
      <w:r>
        <w:t xml:space="preserve">3.4.1 </w:t>
      </w:r>
      <w:r>
        <w:rPr>
          <w:rFonts w:hint="eastAsia"/>
        </w:rPr>
        <w:t>Задача</w:t>
      </w:r>
      <w:r>
        <w:t xml:space="preserve"> </w:t>
      </w:r>
      <w:r>
        <w:rPr>
          <w:rFonts w:hint="eastAsia"/>
        </w:rPr>
        <w:t>пространственного</w:t>
      </w:r>
      <w:r>
        <w:t xml:space="preserve"> </w:t>
      </w:r>
      <w:r>
        <w:rPr>
          <w:rFonts w:hint="eastAsia"/>
        </w:rPr>
        <w:t>описания</w:t>
      </w:r>
      <w:r>
        <w:t xml:space="preserve"> </w:t>
      </w:r>
      <w:r>
        <w:rPr>
          <w:rFonts w:hint="eastAsia"/>
        </w:rPr>
        <w:t>ширины</w:t>
      </w:r>
    </w:p>
    <w:p w14:paraId="3CAE2BAC" w14:textId="77777777" w:rsidR="00523C54" w:rsidRDefault="00523C54" w:rsidP="00523C54"/>
    <w:p w14:paraId="00CE4120" w14:textId="77777777" w:rsidR="00523C54" w:rsidRDefault="00523C54" w:rsidP="00523C54">
      <w:r>
        <w:rPr>
          <w:rFonts w:hint="eastAsia"/>
        </w:rPr>
        <w:t>Стр</w:t>
      </w:r>
      <w:r>
        <w:t>.</w:t>
      </w:r>
    </w:p>
    <w:p w14:paraId="03A521B9" w14:textId="77777777" w:rsidR="00523C54" w:rsidRDefault="00523C54" w:rsidP="00523C54"/>
    <w:p w14:paraId="710B796B" w14:textId="77777777" w:rsidR="00523C54" w:rsidRDefault="00523C54" w:rsidP="00523C54">
      <w:r>
        <w:t xml:space="preserve">3.4.2 </w:t>
      </w:r>
      <w:r>
        <w:rPr>
          <w:rFonts w:hint="eastAsia"/>
        </w:rPr>
        <w:t>Концепция</w:t>
      </w:r>
      <w:r>
        <w:t xml:space="preserve"> </w:t>
      </w:r>
      <w:r>
        <w:rPr>
          <w:rFonts w:hint="eastAsia"/>
        </w:rPr>
        <w:t>морфологических</w:t>
      </w:r>
      <w:r>
        <w:t xml:space="preserve"> </w:t>
      </w:r>
      <w:r>
        <w:rPr>
          <w:rFonts w:hint="eastAsia"/>
        </w:rPr>
        <w:t>моментов</w:t>
      </w:r>
    </w:p>
    <w:p w14:paraId="603DE095" w14:textId="77777777" w:rsidR="00523C54" w:rsidRDefault="00523C54" w:rsidP="00523C54"/>
    <w:p w14:paraId="40DDA57F" w14:textId="77777777" w:rsidR="00523C54" w:rsidRDefault="00523C54" w:rsidP="00523C54">
      <w:r>
        <w:t xml:space="preserve">3.4.3 </w:t>
      </w:r>
      <w:r>
        <w:rPr>
          <w:rFonts w:hint="eastAsia"/>
        </w:rPr>
        <w:t>Инварианты</w:t>
      </w:r>
      <w:r>
        <w:t xml:space="preserve"> </w:t>
      </w:r>
      <w:r>
        <w:rPr>
          <w:rFonts w:hint="eastAsia"/>
        </w:rPr>
        <w:t>морфологических</w:t>
      </w:r>
      <w:r>
        <w:t xml:space="preserve"> </w:t>
      </w:r>
      <w:r>
        <w:rPr>
          <w:rFonts w:hint="eastAsia"/>
        </w:rPr>
        <w:t>моментов</w:t>
      </w:r>
    </w:p>
    <w:p w14:paraId="1222CC29" w14:textId="77777777" w:rsidR="00523C54" w:rsidRDefault="00523C54" w:rsidP="00523C54"/>
    <w:p w14:paraId="5BFEFE42" w14:textId="77777777" w:rsidR="00523C54" w:rsidRDefault="00523C54" w:rsidP="00523C54">
      <w:r>
        <w:t xml:space="preserve">3.4.4 </w:t>
      </w:r>
      <w:r>
        <w:rPr>
          <w:rFonts w:hint="eastAsia"/>
        </w:rPr>
        <w:t>Непрерывный</w:t>
      </w:r>
      <w:r>
        <w:t xml:space="preserve"> </w:t>
      </w:r>
      <w:r>
        <w:rPr>
          <w:rFonts w:hint="eastAsia"/>
        </w:rPr>
        <w:t>алгоритм</w:t>
      </w:r>
      <w:r>
        <w:t xml:space="preserve"> </w:t>
      </w:r>
      <w:r>
        <w:rPr>
          <w:rFonts w:hint="eastAsia"/>
        </w:rPr>
        <w:t>вычисления</w:t>
      </w:r>
      <w:r>
        <w:t xml:space="preserve"> </w:t>
      </w:r>
      <w:r>
        <w:rPr>
          <w:rFonts w:hint="eastAsia"/>
        </w:rPr>
        <w:t>моментов</w:t>
      </w:r>
    </w:p>
    <w:p w14:paraId="606D211C" w14:textId="77777777" w:rsidR="00523C54" w:rsidRDefault="00523C54" w:rsidP="00523C54"/>
    <w:p w14:paraId="559C2808" w14:textId="77777777" w:rsidR="00523C54" w:rsidRDefault="00523C54" w:rsidP="00523C54">
      <w:r>
        <w:t xml:space="preserve">3.4.5 </w:t>
      </w:r>
      <w:r>
        <w:rPr>
          <w:rFonts w:hint="eastAsia"/>
        </w:rPr>
        <w:t>Морфологические</w:t>
      </w:r>
      <w:r>
        <w:t xml:space="preserve"> </w:t>
      </w:r>
      <w:r>
        <w:rPr>
          <w:rFonts w:hint="eastAsia"/>
        </w:rPr>
        <w:t>моменты</w:t>
      </w:r>
      <w:r>
        <w:t xml:space="preserve"> </w:t>
      </w:r>
      <w:r>
        <w:rPr>
          <w:rFonts w:hint="eastAsia"/>
        </w:rPr>
        <w:t>примитивных</w:t>
      </w:r>
      <w:r>
        <w:t xml:space="preserve"> </w:t>
      </w:r>
      <w:r>
        <w:rPr>
          <w:rFonts w:hint="eastAsia"/>
        </w:rPr>
        <w:t>областей</w:t>
      </w:r>
      <w:r>
        <w:t xml:space="preserve"> .... 145 3.5 </w:t>
      </w:r>
      <w:r>
        <w:rPr>
          <w:rFonts w:hint="eastAsia"/>
        </w:rPr>
        <w:t>Выводы</w:t>
      </w:r>
      <w:r>
        <w:t xml:space="preserve"> </w:t>
      </w:r>
      <w:r>
        <w:rPr>
          <w:rFonts w:hint="eastAsia"/>
        </w:rPr>
        <w:t>к</w:t>
      </w:r>
      <w:r>
        <w:t xml:space="preserve"> </w:t>
      </w:r>
      <w:r>
        <w:rPr>
          <w:rFonts w:hint="eastAsia"/>
        </w:rPr>
        <w:t>главе</w:t>
      </w:r>
    </w:p>
    <w:p w14:paraId="62B89438" w14:textId="77777777" w:rsidR="00523C54" w:rsidRDefault="00523C54" w:rsidP="00523C54"/>
    <w:p w14:paraId="5E1B15F6" w14:textId="77777777" w:rsidR="00523C54" w:rsidRDefault="00523C54" w:rsidP="00523C54">
      <w:r>
        <w:rPr>
          <w:rFonts w:hint="eastAsia"/>
        </w:rPr>
        <w:t>Глава</w:t>
      </w:r>
      <w:r>
        <w:t xml:space="preserve"> 4. </w:t>
      </w:r>
      <w:r>
        <w:rPr>
          <w:rFonts w:hint="eastAsia"/>
        </w:rPr>
        <w:t>Практические</w:t>
      </w:r>
      <w:r>
        <w:t xml:space="preserve"> </w:t>
      </w:r>
      <w:r>
        <w:rPr>
          <w:rFonts w:hint="eastAsia"/>
        </w:rPr>
        <w:t>приложения</w:t>
      </w:r>
      <w:r>
        <w:t xml:space="preserve"> </w:t>
      </w:r>
      <w:r>
        <w:rPr>
          <w:rFonts w:hint="eastAsia"/>
        </w:rPr>
        <w:t>алгоритмов</w:t>
      </w:r>
      <w:r>
        <w:t xml:space="preserve"> </w:t>
      </w:r>
      <w:r>
        <w:rPr>
          <w:rFonts w:hint="eastAsia"/>
        </w:rPr>
        <w:t>вычисления</w:t>
      </w:r>
    </w:p>
    <w:p w14:paraId="5026749A" w14:textId="77777777" w:rsidR="00523C54" w:rsidRDefault="00523C54" w:rsidP="00523C54"/>
    <w:p w14:paraId="6E5429E9" w14:textId="77777777" w:rsidR="00523C54" w:rsidRDefault="00523C54" w:rsidP="00523C54">
      <w:r>
        <w:rPr>
          <w:rFonts w:hint="eastAsia"/>
        </w:rPr>
        <w:t>признаков</w:t>
      </w:r>
      <w:r>
        <w:t xml:space="preserve"> </w:t>
      </w:r>
      <w:r>
        <w:rPr>
          <w:rFonts w:hint="eastAsia"/>
        </w:rPr>
        <w:t>ширины</w:t>
      </w:r>
    </w:p>
    <w:p w14:paraId="2DD8B40D" w14:textId="77777777" w:rsidR="00523C54" w:rsidRDefault="00523C54" w:rsidP="00523C54"/>
    <w:p w14:paraId="6D80197B" w14:textId="77777777" w:rsidR="00523C54" w:rsidRDefault="00523C54" w:rsidP="00523C54">
      <w:r>
        <w:t xml:space="preserve">4.1 </w:t>
      </w:r>
      <w:r>
        <w:rPr>
          <w:rFonts w:hint="eastAsia"/>
        </w:rPr>
        <w:t>Распознавание</w:t>
      </w:r>
      <w:r>
        <w:t xml:space="preserve"> </w:t>
      </w:r>
      <w:r>
        <w:rPr>
          <w:rFonts w:hint="eastAsia"/>
        </w:rPr>
        <w:t>компьютерных</w:t>
      </w:r>
      <w:r>
        <w:t xml:space="preserve"> </w:t>
      </w:r>
      <w:r>
        <w:rPr>
          <w:rFonts w:hint="eastAsia"/>
        </w:rPr>
        <w:t>шрифтов</w:t>
      </w:r>
    </w:p>
    <w:p w14:paraId="665E7DD1" w14:textId="77777777" w:rsidR="00523C54" w:rsidRDefault="00523C54" w:rsidP="00523C54"/>
    <w:p w14:paraId="520D97C3" w14:textId="77777777" w:rsidR="00523C54" w:rsidRDefault="00523C54" w:rsidP="00523C54">
      <w:r>
        <w:t xml:space="preserve">4.1.1 </w:t>
      </w:r>
      <w:r>
        <w:rPr>
          <w:rFonts w:hint="eastAsia"/>
        </w:rPr>
        <w:t>Описание</w:t>
      </w:r>
      <w:r>
        <w:t xml:space="preserve"> </w:t>
      </w:r>
      <w:r>
        <w:rPr>
          <w:rFonts w:hint="eastAsia"/>
        </w:rPr>
        <w:t>задачи</w:t>
      </w:r>
    </w:p>
    <w:p w14:paraId="6E83EFB3" w14:textId="77777777" w:rsidR="00523C54" w:rsidRDefault="00523C54" w:rsidP="00523C54"/>
    <w:p w14:paraId="568F9A64" w14:textId="77777777" w:rsidR="00523C54" w:rsidRDefault="00523C54" w:rsidP="00523C54">
      <w:r>
        <w:t xml:space="preserve">4.1.2 </w:t>
      </w:r>
      <w:r>
        <w:rPr>
          <w:rFonts w:hint="eastAsia"/>
        </w:rPr>
        <w:t>Сравнение</w:t>
      </w:r>
      <w:r>
        <w:t xml:space="preserve"> </w:t>
      </w:r>
      <w:r>
        <w:rPr>
          <w:rFonts w:hint="eastAsia"/>
        </w:rPr>
        <w:t>шрифтов</w:t>
      </w:r>
      <w:r>
        <w:t xml:space="preserve"> </w:t>
      </w:r>
      <w:r>
        <w:rPr>
          <w:rFonts w:hint="eastAsia"/>
        </w:rPr>
        <w:t>на</w:t>
      </w:r>
      <w:r>
        <w:t xml:space="preserve"> </w:t>
      </w:r>
      <w:r>
        <w:rPr>
          <w:rFonts w:hint="eastAsia"/>
        </w:rPr>
        <w:t>основе</w:t>
      </w:r>
      <w:r>
        <w:t xml:space="preserve"> </w:t>
      </w:r>
      <w:r>
        <w:rPr>
          <w:rFonts w:hint="eastAsia"/>
        </w:rPr>
        <w:t>диаграмм</w:t>
      </w:r>
      <w:r>
        <w:t xml:space="preserve"> </w:t>
      </w:r>
      <w:r>
        <w:rPr>
          <w:rFonts w:hint="eastAsia"/>
        </w:rPr>
        <w:t>ширины</w:t>
      </w:r>
    </w:p>
    <w:p w14:paraId="5E22CB9D" w14:textId="77777777" w:rsidR="00523C54" w:rsidRDefault="00523C54" w:rsidP="00523C54"/>
    <w:p w14:paraId="77EA2557" w14:textId="77777777" w:rsidR="00523C54" w:rsidRDefault="00523C54" w:rsidP="00523C54">
      <w:r>
        <w:t xml:space="preserve">4.1.3 </w:t>
      </w:r>
      <w:r>
        <w:rPr>
          <w:rFonts w:hint="eastAsia"/>
        </w:rPr>
        <w:t>Эксперименты</w:t>
      </w:r>
    </w:p>
    <w:p w14:paraId="6CA77C9B" w14:textId="77777777" w:rsidR="00523C54" w:rsidRDefault="00523C54" w:rsidP="00523C54"/>
    <w:p w14:paraId="706425D7" w14:textId="77777777" w:rsidR="00523C54" w:rsidRDefault="00523C54" w:rsidP="00523C54">
      <w:r>
        <w:t xml:space="preserve">4.2 </w:t>
      </w:r>
      <w:r>
        <w:rPr>
          <w:rFonts w:hint="eastAsia"/>
        </w:rPr>
        <w:t>Компьютерная</w:t>
      </w:r>
      <w:r>
        <w:t xml:space="preserve"> </w:t>
      </w:r>
      <w:r>
        <w:rPr>
          <w:rFonts w:hint="eastAsia"/>
        </w:rPr>
        <w:t>морфометрия</w:t>
      </w:r>
      <w:r>
        <w:t xml:space="preserve"> </w:t>
      </w:r>
      <w:r>
        <w:rPr>
          <w:rFonts w:hint="eastAsia"/>
        </w:rPr>
        <w:t>планарий</w:t>
      </w:r>
    </w:p>
    <w:p w14:paraId="4D0C99B9" w14:textId="77777777" w:rsidR="00523C54" w:rsidRDefault="00523C54" w:rsidP="00523C54"/>
    <w:p w14:paraId="77722858" w14:textId="77777777" w:rsidR="00523C54" w:rsidRDefault="00523C54" w:rsidP="00523C54">
      <w:r>
        <w:t xml:space="preserve">4.2.1 </w:t>
      </w:r>
      <w:r>
        <w:rPr>
          <w:rFonts w:hint="eastAsia"/>
        </w:rPr>
        <w:t>Описание</w:t>
      </w:r>
      <w:r>
        <w:t xml:space="preserve"> </w:t>
      </w:r>
      <w:r>
        <w:rPr>
          <w:rFonts w:hint="eastAsia"/>
        </w:rPr>
        <w:t>задачи</w:t>
      </w:r>
    </w:p>
    <w:p w14:paraId="7182A583" w14:textId="77777777" w:rsidR="00523C54" w:rsidRDefault="00523C54" w:rsidP="00523C54"/>
    <w:p w14:paraId="3C148202" w14:textId="77777777" w:rsidR="00523C54" w:rsidRDefault="00523C54" w:rsidP="00523C54">
      <w:r>
        <w:lastRenderedPageBreak/>
        <w:t xml:space="preserve">4.2.2 </w:t>
      </w:r>
      <w:r>
        <w:rPr>
          <w:rFonts w:hint="eastAsia"/>
        </w:rPr>
        <w:t>Метод</w:t>
      </w:r>
      <w:r>
        <w:t xml:space="preserve"> </w:t>
      </w:r>
      <w:r>
        <w:rPr>
          <w:rFonts w:hint="eastAsia"/>
        </w:rPr>
        <w:t>решения</w:t>
      </w:r>
    </w:p>
    <w:p w14:paraId="79CC6475" w14:textId="77777777" w:rsidR="00523C54" w:rsidRDefault="00523C54" w:rsidP="00523C54"/>
    <w:p w14:paraId="3136E5A0" w14:textId="77777777" w:rsidR="00523C54" w:rsidRDefault="00523C54" w:rsidP="00523C54">
      <w:r>
        <w:t xml:space="preserve">4.2.3 </w:t>
      </w:r>
      <w:r>
        <w:rPr>
          <w:rFonts w:hint="eastAsia"/>
        </w:rPr>
        <w:t>Эксперименты</w:t>
      </w:r>
    </w:p>
    <w:p w14:paraId="2213EE30" w14:textId="77777777" w:rsidR="00523C54" w:rsidRDefault="00523C54" w:rsidP="00523C54"/>
    <w:p w14:paraId="71A570B7" w14:textId="77777777" w:rsidR="00523C54" w:rsidRDefault="00523C54" w:rsidP="00523C54">
      <w:r>
        <w:t xml:space="preserve">4.3 </w:t>
      </w:r>
      <w:r>
        <w:rPr>
          <w:rFonts w:hint="eastAsia"/>
        </w:rPr>
        <w:t>Выводы</w:t>
      </w:r>
      <w:r>
        <w:t xml:space="preserve"> </w:t>
      </w:r>
      <w:r>
        <w:rPr>
          <w:rFonts w:hint="eastAsia"/>
        </w:rPr>
        <w:t>к</w:t>
      </w:r>
      <w:r>
        <w:t xml:space="preserve"> </w:t>
      </w:r>
      <w:r>
        <w:rPr>
          <w:rFonts w:hint="eastAsia"/>
        </w:rPr>
        <w:t>главе</w:t>
      </w:r>
    </w:p>
    <w:p w14:paraId="72E20F0B" w14:textId="77777777" w:rsidR="00523C54" w:rsidRDefault="00523C54" w:rsidP="00523C54"/>
    <w:p w14:paraId="65680EDB" w14:textId="77777777" w:rsidR="00523C54" w:rsidRDefault="00523C54" w:rsidP="00523C54">
      <w:r>
        <w:rPr>
          <w:rFonts w:hint="eastAsia"/>
        </w:rPr>
        <w:t>Заключение</w:t>
      </w:r>
    </w:p>
    <w:p w14:paraId="640EDD1F" w14:textId="77777777" w:rsidR="00523C54" w:rsidRDefault="00523C54" w:rsidP="00523C54"/>
    <w:p w14:paraId="7B92934B" w14:textId="2945C7E1" w:rsidR="00523C54" w:rsidRPr="00523C54" w:rsidRDefault="00523C54" w:rsidP="00523C54">
      <w:r>
        <w:rPr>
          <w:rFonts w:hint="eastAsia"/>
        </w:rPr>
        <w:t>Список</w:t>
      </w:r>
      <w:r>
        <w:t xml:space="preserve"> </w:t>
      </w:r>
      <w:r>
        <w:rPr>
          <w:rFonts w:hint="eastAsia"/>
        </w:rPr>
        <w:t>литературы</w:t>
      </w:r>
    </w:p>
    <w:sectPr w:rsidR="00523C54" w:rsidRPr="00523C54" w:rsidSect="00DF4B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7637" w14:textId="77777777" w:rsidR="00DF4B25" w:rsidRDefault="00DF4B25">
      <w:pPr>
        <w:spacing w:after="0" w:line="240" w:lineRule="auto"/>
      </w:pPr>
      <w:r>
        <w:separator/>
      </w:r>
    </w:p>
  </w:endnote>
  <w:endnote w:type="continuationSeparator" w:id="0">
    <w:p w14:paraId="4CEFCC66" w14:textId="77777777" w:rsidR="00DF4B25" w:rsidRDefault="00DF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B82F" w14:textId="77777777" w:rsidR="00DF4B25" w:rsidRDefault="00DF4B25"/>
    <w:p w14:paraId="378CE321" w14:textId="77777777" w:rsidR="00DF4B25" w:rsidRDefault="00DF4B25"/>
    <w:p w14:paraId="32F22CB9" w14:textId="77777777" w:rsidR="00DF4B25" w:rsidRDefault="00DF4B25"/>
    <w:p w14:paraId="0FAA96D8" w14:textId="77777777" w:rsidR="00DF4B25" w:rsidRDefault="00DF4B25"/>
    <w:p w14:paraId="1E698395" w14:textId="77777777" w:rsidR="00DF4B25" w:rsidRDefault="00DF4B25"/>
    <w:p w14:paraId="50E9BDED" w14:textId="77777777" w:rsidR="00DF4B25" w:rsidRDefault="00DF4B25"/>
    <w:p w14:paraId="3227FBEC" w14:textId="77777777" w:rsidR="00DF4B25" w:rsidRDefault="00DF4B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29AD15" wp14:editId="48E1CD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7E60" w14:textId="77777777" w:rsidR="00DF4B25" w:rsidRDefault="00DF4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9AD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797E60" w14:textId="77777777" w:rsidR="00DF4B25" w:rsidRDefault="00DF4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869DF" w14:textId="77777777" w:rsidR="00DF4B25" w:rsidRDefault="00DF4B25"/>
    <w:p w14:paraId="4F026162" w14:textId="77777777" w:rsidR="00DF4B25" w:rsidRDefault="00DF4B25"/>
    <w:p w14:paraId="295ED07C" w14:textId="77777777" w:rsidR="00DF4B25" w:rsidRDefault="00DF4B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A7D760" wp14:editId="56FE32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5FB9" w14:textId="77777777" w:rsidR="00DF4B25" w:rsidRDefault="00DF4B25"/>
                          <w:p w14:paraId="08383705" w14:textId="77777777" w:rsidR="00DF4B25" w:rsidRDefault="00DF4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7D7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EF5FB9" w14:textId="77777777" w:rsidR="00DF4B25" w:rsidRDefault="00DF4B25"/>
                    <w:p w14:paraId="08383705" w14:textId="77777777" w:rsidR="00DF4B25" w:rsidRDefault="00DF4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0DD65" w14:textId="77777777" w:rsidR="00DF4B25" w:rsidRDefault="00DF4B25"/>
    <w:p w14:paraId="45EA35F2" w14:textId="77777777" w:rsidR="00DF4B25" w:rsidRDefault="00DF4B25">
      <w:pPr>
        <w:rPr>
          <w:sz w:val="2"/>
          <w:szCs w:val="2"/>
        </w:rPr>
      </w:pPr>
    </w:p>
    <w:p w14:paraId="45245EFA" w14:textId="77777777" w:rsidR="00DF4B25" w:rsidRDefault="00DF4B25"/>
    <w:p w14:paraId="1F5C8366" w14:textId="77777777" w:rsidR="00DF4B25" w:rsidRDefault="00DF4B25">
      <w:pPr>
        <w:spacing w:after="0" w:line="240" w:lineRule="auto"/>
      </w:pPr>
    </w:p>
  </w:footnote>
  <w:footnote w:type="continuationSeparator" w:id="0">
    <w:p w14:paraId="69D88901" w14:textId="77777777" w:rsidR="00DF4B25" w:rsidRDefault="00DF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5"/>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14265</TotalTime>
  <Pages>4</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1525</cp:revision>
  <cp:lastPrinted>2009-02-06T05:36:00Z</cp:lastPrinted>
  <dcterms:created xsi:type="dcterms:W3CDTF">2024-01-07T13:43:00Z</dcterms:created>
  <dcterms:modified xsi:type="dcterms:W3CDTF">2024-01-30T17:16:00Z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