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5C9B6" w14:textId="0A06ADB4" w:rsidR="00416E0D" w:rsidRDefault="005201CA" w:rsidP="005201CA">
      <w:r w:rsidRPr="005201CA">
        <w:rPr>
          <w:rFonts w:hint="eastAsia"/>
        </w:rPr>
        <w:t>Совершенствование</w:t>
      </w:r>
      <w:r w:rsidRPr="005201CA">
        <w:t xml:space="preserve"> </w:t>
      </w:r>
      <w:r w:rsidRPr="005201CA">
        <w:rPr>
          <w:rFonts w:hint="eastAsia"/>
        </w:rPr>
        <w:t>тактики</w:t>
      </w:r>
      <w:r w:rsidRPr="005201CA">
        <w:t xml:space="preserve"> </w:t>
      </w:r>
      <w:r w:rsidRPr="005201CA">
        <w:rPr>
          <w:rFonts w:hint="eastAsia"/>
        </w:rPr>
        <w:t>лечения</w:t>
      </w:r>
      <w:r w:rsidRPr="005201CA">
        <w:t xml:space="preserve"> </w:t>
      </w:r>
      <w:r w:rsidRPr="005201CA">
        <w:rPr>
          <w:rFonts w:hint="eastAsia"/>
        </w:rPr>
        <w:t>пострадавших</w:t>
      </w:r>
      <w:r w:rsidRPr="005201CA">
        <w:t xml:space="preserve"> </w:t>
      </w:r>
      <w:r w:rsidRPr="005201CA">
        <w:rPr>
          <w:rFonts w:hint="eastAsia"/>
        </w:rPr>
        <w:t>с</w:t>
      </w:r>
      <w:r w:rsidRPr="005201CA">
        <w:t xml:space="preserve"> </w:t>
      </w:r>
      <w:r w:rsidRPr="005201CA">
        <w:rPr>
          <w:rFonts w:hint="eastAsia"/>
        </w:rPr>
        <w:t>изолированной</w:t>
      </w:r>
      <w:r w:rsidRPr="005201CA">
        <w:t xml:space="preserve"> </w:t>
      </w:r>
      <w:r w:rsidRPr="005201CA">
        <w:rPr>
          <w:rFonts w:hint="eastAsia"/>
        </w:rPr>
        <w:t>травмой</w:t>
      </w:r>
      <w:r w:rsidRPr="005201CA">
        <w:t xml:space="preserve"> </w:t>
      </w:r>
      <w:r w:rsidRPr="005201CA">
        <w:rPr>
          <w:rFonts w:hint="eastAsia"/>
        </w:rPr>
        <w:t>груди</w:t>
      </w:r>
      <w:r w:rsidRPr="005201CA">
        <w:t xml:space="preserve"> </w:t>
      </w:r>
      <w:r w:rsidRPr="005201CA">
        <w:rPr>
          <w:rFonts w:hint="eastAsia"/>
        </w:rPr>
        <w:t>с</w:t>
      </w:r>
      <w:r w:rsidRPr="005201CA">
        <w:t xml:space="preserve"> </w:t>
      </w:r>
      <w:r w:rsidRPr="005201CA">
        <w:rPr>
          <w:rFonts w:hint="eastAsia"/>
        </w:rPr>
        <w:t>пневмо</w:t>
      </w:r>
      <w:r w:rsidRPr="005201CA">
        <w:t xml:space="preserve">- </w:t>
      </w:r>
      <w:r w:rsidRPr="005201CA">
        <w:rPr>
          <w:rFonts w:hint="eastAsia"/>
        </w:rPr>
        <w:t>и</w:t>
      </w:r>
      <w:r w:rsidRPr="005201CA">
        <w:t xml:space="preserve"> </w:t>
      </w:r>
      <w:r w:rsidRPr="005201CA">
        <w:rPr>
          <w:rFonts w:hint="eastAsia"/>
        </w:rPr>
        <w:t>гемотораксом</w:t>
      </w:r>
      <w:r w:rsidRPr="005201CA">
        <w:t xml:space="preserve"> </w:t>
      </w:r>
      <w:r w:rsidRPr="005201CA">
        <w:rPr>
          <w:rFonts w:hint="eastAsia"/>
        </w:rPr>
        <w:t>в</w:t>
      </w:r>
      <w:r w:rsidRPr="005201CA">
        <w:t xml:space="preserve"> </w:t>
      </w:r>
      <w:r w:rsidRPr="005201CA">
        <w:rPr>
          <w:rFonts w:hint="eastAsia"/>
        </w:rPr>
        <w:t>дежурном</w:t>
      </w:r>
      <w:r w:rsidRPr="005201CA">
        <w:t xml:space="preserve"> </w:t>
      </w:r>
      <w:r w:rsidRPr="005201CA">
        <w:rPr>
          <w:rFonts w:hint="eastAsia"/>
        </w:rPr>
        <w:t>хирургическом</w:t>
      </w:r>
      <w:r w:rsidRPr="005201CA">
        <w:t xml:space="preserve"> </w:t>
      </w:r>
      <w:r w:rsidRPr="005201CA">
        <w:rPr>
          <w:rFonts w:hint="eastAsia"/>
        </w:rPr>
        <w:t>стационаре</w:t>
      </w:r>
      <w:r>
        <w:t xml:space="preserve"> </w:t>
      </w:r>
      <w:r w:rsidRPr="005201CA">
        <w:rPr>
          <w:rFonts w:hint="eastAsia"/>
        </w:rPr>
        <w:t>Титов</w:t>
      </w:r>
      <w:r w:rsidRPr="005201CA">
        <w:t xml:space="preserve"> </w:t>
      </w:r>
      <w:r w:rsidRPr="005201CA">
        <w:rPr>
          <w:rFonts w:hint="eastAsia"/>
        </w:rPr>
        <w:t>Анатолий</w:t>
      </w:r>
      <w:r w:rsidRPr="005201CA">
        <w:t xml:space="preserve"> </w:t>
      </w:r>
      <w:r w:rsidRPr="005201CA">
        <w:rPr>
          <w:rFonts w:hint="eastAsia"/>
        </w:rPr>
        <w:t>Николаевич</w:t>
      </w:r>
    </w:p>
    <w:p w14:paraId="288C38A7" w14:textId="77777777" w:rsidR="005201CA" w:rsidRDefault="005201CA" w:rsidP="005201CA">
      <w:r>
        <w:rPr>
          <w:rFonts w:hint="eastAsia"/>
        </w:rPr>
        <w:t>ОГЛАВЛЕНИЕ</w:t>
      </w:r>
      <w:r>
        <w:t xml:space="preserve"> </w:t>
      </w:r>
      <w:r>
        <w:rPr>
          <w:rFonts w:hint="eastAsia"/>
        </w:rPr>
        <w:t>ДИССЕРТАЦИИ</w:t>
      </w:r>
    </w:p>
    <w:p w14:paraId="266622B4" w14:textId="77777777" w:rsidR="005201CA" w:rsidRDefault="005201CA" w:rsidP="005201CA">
      <w:r>
        <w:rPr>
          <w:rFonts w:hint="eastAsia"/>
        </w:rPr>
        <w:t>кандидат</w:t>
      </w:r>
      <w:r>
        <w:t xml:space="preserve"> </w:t>
      </w:r>
      <w:r>
        <w:rPr>
          <w:rFonts w:hint="eastAsia"/>
        </w:rPr>
        <w:t>наук</w:t>
      </w:r>
      <w:r>
        <w:t xml:space="preserve"> </w:t>
      </w:r>
      <w:r>
        <w:rPr>
          <w:rFonts w:hint="eastAsia"/>
        </w:rPr>
        <w:t>Титов</w:t>
      </w:r>
      <w:r>
        <w:t xml:space="preserve"> </w:t>
      </w:r>
      <w:r>
        <w:rPr>
          <w:rFonts w:hint="eastAsia"/>
        </w:rPr>
        <w:t>Анатолий</w:t>
      </w:r>
      <w:r>
        <w:t xml:space="preserve"> </w:t>
      </w:r>
      <w:r>
        <w:rPr>
          <w:rFonts w:hint="eastAsia"/>
        </w:rPr>
        <w:t>Николаевич</w:t>
      </w:r>
    </w:p>
    <w:p w14:paraId="374E2A88" w14:textId="77777777" w:rsidR="005201CA" w:rsidRDefault="005201CA" w:rsidP="005201CA">
      <w:r>
        <w:rPr>
          <w:rFonts w:hint="eastAsia"/>
        </w:rPr>
        <w:t>Введение</w:t>
      </w:r>
    </w:p>
    <w:p w14:paraId="4CC286C3" w14:textId="77777777" w:rsidR="005201CA" w:rsidRDefault="005201CA" w:rsidP="005201CA"/>
    <w:p w14:paraId="5DB8BB22" w14:textId="77777777" w:rsidR="005201CA" w:rsidRDefault="005201CA" w:rsidP="005201CA">
      <w:r>
        <w:rPr>
          <w:rFonts w:hint="eastAsia"/>
        </w:rPr>
        <w:t>Глава</w:t>
      </w:r>
      <w:r>
        <w:t xml:space="preserve"> 1. </w:t>
      </w:r>
      <w:r>
        <w:rPr>
          <w:rFonts w:hint="eastAsia"/>
        </w:rPr>
        <w:t>Обзор</w:t>
      </w:r>
      <w:r>
        <w:t xml:space="preserve"> </w:t>
      </w:r>
      <w:r>
        <w:rPr>
          <w:rFonts w:hint="eastAsia"/>
        </w:rPr>
        <w:t>литературы</w:t>
      </w:r>
    </w:p>
    <w:p w14:paraId="12EFEE75" w14:textId="77777777" w:rsidR="005201CA" w:rsidRDefault="005201CA" w:rsidP="005201CA"/>
    <w:p w14:paraId="199BAF96" w14:textId="77777777" w:rsidR="005201CA" w:rsidRDefault="005201CA" w:rsidP="005201CA">
      <w:r>
        <w:t xml:space="preserve">1.1. </w:t>
      </w:r>
      <w:r>
        <w:rPr>
          <w:rFonts w:hint="eastAsia"/>
        </w:rPr>
        <w:t>Этиология</w:t>
      </w:r>
      <w:r>
        <w:t xml:space="preserve">, </w:t>
      </w:r>
      <w:r>
        <w:rPr>
          <w:rFonts w:hint="eastAsia"/>
        </w:rPr>
        <w:t>патогенез</w:t>
      </w:r>
      <w:r>
        <w:t xml:space="preserve"> </w:t>
      </w:r>
      <w:r>
        <w:rPr>
          <w:rFonts w:hint="eastAsia"/>
        </w:rPr>
        <w:t>и</w:t>
      </w:r>
      <w:r>
        <w:t xml:space="preserve"> </w:t>
      </w:r>
      <w:r>
        <w:rPr>
          <w:rFonts w:hint="eastAsia"/>
        </w:rPr>
        <w:t>классификация</w:t>
      </w:r>
      <w:r>
        <w:t xml:space="preserve"> </w:t>
      </w:r>
      <w:r>
        <w:rPr>
          <w:rFonts w:hint="eastAsia"/>
        </w:rPr>
        <w:t>повреждений</w:t>
      </w:r>
      <w:r>
        <w:t xml:space="preserve"> </w:t>
      </w:r>
      <w:r>
        <w:rPr>
          <w:rFonts w:hint="eastAsia"/>
        </w:rPr>
        <w:t>груди</w:t>
      </w:r>
      <w:r>
        <w:t xml:space="preserve"> </w:t>
      </w:r>
      <w:r>
        <w:rPr>
          <w:rFonts w:hint="eastAsia"/>
        </w:rPr>
        <w:t>с</w:t>
      </w:r>
    </w:p>
    <w:p w14:paraId="04ABBFFF" w14:textId="77777777" w:rsidR="005201CA" w:rsidRDefault="005201CA" w:rsidP="005201CA"/>
    <w:p w14:paraId="4BF15D72" w14:textId="77777777" w:rsidR="005201CA" w:rsidRDefault="005201CA" w:rsidP="005201CA">
      <w:r>
        <w:rPr>
          <w:rFonts w:hint="eastAsia"/>
        </w:rPr>
        <w:t>пневмо</w:t>
      </w:r>
      <w:r>
        <w:t xml:space="preserve"> - </w:t>
      </w:r>
      <w:r>
        <w:rPr>
          <w:rFonts w:hint="eastAsia"/>
        </w:rPr>
        <w:t>и</w:t>
      </w:r>
      <w:r>
        <w:t xml:space="preserve"> </w:t>
      </w:r>
      <w:r>
        <w:rPr>
          <w:rFonts w:hint="eastAsia"/>
        </w:rPr>
        <w:t>гемотораксом</w:t>
      </w:r>
    </w:p>
    <w:p w14:paraId="059AC705" w14:textId="77777777" w:rsidR="005201CA" w:rsidRDefault="005201CA" w:rsidP="005201CA"/>
    <w:p w14:paraId="1DD1ADCF" w14:textId="77777777" w:rsidR="005201CA" w:rsidRDefault="005201CA" w:rsidP="005201CA">
      <w:r>
        <w:t xml:space="preserve">1.2. </w:t>
      </w:r>
      <w:r>
        <w:rPr>
          <w:rFonts w:hint="eastAsia"/>
        </w:rPr>
        <w:t>Диагностика</w:t>
      </w:r>
      <w:r>
        <w:t xml:space="preserve"> </w:t>
      </w:r>
      <w:r>
        <w:rPr>
          <w:rFonts w:hint="eastAsia"/>
        </w:rPr>
        <w:t>и</w:t>
      </w:r>
      <w:r>
        <w:t xml:space="preserve"> </w:t>
      </w:r>
      <w:r>
        <w:rPr>
          <w:rFonts w:hint="eastAsia"/>
        </w:rPr>
        <w:t>лечение</w:t>
      </w:r>
      <w:r>
        <w:t xml:space="preserve"> </w:t>
      </w:r>
      <w:r>
        <w:rPr>
          <w:rFonts w:hint="eastAsia"/>
        </w:rPr>
        <w:t>пострадавших</w:t>
      </w:r>
      <w:r>
        <w:t xml:space="preserve"> </w:t>
      </w:r>
      <w:r>
        <w:rPr>
          <w:rFonts w:hint="eastAsia"/>
        </w:rPr>
        <w:t>с</w:t>
      </w:r>
      <w:r>
        <w:t xml:space="preserve"> </w:t>
      </w:r>
      <w:r>
        <w:rPr>
          <w:rFonts w:hint="eastAsia"/>
        </w:rPr>
        <w:t>травмой</w:t>
      </w:r>
      <w:r>
        <w:t xml:space="preserve"> </w:t>
      </w:r>
      <w:r>
        <w:rPr>
          <w:rFonts w:hint="eastAsia"/>
        </w:rPr>
        <w:t>груди</w:t>
      </w:r>
      <w:r>
        <w:t xml:space="preserve"> </w:t>
      </w:r>
      <w:r>
        <w:rPr>
          <w:rFonts w:hint="eastAsia"/>
        </w:rPr>
        <w:t>с</w:t>
      </w:r>
    </w:p>
    <w:p w14:paraId="1005B15F" w14:textId="77777777" w:rsidR="005201CA" w:rsidRDefault="005201CA" w:rsidP="005201CA"/>
    <w:p w14:paraId="457254D1" w14:textId="77777777" w:rsidR="005201CA" w:rsidRDefault="005201CA" w:rsidP="005201CA">
      <w:r>
        <w:rPr>
          <w:rFonts w:hint="eastAsia"/>
        </w:rPr>
        <w:t>пневмо</w:t>
      </w:r>
      <w:r>
        <w:t xml:space="preserve"> - </w:t>
      </w:r>
      <w:r>
        <w:rPr>
          <w:rFonts w:hint="eastAsia"/>
        </w:rPr>
        <w:t>и</w:t>
      </w:r>
      <w:r>
        <w:t xml:space="preserve"> </w:t>
      </w:r>
      <w:r>
        <w:rPr>
          <w:rFonts w:hint="eastAsia"/>
        </w:rPr>
        <w:t>гемотораксом</w:t>
      </w:r>
    </w:p>
    <w:p w14:paraId="4E2C9E75" w14:textId="77777777" w:rsidR="005201CA" w:rsidRDefault="005201CA" w:rsidP="005201CA"/>
    <w:p w14:paraId="20C7C1C0" w14:textId="77777777" w:rsidR="005201CA" w:rsidRDefault="005201CA" w:rsidP="005201CA">
      <w:r>
        <w:t xml:space="preserve">1.3. </w:t>
      </w:r>
      <w:r>
        <w:rPr>
          <w:rFonts w:hint="eastAsia"/>
        </w:rPr>
        <w:t>Осложнения</w:t>
      </w:r>
      <w:r>
        <w:t xml:space="preserve"> </w:t>
      </w:r>
      <w:r>
        <w:rPr>
          <w:rFonts w:hint="eastAsia"/>
        </w:rPr>
        <w:t>при</w:t>
      </w:r>
      <w:r>
        <w:t xml:space="preserve"> </w:t>
      </w:r>
      <w:r>
        <w:rPr>
          <w:rFonts w:hint="eastAsia"/>
        </w:rPr>
        <w:t>лечении</w:t>
      </w:r>
      <w:r>
        <w:t xml:space="preserve"> </w:t>
      </w:r>
      <w:r>
        <w:rPr>
          <w:rFonts w:hint="eastAsia"/>
        </w:rPr>
        <w:t>пострадавших</w:t>
      </w:r>
      <w:r>
        <w:t xml:space="preserve"> </w:t>
      </w:r>
      <w:r>
        <w:rPr>
          <w:rFonts w:hint="eastAsia"/>
        </w:rPr>
        <w:t>с</w:t>
      </w:r>
      <w:r>
        <w:t xml:space="preserve"> </w:t>
      </w:r>
      <w:r>
        <w:rPr>
          <w:rFonts w:hint="eastAsia"/>
        </w:rPr>
        <w:t>травмой</w:t>
      </w:r>
      <w:r>
        <w:t xml:space="preserve"> </w:t>
      </w:r>
      <w:r>
        <w:rPr>
          <w:rFonts w:hint="eastAsia"/>
        </w:rPr>
        <w:t>груди</w:t>
      </w:r>
    </w:p>
    <w:p w14:paraId="2A60B506" w14:textId="77777777" w:rsidR="005201CA" w:rsidRDefault="005201CA" w:rsidP="005201CA"/>
    <w:p w14:paraId="5B0D6B97" w14:textId="77777777" w:rsidR="005201CA" w:rsidRDefault="005201CA" w:rsidP="005201CA">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2CE5537A" w14:textId="77777777" w:rsidR="005201CA" w:rsidRDefault="005201CA" w:rsidP="005201CA"/>
    <w:p w14:paraId="74C03E11" w14:textId="77777777" w:rsidR="005201CA" w:rsidRDefault="005201CA" w:rsidP="005201CA">
      <w:r>
        <w:t xml:space="preserve">2.1. </w:t>
      </w:r>
      <w:r>
        <w:rPr>
          <w:rFonts w:hint="eastAsia"/>
        </w:rPr>
        <w:t>Общая</w:t>
      </w:r>
      <w:r>
        <w:t xml:space="preserve"> </w:t>
      </w:r>
      <w:r>
        <w:rPr>
          <w:rFonts w:hint="eastAsia"/>
        </w:rPr>
        <w:t>характеристика</w:t>
      </w:r>
      <w:r>
        <w:t xml:space="preserve"> </w:t>
      </w:r>
      <w:r>
        <w:rPr>
          <w:rFonts w:hint="eastAsia"/>
        </w:rPr>
        <w:t>больных</w:t>
      </w:r>
    </w:p>
    <w:p w14:paraId="0E1A0EB6" w14:textId="77777777" w:rsidR="005201CA" w:rsidRDefault="005201CA" w:rsidP="005201CA"/>
    <w:p w14:paraId="18B30B66" w14:textId="77777777" w:rsidR="005201CA" w:rsidRDefault="005201CA" w:rsidP="005201CA">
      <w:r>
        <w:t xml:space="preserve">2.2. </w:t>
      </w:r>
      <w:r>
        <w:rPr>
          <w:rFonts w:hint="eastAsia"/>
        </w:rPr>
        <w:t>Методы</w:t>
      </w:r>
      <w:r>
        <w:t xml:space="preserve"> </w:t>
      </w:r>
      <w:r>
        <w:rPr>
          <w:rFonts w:hint="eastAsia"/>
        </w:rPr>
        <w:t>обследования</w:t>
      </w:r>
    </w:p>
    <w:p w14:paraId="27C91322" w14:textId="77777777" w:rsidR="005201CA" w:rsidRDefault="005201CA" w:rsidP="005201CA"/>
    <w:p w14:paraId="67EFD957" w14:textId="77777777" w:rsidR="005201CA" w:rsidRDefault="005201CA" w:rsidP="005201CA">
      <w:r>
        <w:t xml:space="preserve">2.3. </w:t>
      </w:r>
      <w:r>
        <w:rPr>
          <w:rFonts w:hint="eastAsia"/>
        </w:rPr>
        <w:t>Способы</w:t>
      </w:r>
      <w:r>
        <w:t xml:space="preserve"> </w:t>
      </w:r>
      <w:r>
        <w:rPr>
          <w:rFonts w:hint="eastAsia"/>
        </w:rPr>
        <w:t>лечения</w:t>
      </w:r>
      <w:r>
        <w:t xml:space="preserve"> </w:t>
      </w:r>
      <w:r>
        <w:rPr>
          <w:rFonts w:hint="eastAsia"/>
        </w:rPr>
        <w:t>пострадавших</w:t>
      </w:r>
      <w:r>
        <w:t xml:space="preserve"> </w:t>
      </w:r>
      <w:r>
        <w:rPr>
          <w:rFonts w:hint="eastAsia"/>
        </w:rPr>
        <w:t>с</w:t>
      </w:r>
      <w:r>
        <w:t xml:space="preserve"> </w:t>
      </w:r>
      <w:r>
        <w:rPr>
          <w:rFonts w:hint="eastAsia"/>
        </w:rPr>
        <w:t>травмой</w:t>
      </w:r>
      <w:r>
        <w:t xml:space="preserve"> </w:t>
      </w:r>
      <w:r>
        <w:rPr>
          <w:rFonts w:hint="eastAsia"/>
        </w:rPr>
        <w:t>груди</w:t>
      </w:r>
    </w:p>
    <w:p w14:paraId="7771BE36" w14:textId="77777777" w:rsidR="005201CA" w:rsidRDefault="005201CA" w:rsidP="005201CA"/>
    <w:p w14:paraId="619B1520" w14:textId="77777777" w:rsidR="005201CA" w:rsidRDefault="005201CA" w:rsidP="005201CA">
      <w:r>
        <w:t xml:space="preserve">2.4. </w:t>
      </w:r>
      <w:r>
        <w:rPr>
          <w:rFonts w:hint="eastAsia"/>
        </w:rPr>
        <w:t>Оперативное</w:t>
      </w:r>
      <w:r>
        <w:t xml:space="preserve"> </w:t>
      </w:r>
      <w:r>
        <w:rPr>
          <w:rFonts w:hint="eastAsia"/>
        </w:rPr>
        <w:t>лечение</w:t>
      </w:r>
      <w:r>
        <w:t xml:space="preserve"> </w:t>
      </w:r>
      <w:r>
        <w:rPr>
          <w:rFonts w:hint="eastAsia"/>
        </w:rPr>
        <w:t>пострадавших</w:t>
      </w:r>
      <w:r>
        <w:t xml:space="preserve"> </w:t>
      </w:r>
      <w:r>
        <w:rPr>
          <w:rFonts w:hint="eastAsia"/>
        </w:rPr>
        <w:t>с</w:t>
      </w:r>
      <w:r>
        <w:t xml:space="preserve"> </w:t>
      </w:r>
      <w:r>
        <w:rPr>
          <w:rFonts w:hint="eastAsia"/>
        </w:rPr>
        <w:t>травмой</w:t>
      </w:r>
      <w:r>
        <w:t xml:space="preserve"> </w:t>
      </w:r>
      <w:r>
        <w:rPr>
          <w:rFonts w:hint="eastAsia"/>
        </w:rPr>
        <w:t>груди</w:t>
      </w:r>
    </w:p>
    <w:p w14:paraId="1586620A" w14:textId="77777777" w:rsidR="005201CA" w:rsidRDefault="005201CA" w:rsidP="005201CA"/>
    <w:p w14:paraId="5F6BE54F" w14:textId="77777777" w:rsidR="005201CA" w:rsidRDefault="005201CA" w:rsidP="005201CA">
      <w:r>
        <w:t xml:space="preserve">2.5. </w:t>
      </w:r>
      <w:r>
        <w:rPr>
          <w:rFonts w:hint="eastAsia"/>
        </w:rPr>
        <w:t>Методы</w:t>
      </w:r>
      <w:r>
        <w:t xml:space="preserve"> </w:t>
      </w:r>
      <w:r>
        <w:rPr>
          <w:rFonts w:hint="eastAsia"/>
        </w:rPr>
        <w:t>статистического</w:t>
      </w:r>
      <w:r>
        <w:t xml:space="preserve"> </w:t>
      </w:r>
      <w:r>
        <w:rPr>
          <w:rFonts w:hint="eastAsia"/>
        </w:rPr>
        <w:t>анализа</w:t>
      </w:r>
    </w:p>
    <w:p w14:paraId="4948F312" w14:textId="77777777" w:rsidR="005201CA" w:rsidRDefault="005201CA" w:rsidP="005201CA"/>
    <w:p w14:paraId="0EA1DE8C" w14:textId="77777777" w:rsidR="005201CA" w:rsidRDefault="005201CA" w:rsidP="005201CA">
      <w:r>
        <w:rPr>
          <w:rFonts w:hint="eastAsia"/>
        </w:rPr>
        <w:t>Глава</w:t>
      </w:r>
      <w:r>
        <w:t xml:space="preserve"> 3. </w:t>
      </w:r>
      <w:r>
        <w:rPr>
          <w:rFonts w:hint="eastAsia"/>
        </w:rPr>
        <w:t>Результаты</w:t>
      </w:r>
      <w:r>
        <w:t xml:space="preserve"> </w:t>
      </w:r>
      <w:r>
        <w:rPr>
          <w:rFonts w:hint="eastAsia"/>
        </w:rPr>
        <w:t>лечения</w:t>
      </w:r>
      <w:r>
        <w:t xml:space="preserve"> </w:t>
      </w:r>
      <w:r>
        <w:rPr>
          <w:rFonts w:hint="eastAsia"/>
        </w:rPr>
        <w:t>пострадавших</w:t>
      </w:r>
      <w:r>
        <w:t xml:space="preserve"> </w:t>
      </w:r>
      <w:r>
        <w:rPr>
          <w:rFonts w:hint="eastAsia"/>
        </w:rPr>
        <w:t>с</w:t>
      </w:r>
      <w:r>
        <w:t xml:space="preserve"> </w:t>
      </w:r>
      <w:r>
        <w:rPr>
          <w:rFonts w:hint="eastAsia"/>
        </w:rPr>
        <w:t>изолированной</w:t>
      </w:r>
    </w:p>
    <w:p w14:paraId="72E34EA3" w14:textId="77777777" w:rsidR="005201CA" w:rsidRDefault="005201CA" w:rsidP="005201CA"/>
    <w:p w14:paraId="154CC2BF" w14:textId="77777777" w:rsidR="005201CA" w:rsidRDefault="005201CA" w:rsidP="005201CA">
      <w:r>
        <w:rPr>
          <w:rFonts w:hint="eastAsia"/>
        </w:rPr>
        <w:t>травмой</w:t>
      </w:r>
      <w:r>
        <w:t xml:space="preserve"> </w:t>
      </w:r>
      <w:r>
        <w:rPr>
          <w:rFonts w:hint="eastAsia"/>
        </w:rPr>
        <w:t>груди</w:t>
      </w:r>
      <w:r>
        <w:t xml:space="preserve"> </w:t>
      </w:r>
      <w:r>
        <w:rPr>
          <w:rFonts w:hint="eastAsia"/>
        </w:rPr>
        <w:t>и</w:t>
      </w:r>
      <w:r>
        <w:t xml:space="preserve"> </w:t>
      </w:r>
      <w:r>
        <w:rPr>
          <w:rFonts w:hint="eastAsia"/>
        </w:rPr>
        <w:t>пневмотораксом</w:t>
      </w:r>
    </w:p>
    <w:p w14:paraId="3CD7D2DB" w14:textId="77777777" w:rsidR="005201CA" w:rsidRDefault="005201CA" w:rsidP="005201CA"/>
    <w:p w14:paraId="3EC1019C" w14:textId="77777777" w:rsidR="005201CA" w:rsidRDefault="005201CA" w:rsidP="005201CA">
      <w:r>
        <w:t xml:space="preserve">3.1. </w:t>
      </w:r>
      <w:r>
        <w:rPr>
          <w:rFonts w:hint="eastAsia"/>
        </w:rPr>
        <w:t>Анализ</w:t>
      </w:r>
      <w:r>
        <w:t xml:space="preserve"> </w:t>
      </w:r>
      <w:r>
        <w:rPr>
          <w:rFonts w:hint="eastAsia"/>
        </w:rPr>
        <w:t>результатов</w:t>
      </w:r>
      <w:r>
        <w:t xml:space="preserve"> </w:t>
      </w:r>
      <w:r>
        <w:rPr>
          <w:rFonts w:hint="eastAsia"/>
        </w:rPr>
        <w:t>лечения</w:t>
      </w:r>
      <w:r>
        <w:t xml:space="preserve"> </w:t>
      </w:r>
      <w:r>
        <w:rPr>
          <w:rFonts w:hint="eastAsia"/>
        </w:rPr>
        <w:t>пострадавших</w:t>
      </w:r>
      <w:r>
        <w:t xml:space="preserve"> </w:t>
      </w:r>
      <w:r>
        <w:rPr>
          <w:rFonts w:hint="eastAsia"/>
        </w:rPr>
        <w:t>с</w:t>
      </w:r>
      <w:r>
        <w:t xml:space="preserve"> </w:t>
      </w:r>
      <w:r>
        <w:rPr>
          <w:rFonts w:hint="eastAsia"/>
        </w:rPr>
        <w:t>травмой</w:t>
      </w:r>
    </w:p>
    <w:p w14:paraId="0D67A6A6" w14:textId="77777777" w:rsidR="005201CA" w:rsidRDefault="005201CA" w:rsidP="005201CA"/>
    <w:p w14:paraId="5C70F423" w14:textId="77777777" w:rsidR="005201CA" w:rsidRDefault="005201CA" w:rsidP="005201CA">
      <w:r>
        <w:rPr>
          <w:rFonts w:hint="eastAsia"/>
        </w:rPr>
        <w:t>груди</w:t>
      </w:r>
      <w:r>
        <w:t xml:space="preserve"> </w:t>
      </w:r>
      <w:r>
        <w:rPr>
          <w:rFonts w:hint="eastAsia"/>
        </w:rPr>
        <w:t>и</w:t>
      </w:r>
      <w:r>
        <w:t xml:space="preserve"> </w:t>
      </w:r>
      <w:r>
        <w:rPr>
          <w:rFonts w:hint="eastAsia"/>
        </w:rPr>
        <w:t>пневмотораксом</w:t>
      </w:r>
      <w:r>
        <w:t xml:space="preserve"> </w:t>
      </w:r>
      <w:r>
        <w:rPr>
          <w:rFonts w:hint="eastAsia"/>
        </w:rPr>
        <w:t>в</w:t>
      </w:r>
      <w:r>
        <w:t xml:space="preserve"> </w:t>
      </w:r>
      <w:r>
        <w:rPr>
          <w:rFonts w:hint="eastAsia"/>
        </w:rPr>
        <w:t>группе</w:t>
      </w:r>
      <w:r>
        <w:t xml:space="preserve"> </w:t>
      </w:r>
      <w:r>
        <w:rPr>
          <w:rFonts w:hint="eastAsia"/>
        </w:rPr>
        <w:t>контроля</w:t>
      </w:r>
    </w:p>
    <w:p w14:paraId="7452C7A4" w14:textId="77777777" w:rsidR="005201CA" w:rsidRDefault="005201CA" w:rsidP="005201CA"/>
    <w:p w14:paraId="26C1D21F" w14:textId="77777777" w:rsidR="005201CA" w:rsidRDefault="005201CA" w:rsidP="005201CA">
      <w:r>
        <w:t xml:space="preserve">3.2. </w:t>
      </w:r>
      <w:r>
        <w:rPr>
          <w:rFonts w:hint="eastAsia"/>
        </w:rPr>
        <w:t>Анализ</w:t>
      </w:r>
      <w:r>
        <w:t xml:space="preserve"> </w:t>
      </w:r>
      <w:r>
        <w:rPr>
          <w:rFonts w:hint="eastAsia"/>
        </w:rPr>
        <w:t>результатов</w:t>
      </w:r>
      <w:r>
        <w:t xml:space="preserve"> </w:t>
      </w:r>
      <w:r>
        <w:rPr>
          <w:rFonts w:hint="eastAsia"/>
        </w:rPr>
        <w:t>лечения</w:t>
      </w:r>
      <w:r>
        <w:t xml:space="preserve"> </w:t>
      </w:r>
      <w:r>
        <w:rPr>
          <w:rFonts w:hint="eastAsia"/>
        </w:rPr>
        <w:t>пострадавших</w:t>
      </w:r>
      <w:r>
        <w:t xml:space="preserve"> </w:t>
      </w:r>
      <w:r>
        <w:rPr>
          <w:rFonts w:hint="eastAsia"/>
        </w:rPr>
        <w:t>с</w:t>
      </w:r>
      <w:r>
        <w:t xml:space="preserve"> </w:t>
      </w:r>
      <w:r>
        <w:rPr>
          <w:rFonts w:hint="eastAsia"/>
        </w:rPr>
        <w:t>травмой</w:t>
      </w:r>
      <w:r>
        <w:t xml:space="preserve"> </w:t>
      </w:r>
      <w:r>
        <w:rPr>
          <w:rFonts w:hint="eastAsia"/>
        </w:rPr>
        <w:t>груди</w:t>
      </w:r>
    </w:p>
    <w:p w14:paraId="74A6A655" w14:textId="77777777" w:rsidR="005201CA" w:rsidRDefault="005201CA" w:rsidP="005201CA"/>
    <w:p w14:paraId="3847F820" w14:textId="77777777" w:rsidR="005201CA" w:rsidRDefault="005201CA" w:rsidP="005201CA">
      <w:r>
        <w:rPr>
          <w:rFonts w:hint="eastAsia"/>
        </w:rPr>
        <w:t>с</w:t>
      </w:r>
      <w:r>
        <w:t xml:space="preserve"> </w:t>
      </w:r>
      <w:r>
        <w:rPr>
          <w:rFonts w:hint="eastAsia"/>
        </w:rPr>
        <w:t>пневмотораксом</w:t>
      </w:r>
      <w:r>
        <w:t xml:space="preserve"> </w:t>
      </w:r>
      <w:r>
        <w:rPr>
          <w:rFonts w:hint="eastAsia"/>
        </w:rPr>
        <w:t>в</w:t>
      </w:r>
      <w:r>
        <w:t xml:space="preserve"> </w:t>
      </w:r>
      <w:r>
        <w:rPr>
          <w:rFonts w:hint="eastAsia"/>
        </w:rPr>
        <w:t>основной</w:t>
      </w:r>
      <w:r>
        <w:t xml:space="preserve"> </w:t>
      </w:r>
      <w:r>
        <w:rPr>
          <w:rFonts w:hint="eastAsia"/>
        </w:rPr>
        <w:t>группе</w:t>
      </w:r>
    </w:p>
    <w:p w14:paraId="3C06B72C" w14:textId="77777777" w:rsidR="005201CA" w:rsidRDefault="005201CA" w:rsidP="005201CA"/>
    <w:p w14:paraId="68ADDAC3" w14:textId="77777777" w:rsidR="005201CA" w:rsidRDefault="005201CA" w:rsidP="005201CA">
      <w:r>
        <w:t xml:space="preserve">3.3. </w:t>
      </w:r>
      <w:r>
        <w:rPr>
          <w:rFonts w:hint="eastAsia"/>
        </w:rPr>
        <w:t>Оценка</w:t>
      </w:r>
      <w:r>
        <w:t xml:space="preserve"> </w:t>
      </w:r>
      <w:r>
        <w:rPr>
          <w:rFonts w:hint="eastAsia"/>
        </w:rPr>
        <w:t>результатов</w:t>
      </w:r>
      <w:r>
        <w:t xml:space="preserve"> </w:t>
      </w:r>
      <w:r>
        <w:rPr>
          <w:rFonts w:hint="eastAsia"/>
        </w:rPr>
        <w:t>лечения</w:t>
      </w:r>
      <w:r>
        <w:t xml:space="preserve"> </w:t>
      </w:r>
      <w:r>
        <w:rPr>
          <w:rFonts w:hint="eastAsia"/>
        </w:rPr>
        <w:t>пострадавших</w:t>
      </w:r>
      <w:r>
        <w:t xml:space="preserve"> </w:t>
      </w:r>
      <w:r>
        <w:rPr>
          <w:rFonts w:hint="eastAsia"/>
        </w:rPr>
        <w:t>с</w:t>
      </w:r>
      <w:r>
        <w:t xml:space="preserve"> </w:t>
      </w:r>
      <w:r>
        <w:rPr>
          <w:rFonts w:hint="eastAsia"/>
        </w:rPr>
        <w:t>травмой</w:t>
      </w:r>
      <w:r>
        <w:t xml:space="preserve"> </w:t>
      </w:r>
      <w:r>
        <w:rPr>
          <w:rFonts w:hint="eastAsia"/>
        </w:rPr>
        <w:t>груди</w:t>
      </w:r>
    </w:p>
    <w:p w14:paraId="70AE6B7D" w14:textId="77777777" w:rsidR="005201CA" w:rsidRDefault="005201CA" w:rsidP="005201CA"/>
    <w:p w14:paraId="6E5E95E4" w14:textId="77777777" w:rsidR="005201CA" w:rsidRDefault="005201CA" w:rsidP="005201CA">
      <w:r>
        <w:rPr>
          <w:rFonts w:hint="eastAsia"/>
        </w:rPr>
        <w:t>и</w:t>
      </w:r>
      <w:r>
        <w:t xml:space="preserve"> </w:t>
      </w:r>
      <w:r>
        <w:rPr>
          <w:rFonts w:hint="eastAsia"/>
        </w:rPr>
        <w:t>пневмотораксом</w:t>
      </w:r>
      <w:r>
        <w:t xml:space="preserve"> </w:t>
      </w:r>
      <w:r>
        <w:rPr>
          <w:rFonts w:hint="eastAsia"/>
        </w:rPr>
        <w:t>в</w:t>
      </w:r>
      <w:r>
        <w:t xml:space="preserve"> </w:t>
      </w:r>
      <w:r>
        <w:rPr>
          <w:rFonts w:hint="eastAsia"/>
        </w:rPr>
        <w:t>группах</w:t>
      </w:r>
      <w:r>
        <w:t xml:space="preserve"> </w:t>
      </w:r>
      <w:r>
        <w:rPr>
          <w:rFonts w:hint="eastAsia"/>
        </w:rPr>
        <w:t>сравнения</w:t>
      </w:r>
    </w:p>
    <w:p w14:paraId="3DA932DB" w14:textId="77777777" w:rsidR="005201CA" w:rsidRDefault="005201CA" w:rsidP="005201CA"/>
    <w:p w14:paraId="1F10CC1C" w14:textId="77777777" w:rsidR="005201CA" w:rsidRDefault="005201CA" w:rsidP="005201CA">
      <w:r>
        <w:rPr>
          <w:rFonts w:hint="eastAsia"/>
        </w:rPr>
        <w:t>Глава</w:t>
      </w:r>
      <w:r>
        <w:t xml:space="preserve"> 4. </w:t>
      </w:r>
      <w:r>
        <w:rPr>
          <w:rFonts w:hint="eastAsia"/>
        </w:rPr>
        <w:t>Результаты</w:t>
      </w:r>
      <w:r>
        <w:t xml:space="preserve"> </w:t>
      </w:r>
      <w:r>
        <w:rPr>
          <w:rFonts w:hint="eastAsia"/>
        </w:rPr>
        <w:t>лечения</w:t>
      </w:r>
      <w:r>
        <w:t xml:space="preserve"> </w:t>
      </w:r>
      <w:r>
        <w:rPr>
          <w:rFonts w:hint="eastAsia"/>
        </w:rPr>
        <w:t>пострадавших</w:t>
      </w:r>
      <w:r>
        <w:t xml:space="preserve"> </w:t>
      </w:r>
      <w:r>
        <w:rPr>
          <w:rFonts w:hint="eastAsia"/>
        </w:rPr>
        <w:t>с</w:t>
      </w:r>
      <w:r>
        <w:t xml:space="preserve"> </w:t>
      </w:r>
      <w:r>
        <w:rPr>
          <w:rFonts w:hint="eastAsia"/>
        </w:rPr>
        <w:t>изолированной</w:t>
      </w:r>
    </w:p>
    <w:p w14:paraId="62730BC3" w14:textId="77777777" w:rsidR="005201CA" w:rsidRDefault="005201CA" w:rsidP="005201CA"/>
    <w:p w14:paraId="72971D84" w14:textId="77777777" w:rsidR="005201CA" w:rsidRDefault="005201CA" w:rsidP="005201CA">
      <w:r>
        <w:rPr>
          <w:rFonts w:hint="eastAsia"/>
        </w:rPr>
        <w:t>травмой</w:t>
      </w:r>
      <w:r>
        <w:t xml:space="preserve"> </w:t>
      </w:r>
      <w:r>
        <w:rPr>
          <w:rFonts w:hint="eastAsia"/>
        </w:rPr>
        <w:t>груди</w:t>
      </w:r>
      <w:r>
        <w:t xml:space="preserve"> </w:t>
      </w:r>
      <w:r>
        <w:rPr>
          <w:rFonts w:hint="eastAsia"/>
        </w:rPr>
        <w:t>и</w:t>
      </w:r>
      <w:r>
        <w:t xml:space="preserve"> </w:t>
      </w:r>
      <w:r>
        <w:rPr>
          <w:rFonts w:hint="eastAsia"/>
        </w:rPr>
        <w:t>пневмогемотораксом</w:t>
      </w:r>
    </w:p>
    <w:p w14:paraId="2A543D73" w14:textId="77777777" w:rsidR="005201CA" w:rsidRDefault="005201CA" w:rsidP="005201CA"/>
    <w:p w14:paraId="7CC63F36" w14:textId="77777777" w:rsidR="005201CA" w:rsidRDefault="005201CA" w:rsidP="005201CA">
      <w:r>
        <w:t xml:space="preserve">4.1. </w:t>
      </w:r>
      <w:r>
        <w:rPr>
          <w:rFonts w:hint="eastAsia"/>
        </w:rPr>
        <w:t>Анализ</w:t>
      </w:r>
      <w:r>
        <w:t xml:space="preserve"> </w:t>
      </w:r>
      <w:r>
        <w:rPr>
          <w:rFonts w:hint="eastAsia"/>
        </w:rPr>
        <w:t>результатов</w:t>
      </w:r>
      <w:r>
        <w:t xml:space="preserve"> </w:t>
      </w:r>
      <w:r>
        <w:rPr>
          <w:rFonts w:hint="eastAsia"/>
        </w:rPr>
        <w:t>лечения</w:t>
      </w:r>
      <w:r>
        <w:t xml:space="preserve"> </w:t>
      </w:r>
      <w:r>
        <w:rPr>
          <w:rFonts w:hint="eastAsia"/>
        </w:rPr>
        <w:t>пострадавших</w:t>
      </w:r>
      <w:r>
        <w:t xml:space="preserve"> </w:t>
      </w:r>
      <w:r>
        <w:rPr>
          <w:rFonts w:hint="eastAsia"/>
        </w:rPr>
        <w:t>с</w:t>
      </w:r>
      <w:r>
        <w:t xml:space="preserve"> </w:t>
      </w:r>
      <w:r>
        <w:rPr>
          <w:rFonts w:hint="eastAsia"/>
        </w:rPr>
        <w:t>травмой</w:t>
      </w:r>
      <w:r>
        <w:t xml:space="preserve"> </w:t>
      </w:r>
      <w:r>
        <w:rPr>
          <w:rFonts w:hint="eastAsia"/>
        </w:rPr>
        <w:t>груди</w:t>
      </w:r>
    </w:p>
    <w:p w14:paraId="5C740409" w14:textId="77777777" w:rsidR="005201CA" w:rsidRDefault="005201CA" w:rsidP="005201CA"/>
    <w:p w14:paraId="69CBAC34" w14:textId="77777777" w:rsidR="005201CA" w:rsidRDefault="005201CA" w:rsidP="005201CA">
      <w:r>
        <w:rPr>
          <w:rFonts w:hint="eastAsia"/>
        </w:rPr>
        <w:t>и</w:t>
      </w:r>
      <w:r>
        <w:t xml:space="preserve"> </w:t>
      </w:r>
      <w:r>
        <w:rPr>
          <w:rFonts w:hint="eastAsia"/>
        </w:rPr>
        <w:t>пневмогемотораксом</w:t>
      </w:r>
      <w:r>
        <w:t xml:space="preserve"> </w:t>
      </w:r>
      <w:r>
        <w:rPr>
          <w:rFonts w:hint="eastAsia"/>
        </w:rPr>
        <w:t>в</w:t>
      </w:r>
      <w:r>
        <w:t xml:space="preserve"> </w:t>
      </w:r>
      <w:r>
        <w:rPr>
          <w:rFonts w:hint="eastAsia"/>
        </w:rPr>
        <w:t>группе</w:t>
      </w:r>
      <w:r>
        <w:t xml:space="preserve"> </w:t>
      </w:r>
      <w:r>
        <w:rPr>
          <w:rFonts w:hint="eastAsia"/>
        </w:rPr>
        <w:t>контроля</w:t>
      </w:r>
    </w:p>
    <w:p w14:paraId="459A260D" w14:textId="77777777" w:rsidR="005201CA" w:rsidRDefault="005201CA" w:rsidP="005201CA"/>
    <w:p w14:paraId="45B28E6C" w14:textId="77777777" w:rsidR="005201CA" w:rsidRDefault="005201CA" w:rsidP="005201CA">
      <w:r>
        <w:t xml:space="preserve">4.2. </w:t>
      </w:r>
      <w:r>
        <w:rPr>
          <w:rFonts w:hint="eastAsia"/>
        </w:rPr>
        <w:t>Анализ</w:t>
      </w:r>
      <w:r>
        <w:t xml:space="preserve"> </w:t>
      </w:r>
      <w:r>
        <w:rPr>
          <w:rFonts w:hint="eastAsia"/>
        </w:rPr>
        <w:t>результатов</w:t>
      </w:r>
      <w:r>
        <w:t xml:space="preserve"> </w:t>
      </w:r>
      <w:r>
        <w:rPr>
          <w:rFonts w:hint="eastAsia"/>
        </w:rPr>
        <w:t>лечения</w:t>
      </w:r>
      <w:r>
        <w:t xml:space="preserve"> </w:t>
      </w:r>
      <w:r>
        <w:rPr>
          <w:rFonts w:hint="eastAsia"/>
        </w:rPr>
        <w:t>пострадавших</w:t>
      </w:r>
      <w:r>
        <w:t xml:space="preserve"> </w:t>
      </w:r>
      <w:r>
        <w:rPr>
          <w:rFonts w:hint="eastAsia"/>
        </w:rPr>
        <w:t>с</w:t>
      </w:r>
      <w:r>
        <w:t xml:space="preserve"> </w:t>
      </w:r>
      <w:r>
        <w:rPr>
          <w:rFonts w:hint="eastAsia"/>
        </w:rPr>
        <w:t>травмой</w:t>
      </w:r>
      <w:r>
        <w:t xml:space="preserve"> </w:t>
      </w:r>
      <w:r>
        <w:rPr>
          <w:rFonts w:hint="eastAsia"/>
        </w:rPr>
        <w:t>груди</w:t>
      </w:r>
    </w:p>
    <w:p w14:paraId="6E0EACEF" w14:textId="77777777" w:rsidR="005201CA" w:rsidRDefault="005201CA" w:rsidP="005201CA"/>
    <w:p w14:paraId="440D35A6" w14:textId="77777777" w:rsidR="005201CA" w:rsidRDefault="005201CA" w:rsidP="005201CA">
      <w:r>
        <w:rPr>
          <w:rFonts w:hint="eastAsia"/>
        </w:rPr>
        <w:t>и</w:t>
      </w:r>
      <w:r>
        <w:t xml:space="preserve"> </w:t>
      </w:r>
      <w:r>
        <w:rPr>
          <w:rFonts w:hint="eastAsia"/>
        </w:rPr>
        <w:t>пневмогемотораксом</w:t>
      </w:r>
      <w:r>
        <w:t xml:space="preserve"> </w:t>
      </w:r>
      <w:r>
        <w:rPr>
          <w:rFonts w:hint="eastAsia"/>
        </w:rPr>
        <w:t>в</w:t>
      </w:r>
      <w:r>
        <w:t xml:space="preserve"> </w:t>
      </w:r>
      <w:r>
        <w:rPr>
          <w:rFonts w:hint="eastAsia"/>
        </w:rPr>
        <w:t>основной</w:t>
      </w:r>
      <w:r>
        <w:t xml:space="preserve"> </w:t>
      </w:r>
      <w:r>
        <w:rPr>
          <w:rFonts w:hint="eastAsia"/>
        </w:rPr>
        <w:t>группе</w:t>
      </w:r>
    </w:p>
    <w:p w14:paraId="49CFFFA4" w14:textId="77777777" w:rsidR="005201CA" w:rsidRDefault="005201CA" w:rsidP="005201CA"/>
    <w:p w14:paraId="4B8F045A" w14:textId="77777777" w:rsidR="005201CA" w:rsidRDefault="005201CA" w:rsidP="005201CA">
      <w:r>
        <w:t xml:space="preserve">4.3. </w:t>
      </w:r>
      <w:r>
        <w:rPr>
          <w:rFonts w:hint="eastAsia"/>
        </w:rPr>
        <w:t>Оценка</w:t>
      </w:r>
      <w:r>
        <w:t xml:space="preserve"> </w:t>
      </w:r>
      <w:r>
        <w:rPr>
          <w:rFonts w:hint="eastAsia"/>
        </w:rPr>
        <w:t>результатов</w:t>
      </w:r>
      <w:r>
        <w:t xml:space="preserve"> </w:t>
      </w:r>
      <w:r>
        <w:rPr>
          <w:rFonts w:hint="eastAsia"/>
        </w:rPr>
        <w:t>лечения</w:t>
      </w:r>
      <w:r>
        <w:t xml:space="preserve"> </w:t>
      </w:r>
      <w:r>
        <w:rPr>
          <w:rFonts w:hint="eastAsia"/>
        </w:rPr>
        <w:t>пострадавших</w:t>
      </w:r>
      <w:r>
        <w:t xml:space="preserve"> </w:t>
      </w:r>
      <w:r>
        <w:rPr>
          <w:rFonts w:hint="eastAsia"/>
        </w:rPr>
        <w:t>с</w:t>
      </w:r>
      <w:r>
        <w:t xml:space="preserve"> </w:t>
      </w:r>
      <w:r>
        <w:rPr>
          <w:rFonts w:hint="eastAsia"/>
        </w:rPr>
        <w:t>травмой</w:t>
      </w:r>
      <w:r>
        <w:t xml:space="preserve"> </w:t>
      </w:r>
      <w:r>
        <w:rPr>
          <w:rFonts w:hint="eastAsia"/>
        </w:rPr>
        <w:t>груди</w:t>
      </w:r>
    </w:p>
    <w:p w14:paraId="48A6DF5D" w14:textId="77777777" w:rsidR="005201CA" w:rsidRDefault="005201CA" w:rsidP="005201CA"/>
    <w:p w14:paraId="44D3D77D" w14:textId="77777777" w:rsidR="005201CA" w:rsidRDefault="005201CA" w:rsidP="005201CA">
      <w:r>
        <w:rPr>
          <w:rFonts w:hint="eastAsia"/>
        </w:rPr>
        <w:t>и</w:t>
      </w:r>
      <w:r>
        <w:t xml:space="preserve"> </w:t>
      </w:r>
      <w:r>
        <w:rPr>
          <w:rFonts w:hint="eastAsia"/>
        </w:rPr>
        <w:t>пневмогемотораксом</w:t>
      </w:r>
      <w:r>
        <w:t xml:space="preserve"> </w:t>
      </w:r>
      <w:r>
        <w:rPr>
          <w:rFonts w:hint="eastAsia"/>
        </w:rPr>
        <w:t>в</w:t>
      </w:r>
      <w:r>
        <w:t xml:space="preserve"> </w:t>
      </w:r>
      <w:r>
        <w:rPr>
          <w:rFonts w:hint="eastAsia"/>
        </w:rPr>
        <w:t>группах</w:t>
      </w:r>
      <w:r>
        <w:t xml:space="preserve"> </w:t>
      </w:r>
      <w:r>
        <w:rPr>
          <w:rFonts w:hint="eastAsia"/>
        </w:rPr>
        <w:t>сравнения</w:t>
      </w:r>
    </w:p>
    <w:p w14:paraId="0DFEB50C" w14:textId="77777777" w:rsidR="005201CA" w:rsidRDefault="005201CA" w:rsidP="005201CA"/>
    <w:p w14:paraId="7F7450A4" w14:textId="77777777" w:rsidR="005201CA" w:rsidRDefault="005201CA" w:rsidP="005201CA">
      <w:r>
        <w:rPr>
          <w:rFonts w:hint="eastAsia"/>
        </w:rPr>
        <w:t>Глава</w:t>
      </w:r>
      <w:r>
        <w:t xml:space="preserve"> 5. </w:t>
      </w:r>
      <w:r>
        <w:rPr>
          <w:rFonts w:hint="eastAsia"/>
        </w:rPr>
        <w:t>Результаты</w:t>
      </w:r>
      <w:r>
        <w:t xml:space="preserve"> </w:t>
      </w:r>
      <w:r>
        <w:rPr>
          <w:rFonts w:hint="eastAsia"/>
        </w:rPr>
        <w:t>лечения</w:t>
      </w:r>
      <w:r>
        <w:t xml:space="preserve"> </w:t>
      </w:r>
      <w:r>
        <w:rPr>
          <w:rFonts w:hint="eastAsia"/>
        </w:rPr>
        <w:t>пострадавших</w:t>
      </w:r>
      <w:r>
        <w:t xml:space="preserve"> </w:t>
      </w:r>
      <w:r>
        <w:rPr>
          <w:rFonts w:hint="eastAsia"/>
        </w:rPr>
        <w:t>с</w:t>
      </w:r>
      <w:r>
        <w:t xml:space="preserve"> </w:t>
      </w:r>
      <w:r>
        <w:rPr>
          <w:rFonts w:hint="eastAsia"/>
        </w:rPr>
        <w:t>изолированной</w:t>
      </w:r>
    </w:p>
    <w:p w14:paraId="2C46A821" w14:textId="77777777" w:rsidR="005201CA" w:rsidRDefault="005201CA" w:rsidP="005201CA"/>
    <w:p w14:paraId="2DACB9E7" w14:textId="77777777" w:rsidR="005201CA" w:rsidRDefault="005201CA" w:rsidP="005201CA">
      <w:r>
        <w:rPr>
          <w:rFonts w:hint="eastAsia"/>
        </w:rPr>
        <w:t>травмой</w:t>
      </w:r>
      <w:r>
        <w:t xml:space="preserve"> </w:t>
      </w:r>
      <w:r>
        <w:rPr>
          <w:rFonts w:hint="eastAsia"/>
        </w:rPr>
        <w:t>груди</w:t>
      </w:r>
      <w:r>
        <w:t xml:space="preserve"> </w:t>
      </w:r>
      <w:r>
        <w:rPr>
          <w:rFonts w:hint="eastAsia"/>
        </w:rPr>
        <w:t>и</w:t>
      </w:r>
      <w:r>
        <w:t xml:space="preserve"> </w:t>
      </w:r>
      <w:r>
        <w:rPr>
          <w:rFonts w:hint="eastAsia"/>
        </w:rPr>
        <w:t>гемотораксом</w:t>
      </w:r>
    </w:p>
    <w:p w14:paraId="5664AA6F" w14:textId="77777777" w:rsidR="005201CA" w:rsidRDefault="005201CA" w:rsidP="005201CA"/>
    <w:p w14:paraId="6EEB4428" w14:textId="77777777" w:rsidR="005201CA" w:rsidRDefault="005201CA" w:rsidP="005201CA">
      <w:r>
        <w:t xml:space="preserve">5.1. </w:t>
      </w:r>
      <w:r>
        <w:rPr>
          <w:rFonts w:hint="eastAsia"/>
        </w:rPr>
        <w:t>Анализ</w:t>
      </w:r>
      <w:r>
        <w:t xml:space="preserve"> </w:t>
      </w:r>
      <w:r>
        <w:rPr>
          <w:rFonts w:hint="eastAsia"/>
        </w:rPr>
        <w:t>результатов</w:t>
      </w:r>
      <w:r>
        <w:t xml:space="preserve"> </w:t>
      </w:r>
      <w:r>
        <w:rPr>
          <w:rFonts w:hint="eastAsia"/>
        </w:rPr>
        <w:t>лечения</w:t>
      </w:r>
      <w:r>
        <w:t xml:space="preserve"> </w:t>
      </w:r>
      <w:r>
        <w:rPr>
          <w:rFonts w:hint="eastAsia"/>
        </w:rPr>
        <w:t>пострадавших</w:t>
      </w:r>
      <w:r>
        <w:t xml:space="preserve"> </w:t>
      </w:r>
      <w:r>
        <w:rPr>
          <w:rFonts w:hint="eastAsia"/>
        </w:rPr>
        <w:t>с</w:t>
      </w:r>
      <w:r>
        <w:t xml:space="preserve"> </w:t>
      </w:r>
      <w:r>
        <w:rPr>
          <w:rFonts w:hint="eastAsia"/>
        </w:rPr>
        <w:t>травмой</w:t>
      </w:r>
      <w:r>
        <w:t xml:space="preserve"> </w:t>
      </w:r>
      <w:r>
        <w:rPr>
          <w:rFonts w:hint="eastAsia"/>
        </w:rPr>
        <w:t>груди</w:t>
      </w:r>
    </w:p>
    <w:p w14:paraId="52A29895" w14:textId="77777777" w:rsidR="005201CA" w:rsidRDefault="005201CA" w:rsidP="005201CA"/>
    <w:p w14:paraId="42C47541" w14:textId="77777777" w:rsidR="005201CA" w:rsidRDefault="005201CA" w:rsidP="005201CA">
      <w:r>
        <w:rPr>
          <w:rFonts w:hint="eastAsia"/>
        </w:rPr>
        <w:t>и</w:t>
      </w:r>
      <w:r>
        <w:t xml:space="preserve"> </w:t>
      </w:r>
      <w:r>
        <w:rPr>
          <w:rFonts w:hint="eastAsia"/>
        </w:rPr>
        <w:t>гемотораксом</w:t>
      </w:r>
      <w:r>
        <w:t xml:space="preserve"> </w:t>
      </w:r>
      <w:r>
        <w:rPr>
          <w:rFonts w:hint="eastAsia"/>
        </w:rPr>
        <w:t>в</w:t>
      </w:r>
      <w:r>
        <w:t xml:space="preserve"> </w:t>
      </w:r>
      <w:r>
        <w:rPr>
          <w:rFonts w:hint="eastAsia"/>
        </w:rPr>
        <w:t>группе</w:t>
      </w:r>
      <w:r>
        <w:t xml:space="preserve"> </w:t>
      </w:r>
      <w:r>
        <w:rPr>
          <w:rFonts w:hint="eastAsia"/>
        </w:rPr>
        <w:t>контроля</w:t>
      </w:r>
    </w:p>
    <w:p w14:paraId="05D31263" w14:textId="77777777" w:rsidR="005201CA" w:rsidRDefault="005201CA" w:rsidP="005201CA"/>
    <w:p w14:paraId="0D75164B" w14:textId="77777777" w:rsidR="005201CA" w:rsidRDefault="005201CA" w:rsidP="005201CA">
      <w:r>
        <w:t xml:space="preserve">5.2. </w:t>
      </w:r>
      <w:r>
        <w:rPr>
          <w:rFonts w:hint="eastAsia"/>
        </w:rPr>
        <w:t>Анализ</w:t>
      </w:r>
      <w:r>
        <w:t xml:space="preserve"> </w:t>
      </w:r>
      <w:r>
        <w:rPr>
          <w:rFonts w:hint="eastAsia"/>
        </w:rPr>
        <w:t>результатов</w:t>
      </w:r>
      <w:r>
        <w:t xml:space="preserve"> </w:t>
      </w:r>
      <w:r>
        <w:rPr>
          <w:rFonts w:hint="eastAsia"/>
        </w:rPr>
        <w:t>лечения</w:t>
      </w:r>
      <w:r>
        <w:t xml:space="preserve"> </w:t>
      </w:r>
      <w:r>
        <w:rPr>
          <w:rFonts w:hint="eastAsia"/>
        </w:rPr>
        <w:t>пострадавших</w:t>
      </w:r>
      <w:r>
        <w:t xml:space="preserve"> </w:t>
      </w:r>
      <w:r>
        <w:rPr>
          <w:rFonts w:hint="eastAsia"/>
        </w:rPr>
        <w:t>с</w:t>
      </w:r>
      <w:r>
        <w:t xml:space="preserve"> </w:t>
      </w:r>
      <w:r>
        <w:rPr>
          <w:rFonts w:hint="eastAsia"/>
        </w:rPr>
        <w:t>травмой</w:t>
      </w:r>
      <w:r>
        <w:t xml:space="preserve"> </w:t>
      </w:r>
      <w:r>
        <w:rPr>
          <w:rFonts w:hint="eastAsia"/>
        </w:rPr>
        <w:t>груди</w:t>
      </w:r>
    </w:p>
    <w:p w14:paraId="5FE4E2CE" w14:textId="77777777" w:rsidR="005201CA" w:rsidRDefault="005201CA" w:rsidP="005201CA"/>
    <w:p w14:paraId="6ADDF570" w14:textId="77777777" w:rsidR="005201CA" w:rsidRDefault="005201CA" w:rsidP="005201CA">
      <w:r>
        <w:rPr>
          <w:rFonts w:hint="eastAsia"/>
        </w:rPr>
        <w:t>и</w:t>
      </w:r>
      <w:r>
        <w:t xml:space="preserve"> </w:t>
      </w:r>
      <w:r>
        <w:rPr>
          <w:rFonts w:hint="eastAsia"/>
        </w:rPr>
        <w:t>гемотораксом</w:t>
      </w:r>
      <w:r>
        <w:t xml:space="preserve"> </w:t>
      </w:r>
      <w:r>
        <w:rPr>
          <w:rFonts w:hint="eastAsia"/>
        </w:rPr>
        <w:t>в</w:t>
      </w:r>
      <w:r>
        <w:t xml:space="preserve"> </w:t>
      </w:r>
      <w:r>
        <w:rPr>
          <w:rFonts w:hint="eastAsia"/>
        </w:rPr>
        <w:t>основной</w:t>
      </w:r>
      <w:r>
        <w:t xml:space="preserve"> </w:t>
      </w:r>
      <w:r>
        <w:rPr>
          <w:rFonts w:hint="eastAsia"/>
        </w:rPr>
        <w:t>группе</w:t>
      </w:r>
    </w:p>
    <w:p w14:paraId="601DCC83" w14:textId="77777777" w:rsidR="005201CA" w:rsidRDefault="005201CA" w:rsidP="005201CA"/>
    <w:p w14:paraId="723B9D1F" w14:textId="77777777" w:rsidR="005201CA" w:rsidRDefault="005201CA" w:rsidP="005201CA">
      <w:r>
        <w:t xml:space="preserve">5.3. </w:t>
      </w:r>
      <w:r>
        <w:rPr>
          <w:rFonts w:hint="eastAsia"/>
        </w:rPr>
        <w:t>Оценка</w:t>
      </w:r>
      <w:r>
        <w:t xml:space="preserve"> </w:t>
      </w:r>
      <w:r>
        <w:rPr>
          <w:rFonts w:hint="eastAsia"/>
        </w:rPr>
        <w:t>результатов</w:t>
      </w:r>
      <w:r>
        <w:t xml:space="preserve"> </w:t>
      </w:r>
      <w:r>
        <w:rPr>
          <w:rFonts w:hint="eastAsia"/>
        </w:rPr>
        <w:t>лечения</w:t>
      </w:r>
      <w:r>
        <w:t xml:space="preserve"> </w:t>
      </w:r>
      <w:r>
        <w:rPr>
          <w:rFonts w:hint="eastAsia"/>
        </w:rPr>
        <w:t>у</w:t>
      </w:r>
      <w:r>
        <w:t xml:space="preserve"> </w:t>
      </w:r>
      <w:r>
        <w:rPr>
          <w:rFonts w:hint="eastAsia"/>
        </w:rPr>
        <w:t>пострадавших</w:t>
      </w:r>
      <w:r>
        <w:t xml:space="preserve"> </w:t>
      </w:r>
      <w:r>
        <w:rPr>
          <w:rFonts w:hint="eastAsia"/>
        </w:rPr>
        <w:t>с</w:t>
      </w:r>
      <w:r>
        <w:t xml:space="preserve"> </w:t>
      </w:r>
      <w:r>
        <w:rPr>
          <w:rFonts w:hint="eastAsia"/>
        </w:rPr>
        <w:t>травмой</w:t>
      </w:r>
      <w:r>
        <w:t xml:space="preserve"> </w:t>
      </w:r>
      <w:r>
        <w:rPr>
          <w:rFonts w:hint="eastAsia"/>
        </w:rPr>
        <w:t>груди</w:t>
      </w:r>
    </w:p>
    <w:p w14:paraId="74079ECD" w14:textId="77777777" w:rsidR="005201CA" w:rsidRDefault="005201CA" w:rsidP="005201CA"/>
    <w:p w14:paraId="63641814" w14:textId="77777777" w:rsidR="005201CA" w:rsidRDefault="005201CA" w:rsidP="005201CA">
      <w:r>
        <w:rPr>
          <w:rFonts w:hint="eastAsia"/>
        </w:rPr>
        <w:t>и</w:t>
      </w:r>
      <w:r>
        <w:t xml:space="preserve"> </w:t>
      </w:r>
      <w:r>
        <w:rPr>
          <w:rFonts w:hint="eastAsia"/>
        </w:rPr>
        <w:t>гемотораксом</w:t>
      </w:r>
      <w:r>
        <w:t xml:space="preserve"> </w:t>
      </w:r>
      <w:r>
        <w:rPr>
          <w:rFonts w:hint="eastAsia"/>
        </w:rPr>
        <w:t>в</w:t>
      </w:r>
      <w:r>
        <w:t xml:space="preserve"> </w:t>
      </w:r>
      <w:r>
        <w:rPr>
          <w:rFonts w:hint="eastAsia"/>
        </w:rPr>
        <w:t>группах</w:t>
      </w:r>
      <w:r>
        <w:t xml:space="preserve"> </w:t>
      </w:r>
      <w:r>
        <w:rPr>
          <w:rFonts w:hint="eastAsia"/>
        </w:rPr>
        <w:t>сравнения</w:t>
      </w:r>
    </w:p>
    <w:p w14:paraId="11FCAFFA" w14:textId="77777777" w:rsidR="005201CA" w:rsidRDefault="005201CA" w:rsidP="005201CA"/>
    <w:p w14:paraId="25F7D533" w14:textId="77777777" w:rsidR="005201CA" w:rsidRDefault="005201CA" w:rsidP="005201CA">
      <w:r>
        <w:rPr>
          <w:rFonts w:hint="eastAsia"/>
        </w:rPr>
        <w:t>Глава</w:t>
      </w:r>
      <w:r>
        <w:t xml:space="preserve"> 6. </w:t>
      </w:r>
      <w:r>
        <w:rPr>
          <w:rFonts w:hint="eastAsia"/>
        </w:rPr>
        <w:t>Обсуждение</w:t>
      </w:r>
      <w:r>
        <w:t xml:space="preserve"> </w:t>
      </w:r>
      <w:r>
        <w:rPr>
          <w:rFonts w:hint="eastAsia"/>
        </w:rPr>
        <w:t>результатов</w:t>
      </w:r>
      <w:r>
        <w:t xml:space="preserve"> </w:t>
      </w:r>
      <w:r>
        <w:rPr>
          <w:rFonts w:hint="eastAsia"/>
        </w:rPr>
        <w:t>исследования</w:t>
      </w:r>
    </w:p>
    <w:p w14:paraId="2FBAD507" w14:textId="77777777" w:rsidR="005201CA" w:rsidRDefault="005201CA" w:rsidP="005201CA"/>
    <w:p w14:paraId="2D8B3CAB" w14:textId="77777777" w:rsidR="005201CA" w:rsidRDefault="005201CA" w:rsidP="005201CA">
      <w:r>
        <w:t xml:space="preserve">6.1. </w:t>
      </w:r>
      <w:r>
        <w:rPr>
          <w:rFonts w:hint="eastAsia"/>
        </w:rPr>
        <w:t>Проблемы</w:t>
      </w:r>
      <w:r>
        <w:t xml:space="preserve"> </w:t>
      </w:r>
      <w:r>
        <w:rPr>
          <w:rFonts w:hint="eastAsia"/>
        </w:rPr>
        <w:t>оказания</w:t>
      </w:r>
      <w:r>
        <w:t xml:space="preserve"> </w:t>
      </w:r>
      <w:r>
        <w:rPr>
          <w:rFonts w:hint="eastAsia"/>
        </w:rPr>
        <w:t>помощи</w:t>
      </w:r>
      <w:r>
        <w:t xml:space="preserve"> </w:t>
      </w:r>
      <w:r>
        <w:rPr>
          <w:rFonts w:hint="eastAsia"/>
        </w:rPr>
        <w:t>пострадавшим</w:t>
      </w:r>
      <w:r>
        <w:t xml:space="preserve"> </w:t>
      </w:r>
      <w:r>
        <w:rPr>
          <w:rFonts w:hint="eastAsia"/>
        </w:rPr>
        <w:t>с</w:t>
      </w:r>
      <w:r>
        <w:t xml:space="preserve"> </w:t>
      </w:r>
      <w:r>
        <w:rPr>
          <w:rFonts w:hint="eastAsia"/>
        </w:rPr>
        <w:t>травмой</w:t>
      </w:r>
      <w:r>
        <w:t xml:space="preserve"> </w:t>
      </w:r>
      <w:r>
        <w:rPr>
          <w:rFonts w:hint="eastAsia"/>
        </w:rPr>
        <w:t>груди</w:t>
      </w:r>
      <w:r>
        <w:t xml:space="preserve"> </w:t>
      </w:r>
      <w:r>
        <w:rPr>
          <w:rFonts w:hint="eastAsia"/>
        </w:rPr>
        <w:t>в</w:t>
      </w:r>
    </w:p>
    <w:p w14:paraId="51A33EC4" w14:textId="77777777" w:rsidR="005201CA" w:rsidRDefault="005201CA" w:rsidP="005201CA"/>
    <w:p w14:paraId="7EABCC73" w14:textId="77777777" w:rsidR="005201CA" w:rsidRDefault="005201CA" w:rsidP="005201CA">
      <w:r>
        <w:rPr>
          <w:rFonts w:hint="eastAsia"/>
        </w:rPr>
        <w:t>дежурном</w:t>
      </w:r>
      <w:r>
        <w:t xml:space="preserve"> </w:t>
      </w:r>
      <w:r>
        <w:rPr>
          <w:rFonts w:hint="eastAsia"/>
        </w:rPr>
        <w:t>хирургическом</w:t>
      </w:r>
      <w:r>
        <w:t xml:space="preserve"> </w:t>
      </w:r>
      <w:r>
        <w:rPr>
          <w:rFonts w:hint="eastAsia"/>
        </w:rPr>
        <w:t>стационаре</w:t>
      </w:r>
    </w:p>
    <w:p w14:paraId="1FCF6385" w14:textId="77777777" w:rsidR="005201CA" w:rsidRDefault="005201CA" w:rsidP="005201CA"/>
    <w:p w14:paraId="7229B603" w14:textId="77777777" w:rsidR="005201CA" w:rsidRDefault="005201CA" w:rsidP="005201CA">
      <w:r>
        <w:t xml:space="preserve">6.2. </w:t>
      </w:r>
      <w:r>
        <w:rPr>
          <w:rFonts w:hint="eastAsia"/>
        </w:rPr>
        <w:t>Современные</w:t>
      </w:r>
      <w:r>
        <w:t xml:space="preserve"> </w:t>
      </w:r>
      <w:r>
        <w:rPr>
          <w:rFonts w:hint="eastAsia"/>
        </w:rPr>
        <w:t>возможности</w:t>
      </w:r>
      <w:r>
        <w:t xml:space="preserve"> </w:t>
      </w:r>
      <w:r>
        <w:rPr>
          <w:rFonts w:hint="eastAsia"/>
        </w:rPr>
        <w:t>оказания</w:t>
      </w:r>
      <w:r>
        <w:t xml:space="preserve"> </w:t>
      </w:r>
      <w:r>
        <w:rPr>
          <w:rFonts w:hint="eastAsia"/>
        </w:rPr>
        <w:t>помощи</w:t>
      </w:r>
      <w:r>
        <w:t xml:space="preserve"> </w:t>
      </w:r>
      <w:r>
        <w:rPr>
          <w:rFonts w:hint="eastAsia"/>
        </w:rPr>
        <w:t>пострадавшим</w:t>
      </w:r>
    </w:p>
    <w:p w14:paraId="453882FB" w14:textId="77777777" w:rsidR="005201CA" w:rsidRDefault="005201CA" w:rsidP="005201CA"/>
    <w:p w14:paraId="2405B49F" w14:textId="77777777" w:rsidR="005201CA" w:rsidRDefault="005201CA" w:rsidP="005201CA">
      <w:r>
        <w:rPr>
          <w:rFonts w:hint="eastAsia"/>
        </w:rPr>
        <w:t>с</w:t>
      </w:r>
      <w:r>
        <w:t xml:space="preserve"> </w:t>
      </w:r>
      <w:r>
        <w:rPr>
          <w:rFonts w:hint="eastAsia"/>
        </w:rPr>
        <w:t>изолированной</w:t>
      </w:r>
      <w:r>
        <w:t xml:space="preserve"> </w:t>
      </w:r>
      <w:r>
        <w:rPr>
          <w:rFonts w:hint="eastAsia"/>
        </w:rPr>
        <w:t>травмой</w:t>
      </w:r>
      <w:r>
        <w:t xml:space="preserve"> </w:t>
      </w:r>
      <w:r>
        <w:rPr>
          <w:rFonts w:hint="eastAsia"/>
        </w:rPr>
        <w:t>груди</w:t>
      </w:r>
      <w:r>
        <w:t xml:space="preserve"> </w:t>
      </w:r>
      <w:r>
        <w:rPr>
          <w:rFonts w:hint="eastAsia"/>
        </w:rPr>
        <w:t>в</w:t>
      </w:r>
      <w:r>
        <w:t xml:space="preserve"> </w:t>
      </w:r>
      <w:r>
        <w:rPr>
          <w:rFonts w:hint="eastAsia"/>
        </w:rPr>
        <w:t>дежурном</w:t>
      </w:r>
      <w:r>
        <w:t xml:space="preserve"> </w:t>
      </w:r>
      <w:r>
        <w:rPr>
          <w:rFonts w:hint="eastAsia"/>
        </w:rPr>
        <w:t>хирургическом</w:t>
      </w:r>
      <w:r>
        <w:t xml:space="preserve"> </w:t>
      </w:r>
      <w:r>
        <w:rPr>
          <w:rFonts w:hint="eastAsia"/>
        </w:rPr>
        <w:t>стационаре</w:t>
      </w:r>
    </w:p>
    <w:p w14:paraId="09EEFEA6" w14:textId="77777777" w:rsidR="005201CA" w:rsidRDefault="005201CA" w:rsidP="005201CA"/>
    <w:p w14:paraId="30ABD356" w14:textId="77777777" w:rsidR="005201CA" w:rsidRDefault="005201CA" w:rsidP="005201CA">
      <w:r>
        <w:rPr>
          <w:rFonts w:hint="eastAsia"/>
        </w:rPr>
        <w:t>Выводы</w:t>
      </w:r>
    </w:p>
    <w:p w14:paraId="4AD76A73" w14:textId="77777777" w:rsidR="005201CA" w:rsidRDefault="005201CA" w:rsidP="005201CA"/>
    <w:p w14:paraId="451BA04F" w14:textId="77777777" w:rsidR="005201CA" w:rsidRDefault="005201CA" w:rsidP="005201CA">
      <w:r>
        <w:rPr>
          <w:rFonts w:hint="eastAsia"/>
        </w:rPr>
        <w:t>Практические</w:t>
      </w:r>
      <w:r>
        <w:t xml:space="preserve"> </w:t>
      </w:r>
      <w:r>
        <w:rPr>
          <w:rFonts w:hint="eastAsia"/>
        </w:rPr>
        <w:t>рекомендации</w:t>
      </w:r>
    </w:p>
    <w:p w14:paraId="4FE1CB11" w14:textId="77777777" w:rsidR="005201CA" w:rsidRDefault="005201CA" w:rsidP="005201CA"/>
    <w:p w14:paraId="2438393F" w14:textId="77777777" w:rsidR="005201CA" w:rsidRDefault="005201CA" w:rsidP="005201CA">
      <w:r>
        <w:rPr>
          <w:rFonts w:hint="eastAsia"/>
        </w:rPr>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p>
    <w:p w14:paraId="1BF8F936" w14:textId="77777777" w:rsidR="005201CA" w:rsidRDefault="005201CA" w:rsidP="005201CA"/>
    <w:p w14:paraId="397D3F7F" w14:textId="77777777" w:rsidR="005201CA" w:rsidRDefault="005201CA" w:rsidP="005201CA">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4F9AB6E" w14:textId="77777777" w:rsidR="005201CA" w:rsidRDefault="005201CA" w:rsidP="005201CA"/>
    <w:p w14:paraId="49324898" w14:textId="77777777" w:rsidR="005201CA" w:rsidRDefault="005201CA" w:rsidP="005201CA">
      <w:r>
        <w:rPr>
          <w:rFonts w:hint="eastAsia"/>
        </w:rPr>
        <w:t>Список</w:t>
      </w:r>
      <w:r>
        <w:t xml:space="preserve"> </w:t>
      </w:r>
      <w:r>
        <w:rPr>
          <w:rFonts w:hint="eastAsia"/>
        </w:rPr>
        <w:t>литературы</w:t>
      </w:r>
    </w:p>
    <w:p w14:paraId="2917BA73" w14:textId="77777777" w:rsidR="005201CA" w:rsidRDefault="005201CA" w:rsidP="005201CA"/>
    <w:p w14:paraId="3BB4ABB8" w14:textId="0E588F58" w:rsidR="005201CA" w:rsidRPr="005201CA" w:rsidRDefault="005201CA" w:rsidP="005201CA">
      <w:r>
        <w:rPr>
          <w:rFonts w:hint="eastAsia"/>
        </w:rPr>
        <w:t>ВВЕДЕНИЕ</w:t>
      </w:r>
    </w:p>
    <w:sectPr w:rsidR="005201CA" w:rsidRPr="005201CA"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A513E" w14:textId="77777777" w:rsidR="008965DD" w:rsidRPr="008D1934" w:rsidRDefault="008965DD">
      <w:pPr>
        <w:spacing w:after="0" w:line="240" w:lineRule="auto"/>
      </w:pPr>
      <w:r w:rsidRPr="008D1934">
        <w:separator/>
      </w:r>
    </w:p>
  </w:endnote>
  <w:endnote w:type="continuationSeparator" w:id="0">
    <w:p w14:paraId="041BAFA4" w14:textId="77777777" w:rsidR="008965DD" w:rsidRPr="008D1934" w:rsidRDefault="008965D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086DC" w14:textId="77777777" w:rsidR="008965DD" w:rsidRPr="008D1934" w:rsidRDefault="008965DD"/>
    <w:p w14:paraId="2EA27AAB" w14:textId="77777777" w:rsidR="008965DD" w:rsidRPr="008D1934" w:rsidRDefault="008965DD"/>
    <w:p w14:paraId="2A48C3F2" w14:textId="77777777" w:rsidR="008965DD" w:rsidRPr="008D1934" w:rsidRDefault="008965DD"/>
    <w:p w14:paraId="4491DBE0" w14:textId="77777777" w:rsidR="008965DD" w:rsidRPr="008D1934" w:rsidRDefault="008965DD"/>
    <w:p w14:paraId="2AAD0CB9" w14:textId="77777777" w:rsidR="008965DD" w:rsidRPr="008D1934" w:rsidRDefault="008965DD"/>
    <w:p w14:paraId="4BCDE1B5" w14:textId="77777777" w:rsidR="008965DD" w:rsidRPr="008D1934" w:rsidRDefault="008965DD"/>
    <w:p w14:paraId="3458C80D" w14:textId="77777777" w:rsidR="008965DD" w:rsidRPr="008D1934" w:rsidRDefault="008965DD">
      <w:pPr>
        <w:rPr>
          <w:sz w:val="2"/>
          <w:szCs w:val="2"/>
        </w:rPr>
      </w:pPr>
      <w:r>
        <w:rPr>
          <w:noProof/>
        </w:rPr>
        <mc:AlternateContent>
          <mc:Choice Requires="wps">
            <w:drawing>
              <wp:anchor distT="0" distB="0" distL="63500" distR="63500" simplePos="0" relativeHeight="251660288" behindDoc="1" locked="0" layoutInCell="1" allowOverlap="1" wp14:anchorId="49EBD848" wp14:editId="77D51AA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6D1FAE7" w14:textId="77777777" w:rsidR="008965DD" w:rsidRPr="008D1934" w:rsidRDefault="008965D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EBD84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6D1FAE7" w14:textId="77777777" w:rsidR="008965DD" w:rsidRPr="008D1934" w:rsidRDefault="008965D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CFF78C2" w14:textId="77777777" w:rsidR="008965DD" w:rsidRPr="008D1934" w:rsidRDefault="008965DD"/>
    <w:p w14:paraId="7FC882BD" w14:textId="77777777" w:rsidR="008965DD" w:rsidRPr="008D1934" w:rsidRDefault="008965DD"/>
    <w:p w14:paraId="4A4C8BD0" w14:textId="77777777" w:rsidR="008965DD" w:rsidRPr="008D1934" w:rsidRDefault="008965DD">
      <w:pPr>
        <w:rPr>
          <w:sz w:val="2"/>
          <w:szCs w:val="2"/>
        </w:rPr>
      </w:pPr>
      <w:r>
        <w:rPr>
          <w:noProof/>
        </w:rPr>
        <mc:AlternateContent>
          <mc:Choice Requires="wps">
            <w:drawing>
              <wp:anchor distT="0" distB="0" distL="63500" distR="63500" simplePos="0" relativeHeight="251659264" behindDoc="1" locked="0" layoutInCell="1" allowOverlap="1" wp14:anchorId="456C19A3" wp14:editId="5F20590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A8A8B4B" w14:textId="77777777" w:rsidR="008965DD" w:rsidRPr="008D1934" w:rsidRDefault="008965D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6C19A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8A8B4B" w14:textId="77777777" w:rsidR="008965DD" w:rsidRPr="008D1934" w:rsidRDefault="008965D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59C8DD7" w14:textId="77777777" w:rsidR="008965DD" w:rsidRPr="008D1934" w:rsidRDefault="008965DD"/>
    <w:p w14:paraId="11FA64CC" w14:textId="77777777" w:rsidR="008965DD" w:rsidRPr="008D1934" w:rsidRDefault="008965DD">
      <w:pPr>
        <w:rPr>
          <w:sz w:val="2"/>
          <w:szCs w:val="2"/>
        </w:rPr>
      </w:pPr>
    </w:p>
    <w:p w14:paraId="4DF9AAF8" w14:textId="77777777" w:rsidR="008965DD" w:rsidRPr="008D1934" w:rsidRDefault="008965DD"/>
    <w:p w14:paraId="7E20C328" w14:textId="77777777" w:rsidR="008965DD" w:rsidRPr="008D1934" w:rsidRDefault="008965DD">
      <w:pPr>
        <w:spacing w:after="0" w:line="240" w:lineRule="auto"/>
      </w:pPr>
    </w:p>
  </w:footnote>
  <w:footnote w:type="continuationSeparator" w:id="0">
    <w:p w14:paraId="23A49E3E" w14:textId="77777777" w:rsidR="008965DD" w:rsidRPr="008D1934" w:rsidRDefault="008965DD">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DD"/>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2608</TotalTime>
  <Pages>4</Pages>
  <Words>346</Words>
  <Characters>1976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411</cp:revision>
  <cp:lastPrinted>2024-05-12T14:21:00Z</cp:lastPrinted>
  <dcterms:created xsi:type="dcterms:W3CDTF">2024-05-12T14:37:00Z</dcterms:created>
  <dcterms:modified xsi:type="dcterms:W3CDTF">2024-05-15T17:52:00Z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