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39F91" w14:textId="6D9D73B6" w:rsidR="00431963" w:rsidRDefault="00A968FF" w:rsidP="00A968FF">
      <w:pPr>
        <w:rPr>
          <w:rFonts w:ascii="Times New Roman" w:eastAsia="Arial Unicode MS" w:hAnsi="Times New Roman" w:cs="Times New Roman"/>
          <w:b/>
          <w:bCs/>
          <w:color w:val="000000"/>
          <w:kern w:val="0"/>
          <w:sz w:val="28"/>
          <w:szCs w:val="28"/>
          <w:lang w:eastAsia="ru-RU" w:bidi="uk-UA"/>
        </w:rPr>
      </w:pPr>
      <w:r w:rsidRPr="00A968FF">
        <w:rPr>
          <w:rFonts w:ascii="Times New Roman" w:eastAsia="Arial Unicode MS" w:hAnsi="Times New Roman" w:cs="Times New Roman" w:hint="eastAsia"/>
          <w:b/>
          <w:bCs/>
          <w:color w:val="000000"/>
          <w:kern w:val="0"/>
          <w:sz w:val="28"/>
          <w:szCs w:val="28"/>
          <w:lang w:eastAsia="ru-RU" w:bidi="uk-UA"/>
        </w:rPr>
        <w:t>Преснова</w:t>
      </w:r>
      <w:r w:rsidRPr="00A968FF">
        <w:rPr>
          <w:rFonts w:ascii="Times New Roman" w:eastAsia="Arial Unicode MS" w:hAnsi="Times New Roman" w:cs="Times New Roman"/>
          <w:b/>
          <w:bCs/>
          <w:color w:val="000000"/>
          <w:kern w:val="0"/>
          <w:sz w:val="28"/>
          <w:szCs w:val="28"/>
          <w:lang w:eastAsia="ru-RU" w:bidi="uk-UA"/>
        </w:rPr>
        <w:t xml:space="preserve"> </w:t>
      </w:r>
      <w:r w:rsidRPr="00A968FF">
        <w:rPr>
          <w:rFonts w:ascii="Times New Roman" w:eastAsia="Arial Unicode MS" w:hAnsi="Times New Roman" w:cs="Times New Roman" w:hint="eastAsia"/>
          <w:b/>
          <w:bCs/>
          <w:color w:val="000000"/>
          <w:kern w:val="0"/>
          <w:sz w:val="28"/>
          <w:szCs w:val="28"/>
          <w:lang w:eastAsia="ru-RU" w:bidi="uk-UA"/>
        </w:rPr>
        <w:t>Анна</w:t>
      </w:r>
      <w:r w:rsidRPr="00A968FF">
        <w:rPr>
          <w:rFonts w:ascii="Times New Roman" w:eastAsia="Arial Unicode MS" w:hAnsi="Times New Roman" w:cs="Times New Roman"/>
          <w:b/>
          <w:bCs/>
          <w:color w:val="000000"/>
          <w:kern w:val="0"/>
          <w:sz w:val="28"/>
          <w:szCs w:val="28"/>
          <w:lang w:eastAsia="ru-RU" w:bidi="uk-UA"/>
        </w:rPr>
        <w:t xml:space="preserve"> </w:t>
      </w:r>
      <w:r w:rsidRPr="00A968FF">
        <w:rPr>
          <w:rFonts w:ascii="Times New Roman" w:eastAsia="Arial Unicode MS" w:hAnsi="Times New Roman" w:cs="Times New Roman" w:hint="eastAsia"/>
          <w:b/>
          <w:bCs/>
          <w:color w:val="000000"/>
          <w:kern w:val="0"/>
          <w:sz w:val="28"/>
          <w:szCs w:val="28"/>
          <w:lang w:eastAsia="ru-RU" w:bidi="uk-UA"/>
        </w:rPr>
        <w:t>Павловна</w:t>
      </w:r>
      <w:r>
        <w:rPr>
          <w:rFonts w:ascii="Times New Roman" w:eastAsia="Arial Unicode MS" w:hAnsi="Times New Roman" w:cs="Times New Roman" w:hint="eastAsia"/>
          <w:b/>
          <w:bCs/>
          <w:color w:val="000000"/>
          <w:kern w:val="0"/>
          <w:sz w:val="28"/>
          <w:szCs w:val="28"/>
          <w:lang w:eastAsia="ru-RU" w:bidi="uk-UA"/>
        </w:rPr>
        <w:t xml:space="preserve"> </w:t>
      </w:r>
      <w:r w:rsidRPr="00A968FF">
        <w:rPr>
          <w:rFonts w:ascii="Times New Roman" w:eastAsia="Arial Unicode MS" w:hAnsi="Times New Roman" w:cs="Times New Roman" w:hint="eastAsia"/>
          <w:b/>
          <w:bCs/>
          <w:color w:val="000000"/>
          <w:kern w:val="0"/>
          <w:sz w:val="28"/>
          <w:szCs w:val="28"/>
          <w:lang w:eastAsia="ru-RU" w:bidi="uk-UA"/>
        </w:rPr>
        <w:t>Метод</w:t>
      </w:r>
      <w:r w:rsidRPr="00A968FF">
        <w:rPr>
          <w:rFonts w:ascii="Times New Roman" w:eastAsia="Arial Unicode MS" w:hAnsi="Times New Roman" w:cs="Times New Roman"/>
          <w:b/>
          <w:bCs/>
          <w:color w:val="000000"/>
          <w:kern w:val="0"/>
          <w:sz w:val="28"/>
          <w:szCs w:val="28"/>
          <w:lang w:eastAsia="ru-RU" w:bidi="uk-UA"/>
        </w:rPr>
        <w:t xml:space="preserve"> </w:t>
      </w:r>
      <w:r w:rsidRPr="00A968FF">
        <w:rPr>
          <w:rFonts w:ascii="Times New Roman" w:eastAsia="Arial Unicode MS" w:hAnsi="Times New Roman" w:cs="Times New Roman" w:hint="eastAsia"/>
          <w:b/>
          <w:bCs/>
          <w:color w:val="000000"/>
          <w:kern w:val="0"/>
          <w:sz w:val="28"/>
          <w:szCs w:val="28"/>
          <w:lang w:eastAsia="ru-RU" w:bidi="uk-UA"/>
        </w:rPr>
        <w:t>синтеза</w:t>
      </w:r>
      <w:r w:rsidRPr="00A968FF">
        <w:rPr>
          <w:rFonts w:ascii="Times New Roman" w:eastAsia="Arial Unicode MS" w:hAnsi="Times New Roman" w:cs="Times New Roman"/>
          <w:b/>
          <w:bCs/>
          <w:color w:val="000000"/>
          <w:kern w:val="0"/>
          <w:sz w:val="28"/>
          <w:szCs w:val="28"/>
          <w:lang w:eastAsia="ru-RU" w:bidi="uk-UA"/>
        </w:rPr>
        <w:t xml:space="preserve"> </w:t>
      </w:r>
      <w:r w:rsidRPr="00A968FF">
        <w:rPr>
          <w:rFonts w:ascii="Times New Roman" w:eastAsia="Arial Unicode MS" w:hAnsi="Times New Roman" w:cs="Times New Roman" w:hint="eastAsia"/>
          <w:b/>
          <w:bCs/>
          <w:color w:val="000000"/>
          <w:kern w:val="0"/>
          <w:sz w:val="28"/>
          <w:szCs w:val="28"/>
          <w:lang w:eastAsia="ru-RU" w:bidi="uk-UA"/>
        </w:rPr>
        <w:t>субоптимальных</w:t>
      </w:r>
      <w:r w:rsidRPr="00A968FF">
        <w:rPr>
          <w:rFonts w:ascii="Times New Roman" w:eastAsia="Arial Unicode MS" w:hAnsi="Times New Roman" w:cs="Times New Roman"/>
          <w:b/>
          <w:bCs/>
          <w:color w:val="000000"/>
          <w:kern w:val="0"/>
          <w:sz w:val="28"/>
          <w:szCs w:val="28"/>
          <w:lang w:eastAsia="ru-RU" w:bidi="uk-UA"/>
        </w:rPr>
        <w:t xml:space="preserve"> </w:t>
      </w:r>
      <w:r w:rsidRPr="00A968FF">
        <w:rPr>
          <w:rFonts w:ascii="Times New Roman" w:eastAsia="Arial Unicode MS" w:hAnsi="Times New Roman" w:cs="Times New Roman" w:hint="eastAsia"/>
          <w:b/>
          <w:bCs/>
          <w:color w:val="000000"/>
          <w:kern w:val="0"/>
          <w:sz w:val="28"/>
          <w:szCs w:val="28"/>
          <w:lang w:eastAsia="ru-RU" w:bidi="uk-UA"/>
        </w:rPr>
        <w:t>управлений</w:t>
      </w:r>
      <w:r w:rsidRPr="00A968FF">
        <w:rPr>
          <w:rFonts w:ascii="Times New Roman" w:eastAsia="Arial Unicode MS" w:hAnsi="Times New Roman" w:cs="Times New Roman"/>
          <w:b/>
          <w:bCs/>
          <w:color w:val="000000"/>
          <w:kern w:val="0"/>
          <w:sz w:val="28"/>
          <w:szCs w:val="28"/>
          <w:lang w:eastAsia="ru-RU" w:bidi="uk-UA"/>
        </w:rPr>
        <w:t xml:space="preserve"> </w:t>
      </w:r>
      <w:r w:rsidRPr="00A968FF">
        <w:rPr>
          <w:rFonts w:ascii="Times New Roman" w:eastAsia="Arial Unicode MS" w:hAnsi="Times New Roman" w:cs="Times New Roman" w:hint="eastAsia"/>
          <w:b/>
          <w:bCs/>
          <w:color w:val="000000"/>
          <w:kern w:val="0"/>
          <w:sz w:val="28"/>
          <w:szCs w:val="28"/>
          <w:lang w:eastAsia="ru-RU" w:bidi="uk-UA"/>
        </w:rPr>
        <w:t>для</w:t>
      </w:r>
      <w:r w:rsidRPr="00A968FF">
        <w:rPr>
          <w:rFonts w:ascii="Times New Roman" w:eastAsia="Arial Unicode MS" w:hAnsi="Times New Roman" w:cs="Times New Roman"/>
          <w:b/>
          <w:bCs/>
          <w:color w:val="000000"/>
          <w:kern w:val="0"/>
          <w:sz w:val="28"/>
          <w:szCs w:val="28"/>
          <w:lang w:eastAsia="ru-RU" w:bidi="uk-UA"/>
        </w:rPr>
        <w:t xml:space="preserve"> </w:t>
      </w:r>
      <w:r w:rsidRPr="00A968FF">
        <w:rPr>
          <w:rFonts w:ascii="Times New Roman" w:eastAsia="Arial Unicode MS" w:hAnsi="Times New Roman" w:cs="Times New Roman" w:hint="eastAsia"/>
          <w:b/>
          <w:bCs/>
          <w:color w:val="000000"/>
          <w:kern w:val="0"/>
          <w:sz w:val="28"/>
          <w:szCs w:val="28"/>
          <w:lang w:eastAsia="ru-RU" w:bidi="uk-UA"/>
        </w:rPr>
        <w:t>неопределенных</w:t>
      </w:r>
      <w:r w:rsidRPr="00A968FF">
        <w:rPr>
          <w:rFonts w:ascii="Times New Roman" w:eastAsia="Arial Unicode MS" w:hAnsi="Times New Roman" w:cs="Times New Roman"/>
          <w:b/>
          <w:bCs/>
          <w:color w:val="000000"/>
          <w:kern w:val="0"/>
          <w:sz w:val="28"/>
          <w:szCs w:val="28"/>
          <w:lang w:eastAsia="ru-RU" w:bidi="uk-UA"/>
        </w:rPr>
        <w:t xml:space="preserve"> </w:t>
      </w:r>
      <w:r w:rsidRPr="00A968FF">
        <w:rPr>
          <w:rFonts w:ascii="Times New Roman" w:eastAsia="Arial Unicode MS" w:hAnsi="Times New Roman" w:cs="Times New Roman" w:hint="eastAsia"/>
          <w:b/>
          <w:bCs/>
          <w:color w:val="000000"/>
          <w:kern w:val="0"/>
          <w:sz w:val="28"/>
          <w:szCs w:val="28"/>
          <w:lang w:eastAsia="ru-RU" w:bidi="uk-UA"/>
        </w:rPr>
        <w:t>нелинейных</w:t>
      </w:r>
      <w:r w:rsidRPr="00A968FF">
        <w:rPr>
          <w:rFonts w:ascii="Times New Roman" w:eastAsia="Arial Unicode MS" w:hAnsi="Times New Roman" w:cs="Times New Roman"/>
          <w:b/>
          <w:bCs/>
          <w:color w:val="000000"/>
          <w:kern w:val="0"/>
          <w:sz w:val="28"/>
          <w:szCs w:val="28"/>
          <w:lang w:eastAsia="ru-RU" w:bidi="uk-UA"/>
        </w:rPr>
        <w:t xml:space="preserve"> </w:t>
      </w:r>
      <w:r w:rsidRPr="00A968FF">
        <w:rPr>
          <w:rFonts w:ascii="Times New Roman" w:eastAsia="Arial Unicode MS" w:hAnsi="Times New Roman" w:cs="Times New Roman" w:hint="eastAsia"/>
          <w:b/>
          <w:bCs/>
          <w:color w:val="000000"/>
          <w:kern w:val="0"/>
          <w:sz w:val="28"/>
          <w:szCs w:val="28"/>
          <w:lang w:eastAsia="ru-RU" w:bidi="uk-UA"/>
        </w:rPr>
        <w:t>динамических</w:t>
      </w:r>
      <w:r w:rsidRPr="00A968FF">
        <w:rPr>
          <w:rFonts w:ascii="Times New Roman" w:eastAsia="Arial Unicode MS" w:hAnsi="Times New Roman" w:cs="Times New Roman"/>
          <w:b/>
          <w:bCs/>
          <w:color w:val="000000"/>
          <w:kern w:val="0"/>
          <w:sz w:val="28"/>
          <w:szCs w:val="28"/>
          <w:lang w:eastAsia="ru-RU" w:bidi="uk-UA"/>
        </w:rPr>
        <w:t xml:space="preserve"> </w:t>
      </w:r>
      <w:r w:rsidRPr="00A968FF">
        <w:rPr>
          <w:rFonts w:ascii="Times New Roman" w:eastAsia="Arial Unicode MS" w:hAnsi="Times New Roman" w:cs="Times New Roman" w:hint="eastAsia"/>
          <w:b/>
          <w:bCs/>
          <w:color w:val="000000"/>
          <w:kern w:val="0"/>
          <w:sz w:val="28"/>
          <w:szCs w:val="28"/>
          <w:lang w:eastAsia="ru-RU" w:bidi="uk-UA"/>
        </w:rPr>
        <w:t>систем</w:t>
      </w:r>
    </w:p>
    <w:p w14:paraId="7BC7FCA3" w14:textId="77777777" w:rsidR="00A968FF" w:rsidRDefault="00A968FF" w:rsidP="00A968FF">
      <w:r>
        <w:rPr>
          <w:rFonts w:hint="eastAsia"/>
        </w:rPr>
        <w:t>ОГЛАВЛЕНИЕ</w:t>
      </w:r>
      <w:r>
        <w:t xml:space="preserve"> </w:t>
      </w:r>
      <w:r>
        <w:rPr>
          <w:rFonts w:hint="eastAsia"/>
        </w:rPr>
        <w:t>ДИССЕРТАЦИИ</w:t>
      </w:r>
    </w:p>
    <w:p w14:paraId="4233F0F3" w14:textId="77777777" w:rsidR="00A968FF" w:rsidRDefault="00A968FF" w:rsidP="00A968FF">
      <w:r>
        <w:rPr>
          <w:rFonts w:hint="eastAsia"/>
        </w:rPr>
        <w:t>кандидат</w:t>
      </w:r>
      <w:r>
        <w:t xml:space="preserve"> </w:t>
      </w:r>
      <w:r>
        <w:rPr>
          <w:rFonts w:hint="eastAsia"/>
        </w:rPr>
        <w:t>наук</w:t>
      </w:r>
      <w:r>
        <w:t xml:space="preserve"> </w:t>
      </w:r>
      <w:r>
        <w:rPr>
          <w:rFonts w:hint="eastAsia"/>
        </w:rPr>
        <w:t>Преснова</w:t>
      </w:r>
      <w:r>
        <w:t xml:space="preserve"> </w:t>
      </w:r>
      <w:r>
        <w:rPr>
          <w:rFonts w:hint="eastAsia"/>
        </w:rPr>
        <w:t>Анна</w:t>
      </w:r>
      <w:r>
        <w:t xml:space="preserve"> </w:t>
      </w:r>
      <w:r>
        <w:rPr>
          <w:rFonts w:hint="eastAsia"/>
        </w:rPr>
        <w:t>Павловна</w:t>
      </w:r>
    </w:p>
    <w:p w14:paraId="5DAF7E4E" w14:textId="77777777" w:rsidR="00A968FF" w:rsidRDefault="00A968FF" w:rsidP="00A968FF">
      <w:r>
        <w:rPr>
          <w:rFonts w:hint="eastAsia"/>
        </w:rPr>
        <w:t>ВВЕДЕНИЕ</w:t>
      </w:r>
    </w:p>
    <w:p w14:paraId="308D62FC" w14:textId="77777777" w:rsidR="00A968FF" w:rsidRDefault="00A968FF" w:rsidP="00A968FF"/>
    <w:p w14:paraId="3B1B1F8F" w14:textId="77777777" w:rsidR="00A968FF" w:rsidRDefault="00A968FF" w:rsidP="00A968FF">
      <w:r>
        <w:rPr>
          <w:rFonts w:hint="eastAsia"/>
        </w:rPr>
        <w:t>ГЛАВА</w:t>
      </w:r>
      <w:r>
        <w:t xml:space="preserve"> 1. </w:t>
      </w:r>
      <w:r>
        <w:rPr>
          <w:rFonts w:hint="eastAsia"/>
        </w:rPr>
        <w:t>СИНТЕЗ</w:t>
      </w:r>
      <w:r>
        <w:t xml:space="preserve"> </w:t>
      </w:r>
      <w:r>
        <w:rPr>
          <w:rFonts w:hint="eastAsia"/>
        </w:rPr>
        <w:t>ОПТИМАЛЬНЫХ</w:t>
      </w:r>
      <w:r>
        <w:t xml:space="preserve"> </w:t>
      </w:r>
      <w:r>
        <w:rPr>
          <w:rFonts w:hint="eastAsia"/>
        </w:rPr>
        <w:t>И</w:t>
      </w:r>
      <w:r>
        <w:t xml:space="preserve"> </w:t>
      </w:r>
      <w:r>
        <w:rPr>
          <w:rFonts w:hint="eastAsia"/>
        </w:rPr>
        <w:t>СУБОПТИМАЛЬНЫХ</w:t>
      </w:r>
      <w:r>
        <w:t xml:space="preserve"> </w:t>
      </w:r>
      <w:r>
        <w:rPr>
          <w:rFonts w:hint="eastAsia"/>
        </w:rPr>
        <w:t>УПРАВЛЯЮЩИХ</w:t>
      </w:r>
      <w:r>
        <w:t xml:space="preserve"> </w:t>
      </w:r>
      <w:r>
        <w:rPr>
          <w:rFonts w:hint="eastAsia"/>
        </w:rPr>
        <w:t>ВОЗДЕЙСТВИЙ</w:t>
      </w:r>
      <w:r>
        <w:t xml:space="preserve"> </w:t>
      </w:r>
      <w:r>
        <w:rPr>
          <w:rFonts w:hint="eastAsia"/>
        </w:rPr>
        <w:t>С</w:t>
      </w:r>
      <w:r>
        <w:t xml:space="preserve"> </w:t>
      </w:r>
      <w:r>
        <w:rPr>
          <w:rFonts w:hint="eastAsia"/>
        </w:rPr>
        <w:t>ИСПОЛЬЗОВАНИЕМ</w:t>
      </w:r>
      <w:r>
        <w:t xml:space="preserve"> </w:t>
      </w:r>
      <w:r>
        <w:rPr>
          <w:rFonts w:hint="eastAsia"/>
        </w:rPr>
        <w:t>МЕТОДА</w:t>
      </w:r>
      <w:r>
        <w:t xml:space="preserve"> </w:t>
      </w:r>
      <w:r>
        <w:rPr>
          <w:rFonts w:hint="eastAsia"/>
        </w:rPr>
        <w:t>«</w:t>
      </w:r>
      <w:r>
        <w:rPr>
          <w:rFonts w:hint="eastAsia"/>
        </w:rPr>
        <w:t>РАСШИРЕННОЙ</w:t>
      </w:r>
      <w:r>
        <w:t xml:space="preserve"> </w:t>
      </w:r>
      <w:r>
        <w:rPr>
          <w:rFonts w:hint="eastAsia"/>
        </w:rPr>
        <w:t>ЛИНЕАРИЗАЦИИ</w:t>
      </w:r>
      <w:r>
        <w:rPr>
          <w:rFonts w:hint="eastAsia"/>
        </w:rPr>
        <w:t>»</w:t>
      </w:r>
    </w:p>
    <w:p w14:paraId="1A968BC4" w14:textId="77777777" w:rsidR="00A968FF" w:rsidRDefault="00A968FF" w:rsidP="00A968FF"/>
    <w:p w14:paraId="1C7C9760" w14:textId="77777777" w:rsidR="00A968FF" w:rsidRDefault="00A968FF" w:rsidP="00A968FF">
      <w:r>
        <w:t xml:space="preserve">1.1 </w:t>
      </w:r>
      <w:r>
        <w:rPr>
          <w:rFonts w:hint="eastAsia"/>
        </w:rPr>
        <w:t>Синтез</w:t>
      </w:r>
      <w:r>
        <w:t xml:space="preserve"> </w:t>
      </w:r>
      <w:r>
        <w:rPr>
          <w:rFonts w:hint="eastAsia"/>
        </w:rPr>
        <w:t>оптимальных</w:t>
      </w:r>
      <w:r>
        <w:t xml:space="preserve"> </w:t>
      </w:r>
      <w:r>
        <w:rPr>
          <w:rFonts w:hint="eastAsia"/>
        </w:rPr>
        <w:t>систем</w:t>
      </w:r>
      <w:r>
        <w:t xml:space="preserve"> </w:t>
      </w:r>
      <w:r>
        <w:rPr>
          <w:rFonts w:hint="eastAsia"/>
        </w:rPr>
        <w:t>управления</w:t>
      </w:r>
      <w:r>
        <w:t xml:space="preserve">. </w:t>
      </w:r>
      <w:r>
        <w:rPr>
          <w:rFonts w:hint="eastAsia"/>
        </w:rPr>
        <w:t>Основные</w:t>
      </w:r>
      <w:r>
        <w:t xml:space="preserve"> </w:t>
      </w:r>
      <w:r>
        <w:rPr>
          <w:rFonts w:hint="eastAsia"/>
        </w:rPr>
        <w:t>методы</w:t>
      </w:r>
      <w:r>
        <w:t xml:space="preserve"> </w:t>
      </w:r>
      <w:r>
        <w:rPr>
          <w:rFonts w:hint="eastAsia"/>
        </w:rPr>
        <w:t>линеаризации</w:t>
      </w:r>
      <w:r>
        <w:t xml:space="preserve"> </w:t>
      </w:r>
      <w:r>
        <w:rPr>
          <w:rFonts w:hint="eastAsia"/>
        </w:rPr>
        <w:t>нелинейных</w:t>
      </w:r>
      <w:r>
        <w:t xml:space="preserve"> </w:t>
      </w:r>
      <w:r>
        <w:rPr>
          <w:rFonts w:hint="eastAsia"/>
        </w:rPr>
        <w:t>динамических</w:t>
      </w:r>
      <w:r>
        <w:t xml:space="preserve"> </w:t>
      </w:r>
      <w:r>
        <w:rPr>
          <w:rFonts w:hint="eastAsia"/>
        </w:rPr>
        <w:t>систем</w:t>
      </w:r>
    </w:p>
    <w:p w14:paraId="72C8080D" w14:textId="77777777" w:rsidR="00A968FF" w:rsidRDefault="00A968FF" w:rsidP="00A968FF"/>
    <w:p w14:paraId="7EE9D42E" w14:textId="77777777" w:rsidR="00A968FF" w:rsidRDefault="00A968FF" w:rsidP="00A968FF">
      <w:r>
        <w:t xml:space="preserve">1.2 </w:t>
      </w:r>
      <w:r>
        <w:rPr>
          <w:rFonts w:hint="eastAsia"/>
        </w:rPr>
        <w:t>Проблема</w:t>
      </w:r>
      <w:r>
        <w:t xml:space="preserve"> </w:t>
      </w:r>
      <w:r>
        <w:rPr>
          <w:rFonts w:hint="eastAsia"/>
        </w:rPr>
        <w:t>синтеза</w:t>
      </w:r>
      <w:r>
        <w:t xml:space="preserve"> </w:t>
      </w:r>
      <w:r>
        <w:rPr>
          <w:rFonts w:hint="eastAsia"/>
        </w:rPr>
        <w:t>оптимального</w:t>
      </w:r>
      <w:r>
        <w:t xml:space="preserve"> </w:t>
      </w:r>
      <w:r>
        <w:rPr>
          <w:rFonts w:hint="eastAsia"/>
        </w:rPr>
        <w:t>управления</w:t>
      </w:r>
      <w:r>
        <w:t xml:space="preserve"> </w:t>
      </w:r>
      <w:r>
        <w:rPr>
          <w:rFonts w:hint="eastAsia"/>
        </w:rPr>
        <w:t>нелинейной</w:t>
      </w:r>
      <w:r>
        <w:t xml:space="preserve"> </w:t>
      </w:r>
      <w:r>
        <w:rPr>
          <w:rFonts w:hint="eastAsia"/>
        </w:rPr>
        <w:t>системой</w:t>
      </w:r>
    </w:p>
    <w:p w14:paraId="6B7DD37B" w14:textId="77777777" w:rsidR="00A968FF" w:rsidRDefault="00A968FF" w:rsidP="00A968FF"/>
    <w:p w14:paraId="55270FBE" w14:textId="77777777" w:rsidR="00A968FF" w:rsidRDefault="00A968FF" w:rsidP="00A968FF">
      <w:r>
        <w:t xml:space="preserve">1.2.1 </w:t>
      </w:r>
      <w:r>
        <w:rPr>
          <w:rFonts w:hint="eastAsia"/>
        </w:rPr>
        <w:t>Постановка</w:t>
      </w:r>
      <w:r>
        <w:t xml:space="preserve"> </w:t>
      </w:r>
      <w:r>
        <w:rPr>
          <w:rFonts w:hint="eastAsia"/>
        </w:rPr>
        <w:t>задачи</w:t>
      </w:r>
    </w:p>
    <w:p w14:paraId="5693C1D1" w14:textId="77777777" w:rsidR="00A968FF" w:rsidRDefault="00A968FF" w:rsidP="00A968FF"/>
    <w:p w14:paraId="7D7F47F0" w14:textId="77777777" w:rsidR="00A968FF" w:rsidRDefault="00A968FF" w:rsidP="00A968FF">
      <w:r>
        <w:t xml:space="preserve">1.2.2 </w:t>
      </w:r>
      <w:r>
        <w:rPr>
          <w:rFonts w:hint="eastAsia"/>
        </w:rPr>
        <w:t>Необходимые</w:t>
      </w:r>
      <w:r>
        <w:t xml:space="preserve"> </w:t>
      </w:r>
      <w:r>
        <w:rPr>
          <w:rFonts w:hint="eastAsia"/>
        </w:rPr>
        <w:t>условия</w:t>
      </w:r>
      <w:r>
        <w:t xml:space="preserve"> </w:t>
      </w:r>
      <w:r>
        <w:rPr>
          <w:rFonts w:hint="eastAsia"/>
        </w:rPr>
        <w:t>оптимальности</w:t>
      </w:r>
      <w:r>
        <w:t xml:space="preserve"> </w:t>
      </w:r>
      <w:r>
        <w:rPr>
          <w:rFonts w:hint="eastAsia"/>
        </w:rPr>
        <w:t>управления</w:t>
      </w:r>
    </w:p>
    <w:p w14:paraId="16F7BA4D" w14:textId="77777777" w:rsidR="00A968FF" w:rsidRDefault="00A968FF" w:rsidP="00A968FF"/>
    <w:p w14:paraId="38B2D60B" w14:textId="77777777" w:rsidR="00A968FF" w:rsidRDefault="00A968FF" w:rsidP="00A968FF">
      <w:r>
        <w:t xml:space="preserve">1.2.3 </w:t>
      </w:r>
      <w:r>
        <w:rPr>
          <w:rFonts w:hint="eastAsia"/>
        </w:rPr>
        <w:t>Оптимальное</w:t>
      </w:r>
      <w:r>
        <w:t xml:space="preserve"> </w:t>
      </w:r>
      <w:r>
        <w:rPr>
          <w:rFonts w:hint="eastAsia"/>
        </w:rPr>
        <w:t>управление</w:t>
      </w:r>
      <w:r>
        <w:t xml:space="preserve"> </w:t>
      </w:r>
      <w:r>
        <w:rPr>
          <w:rFonts w:hint="eastAsia"/>
        </w:rPr>
        <w:t>при</w:t>
      </w:r>
      <w:r>
        <w:t xml:space="preserve"> </w:t>
      </w:r>
      <w:r>
        <w:rPr>
          <w:rFonts w:hint="eastAsia"/>
        </w:rPr>
        <w:t>фиксированном</w:t>
      </w:r>
      <w:r>
        <w:t xml:space="preserve"> </w:t>
      </w:r>
      <w:r>
        <w:rPr>
          <w:rFonts w:hint="eastAsia"/>
        </w:rPr>
        <w:t>времени</w:t>
      </w:r>
      <w:r>
        <w:t xml:space="preserve"> </w:t>
      </w:r>
      <w:r>
        <w:rPr>
          <w:rFonts w:hint="eastAsia"/>
        </w:rPr>
        <w:t>окончания</w:t>
      </w:r>
      <w:r>
        <w:t xml:space="preserve"> </w:t>
      </w:r>
      <w:r>
        <w:rPr>
          <w:rFonts w:hint="eastAsia"/>
        </w:rPr>
        <w:t>переходного</w:t>
      </w:r>
      <w:r>
        <w:t xml:space="preserve"> </w:t>
      </w:r>
      <w:r>
        <w:rPr>
          <w:rFonts w:hint="eastAsia"/>
        </w:rPr>
        <w:t>процесса</w:t>
      </w:r>
    </w:p>
    <w:p w14:paraId="3FCA3512" w14:textId="77777777" w:rsidR="00A968FF" w:rsidRDefault="00A968FF" w:rsidP="00A968FF"/>
    <w:p w14:paraId="4B62BB8B" w14:textId="77777777" w:rsidR="00A968FF" w:rsidRDefault="00A968FF" w:rsidP="00A968FF">
      <w:r>
        <w:t xml:space="preserve">1.3 </w:t>
      </w:r>
      <w:r>
        <w:rPr>
          <w:rFonts w:hint="eastAsia"/>
        </w:rPr>
        <w:t>Метод</w:t>
      </w:r>
      <w:r>
        <w:t xml:space="preserve"> </w:t>
      </w:r>
      <w:r>
        <w:rPr>
          <w:rFonts w:hint="eastAsia"/>
        </w:rPr>
        <w:t>«</w:t>
      </w:r>
      <w:r>
        <w:rPr>
          <w:rFonts w:hint="eastAsia"/>
        </w:rPr>
        <w:t>расширенной</w:t>
      </w:r>
      <w:r>
        <w:t xml:space="preserve"> </w:t>
      </w:r>
      <w:r>
        <w:rPr>
          <w:rFonts w:hint="eastAsia"/>
        </w:rPr>
        <w:t>линеаризации</w:t>
      </w:r>
      <w:r>
        <w:rPr>
          <w:rFonts w:hint="eastAsia"/>
        </w:rPr>
        <w:t>»</w:t>
      </w:r>
      <w:r>
        <w:t xml:space="preserve"> </w:t>
      </w:r>
      <w:r>
        <w:rPr>
          <w:rFonts w:hint="eastAsia"/>
        </w:rPr>
        <w:t>в</w:t>
      </w:r>
      <w:r>
        <w:t xml:space="preserve"> </w:t>
      </w:r>
      <w:r>
        <w:rPr>
          <w:rFonts w:hint="eastAsia"/>
        </w:rPr>
        <w:t>задаче</w:t>
      </w:r>
      <w:r>
        <w:t xml:space="preserve"> </w:t>
      </w:r>
      <w:r>
        <w:rPr>
          <w:rFonts w:hint="eastAsia"/>
        </w:rPr>
        <w:t>оптимального</w:t>
      </w:r>
      <w:r>
        <w:t xml:space="preserve"> </w:t>
      </w:r>
      <w:r>
        <w:rPr>
          <w:rFonts w:hint="eastAsia"/>
        </w:rPr>
        <w:t>управления</w:t>
      </w:r>
    </w:p>
    <w:p w14:paraId="25C1B2B1" w14:textId="77777777" w:rsidR="00A968FF" w:rsidRDefault="00A968FF" w:rsidP="00A968FF"/>
    <w:p w14:paraId="12F0F90F" w14:textId="77777777" w:rsidR="00A968FF" w:rsidRDefault="00A968FF" w:rsidP="00A968FF">
      <w:r>
        <w:t xml:space="preserve">1.3.1 </w:t>
      </w:r>
      <w:r>
        <w:rPr>
          <w:rFonts w:hint="eastAsia"/>
        </w:rPr>
        <w:t>Метод</w:t>
      </w:r>
      <w:r>
        <w:t xml:space="preserve"> </w:t>
      </w:r>
      <w:r>
        <w:rPr>
          <w:rFonts w:hint="eastAsia"/>
        </w:rPr>
        <w:t>«</w:t>
      </w:r>
      <w:r>
        <w:rPr>
          <w:rFonts w:hint="eastAsia"/>
        </w:rPr>
        <w:t>расширенной</w:t>
      </w:r>
      <w:r>
        <w:t xml:space="preserve"> </w:t>
      </w:r>
      <w:r>
        <w:rPr>
          <w:rFonts w:hint="eastAsia"/>
        </w:rPr>
        <w:t>линеаризации</w:t>
      </w:r>
      <w:r>
        <w:rPr>
          <w:rFonts w:hint="eastAsia"/>
        </w:rPr>
        <w:t>»</w:t>
      </w:r>
    </w:p>
    <w:p w14:paraId="418F763D" w14:textId="77777777" w:rsidR="00A968FF" w:rsidRDefault="00A968FF" w:rsidP="00A968FF"/>
    <w:p w14:paraId="37B7C812" w14:textId="77777777" w:rsidR="00A968FF" w:rsidRDefault="00A968FF" w:rsidP="00A968FF">
      <w:r>
        <w:t xml:space="preserve">1.3.2 </w:t>
      </w:r>
      <w:r>
        <w:rPr>
          <w:rFonts w:hint="eastAsia"/>
        </w:rPr>
        <w:t>Синтез</w:t>
      </w:r>
      <w:r>
        <w:t xml:space="preserve"> </w:t>
      </w:r>
      <w:r>
        <w:rPr>
          <w:rFonts w:hint="eastAsia"/>
        </w:rPr>
        <w:t>оптимального</w:t>
      </w:r>
      <w:r>
        <w:t xml:space="preserve"> </w:t>
      </w:r>
      <w:r>
        <w:rPr>
          <w:rFonts w:hint="eastAsia"/>
        </w:rPr>
        <w:t>управления</w:t>
      </w:r>
      <w:r>
        <w:t xml:space="preserve"> </w:t>
      </w:r>
      <w:r>
        <w:rPr>
          <w:rFonts w:hint="eastAsia"/>
        </w:rPr>
        <w:t>линеаризованной</w:t>
      </w:r>
      <w:r>
        <w:t xml:space="preserve"> </w:t>
      </w:r>
      <w:r>
        <w:rPr>
          <w:rFonts w:hint="eastAsia"/>
        </w:rPr>
        <w:t>системой</w:t>
      </w:r>
      <w:r>
        <w:t xml:space="preserve"> </w:t>
      </w:r>
      <w:r>
        <w:rPr>
          <w:rFonts w:hint="eastAsia"/>
        </w:rPr>
        <w:t>с</w:t>
      </w:r>
      <w:r>
        <w:t xml:space="preserve"> </w:t>
      </w:r>
      <w:r>
        <w:rPr>
          <w:rFonts w:hint="eastAsia"/>
        </w:rPr>
        <w:t>параметрами</w:t>
      </w:r>
      <w:r>
        <w:t xml:space="preserve">, </w:t>
      </w:r>
      <w:r>
        <w:rPr>
          <w:rFonts w:hint="eastAsia"/>
        </w:rPr>
        <w:t>зависящими</w:t>
      </w:r>
      <w:r>
        <w:t xml:space="preserve"> </w:t>
      </w:r>
      <w:r>
        <w:rPr>
          <w:rFonts w:hint="eastAsia"/>
        </w:rPr>
        <w:t>от</w:t>
      </w:r>
      <w:r>
        <w:t xml:space="preserve"> </w:t>
      </w:r>
      <w:r>
        <w:rPr>
          <w:rFonts w:hint="eastAsia"/>
        </w:rPr>
        <w:t>состояния</w:t>
      </w:r>
    </w:p>
    <w:p w14:paraId="20832013" w14:textId="77777777" w:rsidR="00A968FF" w:rsidRDefault="00A968FF" w:rsidP="00A968FF"/>
    <w:p w14:paraId="617241F5" w14:textId="77777777" w:rsidR="00A968FF" w:rsidRDefault="00A968FF" w:rsidP="00A968FF">
      <w:r>
        <w:lastRenderedPageBreak/>
        <w:t xml:space="preserve">1.3.3 </w:t>
      </w:r>
      <w:r>
        <w:rPr>
          <w:rFonts w:hint="eastAsia"/>
        </w:rPr>
        <w:t>Оптимальное</w:t>
      </w:r>
      <w:r>
        <w:t xml:space="preserve"> </w:t>
      </w:r>
      <w:r>
        <w:rPr>
          <w:rFonts w:hint="eastAsia"/>
        </w:rPr>
        <w:t>управление</w:t>
      </w:r>
      <w:r>
        <w:t xml:space="preserve"> </w:t>
      </w:r>
      <w:r>
        <w:rPr>
          <w:rFonts w:hint="eastAsia"/>
        </w:rPr>
        <w:t>при</w:t>
      </w:r>
      <w:r>
        <w:t xml:space="preserve"> </w:t>
      </w:r>
      <w:r>
        <w:rPr>
          <w:rFonts w:hint="eastAsia"/>
        </w:rPr>
        <w:t>неограниченном</w:t>
      </w:r>
      <w:r>
        <w:t xml:space="preserve"> </w:t>
      </w:r>
      <w:r>
        <w:rPr>
          <w:rFonts w:hint="eastAsia"/>
        </w:rPr>
        <w:t>времени</w:t>
      </w:r>
      <w:r>
        <w:t xml:space="preserve"> </w:t>
      </w:r>
      <w:r>
        <w:rPr>
          <w:rFonts w:hint="eastAsia"/>
        </w:rPr>
        <w:t>переходного</w:t>
      </w:r>
      <w:r>
        <w:t xml:space="preserve"> </w:t>
      </w:r>
      <w:r>
        <w:rPr>
          <w:rFonts w:hint="eastAsia"/>
        </w:rPr>
        <w:t>процесса</w:t>
      </w:r>
    </w:p>
    <w:p w14:paraId="775931A9" w14:textId="77777777" w:rsidR="00A968FF" w:rsidRDefault="00A968FF" w:rsidP="00A968FF"/>
    <w:p w14:paraId="33D3228C" w14:textId="77777777" w:rsidR="00A968FF" w:rsidRDefault="00A968FF" w:rsidP="00A968FF">
      <w:r>
        <w:t xml:space="preserve">1.4 </w:t>
      </w:r>
      <w:r>
        <w:rPr>
          <w:rFonts w:hint="eastAsia"/>
        </w:rPr>
        <w:t>Синтез</w:t>
      </w:r>
      <w:r>
        <w:t xml:space="preserve"> </w:t>
      </w:r>
      <w:r>
        <w:rPr>
          <w:rFonts w:hint="eastAsia"/>
        </w:rPr>
        <w:t>субоптимального</w:t>
      </w:r>
      <w:r>
        <w:t xml:space="preserve"> </w:t>
      </w:r>
      <w:r>
        <w:rPr>
          <w:rFonts w:hint="eastAsia"/>
        </w:rPr>
        <w:t>управления</w:t>
      </w:r>
      <w:r>
        <w:t xml:space="preserve"> </w:t>
      </w:r>
      <w:r>
        <w:rPr>
          <w:rFonts w:hint="eastAsia"/>
        </w:rPr>
        <w:t>линеаризованной</w:t>
      </w:r>
      <w:r>
        <w:t xml:space="preserve"> </w:t>
      </w:r>
      <w:r>
        <w:rPr>
          <w:rFonts w:hint="eastAsia"/>
        </w:rPr>
        <w:t>системой</w:t>
      </w:r>
      <w:r>
        <w:t xml:space="preserve"> </w:t>
      </w:r>
      <w:r>
        <w:rPr>
          <w:rFonts w:hint="eastAsia"/>
        </w:rPr>
        <w:t>с</w:t>
      </w:r>
      <w:r>
        <w:t xml:space="preserve"> </w:t>
      </w:r>
      <w:r>
        <w:rPr>
          <w:rFonts w:hint="eastAsia"/>
        </w:rPr>
        <w:t>параметрами</w:t>
      </w:r>
      <w:r>
        <w:t xml:space="preserve">, </w:t>
      </w:r>
      <w:r>
        <w:rPr>
          <w:rFonts w:hint="eastAsia"/>
        </w:rPr>
        <w:t>зависящими</w:t>
      </w:r>
      <w:r>
        <w:t xml:space="preserve"> </w:t>
      </w:r>
      <w:r>
        <w:rPr>
          <w:rFonts w:hint="eastAsia"/>
        </w:rPr>
        <w:t>от</w:t>
      </w:r>
      <w:r>
        <w:t xml:space="preserve"> </w:t>
      </w:r>
      <w:r>
        <w:rPr>
          <w:rFonts w:hint="eastAsia"/>
        </w:rPr>
        <w:t>состояния</w:t>
      </w:r>
    </w:p>
    <w:p w14:paraId="45E11BF7" w14:textId="77777777" w:rsidR="00A968FF" w:rsidRDefault="00A968FF" w:rsidP="00A968FF"/>
    <w:p w14:paraId="67FABB07" w14:textId="77777777" w:rsidR="00A968FF" w:rsidRDefault="00A968FF" w:rsidP="00A968FF">
      <w:r>
        <w:t xml:space="preserve">1.4.1 </w:t>
      </w:r>
      <w:r>
        <w:rPr>
          <w:rFonts w:hint="eastAsia"/>
        </w:rPr>
        <w:t>Уравнение</w:t>
      </w:r>
      <w:r>
        <w:t xml:space="preserve"> </w:t>
      </w:r>
      <w:r>
        <w:rPr>
          <w:rFonts w:hint="eastAsia"/>
        </w:rPr>
        <w:t>Риккати</w:t>
      </w:r>
      <w:r>
        <w:t xml:space="preserve"> </w:t>
      </w:r>
      <w:r>
        <w:rPr>
          <w:rFonts w:hint="eastAsia"/>
        </w:rPr>
        <w:t>с</w:t>
      </w:r>
      <w:r>
        <w:t xml:space="preserve"> </w:t>
      </w:r>
      <w:r>
        <w:rPr>
          <w:rFonts w:hint="eastAsia"/>
        </w:rPr>
        <w:t>параметрами</w:t>
      </w:r>
      <w:r>
        <w:t xml:space="preserve">, </w:t>
      </w:r>
      <w:r>
        <w:rPr>
          <w:rFonts w:hint="eastAsia"/>
        </w:rPr>
        <w:t>зависящими</w:t>
      </w:r>
      <w:r>
        <w:t xml:space="preserve"> </w:t>
      </w:r>
      <w:r>
        <w:rPr>
          <w:rFonts w:hint="eastAsia"/>
        </w:rPr>
        <w:t>от</w:t>
      </w:r>
      <w:r>
        <w:t xml:space="preserve"> </w:t>
      </w:r>
      <w:r>
        <w:rPr>
          <w:rFonts w:hint="eastAsia"/>
        </w:rPr>
        <w:t>состояния</w:t>
      </w:r>
    </w:p>
    <w:p w14:paraId="18E5F5C1" w14:textId="77777777" w:rsidR="00A968FF" w:rsidRDefault="00A968FF" w:rsidP="00A968FF"/>
    <w:p w14:paraId="4911AA68" w14:textId="77777777" w:rsidR="00A968FF" w:rsidRDefault="00A968FF" w:rsidP="00A968FF">
      <w:r>
        <w:t xml:space="preserve">1.4.2 </w:t>
      </w:r>
      <w:r>
        <w:rPr>
          <w:rFonts w:hint="eastAsia"/>
        </w:rPr>
        <w:t>Асимптотическая</w:t>
      </w:r>
      <w:r>
        <w:t xml:space="preserve"> </w:t>
      </w:r>
      <w:r>
        <w:rPr>
          <w:rFonts w:hint="eastAsia"/>
        </w:rPr>
        <w:t>устойчивость</w:t>
      </w:r>
      <w:r>
        <w:t xml:space="preserve"> </w:t>
      </w:r>
      <w:r>
        <w:rPr>
          <w:rFonts w:hint="eastAsia"/>
        </w:rPr>
        <w:t>системы</w:t>
      </w:r>
      <w:r>
        <w:t xml:space="preserve"> </w:t>
      </w:r>
      <w:r>
        <w:rPr>
          <w:rFonts w:hint="eastAsia"/>
        </w:rPr>
        <w:t>при</w:t>
      </w:r>
      <w:r>
        <w:t xml:space="preserve"> </w:t>
      </w:r>
      <w:r>
        <w:rPr>
          <w:rFonts w:hint="eastAsia"/>
        </w:rPr>
        <w:t>субоптимальном</w:t>
      </w:r>
      <w:r>
        <w:t xml:space="preserve"> </w:t>
      </w:r>
      <w:r>
        <w:rPr>
          <w:rFonts w:hint="eastAsia"/>
        </w:rPr>
        <w:t>управлении</w:t>
      </w:r>
    </w:p>
    <w:p w14:paraId="45C32196" w14:textId="77777777" w:rsidR="00A968FF" w:rsidRDefault="00A968FF" w:rsidP="00A968FF"/>
    <w:p w14:paraId="69EC4E1B" w14:textId="77777777" w:rsidR="00A968FF" w:rsidRDefault="00A968FF" w:rsidP="00A968FF">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297D611D" w14:textId="77777777" w:rsidR="00A968FF" w:rsidRDefault="00A968FF" w:rsidP="00A968FF"/>
    <w:p w14:paraId="4A036050" w14:textId="77777777" w:rsidR="00A968FF" w:rsidRDefault="00A968FF" w:rsidP="00A968FF">
      <w:r>
        <w:rPr>
          <w:rFonts w:hint="eastAsia"/>
        </w:rPr>
        <w:t>ГЛАВА</w:t>
      </w:r>
      <w:r>
        <w:t xml:space="preserve"> 2. </w:t>
      </w:r>
      <w:r>
        <w:rPr>
          <w:rFonts w:hint="eastAsia"/>
        </w:rPr>
        <w:t>КОНСТРУИРОВАНИЕ</w:t>
      </w:r>
      <w:r>
        <w:t xml:space="preserve"> </w:t>
      </w:r>
      <w:r>
        <w:rPr>
          <w:rFonts w:hint="eastAsia"/>
        </w:rPr>
        <w:t>АЛГОРИТМОВ</w:t>
      </w:r>
      <w:r>
        <w:t xml:space="preserve"> </w:t>
      </w:r>
      <w:r>
        <w:rPr>
          <w:rFonts w:hint="eastAsia"/>
        </w:rPr>
        <w:t>ОПТИМИЗАЦИИ</w:t>
      </w:r>
      <w:r>
        <w:t xml:space="preserve"> </w:t>
      </w:r>
      <w:r>
        <w:rPr>
          <w:rFonts w:hint="eastAsia"/>
        </w:rPr>
        <w:t>НЕЛИНЕЙНЫХ</w:t>
      </w:r>
      <w:r>
        <w:t xml:space="preserve"> </w:t>
      </w:r>
      <w:r>
        <w:rPr>
          <w:rFonts w:hint="eastAsia"/>
        </w:rPr>
        <w:t>НЕОПРЕДЕЛЕННЫХ</w:t>
      </w:r>
      <w:r>
        <w:t xml:space="preserve"> </w:t>
      </w:r>
      <w:r>
        <w:rPr>
          <w:rFonts w:hint="eastAsia"/>
        </w:rPr>
        <w:t>СИСТЕМ</w:t>
      </w:r>
      <w:r>
        <w:t xml:space="preserve"> </w:t>
      </w:r>
      <w:r>
        <w:rPr>
          <w:rFonts w:hint="eastAsia"/>
        </w:rPr>
        <w:t>УПРАВЛЕНИЯ</w:t>
      </w:r>
    </w:p>
    <w:p w14:paraId="7E92C18A" w14:textId="77777777" w:rsidR="00A968FF" w:rsidRDefault="00A968FF" w:rsidP="00A968FF"/>
    <w:p w14:paraId="5F17BB39" w14:textId="77777777" w:rsidR="00A968FF" w:rsidRDefault="00A968FF" w:rsidP="00A968FF">
      <w:r>
        <w:t xml:space="preserve">2.1 </w:t>
      </w:r>
      <w:r>
        <w:rPr>
          <w:rFonts w:hint="eastAsia"/>
        </w:rPr>
        <w:t>Общая</w:t>
      </w:r>
      <w:r>
        <w:t xml:space="preserve"> </w:t>
      </w:r>
      <w:r>
        <w:rPr>
          <w:rFonts w:hint="eastAsia"/>
        </w:rPr>
        <w:t>структура</w:t>
      </w:r>
      <w:r>
        <w:t xml:space="preserve"> </w:t>
      </w:r>
      <w:r>
        <w:rPr>
          <w:rFonts w:hint="eastAsia"/>
        </w:rPr>
        <w:t>алгоритмов</w:t>
      </w:r>
      <w:r>
        <w:t xml:space="preserve"> </w:t>
      </w:r>
      <w:r>
        <w:rPr>
          <w:rFonts w:hint="eastAsia"/>
        </w:rPr>
        <w:t>оптимизации</w:t>
      </w:r>
      <w:r>
        <w:t xml:space="preserve"> </w:t>
      </w:r>
      <w:r>
        <w:rPr>
          <w:rFonts w:hint="eastAsia"/>
        </w:rPr>
        <w:t>нелинейных</w:t>
      </w:r>
      <w:r>
        <w:t xml:space="preserve"> </w:t>
      </w:r>
      <w:r>
        <w:rPr>
          <w:rFonts w:hint="eastAsia"/>
        </w:rPr>
        <w:t>неопределенных</w:t>
      </w:r>
      <w:r>
        <w:t xml:space="preserve"> </w:t>
      </w:r>
      <w:r>
        <w:rPr>
          <w:rFonts w:hint="eastAsia"/>
        </w:rPr>
        <w:t>систем</w:t>
      </w:r>
    </w:p>
    <w:p w14:paraId="2C766FB8" w14:textId="77777777" w:rsidR="00A968FF" w:rsidRDefault="00A968FF" w:rsidP="00A968FF"/>
    <w:p w14:paraId="56A8C2E7" w14:textId="77777777" w:rsidR="00A968FF" w:rsidRDefault="00A968FF" w:rsidP="00A968FF">
      <w:r>
        <w:t xml:space="preserve">2.2 </w:t>
      </w:r>
      <w:r>
        <w:rPr>
          <w:rFonts w:hint="eastAsia"/>
        </w:rPr>
        <w:t>Алгоритм</w:t>
      </w:r>
      <w:r>
        <w:t xml:space="preserve"> </w:t>
      </w:r>
      <w:r>
        <w:rPr>
          <w:rFonts w:hint="eastAsia"/>
        </w:rPr>
        <w:t>оптимизации</w:t>
      </w:r>
      <w:r>
        <w:t xml:space="preserve"> </w:t>
      </w:r>
      <w:r>
        <w:rPr>
          <w:rFonts w:hint="eastAsia"/>
        </w:rPr>
        <w:t>нелинейной</w:t>
      </w:r>
      <w:r>
        <w:t xml:space="preserve"> </w:t>
      </w:r>
      <w:r>
        <w:rPr>
          <w:rFonts w:hint="eastAsia"/>
        </w:rPr>
        <w:t>неопределенной</w:t>
      </w:r>
      <w:r>
        <w:t xml:space="preserve"> </w:t>
      </w:r>
      <w:r>
        <w:rPr>
          <w:rFonts w:hint="eastAsia"/>
        </w:rPr>
        <w:t>динамической</w:t>
      </w:r>
      <w:r>
        <w:t xml:space="preserve"> </w:t>
      </w:r>
      <w:r>
        <w:rPr>
          <w:rFonts w:hint="eastAsia"/>
        </w:rPr>
        <w:t>системы</w:t>
      </w:r>
    </w:p>
    <w:p w14:paraId="234A08B0" w14:textId="77777777" w:rsidR="00A968FF" w:rsidRDefault="00A968FF" w:rsidP="00A968FF"/>
    <w:p w14:paraId="6A3C0993" w14:textId="77777777" w:rsidR="00A968FF" w:rsidRDefault="00A968FF" w:rsidP="00A968FF">
      <w:r>
        <w:t xml:space="preserve">2.2.1 </w:t>
      </w:r>
      <w:r>
        <w:rPr>
          <w:rFonts w:hint="eastAsia"/>
        </w:rPr>
        <w:t>Значение</w:t>
      </w:r>
      <w:r>
        <w:t xml:space="preserve"> </w:t>
      </w:r>
      <w:r>
        <w:rPr>
          <w:rFonts w:hint="eastAsia"/>
        </w:rPr>
        <w:t>гамильтониана</w:t>
      </w:r>
      <w:r>
        <w:t xml:space="preserve"> </w:t>
      </w:r>
      <w:r>
        <w:rPr>
          <w:rFonts w:hint="eastAsia"/>
        </w:rPr>
        <w:t>на</w:t>
      </w:r>
      <w:r>
        <w:t xml:space="preserve"> </w:t>
      </w:r>
      <w:r>
        <w:rPr>
          <w:rFonts w:hint="eastAsia"/>
        </w:rPr>
        <w:t>оптимальной</w:t>
      </w:r>
      <w:r>
        <w:t xml:space="preserve"> </w:t>
      </w:r>
      <w:r>
        <w:rPr>
          <w:rFonts w:hint="eastAsia"/>
        </w:rPr>
        <w:t>траектории</w:t>
      </w:r>
    </w:p>
    <w:p w14:paraId="1C482ABD" w14:textId="77777777" w:rsidR="00A968FF" w:rsidRDefault="00A968FF" w:rsidP="00A968FF"/>
    <w:p w14:paraId="179C6270" w14:textId="77777777" w:rsidR="00A968FF" w:rsidRDefault="00A968FF" w:rsidP="00A968FF">
      <w:r>
        <w:t xml:space="preserve">2.2.2 </w:t>
      </w:r>
      <w:r>
        <w:rPr>
          <w:rFonts w:hint="eastAsia"/>
        </w:rPr>
        <w:t>Основная</w:t>
      </w:r>
      <w:r>
        <w:t xml:space="preserve"> </w:t>
      </w:r>
      <w:r>
        <w:rPr>
          <w:rFonts w:hint="eastAsia"/>
        </w:rPr>
        <w:t>конструкция</w:t>
      </w:r>
      <w:r>
        <w:t xml:space="preserve"> </w:t>
      </w:r>
      <w:r>
        <w:rPr>
          <w:rFonts w:hint="eastAsia"/>
        </w:rPr>
        <w:t>алгоритмов</w:t>
      </w:r>
      <w:r>
        <w:t xml:space="preserve"> </w:t>
      </w:r>
      <w:r>
        <w:rPr>
          <w:rFonts w:hint="eastAsia"/>
        </w:rPr>
        <w:t>оптимизации</w:t>
      </w:r>
      <w:r>
        <w:t xml:space="preserve">, </w:t>
      </w:r>
      <w:r>
        <w:rPr>
          <w:rFonts w:hint="eastAsia"/>
        </w:rPr>
        <w:t>основанная</w:t>
      </w:r>
      <w:r>
        <w:t xml:space="preserve"> </w:t>
      </w:r>
      <w:r>
        <w:rPr>
          <w:rFonts w:hint="eastAsia"/>
        </w:rPr>
        <w:t>на</w:t>
      </w:r>
      <w:r>
        <w:t xml:space="preserve"> </w:t>
      </w:r>
      <w:r>
        <w:rPr>
          <w:rFonts w:hint="eastAsia"/>
        </w:rPr>
        <w:t>поведении</w:t>
      </w:r>
      <w:r>
        <w:t xml:space="preserve"> </w:t>
      </w:r>
      <w:r>
        <w:rPr>
          <w:rFonts w:hint="eastAsia"/>
        </w:rPr>
        <w:t>гамильтониана</w:t>
      </w:r>
      <w:r>
        <w:t xml:space="preserve"> </w:t>
      </w:r>
      <w:r>
        <w:rPr>
          <w:rFonts w:hint="eastAsia"/>
        </w:rPr>
        <w:t>вдоль</w:t>
      </w:r>
      <w:r>
        <w:t xml:space="preserve"> </w:t>
      </w:r>
      <w:r>
        <w:rPr>
          <w:rFonts w:hint="eastAsia"/>
        </w:rPr>
        <w:t>оптимальной</w:t>
      </w:r>
      <w:r>
        <w:t xml:space="preserve"> </w:t>
      </w:r>
      <w:r>
        <w:rPr>
          <w:rFonts w:hint="eastAsia"/>
        </w:rPr>
        <w:t>траектории</w:t>
      </w:r>
    </w:p>
    <w:p w14:paraId="65792AFE" w14:textId="77777777" w:rsidR="00A968FF" w:rsidRDefault="00A968FF" w:rsidP="00A968FF"/>
    <w:p w14:paraId="747336F9" w14:textId="77777777" w:rsidR="00A968FF" w:rsidRDefault="00A968FF" w:rsidP="00A968FF">
      <w:r>
        <w:t xml:space="preserve">2.3 </w:t>
      </w:r>
      <w:r>
        <w:rPr>
          <w:rFonts w:hint="eastAsia"/>
        </w:rPr>
        <w:t>Алгоритмы</w:t>
      </w:r>
      <w:r>
        <w:t xml:space="preserve"> </w:t>
      </w:r>
      <w:r>
        <w:rPr>
          <w:rFonts w:hint="eastAsia"/>
        </w:rPr>
        <w:t>оптимизации</w:t>
      </w:r>
      <w:r>
        <w:t xml:space="preserve"> </w:t>
      </w:r>
      <w:r>
        <w:rPr>
          <w:rFonts w:hint="eastAsia"/>
        </w:rPr>
        <w:t>нелинейных</w:t>
      </w:r>
      <w:r>
        <w:t xml:space="preserve"> </w:t>
      </w:r>
      <w:r>
        <w:rPr>
          <w:rFonts w:hint="eastAsia"/>
        </w:rPr>
        <w:t>систем</w:t>
      </w:r>
      <w:r>
        <w:t xml:space="preserve">, </w:t>
      </w:r>
      <w:r>
        <w:rPr>
          <w:rFonts w:hint="eastAsia"/>
        </w:rPr>
        <w:t>линеаризованных</w:t>
      </w:r>
      <w:r>
        <w:t xml:space="preserve"> </w:t>
      </w:r>
      <w:r>
        <w:rPr>
          <w:rFonts w:hint="eastAsia"/>
        </w:rPr>
        <w:t>с</w:t>
      </w:r>
      <w:r>
        <w:t xml:space="preserve"> </w:t>
      </w:r>
      <w:r>
        <w:rPr>
          <w:rFonts w:hint="eastAsia"/>
        </w:rPr>
        <w:t>помощью</w:t>
      </w:r>
      <w:r>
        <w:t xml:space="preserve"> </w:t>
      </w:r>
      <w:r>
        <w:rPr>
          <w:rFonts w:hint="eastAsia"/>
        </w:rPr>
        <w:t>метода</w:t>
      </w:r>
      <w:r>
        <w:t xml:space="preserve"> </w:t>
      </w:r>
      <w:r>
        <w:rPr>
          <w:rFonts w:hint="eastAsia"/>
        </w:rPr>
        <w:t>«</w:t>
      </w:r>
      <w:r>
        <w:rPr>
          <w:rFonts w:hint="eastAsia"/>
        </w:rPr>
        <w:t>расширенной</w:t>
      </w:r>
      <w:r>
        <w:t xml:space="preserve"> </w:t>
      </w:r>
      <w:r>
        <w:rPr>
          <w:rFonts w:hint="eastAsia"/>
        </w:rPr>
        <w:t>линеаризации</w:t>
      </w:r>
      <w:r>
        <w:rPr>
          <w:rFonts w:hint="eastAsia"/>
        </w:rPr>
        <w:t>»</w:t>
      </w:r>
    </w:p>
    <w:p w14:paraId="0310F375" w14:textId="77777777" w:rsidR="00A968FF" w:rsidRDefault="00A968FF" w:rsidP="00A968FF"/>
    <w:p w14:paraId="3C5892DD" w14:textId="77777777" w:rsidR="00A968FF" w:rsidRDefault="00A968FF" w:rsidP="00A968FF">
      <w:r>
        <w:t xml:space="preserve">2.4 </w:t>
      </w:r>
      <w:r>
        <w:rPr>
          <w:rFonts w:hint="eastAsia"/>
        </w:rPr>
        <w:t>Демонстрация</w:t>
      </w:r>
      <w:r>
        <w:t xml:space="preserve"> </w:t>
      </w:r>
      <w:r>
        <w:rPr>
          <w:rFonts w:hint="eastAsia"/>
        </w:rPr>
        <w:t>работы</w:t>
      </w:r>
      <w:r>
        <w:t xml:space="preserve"> </w:t>
      </w:r>
      <w:r>
        <w:rPr>
          <w:rFonts w:hint="eastAsia"/>
        </w:rPr>
        <w:t>алгоритма</w:t>
      </w:r>
      <w:r>
        <w:t xml:space="preserve"> </w:t>
      </w:r>
      <w:r>
        <w:rPr>
          <w:rFonts w:hint="eastAsia"/>
        </w:rPr>
        <w:t>параметрическ</w:t>
      </w:r>
      <w:r>
        <w:rPr>
          <w:rFonts w:hint="eastAsia"/>
        </w:rPr>
        <w:lastRenderedPageBreak/>
        <w:t>ой</w:t>
      </w:r>
      <w:r>
        <w:t xml:space="preserve"> </w:t>
      </w:r>
      <w:r>
        <w:rPr>
          <w:rFonts w:hint="eastAsia"/>
        </w:rPr>
        <w:t>оптимизации</w:t>
      </w:r>
      <w:r>
        <w:t xml:space="preserve"> </w:t>
      </w:r>
      <w:r>
        <w:rPr>
          <w:rFonts w:hint="eastAsia"/>
        </w:rPr>
        <w:t>в</w:t>
      </w:r>
      <w:r>
        <w:t xml:space="preserve"> </w:t>
      </w:r>
      <w:r>
        <w:rPr>
          <w:rFonts w:hint="eastAsia"/>
        </w:rPr>
        <w:t>задаче</w:t>
      </w:r>
      <w:r>
        <w:t xml:space="preserve"> </w:t>
      </w:r>
      <w:r>
        <w:rPr>
          <w:rFonts w:hint="eastAsia"/>
        </w:rPr>
        <w:t>управления</w:t>
      </w:r>
      <w:r>
        <w:t xml:space="preserve"> </w:t>
      </w:r>
      <w:r>
        <w:rPr>
          <w:rFonts w:hint="eastAsia"/>
        </w:rPr>
        <w:t>нелинейной</w:t>
      </w:r>
      <w:r>
        <w:t xml:space="preserve"> </w:t>
      </w:r>
      <w:r>
        <w:rPr>
          <w:rFonts w:hint="eastAsia"/>
        </w:rPr>
        <w:t>системой</w:t>
      </w:r>
    </w:p>
    <w:p w14:paraId="2D070D71" w14:textId="77777777" w:rsidR="00A968FF" w:rsidRDefault="00A968FF" w:rsidP="00A968FF"/>
    <w:p w14:paraId="029B7AC7" w14:textId="77777777" w:rsidR="00A968FF" w:rsidRDefault="00A968FF" w:rsidP="00A968FF">
      <w:r>
        <w:t xml:space="preserve">2.4.1 </w:t>
      </w:r>
      <w:r>
        <w:rPr>
          <w:rFonts w:hint="eastAsia"/>
        </w:rPr>
        <w:t>Сравнение</w:t>
      </w:r>
      <w:r>
        <w:t xml:space="preserve"> </w:t>
      </w:r>
      <w:r>
        <w:rPr>
          <w:rFonts w:hint="eastAsia"/>
        </w:rPr>
        <w:t>субоптимального</w:t>
      </w:r>
      <w:r>
        <w:t xml:space="preserve"> </w:t>
      </w:r>
      <w:r>
        <w:rPr>
          <w:rFonts w:hint="eastAsia"/>
        </w:rPr>
        <w:t>управления</w:t>
      </w:r>
      <w:r>
        <w:t xml:space="preserve"> </w:t>
      </w:r>
      <w:r>
        <w:rPr>
          <w:rFonts w:hint="eastAsia"/>
        </w:rPr>
        <w:t>и</w:t>
      </w:r>
      <w:r>
        <w:t xml:space="preserve"> </w:t>
      </w:r>
      <w:r>
        <w:rPr>
          <w:rFonts w:hint="eastAsia"/>
        </w:rPr>
        <w:t>управления</w:t>
      </w:r>
      <w:r>
        <w:t xml:space="preserve"> </w:t>
      </w:r>
      <w:r>
        <w:rPr>
          <w:rFonts w:hint="eastAsia"/>
        </w:rPr>
        <w:t>с</w:t>
      </w:r>
      <w:r>
        <w:t xml:space="preserve"> </w:t>
      </w:r>
      <w:r>
        <w:rPr>
          <w:rFonts w:hint="eastAsia"/>
        </w:rPr>
        <w:t>параметрической</w:t>
      </w:r>
      <w:r>
        <w:t xml:space="preserve"> </w:t>
      </w:r>
      <w:r>
        <w:rPr>
          <w:rFonts w:hint="eastAsia"/>
        </w:rPr>
        <w:t>оптимизацией</w:t>
      </w:r>
      <w:r>
        <w:t xml:space="preserve"> </w:t>
      </w:r>
      <w:r>
        <w:rPr>
          <w:rFonts w:hint="eastAsia"/>
        </w:rPr>
        <w:t>для</w:t>
      </w:r>
      <w:r>
        <w:t xml:space="preserve"> </w:t>
      </w:r>
      <w:r>
        <w:rPr>
          <w:rFonts w:hint="eastAsia"/>
        </w:rPr>
        <w:t>модельного</w:t>
      </w:r>
      <w:r>
        <w:t xml:space="preserve"> </w:t>
      </w:r>
      <w:r>
        <w:rPr>
          <w:rFonts w:hint="eastAsia"/>
        </w:rPr>
        <w:t>примера</w:t>
      </w:r>
    </w:p>
    <w:p w14:paraId="21C1C5CA" w14:textId="77777777" w:rsidR="00A968FF" w:rsidRDefault="00A968FF" w:rsidP="00A968FF"/>
    <w:p w14:paraId="21CD9148" w14:textId="77777777" w:rsidR="00A968FF" w:rsidRDefault="00A968FF" w:rsidP="00A968FF">
      <w:r>
        <w:t xml:space="preserve">2.4.2 </w:t>
      </w:r>
      <w:r>
        <w:rPr>
          <w:rFonts w:hint="eastAsia"/>
        </w:rPr>
        <w:t>Сравнение</w:t>
      </w:r>
      <w:r>
        <w:t xml:space="preserve"> </w:t>
      </w:r>
      <w:r>
        <w:rPr>
          <w:rFonts w:hint="eastAsia"/>
        </w:rPr>
        <w:t>работы</w:t>
      </w:r>
      <w:r>
        <w:t xml:space="preserve"> </w:t>
      </w:r>
      <w:r>
        <w:rPr>
          <w:rFonts w:hint="eastAsia"/>
        </w:rPr>
        <w:t>алгоритмов</w:t>
      </w:r>
      <w:r>
        <w:t xml:space="preserve"> </w:t>
      </w:r>
      <w:r>
        <w:rPr>
          <w:rFonts w:hint="eastAsia"/>
        </w:rPr>
        <w:t>параметрической</w:t>
      </w:r>
      <w:r>
        <w:t xml:space="preserve"> </w:t>
      </w:r>
      <w:r>
        <w:rPr>
          <w:rFonts w:hint="eastAsia"/>
        </w:rPr>
        <w:t>оптимизации</w:t>
      </w:r>
      <w:r>
        <w:t xml:space="preserve"> </w:t>
      </w:r>
      <w:r>
        <w:rPr>
          <w:rFonts w:hint="eastAsia"/>
        </w:rPr>
        <w:t>различной</w:t>
      </w:r>
      <w:r>
        <w:t xml:space="preserve"> </w:t>
      </w:r>
      <w:r>
        <w:rPr>
          <w:rFonts w:hint="eastAsia"/>
        </w:rPr>
        <w:t>эффективности</w:t>
      </w:r>
    </w:p>
    <w:p w14:paraId="664B38CB" w14:textId="77777777" w:rsidR="00A968FF" w:rsidRDefault="00A968FF" w:rsidP="00A968FF"/>
    <w:p w14:paraId="6ECEA214" w14:textId="77777777" w:rsidR="00A968FF" w:rsidRDefault="00A968FF" w:rsidP="00A968FF">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82CCD69" w14:textId="77777777" w:rsidR="00A968FF" w:rsidRDefault="00A968FF" w:rsidP="00A968FF"/>
    <w:p w14:paraId="39D0D73D" w14:textId="77777777" w:rsidR="00A968FF" w:rsidRDefault="00A968FF" w:rsidP="00A968FF">
      <w:r>
        <w:rPr>
          <w:rFonts w:hint="eastAsia"/>
        </w:rPr>
        <w:t>ГЛАВА</w:t>
      </w:r>
      <w:r>
        <w:t xml:space="preserve"> 3. </w:t>
      </w:r>
      <w:r>
        <w:rPr>
          <w:rFonts w:hint="eastAsia"/>
        </w:rPr>
        <w:t>СИНТЕЗ</w:t>
      </w:r>
      <w:r>
        <w:t xml:space="preserve"> </w:t>
      </w:r>
      <w:r>
        <w:rPr>
          <w:rFonts w:hint="eastAsia"/>
        </w:rPr>
        <w:t>СУБОПТИМАЛЬНОГО</w:t>
      </w:r>
      <w:r>
        <w:t xml:space="preserve"> </w:t>
      </w:r>
      <w:r>
        <w:rPr>
          <w:rFonts w:hint="eastAsia"/>
        </w:rPr>
        <w:t>УПРАВЛЕНИЯ</w:t>
      </w:r>
      <w:r>
        <w:t xml:space="preserve">, </w:t>
      </w:r>
      <w:r>
        <w:rPr>
          <w:rFonts w:hint="eastAsia"/>
        </w:rPr>
        <w:t>КОНТРОЛИРУЮЩЕГО</w:t>
      </w:r>
      <w:r>
        <w:t xml:space="preserve"> </w:t>
      </w:r>
      <w:r>
        <w:rPr>
          <w:rFonts w:hint="eastAsia"/>
        </w:rPr>
        <w:t>ПОДАЧУ</w:t>
      </w:r>
      <w:r>
        <w:t xml:space="preserve"> </w:t>
      </w:r>
      <w:r>
        <w:rPr>
          <w:rFonts w:hint="eastAsia"/>
        </w:rPr>
        <w:t>ПРЕПАРАТОВ</w:t>
      </w:r>
      <w:r>
        <w:t xml:space="preserve"> </w:t>
      </w:r>
      <w:r>
        <w:rPr>
          <w:rFonts w:hint="eastAsia"/>
        </w:rPr>
        <w:t>В</w:t>
      </w:r>
      <w:r>
        <w:t xml:space="preserve"> </w:t>
      </w:r>
      <w:r>
        <w:rPr>
          <w:rFonts w:hint="eastAsia"/>
        </w:rPr>
        <w:t>МОДЕЛИ</w:t>
      </w:r>
      <w:r>
        <w:t xml:space="preserve"> </w:t>
      </w:r>
      <w:r>
        <w:rPr>
          <w:rFonts w:hint="eastAsia"/>
        </w:rPr>
        <w:t>ИММУННОЙ</w:t>
      </w:r>
      <w:r>
        <w:t xml:space="preserve"> </w:t>
      </w:r>
      <w:r>
        <w:rPr>
          <w:rFonts w:hint="eastAsia"/>
        </w:rPr>
        <w:t>СИСТЕМЫ</w:t>
      </w:r>
      <w:r>
        <w:t xml:space="preserve"> </w:t>
      </w:r>
      <w:r>
        <w:rPr>
          <w:rFonts w:hint="eastAsia"/>
        </w:rPr>
        <w:t>ЧЕЛОВЕКА</w:t>
      </w:r>
      <w:r>
        <w:t xml:space="preserve"> </w:t>
      </w:r>
      <w:r>
        <w:rPr>
          <w:rFonts w:hint="eastAsia"/>
        </w:rPr>
        <w:t>ПРИ</w:t>
      </w:r>
      <w:r>
        <w:t xml:space="preserve"> </w:t>
      </w:r>
      <w:r>
        <w:rPr>
          <w:rFonts w:hint="eastAsia"/>
        </w:rPr>
        <w:t>НАЛИЧИИ</w:t>
      </w:r>
      <w:r>
        <w:t xml:space="preserve"> </w:t>
      </w:r>
      <w:r>
        <w:rPr>
          <w:rFonts w:hint="eastAsia"/>
        </w:rPr>
        <w:t>ВИЧ</w:t>
      </w:r>
    </w:p>
    <w:p w14:paraId="1BDE0B71" w14:textId="77777777" w:rsidR="00A968FF" w:rsidRDefault="00A968FF" w:rsidP="00A968FF"/>
    <w:p w14:paraId="30699E15" w14:textId="77777777" w:rsidR="00A968FF" w:rsidRDefault="00A968FF" w:rsidP="00A968FF">
      <w:r>
        <w:t xml:space="preserve">3.1 </w:t>
      </w:r>
      <w:r>
        <w:rPr>
          <w:rFonts w:hint="eastAsia"/>
        </w:rPr>
        <w:t>Проблема</w:t>
      </w:r>
      <w:r>
        <w:t xml:space="preserve"> </w:t>
      </w:r>
      <w:r>
        <w:rPr>
          <w:rFonts w:hint="eastAsia"/>
        </w:rPr>
        <w:t>поиска</w:t>
      </w:r>
      <w:r>
        <w:t xml:space="preserve"> </w:t>
      </w:r>
      <w:r>
        <w:rPr>
          <w:rFonts w:hint="eastAsia"/>
        </w:rPr>
        <w:t>оптимального</w:t>
      </w:r>
      <w:r>
        <w:t xml:space="preserve"> </w:t>
      </w:r>
      <w:r>
        <w:rPr>
          <w:rFonts w:hint="eastAsia"/>
        </w:rPr>
        <w:t>лечения</w:t>
      </w:r>
      <w:r>
        <w:t xml:space="preserve"> </w:t>
      </w:r>
      <w:r>
        <w:rPr>
          <w:rFonts w:hint="eastAsia"/>
        </w:rPr>
        <w:t>ВИЧ</w:t>
      </w:r>
    </w:p>
    <w:p w14:paraId="5EE24FAA" w14:textId="77777777" w:rsidR="00A968FF" w:rsidRDefault="00A968FF" w:rsidP="00A968FF"/>
    <w:p w14:paraId="2B1703E7" w14:textId="77777777" w:rsidR="00A968FF" w:rsidRDefault="00A968FF" w:rsidP="00A968FF">
      <w:r>
        <w:t xml:space="preserve">3.1.1 </w:t>
      </w:r>
      <w:r>
        <w:rPr>
          <w:rFonts w:hint="eastAsia"/>
        </w:rPr>
        <w:t>Необходимость</w:t>
      </w:r>
      <w:r>
        <w:t xml:space="preserve"> </w:t>
      </w:r>
      <w:r>
        <w:rPr>
          <w:rFonts w:hint="eastAsia"/>
        </w:rPr>
        <w:t>математического</w:t>
      </w:r>
      <w:r>
        <w:t xml:space="preserve"> </w:t>
      </w:r>
      <w:r>
        <w:rPr>
          <w:rFonts w:hint="eastAsia"/>
        </w:rPr>
        <w:t>моделирования</w:t>
      </w:r>
    </w:p>
    <w:p w14:paraId="2CFD71E9" w14:textId="77777777" w:rsidR="00A968FF" w:rsidRDefault="00A968FF" w:rsidP="00A968FF"/>
    <w:p w14:paraId="1207CBF1" w14:textId="77777777" w:rsidR="00A968FF" w:rsidRDefault="00A968FF" w:rsidP="00A968FF">
      <w:r>
        <w:t xml:space="preserve">3.1.2 </w:t>
      </w:r>
      <w:r>
        <w:rPr>
          <w:rFonts w:hint="eastAsia"/>
        </w:rPr>
        <w:t>Иммунная</w:t>
      </w:r>
      <w:r>
        <w:t xml:space="preserve"> </w:t>
      </w:r>
      <w:r>
        <w:rPr>
          <w:rFonts w:hint="eastAsia"/>
        </w:rPr>
        <w:t>система</w:t>
      </w:r>
      <w:r>
        <w:t xml:space="preserve"> </w:t>
      </w:r>
      <w:r>
        <w:rPr>
          <w:rFonts w:hint="eastAsia"/>
        </w:rPr>
        <w:t>человека</w:t>
      </w:r>
      <w:r>
        <w:t xml:space="preserve"> </w:t>
      </w:r>
      <w:r>
        <w:rPr>
          <w:rFonts w:hint="eastAsia"/>
        </w:rPr>
        <w:t>и</w:t>
      </w:r>
      <w:r>
        <w:t xml:space="preserve"> </w:t>
      </w:r>
      <w:r>
        <w:rPr>
          <w:rFonts w:hint="eastAsia"/>
        </w:rPr>
        <w:t>вирус</w:t>
      </w:r>
      <w:r>
        <w:t xml:space="preserve"> </w:t>
      </w:r>
      <w:r>
        <w:rPr>
          <w:rFonts w:hint="eastAsia"/>
        </w:rPr>
        <w:t>ВИЧ</w:t>
      </w:r>
    </w:p>
    <w:p w14:paraId="50279D4A" w14:textId="77777777" w:rsidR="00A968FF" w:rsidRDefault="00A968FF" w:rsidP="00A968FF"/>
    <w:p w14:paraId="1AC9F754" w14:textId="77777777" w:rsidR="00A968FF" w:rsidRDefault="00A968FF" w:rsidP="00A968FF">
      <w:r>
        <w:t xml:space="preserve">3.1.3 </w:t>
      </w:r>
      <w:r>
        <w:rPr>
          <w:rFonts w:hint="eastAsia"/>
        </w:rPr>
        <w:t>Математическая</w:t>
      </w:r>
      <w:r>
        <w:t xml:space="preserve"> </w:t>
      </w:r>
      <w:r>
        <w:rPr>
          <w:rFonts w:hint="eastAsia"/>
        </w:rPr>
        <w:t>модель</w:t>
      </w:r>
      <w:r>
        <w:t xml:space="preserve"> </w:t>
      </w:r>
      <w:r>
        <w:rPr>
          <w:rFonts w:hint="eastAsia"/>
        </w:rPr>
        <w:t>иммунной</w:t>
      </w:r>
      <w:r>
        <w:t xml:space="preserve"> </w:t>
      </w:r>
      <w:r>
        <w:rPr>
          <w:rFonts w:hint="eastAsia"/>
        </w:rPr>
        <w:t>системы</w:t>
      </w:r>
      <w:r>
        <w:t xml:space="preserve"> </w:t>
      </w:r>
      <w:r>
        <w:rPr>
          <w:rFonts w:hint="eastAsia"/>
        </w:rPr>
        <w:t>человека</w:t>
      </w:r>
      <w:r>
        <w:t xml:space="preserve"> </w:t>
      </w:r>
      <w:r>
        <w:rPr>
          <w:rFonts w:hint="eastAsia"/>
        </w:rPr>
        <w:t>при</w:t>
      </w:r>
      <w:r>
        <w:t xml:space="preserve"> </w:t>
      </w:r>
      <w:r>
        <w:rPr>
          <w:rFonts w:hint="eastAsia"/>
        </w:rPr>
        <w:t>наличии</w:t>
      </w:r>
      <w:r>
        <w:t xml:space="preserve"> </w:t>
      </w:r>
      <w:r>
        <w:rPr>
          <w:rFonts w:hint="eastAsia"/>
        </w:rPr>
        <w:t>ВИЧ</w:t>
      </w:r>
      <w:r>
        <w:t xml:space="preserve"> </w:t>
      </w:r>
      <w:r>
        <w:rPr>
          <w:rFonts w:hint="eastAsia"/>
        </w:rPr>
        <w:t>в</w:t>
      </w:r>
      <w:r>
        <w:t xml:space="preserve"> </w:t>
      </w:r>
      <w:r>
        <w:rPr>
          <w:rFonts w:hint="eastAsia"/>
        </w:rPr>
        <w:t>организме</w:t>
      </w:r>
    </w:p>
    <w:p w14:paraId="51220404" w14:textId="77777777" w:rsidR="00A968FF" w:rsidRDefault="00A968FF" w:rsidP="00A968FF"/>
    <w:p w14:paraId="2100F7A1" w14:textId="77777777" w:rsidR="00A968FF" w:rsidRDefault="00A968FF" w:rsidP="00A968FF">
      <w:r>
        <w:t>3</w:t>
      </w:r>
    </w:p>
    <w:p w14:paraId="3D289DBA" w14:textId="77777777" w:rsidR="00A968FF" w:rsidRDefault="00A968FF" w:rsidP="00A968FF"/>
    <w:p w14:paraId="5A37B1ED" w14:textId="77777777" w:rsidR="00A968FF" w:rsidRDefault="00A968FF" w:rsidP="00A968FF">
      <w:r>
        <w:t xml:space="preserve">3.2 </w:t>
      </w:r>
      <w:r>
        <w:rPr>
          <w:rFonts w:hint="eastAsia"/>
        </w:rPr>
        <w:t>Синтез</w:t>
      </w:r>
      <w:r>
        <w:t xml:space="preserve"> </w:t>
      </w:r>
      <w:r>
        <w:rPr>
          <w:rFonts w:hint="eastAsia"/>
        </w:rPr>
        <w:t>управления</w:t>
      </w:r>
      <w:r>
        <w:t xml:space="preserve"> </w:t>
      </w:r>
      <w:r>
        <w:rPr>
          <w:rFonts w:hint="eastAsia"/>
        </w:rPr>
        <w:t>с</w:t>
      </w:r>
      <w:r>
        <w:t xml:space="preserve"> </w:t>
      </w:r>
      <w:r>
        <w:rPr>
          <w:rFonts w:hint="eastAsia"/>
        </w:rPr>
        <w:t>параметрической</w:t>
      </w:r>
      <w:r>
        <w:t xml:space="preserve"> </w:t>
      </w:r>
      <w:r>
        <w:rPr>
          <w:rFonts w:hint="eastAsia"/>
        </w:rPr>
        <w:t>оптимизацией</w:t>
      </w:r>
      <w:r>
        <w:t xml:space="preserve"> </w:t>
      </w:r>
      <w:r>
        <w:rPr>
          <w:rFonts w:hint="eastAsia"/>
        </w:rPr>
        <w:t>для</w:t>
      </w:r>
      <w:r>
        <w:t xml:space="preserve"> </w:t>
      </w:r>
      <w:r>
        <w:rPr>
          <w:rFonts w:hint="eastAsia"/>
        </w:rPr>
        <w:t>модели</w:t>
      </w:r>
    </w:p>
    <w:p w14:paraId="25B1A445" w14:textId="77777777" w:rsidR="00A968FF" w:rsidRDefault="00A968FF" w:rsidP="00A968FF"/>
    <w:p w14:paraId="2AF7B65F" w14:textId="77777777" w:rsidR="00A968FF" w:rsidRDefault="00A968FF" w:rsidP="00A968FF">
      <w:r>
        <w:rPr>
          <w:rFonts w:hint="eastAsia"/>
        </w:rPr>
        <w:t>иммунной</w:t>
      </w:r>
      <w:r>
        <w:t xml:space="preserve"> </w:t>
      </w:r>
      <w:r>
        <w:rPr>
          <w:rFonts w:hint="eastAsia"/>
        </w:rPr>
        <w:t>системы</w:t>
      </w:r>
      <w:r>
        <w:t xml:space="preserve"> </w:t>
      </w:r>
      <w:r>
        <w:rPr>
          <w:rFonts w:hint="eastAsia"/>
        </w:rPr>
        <w:t>человека</w:t>
      </w:r>
      <w:r>
        <w:t xml:space="preserve"> </w:t>
      </w:r>
      <w:r>
        <w:rPr>
          <w:rFonts w:hint="eastAsia"/>
        </w:rPr>
        <w:t>при</w:t>
      </w:r>
      <w:r>
        <w:t xml:space="preserve"> </w:t>
      </w:r>
      <w:r>
        <w:rPr>
          <w:rFonts w:hint="eastAsia"/>
        </w:rPr>
        <w:t>наличии</w:t>
      </w:r>
      <w:r>
        <w:t xml:space="preserve"> </w:t>
      </w:r>
      <w:r>
        <w:rPr>
          <w:rFonts w:hint="eastAsia"/>
        </w:rPr>
        <w:t>ВИЧ</w:t>
      </w:r>
    </w:p>
    <w:p w14:paraId="7C1C230A" w14:textId="77777777" w:rsidR="00A968FF" w:rsidRDefault="00A968FF" w:rsidP="00A968FF"/>
    <w:p w14:paraId="5E79303D" w14:textId="77777777" w:rsidR="00A968FF" w:rsidRDefault="00A968FF" w:rsidP="00A968FF">
      <w:r>
        <w:t xml:space="preserve">3.3 </w:t>
      </w:r>
      <w:r>
        <w:rPr>
          <w:rFonts w:hint="eastAsia"/>
        </w:rPr>
        <w:t>Компьютерное</w:t>
      </w:r>
      <w:r>
        <w:t xml:space="preserve"> </w:t>
      </w:r>
      <w:r>
        <w:rPr>
          <w:rFonts w:hint="eastAsia"/>
        </w:rPr>
        <w:t>моделирование</w:t>
      </w:r>
    </w:p>
    <w:p w14:paraId="6A3C8CDE" w14:textId="77777777" w:rsidR="00A968FF" w:rsidRDefault="00A968FF" w:rsidP="00A968FF"/>
    <w:p w14:paraId="0F400D8E" w14:textId="2FF51264" w:rsidR="00A968FF" w:rsidRPr="00A968FF" w:rsidRDefault="00A968FF" w:rsidP="00A968FF">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sectPr w:rsidR="00A968FF" w:rsidRPr="00A968FF" w:rsidSect="0070464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56105" w14:textId="77777777" w:rsidR="00704647" w:rsidRDefault="00704647">
      <w:pPr>
        <w:spacing w:after="0" w:line="240" w:lineRule="auto"/>
      </w:pPr>
      <w:r>
        <w:separator/>
      </w:r>
    </w:p>
  </w:endnote>
  <w:endnote w:type="continuationSeparator" w:id="0">
    <w:p w14:paraId="1E5CEC69" w14:textId="77777777" w:rsidR="00704647" w:rsidRDefault="00704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0B8D1" w14:textId="77777777" w:rsidR="00704647" w:rsidRDefault="00704647"/>
    <w:p w14:paraId="367EEAE4" w14:textId="77777777" w:rsidR="00704647" w:rsidRDefault="00704647"/>
    <w:p w14:paraId="3E05F2D0" w14:textId="77777777" w:rsidR="00704647" w:rsidRDefault="00704647"/>
    <w:p w14:paraId="0540F912" w14:textId="77777777" w:rsidR="00704647" w:rsidRDefault="00704647"/>
    <w:p w14:paraId="289FE369" w14:textId="77777777" w:rsidR="00704647" w:rsidRDefault="00704647"/>
    <w:p w14:paraId="18E3EBA5" w14:textId="77777777" w:rsidR="00704647" w:rsidRDefault="00704647"/>
    <w:p w14:paraId="7AD3CAC4" w14:textId="77777777" w:rsidR="00704647" w:rsidRDefault="0070464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3C37DE" wp14:editId="48382DF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86F51" w14:textId="77777777" w:rsidR="00704647" w:rsidRDefault="007046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3C37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1486F51" w14:textId="77777777" w:rsidR="00704647" w:rsidRDefault="007046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16B964" w14:textId="77777777" w:rsidR="00704647" w:rsidRDefault="00704647"/>
    <w:p w14:paraId="44D2F24A" w14:textId="77777777" w:rsidR="00704647" w:rsidRDefault="00704647"/>
    <w:p w14:paraId="6BA5ED3A" w14:textId="77777777" w:rsidR="00704647" w:rsidRDefault="0070464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48CEC0" wp14:editId="3A306A0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DE1B1" w14:textId="77777777" w:rsidR="00704647" w:rsidRDefault="00704647"/>
                          <w:p w14:paraId="64C82228" w14:textId="77777777" w:rsidR="00704647" w:rsidRDefault="007046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48CEC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FDE1B1" w14:textId="77777777" w:rsidR="00704647" w:rsidRDefault="00704647"/>
                    <w:p w14:paraId="64C82228" w14:textId="77777777" w:rsidR="00704647" w:rsidRDefault="007046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8ABCEF" w14:textId="77777777" w:rsidR="00704647" w:rsidRDefault="00704647"/>
    <w:p w14:paraId="007F0833" w14:textId="77777777" w:rsidR="00704647" w:rsidRDefault="00704647">
      <w:pPr>
        <w:rPr>
          <w:sz w:val="2"/>
          <w:szCs w:val="2"/>
        </w:rPr>
      </w:pPr>
    </w:p>
    <w:p w14:paraId="246A4B2B" w14:textId="77777777" w:rsidR="00704647" w:rsidRDefault="00704647"/>
    <w:p w14:paraId="1CD284C5" w14:textId="77777777" w:rsidR="00704647" w:rsidRDefault="00704647">
      <w:pPr>
        <w:spacing w:after="0" w:line="240" w:lineRule="auto"/>
      </w:pPr>
    </w:p>
  </w:footnote>
  <w:footnote w:type="continuationSeparator" w:id="0">
    <w:p w14:paraId="24FEA846" w14:textId="77777777" w:rsidR="00704647" w:rsidRDefault="00704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647"/>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15246</TotalTime>
  <Pages>4</Pages>
  <Words>382</Words>
  <Characters>2182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1707</cp:revision>
  <cp:lastPrinted>2009-02-06T05:36:00Z</cp:lastPrinted>
  <dcterms:created xsi:type="dcterms:W3CDTF">2024-01-07T13:43:00Z</dcterms:created>
  <dcterms:modified xsi:type="dcterms:W3CDTF">2024-02-02T10:45:00Z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