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CB6E1" w14:textId="1A4D9F18" w:rsidR="00600D58" w:rsidRDefault="00804473" w:rsidP="00804473">
      <w:pPr>
        <w:rPr>
          <w:lang w:val="ru-RU"/>
        </w:rPr>
      </w:pPr>
      <w:r w:rsidRPr="00804473">
        <w:rPr>
          <w:rFonts w:hint="eastAsia"/>
          <w:lang w:val="ru-RU"/>
        </w:rPr>
        <w:t>Совершенствование</w:t>
      </w:r>
      <w:r w:rsidRPr="00804473">
        <w:rPr>
          <w:lang w:val="ru-RU"/>
        </w:rPr>
        <w:t xml:space="preserve"> </w:t>
      </w:r>
      <w:r w:rsidRPr="00804473">
        <w:rPr>
          <w:rFonts w:hint="eastAsia"/>
          <w:lang w:val="ru-RU"/>
        </w:rPr>
        <w:t>организации</w:t>
      </w:r>
      <w:r w:rsidRPr="00804473">
        <w:rPr>
          <w:lang w:val="ru-RU"/>
        </w:rPr>
        <w:t xml:space="preserve"> </w:t>
      </w:r>
      <w:r w:rsidRPr="00804473">
        <w:rPr>
          <w:rFonts w:hint="eastAsia"/>
          <w:lang w:val="ru-RU"/>
        </w:rPr>
        <w:t>сестринской</w:t>
      </w:r>
      <w:r w:rsidRPr="00804473">
        <w:rPr>
          <w:lang w:val="ru-RU"/>
        </w:rPr>
        <w:t xml:space="preserve"> </w:t>
      </w:r>
      <w:r w:rsidRPr="00804473">
        <w:rPr>
          <w:rFonts w:hint="eastAsia"/>
          <w:lang w:val="ru-RU"/>
        </w:rPr>
        <w:t>медицинской</w:t>
      </w:r>
      <w:r w:rsidRPr="00804473">
        <w:rPr>
          <w:lang w:val="ru-RU"/>
        </w:rPr>
        <w:t xml:space="preserve"> </w:t>
      </w:r>
      <w:r w:rsidRPr="00804473">
        <w:rPr>
          <w:rFonts w:hint="eastAsia"/>
          <w:lang w:val="ru-RU"/>
        </w:rPr>
        <w:t>помощи</w:t>
      </w:r>
      <w:r w:rsidRPr="00804473">
        <w:rPr>
          <w:lang w:val="ru-RU"/>
        </w:rPr>
        <w:t xml:space="preserve"> </w:t>
      </w:r>
      <w:r w:rsidRPr="00804473">
        <w:rPr>
          <w:rFonts w:hint="eastAsia"/>
          <w:lang w:val="ru-RU"/>
        </w:rPr>
        <w:t>в</w:t>
      </w:r>
      <w:r w:rsidRPr="00804473">
        <w:rPr>
          <w:lang w:val="ru-RU"/>
        </w:rPr>
        <w:t xml:space="preserve"> </w:t>
      </w:r>
      <w:r w:rsidRPr="00804473">
        <w:rPr>
          <w:rFonts w:hint="eastAsia"/>
          <w:lang w:val="ru-RU"/>
        </w:rPr>
        <w:t>условиях</w:t>
      </w:r>
      <w:r w:rsidRPr="00804473">
        <w:rPr>
          <w:lang w:val="ru-RU"/>
        </w:rPr>
        <w:t xml:space="preserve"> </w:t>
      </w:r>
      <w:r w:rsidRPr="00804473">
        <w:rPr>
          <w:rFonts w:hint="eastAsia"/>
          <w:lang w:val="ru-RU"/>
        </w:rPr>
        <w:t>психоневрологического</w:t>
      </w:r>
      <w:r w:rsidRPr="00804473">
        <w:rPr>
          <w:lang w:val="ru-RU"/>
        </w:rPr>
        <w:t xml:space="preserve"> </w:t>
      </w:r>
      <w:r w:rsidRPr="00804473">
        <w:rPr>
          <w:rFonts w:hint="eastAsia"/>
          <w:lang w:val="ru-RU"/>
        </w:rPr>
        <w:t>интерната</w:t>
      </w:r>
      <w:r>
        <w:rPr>
          <w:lang w:val="ru-RU"/>
        </w:rPr>
        <w:t xml:space="preserve"> </w:t>
      </w:r>
      <w:r w:rsidRPr="00804473">
        <w:rPr>
          <w:rFonts w:hint="eastAsia"/>
          <w:lang w:val="ru-RU"/>
        </w:rPr>
        <w:t>Филаткина</w:t>
      </w:r>
      <w:r w:rsidRPr="00804473">
        <w:rPr>
          <w:lang w:val="ru-RU"/>
        </w:rPr>
        <w:t xml:space="preserve">, </w:t>
      </w:r>
      <w:r w:rsidRPr="00804473">
        <w:rPr>
          <w:rFonts w:hint="eastAsia"/>
          <w:lang w:val="ru-RU"/>
        </w:rPr>
        <w:t>Наталья</w:t>
      </w:r>
      <w:r w:rsidRPr="00804473">
        <w:rPr>
          <w:lang w:val="ru-RU"/>
        </w:rPr>
        <w:t xml:space="preserve"> </w:t>
      </w:r>
      <w:r w:rsidRPr="00804473">
        <w:rPr>
          <w:rFonts w:hint="eastAsia"/>
          <w:lang w:val="ru-RU"/>
        </w:rPr>
        <w:t>Вячеславовна</w:t>
      </w:r>
    </w:p>
    <w:p w14:paraId="0815C673" w14:textId="77777777" w:rsidR="00804473" w:rsidRDefault="00804473" w:rsidP="00804473">
      <w:r>
        <w:rPr>
          <w:rFonts w:hint="eastAsia"/>
        </w:rPr>
        <w:t>ОГЛАВЛЕНИЕ</w:t>
      </w:r>
      <w:r>
        <w:t xml:space="preserve"> </w:t>
      </w:r>
      <w:r>
        <w:rPr>
          <w:rFonts w:hint="eastAsia"/>
        </w:rPr>
        <w:t>ДИССЕРТАЦИИ</w:t>
      </w:r>
    </w:p>
    <w:p w14:paraId="466AE39F" w14:textId="77777777" w:rsidR="00804473" w:rsidRDefault="00804473" w:rsidP="00804473">
      <w:r>
        <w:rPr>
          <w:rFonts w:hint="eastAsia"/>
        </w:rPr>
        <w:t>кандидат</w:t>
      </w:r>
      <w:r>
        <w:t xml:space="preserve"> </w:t>
      </w:r>
      <w:r>
        <w:rPr>
          <w:rFonts w:hint="eastAsia"/>
        </w:rPr>
        <w:t>наук</w:t>
      </w:r>
      <w:r>
        <w:t xml:space="preserve"> </w:t>
      </w:r>
      <w:r>
        <w:rPr>
          <w:rFonts w:hint="eastAsia"/>
        </w:rPr>
        <w:t>Филаткина</w:t>
      </w:r>
      <w:r>
        <w:t xml:space="preserve">, </w:t>
      </w:r>
      <w:r>
        <w:rPr>
          <w:rFonts w:hint="eastAsia"/>
        </w:rPr>
        <w:t>Наталья</w:t>
      </w:r>
      <w:r>
        <w:t xml:space="preserve"> </w:t>
      </w:r>
      <w:r>
        <w:rPr>
          <w:rFonts w:hint="eastAsia"/>
        </w:rPr>
        <w:t>Вячеславовна</w:t>
      </w:r>
    </w:p>
    <w:p w14:paraId="0DAB2D4C" w14:textId="77777777" w:rsidR="00804473" w:rsidRDefault="00804473" w:rsidP="00804473">
      <w:r>
        <w:rPr>
          <w:rFonts w:hint="eastAsia"/>
        </w:rPr>
        <w:t>Введение</w:t>
      </w:r>
      <w:r>
        <w:t>......................................................................................3</w:t>
      </w:r>
    </w:p>
    <w:p w14:paraId="7AF56A9D" w14:textId="77777777" w:rsidR="00804473" w:rsidRDefault="00804473" w:rsidP="00804473"/>
    <w:p w14:paraId="3407F71B" w14:textId="77777777" w:rsidR="00804473" w:rsidRDefault="00804473" w:rsidP="00804473">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деятельности</w:t>
      </w:r>
      <w:r>
        <w:t xml:space="preserve"> </w:t>
      </w:r>
      <w:r>
        <w:rPr>
          <w:rFonts w:hint="eastAsia"/>
        </w:rPr>
        <w:t>медицинской</w:t>
      </w:r>
      <w:r>
        <w:t xml:space="preserve"> </w:t>
      </w:r>
      <w:r>
        <w:rPr>
          <w:rFonts w:hint="eastAsia"/>
        </w:rPr>
        <w:t>сестры</w:t>
      </w:r>
    </w:p>
    <w:p w14:paraId="309F9A34" w14:textId="77777777" w:rsidR="00804473" w:rsidRDefault="00804473" w:rsidP="00804473"/>
    <w:p w14:paraId="75EB9D18" w14:textId="77777777" w:rsidR="00804473" w:rsidRDefault="00804473" w:rsidP="00804473">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)....................................10</w:t>
      </w:r>
    </w:p>
    <w:p w14:paraId="6AF6AA9C" w14:textId="77777777" w:rsidR="00804473" w:rsidRDefault="00804473" w:rsidP="00804473"/>
    <w:p w14:paraId="13FC1D7B" w14:textId="77777777" w:rsidR="00804473" w:rsidRDefault="00804473" w:rsidP="00804473">
      <w:r>
        <w:rPr>
          <w:rFonts w:hint="eastAsia"/>
        </w:rPr>
        <w:t>Глава</w:t>
      </w:r>
      <w:r>
        <w:t xml:space="preserve"> 2.0</w:t>
      </w:r>
      <w:r>
        <w:rPr>
          <w:rFonts w:hint="eastAsia"/>
        </w:rPr>
        <w:t>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r>
        <w:t>....................................31</w:t>
      </w:r>
    </w:p>
    <w:p w14:paraId="4A03C66F" w14:textId="77777777" w:rsidR="00804473" w:rsidRDefault="00804473" w:rsidP="00804473"/>
    <w:p w14:paraId="0DE0667F" w14:textId="77777777" w:rsidR="00804473" w:rsidRDefault="00804473" w:rsidP="00804473">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.............................................31</w:t>
      </w:r>
    </w:p>
    <w:p w14:paraId="74C8C544" w14:textId="77777777" w:rsidR="00804473" w:rsidRDefault="00804473" w:rsidP="00804473"/>
    <w:p w14:paraId="5544A535" w14:textId="77777777" w:rsidR="00804473" w:rsidRDefault="00804473" w:rsidP="00804473">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проведению</w:t>
      </w:r>
      <w:r>
        <w:t xml:space="preserve"> </w:t>
      </w:r>
      <w:r>
        <w:rPr>
          <w:rFonts w:hint="eastAsia"/>
        </w:rPr>
        <w:t>исследования</w:t>
      </w:r>
      <w:r>
        <w:t>.......................33</w:t>
      </w:r>
    </w:p>
    <w:p w14:paraId="4582C47C" w14:textId="77777777" w:rsidR="00804473" w:rsidRDefault="00804473" w:rsidP="00804473"/>
    <w:p w14:paraId="44B8A7E8" w14:textId="77777777" w:rsidR="00804473" w:rsidRDefault="00804473" w:rsidP="00804473">
      <w:r>
        <w:rPr>
          <w:rFonts w:hint="eastAsia"/>
        </w:rPr>
        <w:t>Глава</w:t>
      </w:r>
      <w:r>
        <w:t xml:space="preserve"> 3. </w:t>
      </w:r>
      <w:r>
        <w:rPr>
          <w:rFonts w:hint="eastAsia"/>
        </w:rPr>
        <w:t>Социально</w:t>
      </w:r>
      <w:r>
        <w:t>-</w:t>
      </w:r>
      <w:r>
        <w:rPr>
          <w:rFonts w:hint="eastAsia"/>
        </w:rPr>
        <w:t>демографическая</w:t>
      </w:r>
      <w:r>
        <w:t xml:space="preserve"> </w:t>
      </w:r>
      <w:r>
        <w:rPr>
          <w:rFonts w:hint="eastAsia"/>
        </w:rPr>
        <w:t>и</w:t>
      </w:r>
      <w:r>
        <w:t xml:space="preserve"> </w:t>
      </w:r>
      <w:r>
        <w:rPr>
          <w:rFonts w:hint="eastAsia"/>
        </w:rPr>
        <w:t>профессиональная</w:t>
      </w:r>
      <w:r>
        <w:t xml:space="preserve"> </w:t>
      </w:r>
      <w:r>
        <w:rPr>
          <w:rFonts w:hint="eastAsia"/>
        </w:rPr>
        <w:t>характеристика</w:t>
      </w:r>
      <w:r>
        <w:t xml:space="preserve"> </w:t>
      </w:r>
      <w:r>
        <w:rPr>
          <w:rFonts w:hint="eastAsia"/>
        </w:rPr>
        <w:t>медицинских</w:t>
      </w:r>
      <w:r>
        <w:t xml:space="preserve"> </w:t>
      </w:r>
      <w:r>
        <w:rPr>
          <w:rFonts w:hint="eastAsia"/>
        </w:rPr>
        <w:t>сестер</w:t>
      </w:r>
      <w:r>
        <w:t xml:space="preserve"> </w:t>
      </w:r>
      <w:r>
        <w:rPr>
          <w:rFonts w:hint="eastAsia"/>
        </w:rPr>
        <w:t>психоневрологического</w:t>
      </w:r>
      <w:r>
        <w:t xml:space="preserve"> </w:t>
      </w:r>
      <w:r>
        <w:rPr>
          <w:rFonts w:hint="eastAsia"/>
        </w:rPr>
        <w:t>интерната</w:t>
      </w:r>
      <w:r>
        <w:t>.................38</w:t>
      </w:r>
    </w:p>
    <w:p w14:paraId="7B0E4778" w14:textId="77777777" w:rsidR="00804473" w:rsidRDefault="00804473" w:rsidP="00804473"/>
    <w:p w14:paraId="6DD8BEC7" w14:textId="77777777" w:rsidR="00804473" w:rsidRDefault="00804473" w:rsidP="00804473">
      <w:r>
        <w:rPr>
          <w:rFonts w:hint="eastAsia"/>
        </w:rPr>
        <w:t>Глава</w:t>
      </w:r>
      <w:r>
        <w:t xml:space="preserve"> 4. </w:t>
      </w:r>
      <w:r>
        <w:rPr>
          <w:rFonts w:hint="eastAsia"/>
        </w:rPr>
        <w:t>Направления</w:t>
      </w:r>
      <w:r>
        <w:t xml:space="preserve"> </w:t>
      </w:r>
      <w:r>
        <w:rPr>
          <w:rFonts w:hint="eastAsia"/>
        </w:rPr>
        <w:t>деятельности</w:t>
      </w:r>
      <w:r>
        <w:t xml:space="preserve"> </w:t>
      </w:r>
      <w:r>
        <w:rPr>
          <w:rFonts w:hint="eastAsia"/>
        </w:rPr>
        <w:t>медицинских</w:t>
      </w:r>
      <w:r>
        <w:t xml:space="preserve"> </w:t>
      </w:r>
      <w:r>
        <w:rPr>
          <w:rFonts w:hint="eastAsia"/>
        </w:rPr>
        <w:t>сестер</w:t>
      </w:r>
      <w:r>
        <w:t xml:space="preserve"> </w:t>
      </w:r>
      <w:r>
        <w:rPr>
          <w:rFonts w:hint="eastAsia"/>
        </w:rPr>
        <w:t>в</w:t>
      </w:r>
    </w:p>
    <w:p w14:paraId="2F1BBF9F" w14:textId="77777777" w:rsidR="00804473" w:rsidRDefault="00804473" w:rsidP="00804473"/>
    <w:p w14:paraId="5692FCD2" w14:textId="77777777" w:rsidR="00804473" w:rsidRDefault="00804473" w:rsidP="00804473">
      <w:r>
        <w:rPr>
          <w:rFonts w:hint="eastAsia"/>
        </w:rPr>
        <w:t>комплексной</w:t>
      </w:r>
      <w:r>
        <w:t xml:space="preserve"> </w:t>
      </w:r>
      <w:r>
        <w:rPr>
          <w:rFonts w:hint="eastAsia"/>
        </w:rPr>
        <w:t>реабилитации</w:t>
      </w:r>
      <w:r>
        <w:t xml:space="preserve"> </w:t>
      </w:r>
      <w:r>
        <w:rPr>
          <w:rFonts w:hint="eastAsia"/>
        </w:rPr>
        <w:t>инвалидов</w:t>
      </w:r>
      <w:r>
        <w:t>................................................60</w:t>
      </w:r>
    </w:p>
    <w:p w14:paraId="5FF9D7C2" w14:textId="77777777" w:rsidR="00804473" w:rsidRDefault="00804473" w:rsidP="00804473"/>
    <w:p w14:paraId="0ED714A8" w14:textId="77777777" w:rsidR="00804473" w:rsidRDefault="00804473" w:rsidP="00804473">
      <w:r>
        <w:rPr>
          <w:rFonts w:hint="eastAsia"/>
        </w:rPr>
        <w:t>Глава</w:t>
      </w:r>
      <w:r>
        <w:t xml:space="preserve"> 5. </w:t>
      </w:r>
      <w:r>
        <w:rPr>
          <w:rFonts w:hint="eastAsia"/>
        </w:rPr>
        <w:t>Многофакторная</w:t>
      </w:r>
      <w:r>
        <w:t xml:space="preserve">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медицинских</w:t>
      </w:r>
    </w:p>
    <w:p w14:paraId="6C402913" w14:textId="77777777" w:rsidR="00804473" w:rsidRDefault="00804473" w:rsidP="00804473"/>
    <w:p w14:paraId="7474B902" w14:textId="77777777" w:rsidR="00804473" w:rsidRDefault="00804473" w:rsidP="00804473">
      <w:r>
        <w:rPr>
          <w:rFonts w:hint="eastAsia"/>
        </w:rPr>
        <w:lastRenderedPageBreak/>
        <w:t>сестер</w:t>
      </w:r>
      <w:r>
        <w:t xml:space="preserve"> </w:t>
      </w:r>
      <w:r>
        <w:rPr>
          <w:rFonts w:hint="eastAsia"/>
        </w:rPr>
        <w:t>психоневрологического</w:t>
      </w:r>
      <w:r>
        <w:t xml:space="preserve"> </w:t>
      </w:r>
      <w:r>
        <w:rPr>
          <w:rFonts w:hint="eastAsia"/>
        </w:rPr>
        <w:t>интерната</w:t>
      </w:r>
      <w:r>
        <w:t>............................................76</w:t>
      </w:r>
    </w:p>
    <w:p w14:paraId="3CEA6C5A" w14:textId="77777777" w:rsidR="00804473" w:rsidRDefault="00804473" w:rsidP="00804473"/>
    <w:p w14:paraId="084B7E75" w14:textId="77777777" w:rsidR="00804473" w:rsidRDefault="00804473" w:rsidP="00804473">
      <w:r>
        <w:t xml:space="preserve">5.1. </w:t>
      </w:r>
      <w:r>
        <w:rPr>
          <w:rFonts w:hint="eastAsia"/>
        </w:rPr>
        <w:t>Оценка</w:t>
      </w:r>
      <w:r>
        <w:t xml:space="preserve"> </w:t>
      </w:r>
      <w:r>
        <w:rPr>
          <w:rFonts w:hint="eastAsia"/>
        </w:rPr>
        <w:t>деятельности</w:t>
      </w:r>
      <w:r>
        <w:t xml:space="preserve"> </w:t>
      </w:r>
      <w:r>
        <w:rPr>
          <w:rFonts w:hint="eastAsia"/>
        </w:rPr>
        <w:t>медицинских</w:t>
      </w:r>
      <w:r>
        <w:t xml:space="preserve"> </w:t>
      </w:r>
      <w:r>
        <w:rPr>
          <w:rFonts w:hint="eastAsia"/>
        </w:rPr>
        <w:t>сестер</w:t>
      </w:r>
      <w:r>
        <w:t xml:space="preserve"> </w:t>
      </w:r>
      <w:r>
        <w:rPr>
          <w:rFonts w:hint="eastAsia"/>
        </w:rPr>
        <w:t>инвалидами</w:t>
      </w:r>
      <w:r>
        <w:t xml:space="preserve">, </w:t>
      </w:r>
      <w:r>
        <w:rPr>
          <w:rFonts w:hint="eastAsia"/>
        </w:rPr>
        <w:t>находящимися</w:t>
      </w:r>
      <w:r>
        <w:t xml:space="preserve"> </w:t>
      </w:r>
      <w:r>
        <w:rPr>
          <w:rFonts w:hint="eastAsia"/>
        </w:rPr>
        <w:t>на</w:t>
      </w:r>
      <w:r>
        <w:t xml:space="preserve"> </w:t>
      </w:r>
      <w:r>
        <w:rPr>
          <w:rFonts w:hint="eastAsia"/>
        </w:rPr>
        <w:t>реабилитации</w:t>
      </w:r>
      <w:r>
        <w:t xml:space="preserve"> </w:t>
      </w:r>
      <w:r>
        <w:rPr>
          <w:rFonts w:hint="eastAsia"/>
        </w:rPr>
        <w:t>в</w:t>
      </w:r>
      <w:r>
        <w:t xml:space="preserve"> </w:t>
      </w:r>
      <w:r>
        <w:rPr>
          <w:rFonts w:hint="eastAsia"/>
        </w:rPr>
        <w:t>психоневрологическом</w:t>
      </w:r>
      <w:r>
        <w:t xml:space="preserve"> </w:t>
      </w:r>
      <w:r>
        <w:rPr>
          <w:rFonts w:hint="eastAsia"/>
        </w:rPr>
        <w:t>интернате</w:t>
      </w:r>
      <w:r>
        <w:t>..........81</w:t>
      </w:r>
    </w:p>
    <w:p w14:paraId="533F061A" w14:textId="77777777" w:rsidR="00804473" w:rsidRDefault="00804473" w:rsidP="00804473"/>
    <w:p w14:paraId="33D9E4BE" w14:textId="77777777" w:rsidR="00804473" w:rsidRDefault="00804473" w:rsidP="00804473">
      <w:r>
        <w:t xml:space="preserve">5.2. </w:t>
      </w:r>
      <w:r>
        <w:rPr>
          <w:rFonts w:hint="eastAsia"/>
        </w:rPr>
        <w:t>Оценка</w:t>
      </w:r>
      <w:r>
        <w:t xml:space="preserve"> </w:t>
      </w:r>
      <w:r>
        <w:rPr>
          <w:rFonts w:hint="eastAsia"/>
        </w:rPr>
        <w:t>деятельности</w:t>
      </w:r>
      <w:r>
        <w:t xml:space="preserve"> </w:t>
      </w:r>
      <w:r>
        <w:rPr>
          <w:rFonts w:hint="eastAsia"/>
        </w:rPr>
        <w:t>медицинских</w:t>
      </w:r>
      <w:r>
        <w:t xml:space="preserve"> </w:t>
      </w:r>
      <w:r>
        <w:rPr>
          <w:rFonts w:hint="eastAsia"/>
        </w:rPr>
        <w:t>сестер</w:t>
      </w:r>
      <w:r>
        <w:t xml:space="preserve"> </w:t>
      </w:r>
      <w:r>
        <w:rPr>
          <w:rFonts w:hint="eastAsia"/>
        </w:rPr>
        <w:t>специалистами</w:t>
      </w:r>
    </w:p>
    <w:p w14:paraId="492929EF" w14:textId="77777777" w:rsidR="00804473" w:rsidRDefault="00804473" w:rsidP="00804473"/>
    <w:p w14:paraId="4B3A98A7" w14:textId="77777777" w:rsidR="00804473" w:rsidRDefault="00804473" w:rsidP="00804473">
      <w:r>
        <w:rPr>
          <w:rFonts w:hint="eastAsia"/>
        </w:rPr>
        <w:t>психоневрологического</w:t>
      </w:r>
      <w:r>
        <w:t xml:space="preserve"> </w:t>
      </w:r>
      <w:r>
        <w:rPr>
          <w:rFonts w:hint="eastAsia"/>
        </w:rPr>
        <w:t>интерната</w:t>
      </w:r>
      <w:r>
        <w:t>.....................................................91</w:t>
      </w:r>
    </w:p>
    <w:p w14:paraId="21FF2EEA" w14:textId="77777777" w:rsidR="00804473" w:rsidRDefault="00804473" w:rsidP="00804473"/>
    <w:p w14:paraId="55B77E3B" w14:textId="77777777" w:rsidR="00804473" w:rsidRDefault="00804473" w:rsidP="00804473">
      <w:r>
        <w:rPr>
          <w:rFonts w:hint="eastAsia"/>
        </w:rPr>
        <w:t>Глава</w:t>
      </w:r>
      <w:r>
        <w:t xml:space="preserve"> 6.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p>
    <w:p w14:paraId="7B727240" w14:textId="77777777" w:rsidR="00804473" w:rsidRDefault="00804473" w:rsidP="00804473"/>
    <w:p w14:paraId="7095F2C4" w14:textId="77777777" w:rsidR="00804473" w:rsidRDefault="00804473" w:rsidP="00804473">
      <w:r>
        <w:rPr>
          <w:rFonts w:hint="eastAsia"/>
        </w:rPr>
        <w:t>качества</w:t>
      </w:r>
      <w:r>
        <w:t xml:space="preserve"> </w:t>
      </w:r>
      <w:r>
        <w:rPr>
          <w:rFonts w:hint="eastAsia"/>
        </w:rPr>
        <w:t>работы</w:t>
      </w:r>
      <w:r>
        <w:t xml:space="preserve"> </w:t>
      </w:r>
      <w:r>
        <w:rPr>
          <w:rFonts w:hint="eastAsia"/>
        </w:rPr>
        <w:t>медицинских</w:t>
      </w:r>
      <w:r>
        <w:t xml:space="preserve"> </w:t>
      </w:r>
      <w:r>
        <w:rPr>
          <w:rFonts w:hint="eastAsia"/>
        </w:rPr>
        <w:t>сестер</w:t>
      </w:r>
      <w:r>
        <w:t xml:space="preserve">, </w:t>
      </w:r>
      <w:r>
        <w:rPr>
          <w:rFonts w:hint="eastAsia"/>
        </w:rPr>
        <w:t>участвующих</w:t>
      </w:r>
      <w:r>
        <w:t xml:space="preserve"> </w:t>
      </w:r>
      <w:r>
        <w:rPr>
          <w:rFonts w:hint="eastAsia"/>
        </w:rPr>
        <w:t>в</w:t>
      </w:r>
      <w:r>
        <w:t xml:space="preserve"> </w:t>
      </w:r>
      <w:r>
        <w:rPr>
          <w:rFonts w:hint="eastAsia"/>
        </w:rPr>
        <w:t>комплексной</w:t>
      </w:r>
    </w:p>
    <w:p w14:paraId="438F2A3C" w14:textId="77777777" w:rsidR="00804473" w:rsidRDefault="00804473" w:rsidP="00804473"/>
    <w:p w14:paraId="66542253" w14:textId="77777777" w:rsidR="00804473" w:rsidRDefault="00804473" w:rsidP="00804473">
      <w:r>
        <w:rPr>
          <w:rFonts w:hint="eastAsia"/>
        </w:rPr>
        <w:t>реабилитации</w:t>
      </w:r>
      <w:r>
        <w:t xml:space="preserve"> </w:t>
      </w:r>
      <w:r>
        <w:rPr>
          <w:rFonts w:hint="eastAsia"/>
        </w:rPr>
        <w:t>инвалидов</w:t>
      </w:r>
      <w:r>
        <w:t xml:space="preserve"> </w:t>
      </w:r>
      <w:r>
        <w:rPr>
          <w:rFonts w:hint="eastAsia"/>
        </w:rPr>
        <w:t>психоневрологического</w:t>
      </w:r>
      <w:r>
        <w:t xml:space="preserve"> </w:t>
      </w:r>
      <w:r>
        <w:rPr>
          <w:rFonts w:hint="eastAsia"/>
        </w:rPr>
        <w:t>интерната</w:t>
      </w:r>
      <w:r>
        <w:t>...................105</w:t>
      </w:r>
    </w:p>
    <w:p w14:paraId="44B5C4E3" w14:textId="77777777" w:rsidR="00804473" w:rsidRDefault="00804473" w:rsidP="00804473"/>
    <w:p w14:paraId="0C4F002D" w14:textId="77777777" w:rsidR="00804473" w:rsidRDefault="00804473" w:rsidP="00804473">
      <w:r>
        <w:rPr>
          <w:rFonts w:hint="eastAsia"/>
        </w:rPr>
        <w:t>Заключение</w:t>
      </w:r>
      <w:r>
        <w:t>...............................................................................116</w:t>
      </w:r>
    </w:p>
    <w:p w14:paraId="4DC66B4E" w14:textId="77777777" w:rsidR="00804473" w:rsidRDefault="00804473" w:rsidP="00804473"/>
    <w:p w14:paraId="500F6893" w14:textId="77777777" w:rsidR="00804473" w:rsidRDefault="00804473" w:rsidP="00804473">
      <w:r>
        <w:rPr>
          <w:rFonts w:hint="eastAsia"/>
        </w:rPr>
        <w:t>Выводы</w:t>
      </w:r>
      <w:r>
        <w:t>....................................................................................122</w:t>
      </w:r>
    </w:p>
    <w:p w14:paraId="7A2BB60D" w14:textId="77777777" w:rsidR="00804473" w:rsidRDefault="00804473" w:rsidP="00804473"/>
    <w:p w14:paraId="79F40B14" w14:textId="77777777" w:rsidR="00804473" w:rsidRDefault="00804473" w:rsidP="00804473">
      <w:r>
        <w:rPr>
          <w:rFonts w:hint="eastAsia"/>
        </w:rPr>
        <w:t>Практические</w:t>
      </w:r>
      <w:r>
        <w:t xml:space="preserve"> </w:t>
      </w:r>
      <w:r>
        <w:rPr>
          <w:rFonts w:hint="eastAsia"/>
        </w:rPr>
        <w:t>рекомендации</w:t>
      </w:r>
      <w:r>
        <w:t>........................................................125</w:t>
      </w:r>
    </w:p>
    <w:p w14:paraId="2259EFEF" w14:textId="77777777" w:rsidR="00804473" w:rsidRDefault="00804473" w:rsidP="00804473"/>
    <w:p w14:paraId="6F566C6D" w14:textId="77777777" w:rsidR="00804473" w:rsidRDefault="00804473" w:rsidP="00804473">
      <w:r>
        <w:rPr>
          <w:rFonts w:hint="eastAsia"/>
        </w:rPr>
        <w:t>Список</w:t>
      </w:r>
      <w:r>
        <w:t xml:space="preserve"> </w:t>
      </w:r>
      <w:r>
        <w:rPr>
          <w:rFonts w:hint="eastAsia"/>
        </w:rPr>
        <w:t>литературы</w:t>
      </w:r>
      <w:r>
        <w:t>.....................................................................126</w:t>
      </w:r>
    </w:p>
    <w:p w14:paraId="618A922C" w14:textId="77777777" w:rsidR="00804473" w:rsidRDefault="00804473" w:rsidP="00804473"/>
    <w:p w14:paraId="1C169680" w14:textId="77777777" w:rsidR="00804473" w:rsidRDefault="00804473" w:rsidP="00804473">
      <w:r>
        <w:rPr>
          <w:rFonts w:hint="eastAsia"/>
        </w:rPr>
        <w:t>Приложение</w:t>
      </w:r>
      <w:r>
        <w:t xml:space="preserve"> 1............................................................................142</w:t>
      </w:r>
    </w:p>
    <w:p w14:paraId="29987149" w14:textId="77777777" w:rsidR="00804473" w:rsidRDefault="00804473" w:rsidP="00804473"/>
    <w:p w14:paraId="583ECD9E" w14:textId="77777777" w:rsidR="00804473" w:rsidRDefault="00804473" w:rsidP="00804473">
      <w:r>
        <w:rPr>
          <w:rFonts w:hint="eastAsia"/>
        </w:rPr>
        <w:t>Приложение</w:t>
      </w:r>
      <w:r>
        <w:t xml:space="preserve"> 2............................................................................143</w:t>
      </w:r>
    </w:p>
    <w:p w14:paraId="7C6306E7" w14:textId="77777777" w:rsidR="00804473" w:rsidRDefault="00804473" w:rsidP="00804473"/>
    <w:p w14:paraId="7E0CCA52" w14:textId="77777777" w:rsidR="00804473" w:rsidRDefault="00804473" w:rsidP="00804473">
      <w:r>
        <w:rPr>
          <w:rFonts w:hint="eastAsia"/>
        </w:rPr>
        <w:lastRenderedPageBreak/>
        <w:t>Приложение</w:t>
      </w:r>
      <w:r>
        <w:t xml:space="preserve"> 3............................................................................145</w:t>
      </w:r>
    </w:p>
    <w:p w14:paraId="4BBA961D" w14:textId="77777777" w:rsidR="00804473" w:rsidRDefault="00804473" w:rsidP="00804473"/>
    <w:p w14:paraId="501DA6C8" w14:textId="77777777" w:rsidR="00804473" w:rsidRDefault="00804473" w:rsidP="00804473">
      <w:r>
        <w:rPr>
          <w:rFonts w:hint="eastAsia"/>
        </w:rPr>
        <w:t>Приложение</w:t>
      </w:r>
      <w:r>
        <w:t xml:space="preserve"> 4............................................................................146</w:t>
      </w:r>
    </w:p>
    <w:p w14:paraId="1C94351A" w14:textId="77777777" w:rsidR="00804473" w:rsidRDefault="00804473" w:rsidP="00804473"/>
    <w:p w14:paraId="7185C3DE" w14:textId="7CC5F63E" w:rsidR="00804473" w:rsidRPr="00804473" w:rsidRDefault="00804473" w:rsidP="00804473">
      <w:r>
        <w:rPr>
          <w:rFonts w:hint="eastAsia"/>
        </w:rPr>
        <w:t>Приложение</w:t>
      </w:r>
      <w:r>
        <w:t xml:space="preserve"> 5............................................................................153</w:t>
      </w:r>
    </w:p>
    <w:sectPr w:rsidR="00804473" w:rsidRPr="00804473" w:rsidSect="008202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94AE" w14:textId="77777777" w:rsidR="008202CF" w:rsidRPr="00C66E52" w:rsidRDefault="008202CF">
      <w:pPr>
        <w:spacing w:after="0" w:line="240" w:lineRule="auto"/>
      </w:pPr>
      <w:r w:rsidRPr="00C66E52">
        <w:separator/>
      </w:r>
    </w:p>
  </w:endnote>
  <w:endnote w:type="continuationSeparator" w:id="0">
    <w:p w14:paraId="0F6AC190" w14:textId="77777777" w:rsidR="008202CF" w:rsidRPr="00C66E52" w:rsidRDefault="008202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732B" w14:textId="77777777" w:rsidR="008202CF" w:rsidRPr="00C66E52" w:rsidRDefault="008202CF"/>
    <w:p w14:paraId="2DD42079" w14:textId="77777777" w:rsidR="008202CF" w:rsidRPr="00C66E52" w:rsidRDefault="008202CF"/>
    <w:p w14:paraId="3DEE925B" w14:textId="77777777" w:rsidR="008202CF" w:rsidRPr="00C66E52" w:rsidRDefault="008202CF"/>
    <w:p w14:paraId="04718315" w14:textId="77777777" w:rsidR="008202CF" w:rsidRPr="00C66E52" w:rsidRDefault="008202CF"/>
    <w:p w14:paraId="11BE5DD3" w14:textId="77777777" w:rsidR="008202CF" w:rsidRPr="00C66E52" w:rsidRDefault="008202CF"/>
    <w:p w14:paraId="4F222D09" w14:textId="77777777" w:rsidR="008202CF" w:rsidRPr="00C66E52" w:rsidRDefault="008202CF"/>
    <w:p w14:paraId="6D2693C0" w14:textId="77777777" w:rsidR="008202CF" w:rsidRPr="00C66E52" w:rsidRDefault="008202C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0A65452" wp14:editId="77FD96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5DA5" w14:textId="77777777" w:rsidR="008202CF" w:rsidRPr="00C66E52" w:rsidRDefault="008202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654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495DA5" w14:textId="77777777" w:rsidR="008202CF" w:rsidRPr="00C66E52" w:rsidRDefault="008202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BFF12A6" w14:textId="77777777" w:rsidR="008202CF" w:rsidRPr="00C66E52" w:rsidRDefault="008202CF"/>
    <w:p w14:paraId="037B6BB6" w14:textId="77777777" w:rsidR="008202CF" w:rsidRPr="00C66E52" w:rsidRDefault="008202CF"/>
    <w:p w14:paraId="30DFCCE8" w14:textId="77777777" w:rsidR="008202CF" w:rsidRPr="00C66E52" w:rsidRDefault="008202C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69679DF" wp14:editId="65CE33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6AEC1" w14:textId="77777777" w:rsidR="008202CF" w:rsidRPr="00C66E52" w:rsidRDefault="008202CF"/>
                          <w:p w14:paraId="382AF968" w14:textId="77777777" w:rsidR="008202CF" w:rsidRPr="00C66E52" w:rsidRDefault="008202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679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C6AEC1" w14:textId="77777777" w:rsidR="008202CF" w:rsidRPr="00C66E52" w:rsidRDefault="008202CF"/>
                    <w:p w14:paraId="382AF968" w14:textId="77777777" w:rsidR="008202CF" w:rsidRPr="00C66E52" w:rsidRDefault="008202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C4A512" w14:textId="77777777" w:rsidR="008202CF" w:rsidRPr="00C66E52" w:rsidRDefault="008202CF"/>
    <w:p w14:paraId="56FD4D46" w14:textId="77777777" w:rsidR="008202CF" w:rsidRPr="00C66E52" w:rsidRDefault="008202CF">
      <w:pPr>
        <w:rPr>
          <w:sz w:val="2"/>
          <w:szCs w:val="2"/>
        </w:rPr>
      </w:pPr>
    </w:p>
    <w:p w14:paraId="4E8A56F0" w14:textId="77777777" w:rsidR="008202CF" w:rsidRPr="00C66E52" w:rsidRDefault="008202CF"/>
    <w:p w14:paraId="2C360D3B" w14:textId="77777777" w:rsidR="008202CF" w:rsidRPr="00C66E52" w:rsidRDefault="008202CF">
      <w:pPr>
        <w:spacing w:after="0" w:line="240" w:lineRule="auto"/>
      </w:pPr>
    </w:p>
  </w:footnote>
  <w:footnote w:type="continuationSeparator" w:id="0">
    <w:p w14:paraId="42012C39" w14:textId="77777777" w:rsidR="008202CF" w:rsidRPr="00C66E52" w:rsidRDefault="008202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2CF"/>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25688</TotalTime>
  <Pages>3</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3826</cp:revision>
  <cp:lastPrinted>2009-02-06T05:36:00Z</cp:lastPrinted>
  <dcterms:created xsi:type="dcterms:W3CDTF">2024-04-09T10:20:00Z</dcterms:created>
  <dcterms:modified xsi:type="dcterms:W3CDTF">2024-05-09T00:08:00Z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