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56" w:rsidRDefault="00711656" w:rsidP="00711656">
      <w:pPr>
        <w:rPr>
          <w:lang w:eastAsia="ru-RU"/>
        </w:rPr>
      </w:pPr>
      <w:proofErr w:type="spellStart"/>
      <w:r>
        <w:rPr>
          <w:rFonts w:hint="eastAsia"/>
          <w:lang w:eastAsia="ru-RU"/>
        </w:rPr>
        <w:t>Вступ</w:t>
      </w:r>
      <w:proofErr w:type="spellEnd"/>
      <w:r>
        <w:rPr>
          <w:lang w:eastAsia="ru-RU"/>
        </w:rPr>
        <w:t></w:t>
      </w:r>
      <w:r>
        <w:rPr>
          <w:lang w:eastAsia="ru-RU"/>
        </w:rPr>
        <w:t></w:t>
      </w:r>
    </w:p>
    <w:p w:rsidR="00711656" w:rsidRDefault="00711656" w:rsidP="0071165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теоретичних</w:t>
      </w:r>
      <w:r>
        <w:rPr>
          <w:lang w:eastAsia="ru-RU"/>
        </w:rPr>
        <w:t></w:t>
      </w:r>
      <w:r>
        <w:rPr>
          <w:rFonts w:hint="eastAsia"/>
          <w:lang w:eastAsia="ru-RU"/>
        </w:rPr>
        <w:t>засад</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становлення</w:t>
      </w:r>
      <w:r>
        <w:rPr>
          <w:lang w:eastAsia="ru-RU"/>
        </w:rPr>
        <w:t></w:t>
      </w:r>
      <w:r>
        <w:rPr>
          <w:rFonts w:hint="eastAsia"/>
          <w:lang w:eastAsia="ru-RU"/>
        </w:rPr>
        <w:t>глобальної</w:t>
      </w:r>
      <w:r>
        <w:rPr>
          <w:lang w:eastAsia="ru-RU"/>
        </w:rPr>
        <w:t></w:t>
      </w:r>
      <w:r>
        <w:rPr>
          <w:lang w:eastAsia="ru-RU"/>
        </w:rPr>
        <w:t></w:t>
      </w:r>
      <w:r>
        <w:rPr>
          <w:rFonts w:hint="eastAsia"/>
          <w:lang w:eastAsia="ru-RU"/>
        </w:rPr>
        <w:t>економіки</w:t>
      </w:r>
      <w:r>
        <w:rPr>
          <w:lang w:eastAsia="ru-RU"/>
        </w:rPr>
        <w:t></w:t>
      </w:r>
      <w:r>
        <w:rPr>
          <w:rFonts w:hint="eastAsia"/>
          <w:lang w:eastAsia="ru-RU"/>
        </w:rPr>
        <w:t>знань</w:t>
      </w:r>
      <w:r>
        <w:rPr>
          <w:lang w:eastAsia="ru-RU"/>
        </w:rPr>
        <w:t></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Глобальні</w:t>
      </w:r>
      <w:r>
        <w:rPr>
          <w:lang w:eastAsia="ru-RU"/>
        </w:rPr>
        <w:t></w:t>
      </w:r>
      <w:r>
        <w:rPr>
          <w:rFonts w:hint="eastAsia"/>
          <w:lang w:eastAsia="ru-RU"/>
        </w:rPr>
        <w:t>закономірності</w:t>
      </w:r>
      <w:r>
        <w:rPr>
          <w:lang w:eastAsia="ru-RU"/>
        </w:rPr>
        <w:t></w:t>
      </w:r>
      <w:r>
        <w:rPr>
          <w:rFonts w:hint="eastAsia"/>
          <w:lang w:eastAsia="ru-RU"/>
        </w:rPr>
        <w:t>переходу</w:t>
      </w:r>
      <w:r>
        <w:rPr>
          <w:lang w:eastAsia="ru-RU"/>
        </w:rPr>
        <w:t></w:t>
      </w:r>
      <w:r>
        <w:rPr>
          <w:rFonts w:hint="eastAsia"/>
          <w:lang w:eastAsia="ru-RU"/>
        </w:rPr>
        <w:t>до</w:t>
      </w:r>
      <w:r>
        <w:rPr>
          <w:lang w:eastAsia="ru-RU"/>
        </w:rPr>
        <w:t></w:t>
      </w:r>
      <w:r>
        <w:rPr>
          <w:rFonts w:hint="eastAsia"/>
          <w:lang w:eastAsia="ru-RU"/>
        </w:rPr>
        <w:t>інноваційної</w:t>
      </w:r>
      <w:r>
        <w:rPr>
          <w:lang w:eastAsia="ru-RU"/>
        </w:rPr>
        <w:t></w:t>
      </w:r>
      <w:r>
        <w:rPr>
          <w:rFonts w:hint="eastAsia"/>
          <w:lang w:eastAsia="ru-RU"/>
        </w:rPr>
        <w:t>економіки</w:t>
      </w:r>
      <w:proofErr w:type="spellEnd"/>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Дефініційно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дослідження</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функціонування</w:t>
      </w:r>
      <w:r>
        <w:rPr>
          <w:lang w:eastAsia="ru-RU"/>
        </w:rPr>
        <w:t></w:t>
      </w:r>
      <w:r>
        <w:rPr>
          <w:rFonts w:hint="eastAsia"/>
          <w:lang w:eastAsia="ru-RU"/>
        </w:rPr>
        <w:t>національних</w:t>
      </w:r>
      <w:r>
        <w:rPr>
          <w:lang w:eastAsia="ru-RU"/>
        </w:rPr>
        <w:t></w:t>
      </w:r>
      <w:r>
        <w:rPr>
          <w:rFonts w:hint="eastAsia"/>
          <w:lang w:eastAsia="ru-RU"/>
        </w:rPr>
        <w:t>інноваційних</w:t>
      </w:r>
      <w:r>
        <w:rPr>
          <w:lang w:eastAsia="ru-RU"/>
        </w:rPr>
        <w:t></w:t>
      </w:r>
      <w:r>
        <w:rPr>
          <w:rFonts w:hint="eastAsia"/>
          <w:lang w:eastAsia="ru-RU"/>
        </w:rPr>
        <w:t>систем</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p>
    <w:p w:rsidR="00711656" w:rsidRDefault="00711656" w:rsidP="0071165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економічний</w:t>
      </w:r>
      <w:r>
        <w:rPr>
          <w:lang w:eastAsia="ru-RU"/>
        </w:rPr>
        <w:t></w:t>
      </w:r>
      <w:r>
        <w:rPr>
          <w:rFonts w:hint="eastAsia"/>
          <w:lang w:eastAsia="ru-RU"/>
        </w:rPr>
        <w:t>механізм</w:t>
      </w:r>
      <w:r>
        <w:rPr>
          <w:lang w:eastAsia="ru-RU"/>
        </w:rPr>
        <w:t></w:t>
      </w:r>
      <w:r>
        <w:rPr>
          <w:rFonts w:hint="eastAsia"/>
          <w:lang w:eastAsia="ru-RU"/>
        </w:rPr>
        <w:t>національних</w:t>
      </w:r>
      <w:r>
        <w:rPr>
          <w:lang w:eastAsia="ru-RU"/>
        </w:rPr>
        <w:t></w:t>
      </w:r>
      <w:r>
        <w:rPr>
          <w:rFonts w:hint="eastAsia"/>
          <w:lang w:eastAsia="ru-RU"/>
        </w:rPr>
        <w:t>інноваційних</w:t>
      </w:r>
      <w:r>
        <w:rPr>
          <w:lang w:eastAsia="ru-RU"/>
        </w:rPr>
        <w:t></w:t>
      </w:r>
      <w:r>
        <w:rPr>
          <w:rFonts w:hint="eastAsia"/>
          <w:lang w:eastAsia="ru-RU"/>
        </w:rPr>
        <w:t>систем</w:t>
      </w:r>
      <w:r>
        <w:rPr>
          <w:lang w:eastAsia="ru-RU"/>
        </w:rPr>
        <w:t></w:t>
      </w:r>
      <w:r>
        <w:rPr>
          <w:rFonts w:hint="eastAsia"/>
          <w:lang w:eastAsia="ru-RU"/>
        </w:rPr>
        <w:t>країн</w:t>
      </w:r>
      <w:r>
        <w:rPr>
          <w:lang w:eastAsia="ru-RU"/>
        </w:rPr>
        <w:t></w:t>
      </w:r>
      <w:r>
        <w:rPr>
          <w:rFonts w:hint="eastAsia"/>
          <w:lang w:eastAsia="ru-RU"/>
        </w:rPr>
        <w:t>Центральної</w:t>
      </w:r>
      <w:r>
        <w:rPr>
          <w:lang w:eastAsia="ru-RU"/>
        </w:rPr>
        <w:t></w:t>
      </w:r>
      <w:r>
        <w:rPr>
          <w:rFonts w:hint="eastAsia"/>
          <w:lang w:eastAsia="ru-RU"/>
        </w:rPr>
        <w:t>Європи</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моделі</w:t>
      </w:r>
      <w:r>
        <w:rPr>
          <w:lang w:eastAsia="ru-RU"/>
        </w:rPr>
        <w:t></w:t>
      </w:r>
      <w:r>
        <w:rPr>
          <w:rFonts w:hint="eastAsia"/>
          <w:lang w:eastAsia="ru-RU"/>
        </w:rPr>
        <w:t>удосконалення</w:t>
      </w:r>
      <w:r>
        <w:rPr>
          <w:lang w:eastAsia="ru-RU"/>
        </w:rPr>
        <w:t></w:t>
      </w:r>
      <w:r>
        <w:rPr>
          <w:rFonts w:hint="eastAsia"/>
          <w:lang w:eastAsia="ru-RU"/>
        </w:rPr>
        <w:t>національної</w:t>
      </w:r>
      <w:r>
        <w:rPr>
          <w:lang w:eastAsia="ru-RU"/>
        </w:rPr>
        <w:t></w:t>
      </w:r>
      <w:r>
        <w:rPr>
          <w:rFonts w:hint="eastAsia"/>
          <w:lang w:eastAsia="ru-RU"/>
        </w:rPr>
        <w:t>інноваційної</w:t>
      </w:r>
      <w:r>
        <w:rPr>
          <w:lang w:eastAsia="ru-RU"/>
        </w:rPr>
        <w:t></w:t>
      </w:r>
      <w:r>
        <w:rPr>
          <w:rFonts w:hint="eastAsia"/>
          <w:lang w:eastAsia="ru-RU"/>
        </w:rPr>
        <w:t>системи</w:t>
      </w:r>
      <w:r>
        <w:rPr>
          <w:lang w:eastAsia="ru-RU"/>
        </w:rPr>
        <w:t></w:t>
      </w:r>
      <w:r>
        <w:rPr>
          <w:rFonts w:hint="eastAsia"/>
          <w:lang w:eastAsia="ru-RU"/>
        </w:rPr>
        <w:t>Чеської</w:t>
      </w:r>
      <w:r>
        <w:rPr>
          <w:lang w:eastAsia="ru-RU"/>
        </w:rPr>
        <w:t></w:t>
      </w:r>
      <w:r>
        <w:rPr>
          <w:rFonts w:hint="eastAsia"/>
          <w:lang w:eastAsia="ru-RU"/>
        </w:rPr>
        <w:t>Республіки</w:t>
      </w:r>
      <w:r>
        <w:rPr>
          <w:lang w:eastAsia="ru-RU"/>
        </w:rPr>
        <w:t></w:t>
      </w:r>
      <w:r>
        <w:rPr>
          <w:rFonts w:hint="eastAsia"/>
          <w:lang w:eastAsia="ru-RU"/>
        </w:rPr>
        <w:t>в</w:t>
      </w:r>
      <w:r>
        <w:rPr>
          <w:lang w:eastAsia="ru-RU"/>
        </w:rPr>
        <w:t></w:t>
      </w:r>
      <w:r>
        <w:rPr>
          <w:rFonts w:hint="eastAsia"/>
          <w:lang w:eastAsia="ru-RU"/>
        </w:rPr>
        <w:t>динамічному</w:t>
      </w:r>
      <w:r>
        <w:rPr>
          <w:lang w:eastAsia="ru-RU"/>
        </w:rPr>
        <w:t></w:t>
      </w:r>
      <w:r>
        <w:rPr>
          <w:rFonts w:hint="eastAsia"/>
          <w:lang w:eastAsia="ru-RU"/>
        </w:rPr>
        <w:t>інноваційному</w:t>
      </w:r>
      <w:r>
        <w:rPr>
          <w:lang w:eastAsia="ru-RU"/>
        </w:rPr>
        <w:t></w:t>
      </w:r>
      <w:r>
        <w:rPr>
          <w:rFonts w:hint="eastAsia"/>
          <w:lang w:eastAsia="ru-RU"/>
        </w:rPr>
        <w:t>просторі</w:t>
      </w:r>
      <w:r>
        <w:rPr>
          <w:lang w:eastAsia="ru-RU"/>
        </w:rPr>
        <w:t></w:t>
      </w:r>
      <w:r>
        <w:rPr>
          <w:rFonts w:hint="eastAsia"/>
          <w:lang w:eastAsia="ru-RU"/>
        </w:rPr>
        <w:t>ЄС</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становлення</w:t>
      </w:r>
      <w:r>
        <w:rPr>
          <w:lang w:eastAsia="ru-RU"/>
        </w:rPr>
        <w:t></w:t>
      </w:r>
      <w:r>
        <w:rPr>
          <w:rFonts w:hint="eastAsia"/>
          <w:lang w:eastAsia="ru-RU"/>
        </w:rPr>
        <w:t>інституційних</w:t>
      </w:r>
      <w:r>
        <w:rPr>
          <w:lang w:eastAsia="ru-RU"/>
        </w:rPr>
        <w:t></w:t>
      </w:r>
      <w:r>
        <w:rPr>
          <w:rFonts w:hint="eastAsia"/>
          <w:lang w:eastAsia="ru-RU"/>
        </w:rPr>
        <w:t>механізмів</w:t>
      </w:r>
      <w:r>
        <w:rPr>
          <w:lang w:eastAsia="ru-RU"/>
        </w:rPr>
        <w:t></w:t>
      </w:r>
      <w:r>
        <w:rPr>
          <w:rFonts w:hint="eastAsia"/>
          <w:lang w:eastAsia="ru-RU"/>
        </w:rPr>
        <w:t>національної</w:t>
      </w:r>
      <w:r>
        <w:rPr>
          <w:lang w:eastAsia="ru-RU"/>
        </w:rPr>
        <w:t></w:t>
      </w:r>
      <w:r>
        <w:rPr>
          <w:rFonts w:hint="eastAsia"/>
          <w:lang w:eastAsia="ru-RU"/>
        </w:rPr>
        <w:t>інноваційної</w:t>
      </w:r>
      <w:r>
        <w:rPr>
          <w:lang w:eastAsia="ru-RU"/>
        </w:rPr>
        <w:t></w:t>
      </w:r>
      <w:r>
        <w:rPr>
          <w:rFonts w:hint="eastAsia"/>
          <w:lang w:eastAsia="ru-RU"/>
        </w:rPr>
        <w:t>системи</w:t>
      </w:r>
      <w:r>
        <w:rPr>
          <w:lang w:eastAsia="ru-RU"/>
        </w:rPr>
        <w:t></w:t>
      </w:r>
      <w:r>
        <w:rPr>
          <w:rFonts w:hint="eastAsia"/>
          <w:lang w:eastAsia="ru-RU"/>
        </w:rPr>
        <w:t>в</w:t>
      </w:r>
      <w:r>
        <w:rPr>
          <w:lang w:eastAsia="ru-RU"/>
        </w:rPr>
        <w:t></w:t>
      </w:r>
      <w:r>
        <w:rPr>
          <w:rFonts w:hint="eastAsia"/>
          <w:lang w:eastAsia="ru-RU"/>
        </w:rPr>
        <w:t>Польській</w:t>
      </w:r>
      <w:r>
        <w:rPr>
          <w:lang w:eastAsia="ru-RU"/>
        </w:rPr>
        <w:t></w:t>
      </w:r>
      <w:r>
        <w:rPr>
          <w:rFonts w:hint="eastAsia"/>
          <w:lang w:eastAsia="ru-RU"/>
        </w:rPr>
        <w:t>Республіці</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національних</w:t>
      </w:r>
      <w:r>
        <w:rPr>
          <w:lang w:eastAsia="ru-RU"/>
        </w:rPr>
        <w:t></w:t>
      </w:r>
      <w:r>
        <w:rPr>
          <w:rFonts w:hint="eastAsia"/>
          <w:lang w:eastAsia="ru-RU"/>
        </w:rPr>
        <w:t>інноваційних</w:t>
      </w:r>
      <w:r>
        <w:rPr>
          <w:lang w:eastAsia="ru-RU"/>
        </w:rPr>
        <w:t></w:t>
      </w:r>
      <w:r>
        <w:rPr>
          <w:rFonts w:hint="eastAsia"/>
          <w:lang w:eastAsia="ru-RU"/>
        </w:rPr>
        <w:t>систем</w:t>
      </w:r>
      <w:r>
        <w:rPr>
          <w:lang w:eastAsia="ru-RU"/>
        </w:rPr>
        <w:t></w:t>
      </w:r>
      <w:r>
        <w:rPr>
          <w:rFonts w:hint="eastAsia"/>
          <w:lang w:eastAsia="ru-RU"/>
        </w:rPr>
        <w:t>Словацької</w:t>
      </w:r>
      <w:r>
        <w:rPr>
          <w:lang w:eastAsia="ru-RU"/>
        </w:rPr>
        <w:t></w:t>
      </w:r>
      <w:r>
        <w:rPr>
          <w:rFonts w:hint="eastAsia"/>
          <w:lang w:eastAsia="ru-RU"/>
        </w:rPr>
        <w:t>Республіки</w:t>
      </w:r>
      <w:r>
        <w:rPr>
          <w:lang w:eastAsia="ru-RU"/>
        </w:rPr>
        <w:t></w:t>
      </w:r>
      <w:r>
        <w:rPr>
          <w:rFonts w:hint="eastAsia"/>
          <w:lang w:eastAsia="ru-RU"/>
        </w:rPr>
        <w:t>та</w:t>
      </w:r>
      <w:r>
        <w:rPr>
          <w:lang w:eastAsia="ru-RU"/>
        </w:rPr>
        <w:t></w:t>
      </w:r>
      <w:r>
        <w:rPr>
          <w:rFonts w:hint="eastAsia"/>
          <w:lang w:eastAsia="ru-RU"/>
        </w:rPr>
        <w:t>Угорської</w:t>
      </w:r>
      <w:r>
        <w:rPr>
          <w:lang w:eastAsia="ru-RU"/>
        </w:rPr>
        <w:t></w:t>
      </w:r>
      <w:r>
        <w:rPr>
          <w:rFonts w:hint="eastAsia"/>
          <w:lang w:eastAsia="ru-RU"/>
        </w:rPr>
        <w:t>Республіки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інтеграції</w:t>
      </w:r>
      <w:r>
        <w:rPr>
          <w:lang w:eastAsia="ru-RU"/>
        </w:rPr>
        <w:t></w:t>
      </w:r>
      <w:r>
        <w:rPr>
          <w:rFonts w:hint="eastAsia"/>
          <w:lang w:eastAsia="ru-RU"/>
        </w:rPr>
        <w:t>до</w:t>
      </w:r>
      <w:r>
        <w:rPr>
          <w:lang w:eastAsia="ru-RU"/>
        </w:rPr>
        <w:t></w:t>
      </w:r>
      <w:r>
        <w:rPr>
          <w:rFonts w:hint="eastAsia"/>
          <w:lang w:eastAsia="ru-RU"/>
        </w:rPr>
        <w:t>ЄС</w:t>
      </w:r>
      <w:r>
        <w:rPr>
          <w:lang w:eastAsia="ru-RU"/>
        </w:rPr>
        <w:t></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711656" w:rsidRDefault="00711656" w:rsidP="0071165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розвитку</w:t>
      </w:r>
      <w:r>
        <w:rPr>
          <w:lang w:eastAsia="ru-RU"/>
        </w:rPr>
        <w:t></w:t>
      </w:r>
      <w:r>
        <w:rPr>
          <w:rFonts w:hint="eastAsia"/>
          <w:lang w:eastAsia="ru-RU"/>
        </w:rPr>
        <w:t>національної</w:t>
      </w:r>
      <w:r>
        <w:rPr>
          <w:lang w:eastAsia="ru-RU"/>
        </w:rPr>
        <w:t></w:t>
      </w:r>
      <w:r>
        <w:rPr>
          <w:rFonts w:hint="eastAsia"/>
          <w:lang w:eastAsia="ru-RU"/>
        </w:rPr>
        <w:t>інноваційної</w:t>
      </w:r>
      <w:r>
        <w:rPr>
          <w:lang w:eastAsia="ru-RU"/>
        </w:rPr>
        <w:t></w:t>
      </w:r>
      <w:r>
        <w:rPr>
          <w:rFonts w:hint="eastAsia"/>
          <w:lang w:eastAsia="ru-RU"/>
        </w:rPr>
        <w:t>системи</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становлення</w:t>
      </w:r>
      <w:r>
        <w:rPr>
          <w:lang w:eastAsia="ru-RU"/>
        </w:rPr>
        <w:t></w:t>
      </w:r>
      <w:r>
        <w:rPr>
          <w:rFonts w:hint="eastAsia"/>
          <w:lang w:eastAsia="ru-RU"/>
        </w:rPr>
        <w:t>ринкової</w:t>
      </w:r>
      <w:r>
        <w:rPr>
          <w:lang w:eastAsia="ru-RU"/>
        </w:rPr>
        <w:t></w:t>
      </w:r>
      <w:r>
        <w:rPr>
          <w:rFonts w:hint="eastAsia"/>
          <w:lang w:eastAsia="ru-RU"/>
        </w:rPr>
        <w:t>економіки</w:t>
      </w:r>
      <w:r>
        <w:rPr>
          <w:lang w:eastAsia="ru-RU"/>
        </w:rPr>
        <w:t></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Організаційні</w:t>
      </w:r>
      <w:r>
        <w:rPr>
          <w:lang w:eastAsia="ru-RU"/>
        </w:rPr>
        <w:t></w:t>
      </w:r>
      <w:r>
        <w:rPr>
          <w:rFonts w:hint="eastAsia"/>
          <w:lang w:eastAsia="ru-RU"/>
        </w:rPr>
        <w:t>механізми</w:t>
      </w:r>
      <w:r>
        <w:rPr>
          <w:lang w:eastAsia="ru-RU"/>
        </w:rPr>
        <w:t></w:t>
      </w:r>
      <w:r>
        <w:rPr>
          <w:rFonts w:hint="eastAsia"/>
          <w:lang w:eastAsia="ru-RU"/>
        </w:rPr>
        <w:t>забезпечення</w:t>
      </w:r>
      <w:r>
        <w:rPr>
          <w:lang w:eastAsia="ru-RU"/>
        </w:rPr>
        <w:t></w:t>
      </w:r>
      <w:r>
        <w:rPr>
          <w:rFonts w:hint="eastAsia"/>
          <w:lang w:eastAsia="ru-RU"/>
        </w:rPr>
        <w:t>сталого</w:t>
      </w:r>
      <w:r>
        <w:rPr>
          <w:lang w:eastAsia="ru-RU"/>
        </w:rPr>
        <w:t></w:t>
      </w:r>
      <w:r>
        <w:rPr>
          <w:rFonts w:hint="eastAsia"/>
          <w:lang w:eastAsia="ru-RU"/>
        </w:rPr>
        <w:t>розвитку</w:t>
      </w:r>
      <w:proofErr w:type="spellEnd"/>
    </w:p>
    <w:p w:rsidR="00711656" w:rsidRDefault="00711656" w:rsidP="00711656">
      <w:pPr>
        <w:rPr>
          <w:lang w:eastAsia="ru-RU"/>
        </w:rPr>
      </w:pPr>
      <w:proofErr w:type="spellStart"/>
      <w:r>
        <w:rPr>
          <w:rFonts w:hint="eastAsia"/>
          <w:lang w:eastAsia="ru-RU"/>
        </w:rPr>
        <w:t>української</w:t>
      </w:r>
      <w:r>
        <w:rPr>
          <w:lang w:eastAsia="ru-RU"/>
        </w:rPr>
        <w:t></w:t>
      </w:r>
      <w:r>
        <w:rPr>
          <w:rFonts w:hint="eastAsia"/>
          <w:lang w:eastAsia="ru-RU"/>
        </w:rPr>
        <w:t>національної</w:t>
      </w:r>
      <w:r>
        <w:rPr>
          <w:lang w:eastAsia="ru-RU"/>
        </w:rPr>
        <w:t></w:t>
      </w:r>
      <w:r>
        <w:rPr>
          <w:rFonts w:hint="eastAsia"/>
          <w:lang w:eastAsia="ru-RU"/>
        </w:rPr>
        <w:t>інноваційної</w:t>
      </w:r>
      <w:r>
        <w:rPr>
          <w:lang w:eastAsia="ru-RU"/>
        </w:rPr>
        <w:t></w:t>
      </w:r>
      <w:r>
        <w:rPr>
          <w:rFonts w:hint="eastAsia"/>
          <w:lang w:eastAsia="ru-RU"/>
        </w:rPr>
        <w:t>системи</w:t>
      </w:r>
      <w:proofErr w:type="spellEnd"/>
      <w:r>
        <w:rPr>
          <w:lang w:eastAsia="ru-RU"/>
        </w:rPr>
        <w:t></w:t>
      </w:r>
      <w:r>
        <w:rPr>
          <w:lang w:eastAsia="ru-RU"/>
        </w:rPr>
        <w:t></w:t>
      </w:r>
      <w:r>
        <w:rPr>
          <w:lang w:eastAsia="ru-RU"/>
        </w:rPr>
        <w:t></w:t>
      </w:r>
      <w:r>
        <w:rPr>
          <w:lang w:eastAsia="ru-RU"/>
        </w:rPr>
        <w:t></w:t>
      </w:r>
    </w:p>
    <w:p w:rsidR="00711656" w:rsidRDefault="00711656" w:rsidP="0071165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Впровадження</w:t>
      </w:r>
      <w:r>
        <w:rPr>
          <w:lang w:eastAsia="ru-RU"/>
        </w:rPr>
        <w:t></w:t>
      </w:r>
      <w:r>
        <w:rPr>
          <w:rFonts w:hint="eastAsia"/>
          <w:lang w:eastAsia="ru-RU"/>
        </w:rPr>
        <w:t>заходів</w:t>
      </w:r>
      <w:r>
        <w:rPr>
          <w:lang w:eastAsia="ru-RU"/>
        </w:rPr>
        <w:t></w:t>
      </w:r>
      <w:r>
        <w:rPr>
          <w:rFonts w:hint="eastAsia"/>
          <w:lang w:eastAsia="ru-RU"/>
        </w:rPr>
        <w:t>стимулювання</w:t>
      </w:r>
      <w:r>
        <w:rPr>
          <w:lang w:eastAsia="ru-RU"/>
        </w:rPr>
        <w:t></w:t>
      </w:r>
      <w:r>
        <w:rPr>
          <w:rFonts w:hint="eastAsia"/>
          <w:lang w:eastAsia="ru-RU"/>
        </w:rPr>
        <w:t>ефективної</w:t>
      </w:r>
      <w:r>
        <w:rPr>
          <w:lang w:eastAsia="ru-RU"/>
        </w:rPr>
        <w:t></w:t>
      </w:r>
      <w:r>
        <w:rPr>
          <w:rFonts w:hint="eastAsia"/>
          <w:lang w:eastAsia="ru-RU"/>
        </w:rPr>
        <w:t>роботи</w:t>
      </w:r>
      <w:r>
        <w:rPr>
          <w:lang w:eastAsia="ru-RU"/>
        </w:rPr>
        <w:t></w:t>
      </w:r>
      <w:r>
        <w:rPr>
          <w:rFonts w:hint="eastAsia"/>
          <w:lang w:eastAsia="ru-RU"/>
        </w:rPr>
        <w:t>нацональної</w:t>
      </w:r>
      <w:r>
        <w:rPr>
          <w:lang w:eastAsia="ru-RU"/>
        </w:rPr>
        <w:t></w:t>
      </w:r>
      <w:r>
        <w:rPr>
          <w:rFonts w:hint="eastAsia"/>
          <w:lang w:eastAsia="ru-RU"/>
        </w:rPr>
        <w:t>інноваційної</w:t>
      </w:r>
      <w:r>
        <w:rPr>
          <w:lang w:eastAsia="ru-RU"/>
        </w:rPr>
        <w:t></w:t>
      </w:r>
      <w:r>
        <w:rPr>
          <w:rFonts w:hint="eastAsia"/>
          <w:lang w:eastAsia="ru-RU"/>
        </w:rPr>
        <w:t>систми</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Висновки</w:t>
      </w:r>
      <w:proofErr w:type="spellEnd"/>
      <w:r>
        <w:rPr>
          <w:lang w:eastAsia="ru-RU"/>
        </w:rPr>
        <w:t></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Додатки</w:t>
      </w:r>
      <w:proofErr w:type="spellEnd"/>
      <w:r>
        <w:rPr>
          <w:lang w:eastAsia="ru-RU"/>
        </w:rPr>
        <w:t></w:t>
      </w:r>
      <w:r>
        <w:rPr>
          <w:lang w:eastAsia="ru-RU"/>
        </w:rPr>
        <w:t></w:t>
      </w:r>
      <w:r>
        <w:rPr>
          <w:lang w:eastAsia="ru-RU"/>
        </w:rPr>
        <w:t></w:t>
      </w:r>
      <w:r>
        <w:rPr>
          <w:lang w:eastAsia="ru-RU"/>
        </w:rPr>
        <w:t></w:t>
      </w:r>
    </w:p>
    <w:p w:rsidR="00711656" w:rsidRDefault="00711656" w:rsidP="00711656">
      <w:pPr>
        <w:rPr>
          <w:lang w:eastAsia="ru-RU"/>
        </w:rPr>
      </w:pPr>
      <w:proofErr w:type="spellStart"/>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proofErr w:type="spellEnd"/>
    </w:p>
    <w:p w:rsidR="00985DAE" w:rsidRPr="00711656" w:rsidRDefault="00711656" w:rsidP="00711656">
      <w:r>
        <w:rPr>
          <w:lang w:eastAsia="ru-RU"/>
        </w:rPr>
        <w:t></w:t>
      </w:r>
      <w:r>
        <w:rPr>
          <w:lang w:eastAsia="ru-RU"/>
        </w:rPr>
        <w:t></w:t>
      </w:r>
      <w:r>
        <w:rPr>
          <w:lang w:eastAsia="ru-RU"/>
        </w:rPr>
        <w:t></w:t>
      </w:r>
      <w:bookmarkStart w:id="0" w:name="_GoBack"/>
      <w:bookmarkEnd w:id="0"/>
    </w:p>
    <w:sectPr w:rsidR="00985DAE" w:rsidRPr="007116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F19" w:rsidRDefault="005B5F19">
      <w:pPr>
        <w:spacing w:after="0" w:line="240" w:lineRule="auto"/>
      </w:pPr>
      <w:r>
        <w:separator/>
      </w:r>
    </w:p>
  </w:endnote>
  <w:endnote w:type="continuationSeparator" w:id="0">
    <w:p w:rsidR="005B5F19" w:rsidRDefault="005B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F19" w:rsidRDefault="005B5F19"/>
    <w:p w:rsidR="005B5F19" w:rsidRDefault="005B5F19"/>
    <w:p w:rsidR="005B5F19" w:rsidRDefault="005B5F19"/>
    <w:p w:rsidR="005B5F19" w:rsidRDefault="005B5F19"/>
    <w:p w:rsidR="005B5F19" w:rsidRDefault="005B5F19"/>
    <w:p w:rsidR="005B5F19" w:rsidRDefault="005B5F19"/>
    <w:p w:rsidR="005B5F19" w:rsidRDefault="005B5F1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F19" w:rsidRDefault="005B5F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B5F19" w:rsidRDefault="005B5F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B5F19" w:rsidRDefault="005B5F19"/>
    <w:p w:rsidR="005B5F19" w:rsidRDefault="005B5F19"/>
    <w:p w:rsidR="005B5F19" w:rsidRDefault="005B5F1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F19" w:rsidRDefault="005B5F19"/>
                          <w:p w:rsidR="005B5F19" w:rsidRDefault="005B5F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B5F19" w:rsidRDefault="005B5F19"/>
                    <w:p w:rsidR="005B5F19" w:rsidRDefault="005B5F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B5F19" w:rsidRDefault="005B5F19"/>
    <w:p w:rsidR="005B5F19" w:rsidRDefault="005B5F19">
      <w:pPr>
        <w:rPr>
          <w:sz w:val="2"/>
          <w:szCs w:val="2"/>
        </w:rPr>
      </w:pPr>
    </w:p>
    <w:p w:rsidR="005B5F19" w:rsidRDefault="005B5F19"/>
    <w:p w:rsidR="005B5F19" w:rsidRDefault="005B5F19">
      <w:pPr>
        <w:spacing w:after="0" w:line="240" w:lineRule="auto"/>
      </w:pPr>
    </w:p>
  </w:footnote>
  <w:footnote w:type="continuationSeparator" w:id="0">
    <w:p w:rsidR="005B5F19" w:rsidRDefault="005B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19"/>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34F0-EA78-4583-87F2-43E7ECDA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23302</TotalTime>
  <Pages>1</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1532</cp:revision>
  <cp:lastPrinted>2009-02-06T05:36:00Z</cp:lastPrinted>
  <dcterms:created xsi:type="dcterms:W3CDTF">2023-09-07T12:38:00Z</dcterms:created>
  <dcterms:modified xsi:type="dcterms:W3CDTF">2023-12-03T17:42:00Z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