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6A369" w14:textId="77777777" w:rsidR="00680DD3" w:rsidRDefault="00680DD3" w:rsidP="00680DD3">
      <w:r>
        <w:rPr>
          <w:rFonts w:hint="eastAsia"/>
        </w:rPr>
        <w:t>ОГЛАВЛЕНИЕ</w:t>
      </w:r>
      <w:r>
        <w:t></w:t>
      </w:r>
      <w:r>
        <w:rPr>
          <w:rFonts w:hint="eastAsia"/>
        </w:rPr>
        <w:t>ДИССЕРТАЦИИ</w:t>
      </w:r>
    </w:p>
    <w:p w14:paraId="2777D035" w14:textId="77777777" w:rsidR="00680DD3" w:rsidRDefault="00680DD3" w:rsidP="00680DD3">
      <w:r>
        <w:rPr>
          <w:rFonts w:hint="eastAsia"/>
        </w:rPr>
        <w:t>кандидат</w:t>
      </w:r>
      <w:r>
        <w:t></w:t>
      </w:r>
      <w:r>
        <w:rPr>
          <w:rFonts w:hint="eastAsia"/>
        </w:rPr>
        <w:t>ветеринарных</w:t>
      </w:r>
      <w:r>
        <w:t></w:t>
      </w:r>
      <w:r>
        <w:rPr>
          <w:rFonts w:hint="eastAsia"/>
        </w:rPr>
        <w:t>наук</w:t>
      </w:r>
      <w:r>
        <w:t></w:t>
      </w:r>
      <w:r>
        <w:rPr>
          <w:rFonts w:hint="eastAsia"/>
        </w:rPr>
        <w:t>Грапманис</w:t>
      </w:r>
      <w:r>
        <w:t></w:t>
      </w:r>
      <w:r>
        <w:t></w:t>
      </w:r>
      <w:r>
        <w:rPr>
          <w:rFonts w:hint="eastAsia"/>
        </w:rPr>
        <w:t>Виктор</w:t>
      </w:r>
      <w:r>
        <w:t></w:t>
      </w:r>
      <w:r>
        <w:rPr>
          <w:rFonts w:hint="eastAsia"/>
        </w:rPr>
        <w:t>Эглонович</w:t>
      </w:r>
    </w:p>
    <w:p w14:paraId="3A7B4BA9" w14:textId="77777777" w:rsidR="00680DD3" w:rsidRDefault="00680DD3" w:rsidP="00680DD3">
      <w:r>
        <w:rPr>
          <w:rFonts w:hint="eastAsia"/>
        </w:rPr>
        <w:t>ВВЕДЕНИЕ</w:t>
      </w:r>
    </w:p>
    <w:p w14:paraId="27125409" w14:textId="77777777" w:rsidR="00680DD3" w:rsidRDefault="00680DD3" w:rsidP="00680DD3"/>
    <w:p w14:paraId="052E953F" w14:textId="77777777" w:rsidR="00680DD3" w:rsidRDefault="00680DD3" w:rsidP="00680DD3">
      <w:r>
        <w:t></w:t>
      </w:r>
      <w:r>
        <w:t></w:t>
      </w:r>
      <w:r>
        <w:t></w:t>
      </w:r>
      <w:r>
        <w:rPr>
          <w:rFonts w:hint="eastAsia"/>
        </w:rPr>
        <w:t>ОБЗОР</w:t>
      </w:r>
      <w:r>
        <w:t></w:t>
      </w:r>
      <w:r>
        <w:rPr>
          <w:rFonts w:hint="eastAsia"/>
        </w:rPr>
        <w:t>ЛИТЕРАТУРЫ</w:t>
      </w:r>
      <w:r>
        <w:t></w:t>
      </w:r>
    </w:p>
    <w:p w14:paraId="6720394C" w14:textId="77777777" w:rsidR="00680DD3" w:rsidRDefault="00680DD3" w:rsidP="00680DD3"/>
    <w:p w14:paraId="5A430747" w14:textId="77777777" w:rsidR="00680DD3" w:rsidRDefault="00680DD3" w:rsidP="00680DD3">
      <w:r>
        <w:t></w:t>
      </w:r>
      <w:r>
        <w:t></w:t>
      </w:r>
      <w:r>
        <w:t></w:t>
      </w:r>
      <w:r>
        <w:t></w:t>
      </w:r>
      <w:r>
        <w:t></w:t>
      </w:r>
      <w:r>
        <w:rPr>
          <w:rFonts w:hint="eastAsia"/>
        </w:rPr>
        <w:t>Антибактериальные</w:t>
      </w:r>
      <w:r>
        <w:t></w:t>
      </w:r>
      <w:r>
        <w:rPr>
          <w:rFonts w:hint="eastAsia"/>
        </w:rPr>
        <w:t>црепараты</w:t>
      </w:r>
      <w:r>
        <w:t></w:t>
      </w:r>
      <w:r>
        <w:t></w:t>
      </w:r>
      <w:r>
        <w:rPr>
          <w:rFonts w:hint="eastAsia"/>
        </w:rPr>
        <w:t>используемые</w:t>
      </w:r>
      <w:r>
        <w:t></w:t>
      </w:r>
      <w:r>
        <w:rPr>
          <w:rFonts w:hint="eastAsia"/>
        </w:rPr>
        <w:t>для</w:t>
      </w:r>
      <w:r>
        <w:t></w:t>
      </w:r>
      <w:r>
        <w:rPr>
          <w:rFonts w:hint="eastAsia"/>
        </w:rPr>
        <w:t>профилактики</w:t>
      </w:r>
      <w:r>
        <w:t></w:t>
      </w:r>
      <w:r>
        <w:rPr>
          <w:rFonts w:hint="eastAsia"/>
        </w:rPr>
        <w:t>и</w:t>
      </w:r>
      <w:r>
        <w:t></w:t>
      </w:r>
      <w:r>
        <w:rPr>
          <w:rFonts w:hint="eastAsia"/>
        </w:rPr>
        <w:t>лечения</w:t>
      </w:r>
      <w:r>
        <w:t></w:t>
      </w:r>
      <w:r>
        <w:rPr>
          <w:rFonts w:hint="eastAsia"/>
        </w:rPr>
        <w:t>колибактериоза</w:t>
      </w:r>
      <w:r>
        <w:t></w:t>
      </w:r>
      <w:r>
        <w:rPr>
          <w:rFonts w:hint="eastAsia"/>
        </w:rPr>
        <w:t>кур</w:t>
      </w:r>
      <w:r>
        <w:t></w:t>
      </w:r>
    </w:p>
    <w:p w14:paraId="587B137F" w14:textId="77777777" w:rsidR="00680DD3" w:rsidRDefault="00680DD3" w:rsidP="00680DD3"/>
    <w:p w14:paraId="04A7CDC6" w14:textId="77777777" w:rsidR="00680DD3" w:rsidRDefault="00680DD3" w:rsidP="00680DD3">
      <w:r>
        <w:t></w:t>
      </w:r>
      <w:r>
        <w:t></w:t>
      </w:r>
      <w:r>
        <w:t></w:t>
      </w:r>
      <w:r>
        <w:t></w:t>
      </w:r>
      <w:r>
        <w:t></w:t>
      </w:r>
      <w:r>
        <w:rPr>
          <w:rFonts w:hint="eastAsia"/>
        </w:rPr>
        <w:t>Общая</w:t>
      </w:r>
      <w:r>
        <w:t></w:t>
      </w:r>
      <w:r>
        <w:rPr>
          <w:rFonts w:hint="eastAsia"/>
        </w:rPr>
        <w:t>характеристика</w:t>
      </w:r>
      <w:r>
        <w:t></w:t>
      </w:r>
      <w:r>
        <w:rPr>
          <w:rFonts w:hint="eastAsia"/>
        </w:rPr>
        <w:t>ампициллина</w:t>
      </w:r>
      <w:r>
        <w:t></w:t>
      </w:r>
      <w:r>
        <w:t></w:t>
      </w:r>
      <w:r>
        <w:rPr>
          <w:rFonts w:hint="eastAsia"/>
        </w:rPr>
        <w:t>гентамицина</w:t>
      </w:r>
      <w:r>
        <w:t></w:t>
      </w:r>
      <w:r>
        <w:rPr>
          <w:rFonts w:hint="eastAsia"/>
        </w:rPr>
        <w:t>и</w:t>
      </w:r>
      <w:r>
        <w:t></w:t>
      </w:r>
      <w:r>
        <w:rPr>
          <w:rFonts w:hint="eastAsia"/>
        </w:rPr>
        <w:t>левомицетина</w:t>
      </w:r>
      <w:r>
        <w:t></w:t>
      </w:r>
    </w:p>
    <w:p w14:paraId="348DE837" w14:textId="77777777" w:rsidR="00680DD3" w:rsidRDefault="00680DD3" w:rsidP="00680DD3"/>
    <w:p w14:paraId="4312642A" w14:textId="77777777" w:rsidR="00680DD3" w:rsidRDefault="00680DD3" w:rsidP="00680DD3">
      <w:r>
        <w:t></w:t>
      </w:r>
      <w:r>
        <w:t></w:t>
      </w:r>
      <w:r>
        <w:t></w:t>
      </w:r>
      <w:r>
        <w:t></w:t>
      </w:r>
      <w:r>
        <w:t></w:t>
      </w:r>
      <w:r>
        <w:t></w:t>
      </w:r>
      <w:r>
        <w:t></w:t>
      </w:r>
      <w:r>
        <w:rPr>
          <w:rFonts w:hint="eastAsia"/>
        </w:rPr>
        <w:t>Механизм</w:t>
      </w:r>
      <w:r>
        <w:t></w:t>
      </w:r>
      <w:r>
        <w:rPr>
          <w:rFonts w:hint="eastAsia"/>
        </w:rPr>
        <w:t>антибактериального</w:t>
      </w:r>
      <w:r>
        <w:t></w:t>
      </w:r>
      <w:r>
        <w:rPr>
          <w:rFonts w:hint="eastAsia"/>
        </w:rPr>
        <w:t>действия</w:t>
      </w:r>
      <w:r>
        <w:t></w:t>
      </w:r>
      <w:r>
        <w:rPr>
          <w:rFonts w:hint="eastAsia"/>
        </w:rPr>
        <w:t>ампициллина</w:t>
      </w:r>
      <w:r>
        <w:t></w:t>
      </w:r>
      <w:r>
        <w:t></w:t>
      </w:r>
      <w:r>
        <w:rPr>
          <w:rFonts w:hint="eastAsia"/>
        </w:rPr>
        <w:t>гентамицина</w:t>
      </w:r>
      <w:r>
        <w:t></w:t>
      </w:r>
      <w:r>
        <w:rPr>
          <w:rFonts w:hint="eastAsia"/>
        </w:rPr>
        <w:t>и</w:t>
      </w:r>
      <w:r>
        <w:t></w:t>
      </w:r>
      <w:r>
        <w:rPr>
          <w:rFonts w:hint="eastAsia"/>
        </w:rPr>
        <w:t>левомицетина</w:t>
      </w:r>
      <w:r>
        <w:t></w:t>
      </w:r>
      <w:r>
        <w:rPr>
          <w:rFonts w:hint="eastAsia"/>
        </w:rPr>
        <w:t>и</w:t>
      </w:r>
      <w:r>
        <w:t></w:t>
      </w:r>
      <w:r>
        <w:rPr>
          <w:rFonts w:hint="eastAsia"/>
        </w:rPr>
        <w:t>степень</w:t>
      </w:r>
      <w:r>
        <w:t></w:t>
      </w:r>
      <w:r>
        <w:rPr>
          <w:rFonts w:hint="eastAsia"/>
        </w:rPr>
        <w:t>адаптации</w:t>
      </w:r>
      <w:r>
        <w:t></w:t>
      </w:r>
      <w:r>
        <w:rPr>
          <w:rFonts w:hint="eastAsia"/>
        </w:rPr>
        <w:t>микроорганизмов</w:t>
      </w:r>
      <w:r>
        <w:t></w:t>
      </w:r>
      <w:r>
        <w:rPr>
          <w:rFonts w:hint="eastAsia"/>
        </w:rPr>
        <w:t>к</w:t>
      </w:r>
      <w:r>
        <w:t></w:t>
      </w:r>
      <w:r>
        <w:rPr>
          <w:rFonts w:hint="eastAsia"/>
        </w:rPr>
        <w:t>антибиотикам</w:t>
      </w:r>
      <w:r>
        <w:t></w:t>
      </w:r>
    </w:p>
    <w:p w14:paraId="33998576" w14:textId="77777777" w:rsidR="00680DD3" w:rsidRDefault="00680DD3" w:rsidP="00680DD3"/>
    <w:p w14:paraId="23A1D06B" w14:textId="77777777" w:rsidR="00680DD3" w:rsidRDefault="00680DD3" w:rsidP="00680DD3">
      <w:r>
        <w:t></w:t>
      </w:r>
      <w:r>
        <w:t></w:t>
      </w:r>
      <w:r>
        <w:t></w:t>
      </w:r>
      <w:r>
        <w:t></w:t>
      </w:r>
      <w:r>
        <w:t></w:t>
      </w:r>
      <w:r>
        <w:t></w:t>
      </w:r>
      <w:r>
        <w:t></w:t>
      </w:r>
      <w:r>
        <w:rPr>
          <w:rFonts w:hint="eastAsia"/>
        </w:rPr>
        <w:t>Чувствительность</w:t>
      </w:r>
      <w:r>
        <w:t></w:t>
      </w:r>
      <w:r>
        <w:rPr>
          <w:rFonts w:hint="eastAsia"/>
        </w:rPr>
        <w:t>некоторых</w:t>
      </w:r>
      <w:r>
        <w:t></w:t>
      </w:r>
      <w:r>
        <w:rPr>
          <w:rFonts w:hint="eastAsia"/>
        </w:rPr>
        <w:t>патогенных</w:t>
      </w:r>
      <w:r>
        <w:t></w:t>
      </w:r>
      <w:r>
        <w:rPr>
          <w:rFonts w:hint="eastAsia"/>
        </w:rPr>
        <w:t>микроорганизмов</w:t>
      </w:r>
      <w:r>
        <w:t></w:t>
      </w:r>
      <w:r>
        <w:rPr>
          <w:rFonts w:hint="eastAsia"/>
        </w:rPr>
        <w:t>к</w:t>
      </w:r>
      <w:r>
        <w:t></w:t>
      </w:r>
      <w:r>
        <w:rPr>
          <w:rFonts w:hint="eastAsia"/>
        </w:rPr>
        <w:t>ампициллину</w:t>
      </w:r>
      <w:r>
        <w:t></w:t>
      </w:r>
      <w:r>
        <w:t></w:t>
      </w:r>
      <w:r>
        <w:rPr>
          <w:rFonts w:hint="eastAsia"/>
        </w:rPr>
        <w:t>гентамицину</w:t>
      </w:r>
      <w:r>
        <w:t></w:t>
      </w:r>
      <w:r>
        <w:rPr>
          <w:rFonts w:hint="eastAsia"/>
        </w:rPr>
        <w:t>и</w:t>
      </w:r>
      <w:r>
        <w:t></w:t>
      </w:r>
      <w:r>
        <w:rPr>
          <w:rFonts w:hint="eastAsia"/>
        </w:rPr>
        <w:t>левомицетину</w:t>
      </w:r>
      <w:r>
        <w:t></w:t>
      </w:r>
    </w:p>
    <w:p w14:paraId="11C55677" w14:textId="77777777" w:rsidR="00680DD3" w:rsidRDefault="00680DD3" w:rsidP="00680DD3"/>
    <w:p w14:paraId="5A92D28B" w14:textId="77777777" w:rsidR="00680DD3" w:rsidRDefault="00680DD3" w:rsidP="00680DD3">
      <w:r>
        <w:t></w:t>
      </w:r>
      <w:r>
        <w:t></w:t>
      </w:r>
      <w:r>
        <w:t></w:t>
      </w:r>
      <w:r>
        <w:t></w:t>
      </w:r>
      <w:r>
        <w:t></w:t>
      </w:r>
      <w:r>
        <w:t></w:t>
      </w:r>
      <w:r>
        <w:t></w:t>
      </w:r>
      <w:r>
        <w:rPr>
          <w:rFonts w:hint="eastAsia"/>
        </w:rPr>
        <w:t>Комбинированное</w:t>
      </w:r>
      <w:r>
        <w:t></w:t>
      </w:r>
      <w:r>
        <w:rPr>
          <w:rFonts w:hint="eastAsia"/>
        </w:rPr>
        <w:t>применение</w:t>
      </w:r>
      <w:r>
        <w:t></w:t>
      </w:r>
      <w:r>
        <w:rPr>
          <w:rFonts w:hint="eastAsia"/>
        </w:rPr>
        <w:t>антибактериальных</w:t>
      </w:r>
      <w:r>
        <w:t></w:t>
      </w:r>
      <w:r>
        <w:rPr>
          <w:rFonts w:hint="eastAsia"/>
        </w:rPr>
        <w:t>препаратов</w:t>
      </w:r>
      <w:r>
        <w:t></w:t>
      </w:r>
    </w:p>
    <w:p w14:paraId="4DA40AFE" w14:textId="77777777" w:rsidR="00680DD3" w:rsidRDefault="00680DD3" w:rsidP="00680DD3"/>
    <w:p w14:paraId="29468CB7" w14:textId="77777777" w:rsidR="00680DD3" w:rsidRDefault="00680DD3" w:rsidP="00680DD3">
      <w:r>
        <w:t></w:t>
      </w:r>
      <w:r>
        <w:t></w:t>
      </w:r>
      <w:r>
        <w:t></w:t>
      </w:r>
      <w:r>
        <w:t></w:t>
      </w:r>
      <w:r>
        <w:t></w:t>
      </w:r>
      <w:r>
        <w:t></w:t>
      </w:r>
      <w:r>
        <w:t></w:t>
      </w:r>
      <w:r>
        <w:rPr>
          <w:rFonts w:hint="eastAsia"/>
        </w:rPr>
        <w:t>Динамика</w:t>
      </w:r>
      <w:r>
        <w:t></w:t>
      </w:r>
      <w:r>
        <w:rPr>
          <w:rFonts w:hint="eastAsia"/>
        </w:rPr>
        <w:t>распределения</w:t>
      </w:r>
      <w:r>
        <w:t></w:t>
      </w:r>
      <w:r>
        <w:rPr>
          <w:rFonts w:hint="eastAsia"/>
        </w:rPr>
        <w:t>и</w:t>
      </w:r>
      <w:r>
        <w:t></w:t>
      </w:r>
      <w:r>
        <w:rPr>
          <w:rFonts w:hint="eastAsia"/>
        </w:rPr>
        <w:t>выделения</w:t>
      </w:r>
      <w:r>
        <w:t></w:t>
      </w:r>
      <w:r>
        <w:rPr>
          <w:rFonts w:hint="eastAsia"/>
        </w:rPr>
        <w:t>из</w:t>
      </w:r>
      <w:r>
        <w:t></w:t>
      </w:r>
      <w:r>
        <w:rPr>
          <w:rFonts w:hint="eastAsia"/>
        </w:rPr>
        <w:t>организма</w:t>
      </w:r>
      <w:r>
        <w:t></w:t>
      </w:r>
      <w:r>
        <w:rPr>
          <w:rFonts w:hint="eastAsia"/>
        </w:rPr>
        <w:t>ампициллина</w:t>
      </w:r>
      <w:r>
        <w:t></w:t>
      </w:r>
      <w:r>
        <w:t></w:t>
      </w:r>
      <w:r>
        <w:rPr>
          <w:rFonts w:hint="eastAsia"/>
        </w:rPr>
        <w:t>гентамицина</w:t>
      </w:r>
      <w:r>
        <w:t></w:t>
      </w:r>
      <w:r>
        <w:rPr>
          <w:rFonts w:hint="eastAsia"/>
        </w:rPr>
        <w:t>и</w:t>
      </w:r>
      <w:r>
        <w:t></w:t>
      </w:r>
      <w:r>
        <w:rPr>
          <w:rFonts w:hint="eastAsia"/>
        </w:rPr>
        <w:t>левомицетина</w:t>
      </w:r>
    </w:p>
    <w:p w14:paraId="1291052D" w14:textId="77777777" w:rsidR="00680DD3" w:rsidRDefault="00680DD3" w:rsidP="00680DD3"/>
    <w:p w14:paraId="608047C4" w14:textId="77777777" w:rsidR="00680DD3" w:rsidRDefault="00680DD3" w:rsidP="00680DD3">
      <w:r>
        <w:t></w:t>
      </w:r>
      <w:r>
        <w:t></w:t>
      </w:r>
      <w:r>
        <w:t></w:t>
      </w:r>
      <w:r>
        <w:rPr>
          <w:rFonts w:hint="eastAsia"/>
        </w:rPr>
        <w:t>СОБСТВЕННЫЕ</w:t>
      </w:r>
      <w:r>
        <w:t></w:t>
      </w:r>
      <w:r>
        <w:rPr>
          <w:rFonts w:hint="eastAsia"/>
        </w:rPr>
        <w:t>ИССЛЕДОВАНИЯ</w:t>
      </w:r>
      <w:r>
        <w:t></w:t>
      </w:r>
    </w:p>
    <w:p w14:paraId="344E21CA" w14:textId="77777777" w:rsidR="00680DD3" w:rsidRDefault="00680DD3" w:rsidP="00680DD3"/>
    <w:p w14:paraId="34731854" w14:textId="77777777" w:rsidR="00680DD3" w:rsidRDefault="00680DD3" w:rsidP="00680DD3">
      <w:r>
        <w:t></w:t>
      </w:r>
      <w:r>
        <w:t></w:t>
      </w:r>
      <w:r>
        <w:t></w:t>
      </w:r>
      <w:r>
        <w:t></w:t>
      </w:r>
      <w:r>
        <w:t></w:t>
      </w:r>
      <w:r>
        <w:rPr>
          <w:rFonts w:hint="eastAsia"/>
        </w:rPr>
        <w:t>Материал</w:t>
      </w:r>
      <w:r>
        <w:t></w:t>
      </w:r>
      <w:r>
        <w:rPr>
          <w:rFonts w:hint="eastAsia"/>
        </w:rPr>
        <w:t>и</w:t>
      </w:r>
      <w:r>
        <w:t></w:t>
      </w:r>
      <w:r>
        <w:rPr>
          <w:rFonts w:hint="eastAsia"/>
        </w:rPr>
        <w:t>методы</w:t>
      </w:r>
      <w:r>
        <w:t></w:t>
      </w:r>
      <w:r>
        <w:rPr>
          <w:rFonts w:hint="eastAsia"/>
        </w:rPr>
        <w:t>исследований</w:t>
      </w:r>
      <w:r>
        <w:t></w:t>
      </w:r>
    </w:p>
    <w:p w14:paraId="3E790F1B" w14:textId="77777777" w:rsidR="00680DD3" w:rsidRDefault="00680DD3" w:rsidP="00680DD3"/>
    <w:p w14:paraId="45454850" w14:textId="77777777" w:rsidR="00680DD3" w:rsidRDefault="00680DD3" w:rsidP="00680DD3">
      <w:r>
        <w:t></w:t>
      </w:r>
      <w:r>
        <w:t></w:t>
      </w:r>
      <w:r>
        <w:t></w:t>
      </w:r>
      <w:r>
        <w:t></w:t>
      </w:r>
      <w:r>
        <w:t></w:t>
      </w:r>
      <w:r>
        <w:rPr>
          <w:rFonts w:hint="eastAsia"/>
        </w:rPr>
        <w:t>Чувствительность</w:t>
      </w:r>
      <w:r>
        <w:t></w:t>
      </w:r>
      <w:r>
        <w:rPr>
          <w:rFonts w:hint="eastAsia"/>
        </w:rPr>
        <w:t>патогенных</w:t>
      </w:r>
      <w:r>
        <w:t></w:t>
      </w:r>
      <w:r>
        <w:rPr>
          <w:rFonts w:hint="eastAsia"/>
        </w:rPr>
        <w:t>штаммов</w:t>
      </w:r>
      <w:r>
        <w:t></w:t>
      </w:r>
      <w:r>
        <w:rPr>
          <w:rFonts w:hint="eastAsia"/>
        </w:rPr>
        <w:t>е</w:t>
      </w:r>
      <w:r>
        <w:t></w:t>
      </w:r>
      <w:r>
        <w:t></w:t>
      </w:r>
      <w:r>
        <w:t></w:t>
      </w:r>
      <w:r>
        <w:t></w:t>
      </w:r>
      <w:r>
        <w:t></w:t>
      </w:r>
      <w:r>
        <w:t></w:t>
      </w:r>
      <w:r>
        <w:rPr>
          <w:rFonts w:hint="eastAsia"/>
        </w:rPr>
        <w:t>к</w:t>
      </w:r>
      <w:r>
        <w:t></w:t>
      </w:r>
      <w:r>
        <w:rPr>
          <w:rFonts w:hint="eastAsia"/>
        </w:rPr>
        <w:t>ампициллину</w:t>
      </w:r>
      <w:r>
        <w:t></w:t>
      </w:r>
      <w:r>
        <w:t></w:t>
      </w:r>
      <w:r>
        <w:rPr>
          <w:rFonts w:hint="eastAsia"/>
        </w:rPr>
        <w:t>гентамицину</w:t>
      </w:r>
      <w:r>
        <w:t></w:t>
      </w:r>
      <w:r>
        <w:rPr>
          <w:rFonts w:hint="eastAsia"/>
        </w:rPr>
        <w:t>и</w:t>
      </w:r>
      <w:r>
        <w:t></w:t>
      </w:r>
      <w:r>
        <w:rPr>
          <w:rFonts w:hint="eastAsia"/>
        </w:rPr>
        <w:t>левомицетину</w:t>
      </w:r>
      <w:r>
        <w:t></w:t>
      </w:r>
      <w:r>
        <w:rPr>
          <w:rFonts w:hint="eastAsia"/>
        </w:rPr>
        <w:t>в</w:t>
      </w:r>
      <w:r>
        <w:t></w:t>
      </w:r>
      <w:r>
        <w:rPr>
          <w:rFonts w:hint="eastAsia"/>
        </w:rPr>
        <w:t>отдельности</w:t>
      </w:r>
      <w:r>
        <w:t></w:t>
      </w:r>
      <w:r>
        <w:rPr>
          <w:rFonts w:hint="eastAsia"/>
        </w:rPr>
        <w:t>и</w:t>
      </w:r>
      <w:r>
        <w:t></w:t>
      </w:r>
      <w:r>
        <w:rPr>
          <w:rFonts w:hint="eastAsia"/>
        </w:rPr>
        <w:t>в</w:t>
      </w:r>
      <w:r>
        <w:t></w:t>
      </w:r>
      <w:r>
        <w:rPr>
          <w:rFonts w:hint="eastAsia"/>
        </w:rPr>
        <w:t>сочетании</w:t>
      </w:r>
    </w:p>
    <w:p w14:paraId="0DF4062C" w14:textId="77777777" w:rsidR="00680DD3" w:rsidRDefault="00680DD3" w:rsidP="00680DD3"/>
    <w:p w14:paraId="659D890B" w14:textId="77777777" w:rsidR="00680DD3" w:rsidRDefault="00680DD3" w:rsidP="00680DD3">
      <w:r>
        <w:t></w:t>
      </w:r>
      <w:r>
        <w:t></w:t>
      </w:r>
      <w:r>
        <w:t></w:t>
      </w:r>
      <w:r>
        <w:t></w:t>
      </w:r>
      <w:r>
        <w:t></w:t>
      </w:r>
      <w:r>
        <w:t></w:t>
      </w:r>
      <w:r>
        <w:t></w:t>
      </w:r>
      <w:r>
        <w:rPr>
          <w:rFonts w:hint="eastAsia"/>
        </w:rPr>
        <w:t>Характеристика</w:t>
      </w:r>
      <w:r>
        <w:t></w:t>
      </w:r>
      <w:r>
        <w:rPr>
          <w:rFonts w:hint="eastAsia"/>
        </w:rPr>
        <w:t>штаммов</w:t>
      </w:r>
      <w:r>
        <w:t></w:t>
      </w:r>
      <w:r>
        <w:rPr>
          <w:rFonts w:hint="eastAsia"/>
        </w:rPr>
        <w:t>е</w:t>
      </w:r>
      <w:r>
        <w:t></w:t>
      </w:r>
      <w:r>
        <w:t></w:t>
      </w:r>
      <w:r>
        <w:t></w:t>
      </w:r>
      <w:r>
        <w:t></w:t>
      </w:r>
      <w:r>
        <w:t></w:t>
      </w:r>
      <w:r>
        <w:t></w:t>
      </w:r>
      <w:r>
        <w:t></w:t>
      </w:r>
      <w:r>
        <w:rPr>
          <w:rFonts w:hint="eastAsia"/>
        </w:rPr>
        <w:t>выделенных</w:t>
      </w:r>
      <w:r>
        <w:t></w:t>
      </w:r>
      <w:r>
        <w:rPr>
          <w:rFonts w:hint="eastAsia"/>
        </w:rPr>
        <w:t>от</w:t>
      </w:r>
      <w:r>
        <w:t></w:t>
      </w:r>
      <w:r>
        <w:rPr>
          <w:rFonts w:hint="eastAsia"/>
        </w:rPr>
        <w:t>больных</w:t>
      </w:r>
      <w:r>
        <w:t></w:t>
      </w:r>
      <w:r>
        <w:rPr>
          <w:rFonts w:hint="eastAsia"/>
        </w:rPr>
        <w:t>и</w:t>
      </w:r>
      <w:r>
        <w:t></w:t>
      </w:r>
      <w:r>
        <w:rPr>
          <w:rFonts w:hint="eastAsia"/>
        </w:rPr>
        <w:t>павших</w:t>
      </w:r>
      <w:r>
        <w:t></w:t>
      </w:r>
      <w:r>
        <w:rPr>
          <w:rFonts w:hint="eastAsia"/>
        </w:rPr>
        <w:t>от</w:t>
      </w:r>
      <w:r>
        <w:t></w:t>
      </w:r>
      <w:r>
        <w:rPr>
          <w:rFonts w:hint="eastAsia"/>
        </w:rPr>
        <w:t>колибактериоза</w:t>
      </w:r>
      <w:r>
        <w:t></w:t>
      </w:r>
      <w:r>
        <w:rPr>
          <w:rFonts w:hint="eastAsia"/>
        </w:rPr>
        <w:t>цыплят</w:t>
      </w:r>
      <w:r>
        <w:t></w:t>
      </w:r>
      <w:r>
        <w:rPr>
          <w:rFonts w:hint="eastAsia"/>
        </w:rPr>
        <w:t>и</w:t>
      </w:r>
      <w:r>
        <w:t></w:t>
      </w:r>
      <w:r>
        <w:rPr>
          <w:rFonts w:hint="eastAsia"/>
        </w:rPr>
        <w:t>кур</w:t>
      </w:r>
      <w:r>
        <w:t></w:t>
      </w:r>
    </w:p>
    <w:p w14:paraId="679F5AA3" w14:textId="77777777" w:rsidR="00680DD3" w:rsidRDefault="00680DD3" w:rsidP="00680DD3"/>
    <w:p w14:paraId="676511C7" w14:textId="77777777" w:rsidR="00680DD3" w:rsidRDefault="00680DD3" w:rsidP="00680DD3">
      <w:r>
        <w:t></w:t>
      </w:r>
      <w:r>
        <w:t></w:t>
      </w:r>
      <w:r>
        <w:t></w:t>
      </w:r>
      <w:r>
        <w:t></w:t>
      </w:r>
      <w:r>
        <w:t></w:t>
      </w:r>
      <w:r>
        <w:t></w:t>
      </w:r>
      <w:r>
        <w:t></w:t>
      </w:r>
      <w:r>
        <w:rPr>
          <w:rFonts w:hint="eastAsia"/>
        </w:rPr>
        <w:t>Чувствительность</w:t>
      </w:r>
      <w:r>
        <w:t></w:t>
      </w:r>
      <w:r>
        <w:rPr>
          <w:rFonts w:hint="eastAsia"/>
        </w:rPr>
        <w:t>патогенных</w:t>
      </w:r>
      <w:r>
        <w:t></w:t>
      </w:r>
      <w:r>
        <w:rPr>
          <w:rFonts w:hint="eastAsia"/>
        </w:rPr>
        <w:t>штаммов</w:t>
      </w:r>
      <w:r>
        <w:t></w:t>
      </w:r>
      <w:r>
        <w:t></w:t>
      </w:r>
      <w:r>
        <w:t></w:t>
      </w:r>
      <w:r>
        <w:t></w:t>
      </w:r>
      <w:r>
        <w:t></w:t>
      </w:r>
      <w:r>
        <w:t></w:t>
      </w:r>
      <w:r>
        <w:t></w:t>
      </w:r>
      <w:r>
        <w:t></w:t>
      </w:r>
      <w:r>
        <w:rPr>
          <w:rFonts w:hint="eastAsia"/>
        </w:rPr>
        <w:t>к</w:t>
      </w:r>
      <w:r>
        <w:t></w:t>
      </w:r>
      <w:r>
        <w:rPr>
          <w:rFonts w:hint="eastAsia"/>
        </w:rPr>
        <w:t>ампициллину</w:t>
      </w:r>
      <w:r>
        <w:t></w:t>
      </w:r>
      <w:r>
        <w:t></w:t>
      </w:r>
      <w:r>
        <w:rPr>
          <w:rFonts w:hint="eastAsia"/>
        </w:rPr>
        <w:t>гентамицину</w:t>
      </w:r>
      <w:r>
        <w:t></w:t>
      </w:r>
      <w:r>
        <w:rPr>
          <w:rFonts w:hint="eastAsia"/>
        </w:rPr>
        <w:t>и</w:t>
      </w:r>
      <w:r>
        <w:t></w:t>
      </w:r>
      <w:r>
        <w:rPr>
          <w:rFonts w:hint="eastAsia"/>
        </w:rPr>
        <w:t>левомицетину</w:t>
      </w:r>
      <w:r>
        <w:t></w:t>
      </w:r>
    </w:p>
    <w:p w14:paraId="2B67F515" w14:textId="77777777" w:rsidR="00680DD3" w:rsidRDefault="00680DD3" w:rsidP="00680DD3"/>
    <w:p w14:paraId="4E31EEC9" w14:textId="77777777" w:rsidR="00680DD3" w:rsidRDefault="00680DD3" w:rsidP="00680DD3">
      <w:r>
        <w:t></w:t>
      </w:r>
      <w:r>
        <w:t></w:t>
      </w:r>
      <w:r>
        <w:t></w:t>
      </w:r>
      <w:r>
        <w:t></w:t>
      </w:r>
      <w:r>
        <w:t></w:t>
      </w:r>
      <w:r>
        <w:rPr>
          <w:rFonts w:hint="eastAsia"/>
        </w:rPr>
        <w:t>Адаптация</w:t>
      </w:r>
      <w:r>
        <w:t></w:t>
      </w:r>
      <w:r>
        <w:t></w:t>
      </w:r>
      <w:r>
        <w:t></w:t>
      </w:r>
      <w:r>
        <w:t></w:t>
      </w:r>
      <w:r>
        <w:t></w:t>
      </w:r>
      <w:r>
        <w:t></w:t>
      </w:r>
      <w:r>
        <w:t></w:t>
      </w:r>
      <w:r>
        <w:t></w:t>
      </w:r>
      <w:r>
        <w:rPr>
          <w:rFonts w:hint="eastAsia"/>
        </w:rPr>
        <w:t>к</w:t>
      </w:r>
      <w:r>
        <w:t></w:t>
      </w:r>
      <w:r>
        <w:rPr>
          <w:rFonts w:hint="eastAsia"/>
        </w:rPr>
        <w:t>ампициллину</w:t>
      </w:r>
      <w:r>
        <w:t></w:t>
      </w:r>
      <w:r>
        <w:t></w:t>
      </w:r>
      <w:r>
        <w:rPr>
          <w:rFonts w:hint="eastAsia"/>
        </w:rPr>
        <w:t>гентамицину</w:t>
      </w:r>
      <w:r>
        <w:t></w:t>
      </w:r>
      <w:r>
        <w:rPr>
          <w:rFonts w:hint="eastAsia"/>
        </w:rPr>
        <w:t>и</w:t>
      </w:r>
      <w:r>
        <w:t></w:t>
      </w:r>
      <w:r>
        <w:rPr>
          <w:rFonts w:hint="eastAsia"/>
        </w:rPr>
        <w:t>левомицетину</w:t>
      </w:r>
      <w:r>
        <w:t></w:t>
      </w:r>
      <w:r>
        <w:rPr>
          <w:rFonts w:hint="eastAsia"/>
        </w:rPr>
        <w:t>в</w:t>
      </w:r>
      <w:r>
        <w:t></w:t>
      </w:r>
      <w:r>
        <w:rPr>
          <w:rFonts w:hint="eastAsia"/>
        </w:rPr>
        <w:t>отдельности</w:t>
      </w:r>
      <w:r>
        <w:t></w:t>
      </w:r>
      <w:r>
        <w:rPr>
          <w:rFonts w:hint="eastAsia"/>
        </w:rPr>
        <w:t>и</w:t>
      </w:r>
      <w:r>
        <w:t></w:t>
      </w:r>
      <w:r>
        <w:rPr>
          <w:rFonts w:hint="eastAsia"/>
        </w:rPr>
        <w:t>в</w:t>
      </w:r>
      <w:r>
        <w:t></w:t>
      </w:r>
      <w:r>
        <w:rPr>
          <w:rFonts w:hint="eastAsia"/>
        </w:rPr>
        <w:t>сочетании</w:t>
      </w:r>
    </w:p>
    <w:p w14:paraId="6CA26BC9" w14:textId="77777777" w:rsidR="00680DD3" w:rsidRDefault="00680DD3" w:rsidP="00680DD3"/>
    <w:p w14:paraId="2E0DE4E6" w14:textId="77777777" w:rsidR="00680DD3" w:rsidRDefault="00680DD3" w:rsidP="00680DD3">
      <w:r>
        <w:t></w:t>
      </w:r>
      <w:r>
        <w:t></w:t>
      </w:r>
      <w:r>
        <w:t></w:t>
      </w:r>
      <w:r>
        <w:t></w:t>
      </w:r>
      <w:r>
        <w:t></w:t>
      </w:r>
      <w:r>
        <w:rPr>
          <w:rFonts w:hint="eastAsia"/>
        </w:rPr>
        <w:t>Распределение</w:t>
      </w:r>
      <w:r>
        <w:t></w:t>
      </w:r>
      <w:r>
        <w:rPr>
          <w:rFonts w:hint="eastAsia"/>
        </w:rPr>
        <w:t>ампициллина</w:t>
      </w:r>
      <w:r>
        <w:t></w:t>
      </w:r>
      <w:r>
        <w:rPr>
          <w:rFonts w:hint="eastAsia"/>
        </w:rPr>
        <w:t>и</w:t>
      </w:r>
      <w:r>
        <w:t></w:t>
      </w:r>
      <w:r>
        <w:rPr>
          <w:rFonts w:hint="eastAsia"/>
        </w:rPr>
        <w:t>гентамицина</w:t>
      </w:r>
      <w:r>
        <w:t></w:t>
      </w:r>
      <w:r>
        <w:rPr>
          <w:rFonts w:hint="eastAsia"/>
        </w:rPr>
        <w:t>в</w:t>
      </w:r>
      <w:r>
        <w:t></w:t>
      </w:r>
      <w:r>
        <w:rPr>
          <w:rFonts w:hint="eastAsia"/>
        </w:rPr>
        <w:t>организме</w:t>
      </w:r>
      <w:r>
        <w:t></w:t>
      </w:r>
      <w:r>
        <w:rPr>
          <w:rFonts w:hint="eastAsia"/>
        </w:rPr>
        <w:t>цыплят</w:t>
      </w:r>
      <w:r>
        <w:t></w:t>
      </w:r>
    </w:p>
    <w:p w14:paraId="66130E2A" w14:textId="77777777" w:rsidR="00680DD3" w:rsidRDefault="00680DD3" w:rsidP="00680DD3"/>
    <w:p w14:paraId="04134D75" w14:textId="77777777" w:rsidR="00680DD3" w:rsidRDefault="00680DD3" w:rsidP="00680DD3">
      <w:r>
        <w:t></w:t>
      </w:r>
      <w:r>
        <w:t></w:t>
      </w:r>
      <w:r>
        <w:t></w:t>
      </w:r>
      <w:r>
        <w:t></w:t>
      </w:r>
      <w:r>
        <w:t></w:t>
      </w:r>
      <w:r>
        <w:rPr>
          <w:rFonts w:hint="eastAsia"/>
        </w:rPr>
        <w:t>Изучение</w:t>
      </w:r>
      <w:r>
        <w:t></w:t>
      </w:r>
      <w:r>
        <w:rPr>
          <w:rFonts w:hint="eastAsia"/>
        </w:rPr>
        <w:t>лечебно</w:t>
      </w:r>
      <w:r>
        <w:t></w:t>
      </w:r>
      <w:r>
        <w:rPr>
          <w:rFonts w:hint="eastAsia"/>
        </w:rPr>
        <w:t>профилактической</w:t>
      </w:r>
      <w:r>
        <w:t></w:t>
      </w:r>
      <w:r>
        <w:rPr>
          <w:rFonts w:hint="eastAsia"/>
        </w:rPr>
        <w:t>эффективности</w:t>
      </w:r>
      <w:r>
        <w:t></w:t>
      </w:r>
      <w:r>
        <w:rPr>
          <w:rFonts w:hint="eastAsia"/>
        </w:rPr>
        <w:t>ампициллина</w:t>
      </w:r>
      <w:r>
        <w:t></w:t>
      </w:r>
      <w:r>
        <w:t></w:t>
      </w:r>
      <w:r>
        <w:rPr>
          <w:rFonts w:hint="eastAsia"/>
        </w:rPr>
        <w:t>гентамицина</w:t>
      </w:r>
      <w:r>
        <w:t></w:t>
      </w:r>
      <w:r>
        <w:rPr>
          <w:rFonts w:hint="eastAsia"/>
        </w:rPr>
        <w:t>и</w:t>
      </w:r>
      <w:r>
        <w:t></w:t>
      </w:r>
      <w:r>
        <w:rPr>
          <w:rFonts w:hint="eastAsia"/>
        </w:rPr>
        <w:t>левомицетина</w:t>
      </w:r>
      <w:r>
        <w:t></w:t>
      </w:r>
      <w:r>
        <w:rPr>
          <w:rFonts w:hint="eastAsia"/>
        </w:rPr>
        <w:t>в</w:t>
      </w:r>
      <w:r>
        <w:t></w:t>
      </w:r>
      <w:r>
        <w:rPr>
          <w:rFonts w:hint="eastAsia"/>
        </w:rPr>
        <w:t>экспериментальных</w:t>
      </w:r>
      <w:r>
        <w:t></w:t>
      </w:r>
      <w:r>
        <w:rPr>
          <w:rFonts w:hint="eastAsia"/>
        </w:rPr>
        <w:t>условиях</w:t>
      </w:r>
      <w:r>
        <w:t></w:t>
      </w:r>
    </w:p>
    <w:p w14:paraId="738F4011" w14:textId="77777777" w:rsidR="00680DD3" w:rsidRDefault="00680DD3" w:rsidP="00680DD3"/>
    <w:p w14:paraId="5999BFB7" w14:textId="77777777" w:rsidR="00680DD3" w:rsidRDefault="00680DD3" w:rsidP="00680DD3">
      <w:r>
        <w:t></w:t>
      </w:r>
      <w:r>
        <w:t></w:t>
      </w:r>
      <w:r>
        <w:t></w:t>
      </w:r>
      <w:r>
        <w:t></w:t>
      </w:r>
      <w:r>
        <w:t></w:t>
      </w:r>
      <w:r>
        <w:rPr>
          <w:rFonts w:hint="eastAsia"/>
        </w:rPr>
        <w:t>Применение</w:t>
      </w:r>
      <w:r>
        <w:t></w:t>
      </w:r>
      <w:r>
        <w:rPr>
          <w:rFonts w:hint="eastAsia"/>
        </w:rPr>
        <w:t>ампициллина</w:t>
      </w:r>
      <w:r>
        <w:t></w:t>
      </w:r>
      <w:r>
        <w:t></w:t>
      </w:r>
      <w:r>
        <w:rPr>
          <w:rFonts w:hint="eastAsia"/>
        </w:rPr>
        <w:t>гентамицина</w:t>
      </w:r>
      <w:r>
        <w:t></w:t>
      </w:r>
      <w:r>
        <w:rPr>
          <w:rFonts w:hint="eastAsia"/>
        </w:rPr>
        <w:t>и</w:t>
      </w:r>
      <w:r>
        <w:t></w:t>
      </w:r>
      <w:r>
        <w:rPr>
          <w:rFonts w:hint="eastAsia"/>
        </w:rPr>
        <w:t>левомицетина</w:t>
      </w:r>
      <w:r>
        <w:t></w:t>
      </w:r>
      <w:r>
        <w:rPr>
          <w:rFonts w:hint="eastAsia"/>
        </w:rPr>
        <w:t>с</w:t>
      </w:r>
      <w:r>
        <w:t></w:t>
      </w:r>
      <w:r>
        <w:rPr>
          <w:rFonts w:hint="eastAsia"/>
        </w:rPr>
        <w:t>лечебно</w:t>
      </w:r>
      <w:r>
        <w:t></w:t>
      </w:r>
      <w:r>
        <w:rPr>
          <w:rFonts w:hint="eastAsia"/>
        </w:rPr>
        <w:t>профилактической</w:t>
      </w:r>
      <w:r>
        <w:t></w:t>
      </w:r>
      <w:r>
        <w:rPr>
          <w:rFonts w:hint="eastAsia"/>
        </w:rPr>
        <w:t>целью</w:t>
      </w:r>
      <w:r>
        <w:t></w:t>
      </w:r>
      <w:r>
        <w:rPr>
          <w:rFonts w:hint="eastAsia"/>
        </w:rPr>
        <w:t>при</w:t>
      </w:r>
      <w:r>
        <w:t></w:t>
      </w:r>
      <w:r>
        <w:rPr>
          <w:rFonts w:hint="eastAsia"/>
        </w:rPr>
        <w:t>колибактериозе</w:t>
      </w:r>
      <w:r>
        <w:t></w:t>
      </w:r>
      <w:r>
        <w:rPr>
          <w:rFonts w:hint="eastAsia"/>
        </w:rPr>
        <w:t>цыплят</w:t>
      </w:r>
      <w:r>
        <w:t></w:t>
      </w:r>
      <w:r>
        <w:rPr>
          <w:rFonts w:hint="eastAsia"/>
        </w:rPr>
        <w:t>в</w:t>
      </w:r>
      <w:r>
        <w:t></w:t>
      </w:r>
      <w:r>
        <w:rPr>
          <w:rFonts w:hint="eastAsia"/>
        </w:rPr>
        <w:t>производственных</w:t>
      </w:r>
      <w:r>
        <w:t></w:t>
      </w:r>
      <w:r>
        <w:rPr>
          <w:rFonts w:hint="eastAsia"/>
        </w:rPr>
        <w:t>условиях</w:t>
      </w:r>
      <w:r>
        <w:t></w:t>
      </w:r>
    </w:p>
    <w:p w14:paraId="7A5CACEA" w14:textId="77777777" w:rsidR="00680DD3" w:rsidRDefault="00680DD3" w:rsidP="00680DD3"/>
    <w:p w14:paraId="50627A41" w14:textId="77777777" w:rsidR="00680DD3" w:rsidRDefault="00680DD3" w:rsidP="00680DD3">
      <w:r>
        <w:t></w:t>
      </w:r>
      <w:r>
        <w:t></w:t>
      </w:r>
      <w:r>
        <w:t></w:t>
      </w:r>
      <w:r>
        <w:t></w:t>
      </w:r>
      <w:r>
        <w:t></w:t>
      </w:r>
      <w:r>
        <w:rPr>
          <w:rFonts w:hint="eastAsia"/>
        </w:rPr>
        <w:t>Определение</w:t>
      </w:r>
      <w:r>
        <w:t></w:t>
      </w:r>
      <w:r>
        <w:rPr>
          <w:rFonts w:hint="eastAsia"/>
        </w:rPr>
        <w:t>экономической</w:t>
      </w:r>
      <w:r>
        <w:t></w:t>
      </w:r>
      <w:r>
        <w:rPr>
          <w:rFonts w:hint="eastAsia"/>
        </w:rPr>
        <w:t>эффективности</w:t>
      </w:r>
      <w:r>
        <w:t></w:t>
      </w:r>
      <w:r>
        <w:rPr>
          <w:rFonts w:hint="eastAsia"/>
        </w:rPr>
        <w:t>использо</w:t>
      </w:r>
      <w:r>
        <w:t></w:t>
      </w:r>
      <w:r>
        <w:rPr>
          <w:rFonts w:hint="eastAsia"/>
        </w:rPr>
        <w:t>вания</w:t>
      </w:r>
      <w:r>
        <w:t></w:t>
      </w:r>
      <w:r>
        <w:rPr>
          <w:rFonts w:hint="eastAsia"/>
        </w:rPr>
        <w:t>ампициллина</w:t>
      </w:r>
      <w:r>
        <w:t></w:t>
      </w:r>
      <w:r>
        <w:t></w:t>
      </w:r>
      <w:r>
        <w:rPr>
          <w:rFonts w:hint="eastAsia"/>
        </w:rPr>
        <w:t>гентамицина</w:t>
      </w:r>
      <w:r>
        <w:t></w:t>
      </w:r>
      <w:r>
        <w:rPr>
          <w:rFonts w:hint="eastAsia"/>
        </w:rPr>
        <w:t>и</w:t>
      </w:r>
      <w:r>
        <w:t></w:t>
      </w:r>
      <w:r>
        <w:rPr>
          <w:rFonts w:hint="eastAsia"/>
        </w:rPr>
        <w:t>левомицетина</w:t>
      </w:r>
      <w:r>
        <w:t></w:t>
      </w:r>
      <w:r>
        <w:rPr>
          <w:rFonts w:hint="eastAsia"/>
        </w:rPr>
        <w:t>с</w:t>
      </w:r>
      <w:r>
        <w:t></w:t>
      </w:r>
      <w:r>
        <w:rPr>
          <w:rFonts w:hint="eastAsia"/>
        </w:rPr>
        <w:t>лечебно</w:t>
      </w:r>
      <w:r>
        <w:t></w:t>
      </w:r>
      <w:r>
        <w:rPr>
          <w:rFonts w:hint="eastAsia"/>
        </w:rPr>
        <w:t>профилактической</w:t>
      </w:r>
      <w:r>
        <w:t></w:t>
      </w:r>
      <w:r>
        <w:rPr>
          <w:rFonts w:hint="eastAsia"/>
        </w:rPr>
        <w:t>целью</w:t>
      </w:r>
      <w:r>
        <w:t></w:t>
      </w:r>
      <w:r>
        <w:rPr>
          <w:rFonts w:hint="eastAsia"/>
        </w:rPr>
        <w:t>при</w:t>
      </w:r>
      <w:r>
        <w:t></w:t>
      </w:r>
      <w:r>
        <w:rPr>
          <w:rFonts w:hint="eastAsia"/>
        </w:rPr>
        <w:t>колибактериозе</w:t>
      </w:r>
      <w:r>
        <w:t></w:t>
      </w:r>
      <w:r>
        <w:rPr>
          <w:rFonts w:hint="eastAsia"/>
        </w:rPr>
        <w:t>молодняка</w:t>
      </w:r>
      <w:r>
        <w:t></w:t>
      </w:r>
      <w:r>
        <w:rPr>
          <w:rFonts w:hint="eastAsia"/>
        </w:rPr>
        <w:t>кур</w:t>
      </w:r>
      <w:r>
        <w:t></w:t>
      </w:r>
    </w:p>
    <w:p w14:paraId="6CF8E328" w14:textId="77777777" w:rsidR="00680DD3" w:rsidRDefault="00680DD3" w:rsidP="00680DD3"/>
    <w:p w14:paraId="232F63AE" w14:textId="77777777" w:rsidR="00680DD3" w:rsidRDefault="00680DD3" w:rsidP="00680DD3">
      <w:r>
        <w:t></w:t>
      </w:r>
      <w:r>
        <w:t></w:t>
      </w:r>
      <w:r>
        <w:t></w:t>
      </w:r>
      <w:r>
        <w:rPr>
          <w:rFonts w:hint="eastAsia"/>
        </w:rPr>
        <w:t>ОБСУЖДЕНИЕ</w:t>
      </w:r>
      <w:r>
        <w:t></w:t>
      </w:r>
    </w:p>
    <w:p w14:paraId="6C0FBE49" w14:textId="77777777" w:rsidR="00680DD3" w:rsidRDefault="00680DD3" w:rsidP="00680DD3"/>
    <w:p w14:paraId="7A9F03A8" w14:textId="3303D993" w:rsidR="00220D71" w:rsidRPr="00680DD3" w:rsidRDefault="00680DD3" w:rsidP="00680DD3">
      <w:r>
        <w:rPr>
          <w:rFonts w:hint="eastAsia"/>
        </w:rPr>
        <w:t>РЕКОМЕНДАЦИИ</w:t>
      </w:r>
      <w:r>
        <w:t></w:t>
      </w:r>
      <w:r>
        <w:rPr>
          <w:rFonts w:hint="eastAsia"/>
        </w:rPr>
        <w:t>ПРОИЗВОДСТВУ</w:t>
      </w:r>
      <w:r>
        <w:t></w:t>
      </w:r>
      <w:bookmarkStart w:id="0" w:name="_GoBack"/>
      <w:bookmarkEnd w:id="0"/>
    </w:p>
    <w:sectPr w:rsidR="00220D71" w:rsidRPr="00680DD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4F1AA" w14:textId="77777777" w:rsidR="00532A8A" w:rsidRPr="008D1934" w:rsidRDefault="00532A8A">
      <w:pPr>
        <w:spacing w:after="0" w:line="240" w:lineRule="auto"/>
      </w:pPr>
      <w:r w:rsidRPr="008D1934">
        <w:separator/>
      </w:r>
    </w:p>
  </w:endnote>
  <w:endnote w:type="continuationSeparator" w:id="0">
    <w:p w14:paraId="33AFF9E5" w14:textId="77777777" w:rsidR="00532A8A" w:rsidRPr="008D1934" w:rsidRDefault="00532A8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3126C" w14:textId="77777777" w:rsidR="00532A8A" w:rsidRPr="008D1934" w:rsidRDefault="00532A8A"/>
    <w:p w14:paraId="45A69133" w14:textId="77777777" w:rsidR="00532A8A" w:rsidRPr="008D1934" w:rsidRDefault="00532A8A"/>
    <w:p w14:paraId="221D34CF" w14:textId="77777777" w:rsidR="00532A8A" w:rsidRPr="008D1934" w:rsidRDefault="00532A8A"/>
    <w:p w14:paraId="557FB686" w14:textId="77777777" w:rsidR="00532A8A" w:rsidRPr="008D1934" w:rsidRDefault="00532A8A"/>
    <w:p w14:paraId="1F8A1DE8" w14:textId="77777777" w:rsidR="00532A8A" w:rsidRPr="008D1934" w:rsidRDefault="00532A8A"/>
    <w:p w14:paraId="10A9FDFD" w14:textId="77777777" w:rsidR="00532A8A" w:rsidRPr="008D1934" w:rsidRDefault="00532A8A"/>
    <w:p w14:paraId="648188EE" w14:textId="77777777" w:rsidR="00532A8A" w:rsidRPr="008D1934" w:rsidRDefault="00532A8A">
      <w:pPr>
        <w:rPr>
          <w:sz w:val="2"/>
          <w:szCs w:val="2"/>
        </w:rPr>
      </w:pPr>
      <w:r>
        <w:rPr>
          <w:noProof/>
        </w:rPr>
        <mc:AlternateContent>
          <mc:Choice Requires="wps">
            <w:drawing>
              <wp:anchor distT="0" distB="0" distL="63500" distR="63500" simplePos="0" relativeHeight="251660288" behindDoc="1" locked="0" layoutInCell="1" allowOverlap="1" wp14:anchorId="5EA555D0" wp14:editId="07D9E32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09D08C9" w14:textId="77777777" w:rsidR="00532A8A" w:rsidRPr="008D1934" w:rsidRDefault="00532A8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A555D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209D08C9" w14:textId="77777777" w:rsidR="00532A8A" w:rsidRPr="008D1934" w:rsidRDefault="00532A8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86F113D" w14:textId="77777777" w:rsidR="00532A8A" w:rsidRPr="008D1934" w:rsidRDefault="00532A8A"/>
    <w:p w14:paraId="37F537E3" w14:textId="77777777" w:rsidR="00532A8A" w:rsidRPr="008D1934" w:rsidRDefault="00532A8A"/>
    <w:p w14:paraId="556DDA6D" w14:textId="77777777" w:rsidR="00532A8A" w:rsidRPr="008D1934" w:rsidRDefault="00532A8A">
      <w:pPr>
        <w:rPr>
          <w:sz w:val="2"/>
          <w:szCs w:val="2"/>
        </w:rPr>
      </w:pPr>
      <w:r>
        <w:rPr>
          <w:noProof/>
        </w:rPr>
        <mc:AlternateContent>
          <mc:Choice Requires="wps">
            <w:drawing>
              <wp:anchor distT="0" distB="0" distL="63500" distR="63500" simplePos="0" relativeHeight="251659264" behindDoc="1" locked="0" layoutInCell="1" allowOverlap="1" wp14:anchorId="4CED34A6" wp14:editId="4309B57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7A00536" w14:textId="77777777" w:rsidR="00532A8A" w:rsidRPr="008D1934" w:rsidRDefault="00532A8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ED34A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57A00536" w14:textId="77777777" w:rsidR="00532A8A" w:rsidRPr="008D1934" w:rsidRDefault="00532A8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2617511" w14:textId="77777777" w:rsidR="00532A8A" w:rsidRPr="008D1934" w:rsidRDefault="00532A8A"/>
    <w:p w14:paraId="1FD4F57A" w14:textId="77777777" w:rsidR="00532A8A" w:rsidRPr="008D1934" w:rsidRDefault="00532A8A">
      <w:pPr>
        <w:rPr>
          <w:sz w:val="2"/>
          <w:szCs w:val="2"/>
        </w:rPr>
      </w:pPr>
    </w:p>
    <w:p w14:paraId="47DA1D2A" w14:textId="77777777" w:rsidR="00532A8A" w:rsidRPr="008D1934" w:rsidRDefault="00532A8A"/>
    <w:p w14:paraId="159DB7EA" w14:textId="77777777" w:rsidR="00532A8A" w:rsidRPr="008D1934" w:rsidRDefault="00532A8A">
      <w:pPr>
        <w:spacing w:after="0" w:line="240" w:lineRule="auto"/>
      </w:pPr>
    </w:p>
  </w:footnote>
  <w:footnote w:type="continuationSeparator" w:id="0">
    <w:p w14:paraId="4048ACEC" w14:textId="77777777" w:rsidR="00532A8A" w:rsidRPr="008D1934" w:rsidRDefault="00532A8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8A"/>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6557F-510A-47FF-9BFD-BCDB9397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Pages>
  <Words>253</Words>
  <Characters>1445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161</cp:revision>
  <cp:lastPrinted>2024-05-12T14:21:00Z</cp:lastPrinted>
  <dcterms:created xsi:type="dcterms:W3CDTF">2024-06-09T18:55:00Z</dcterms:created>
  <dcterms:modified xsi:type="dcterms:W3CDTF">2024-06-10T10:51:00Z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