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81DFB" w14:textId="304F4F73" w:rsidR="00421463" w:rsidRDefault="00605C0A" w:rsidP="00605C0A">
      <w:pPr>
        <w:rPr>
          <w:rFonts w:ascii="Times New Roman" w:eastAsia="Arial Unicode MS" w:hAnsi="Times New Roman" w:cs="Times New Roman"/>
          <w:b/>
          <w:bCs/>
          <w:color w:val="000000"/>
          <w:kern w:val="0"/>
          <w:sz w:val="28"/>
          <w:szCs w:val="28"/>
          <w:lang w:eastAsia="ru-RU" w:bidi="uk-UA"/>
        </w:rPr>
      </w:pPr>
      <w:r w:rsidRPr="00605C0A">
        <w:rPr>
          <w:rFonts w:ascii="Times New Roman" w:eastAsia="Arial Unicode MS" w:hAnsi="Times New Roman" w:cs="Times New Roman" w:hint="eastAsia"/>
          <w:b/>
          <w:bCs/>
          <w:color w:val="000000"/>
          <w:kern w:val="0"/>
          <w:sz w:val="28"/>
          <w:szCs w:val="28"/>
          <w:lang w:eastAsia="ru-RU" w:bidi="uk-UA"/>
        </w:rPr>
        <w:t>Петросян</w:t>
      </w:r>
      <w:r w:rsidRPr="00605C0A">
        <w:rPr>
          <w:rFonts w:ascii="Times New Roman" w:eastAsia="Arial Unicode MS" w:hAnsi="Times New Roman" w:cs="Times New Roman"/>
          <w:b/>
          <w:bCs/>
          <w:color w:val="000000"/>
          <w:kern w:val="0"/>
          <w:sz w:val="28"/>
          <w:szCs w:val="28"/>
          <w:lang w:eastAsia="ru-RU" w:bidi="uk-UA"/>
        </w:rPr>
        <w:t xml:space="preserve"> </w:t>
      </w:r>
      <w:r w:rsidRPr="00605C0A">
        <w:rPr>
          <w:rFonts w:ascii="Times New Roman" w:eastAsia="Arial Unicode MS" w:hAnsi="Times New Roman" w:cs="Times New Roman" w:hint="eastAsia"/>
          <w:b/>
          <w:bCs/>
          <w:color w:val="000000"/>
          <w:kern w:val="0"/>
          <w:sz w:val="28"/>
          <w:szCs w:val="28"/>
          <w:lang w:eastAsia="ru-RU" w:bidi="uk-UA"/>
        </w:rPr>
        <w:t>Артем</w:t>
      </w:r>
      <w:r w:rsidRPr="00605C0A">
        <w:rPr>
          <w:rFonts w:ascii="Times New Roman" w:eastAsia="Arial Unicode MS" w:hAnsi="Times New Roman" w:cs="Times New Roman"/>
          <w:b/>
          <w:bCs/>
          <w:color w:val="000000"/>
          <w:kern w:val="0"/>
          <w:sz w:val="28"/>
          <w:szCs w:val="28"/>
          <w:lang w:eastAsia="ru-RU" w:bidi="uk-UA"/>
        </w:rPr>
        <w:t xml:space="preserve"> </w:t>
      </w:r>
      <w:r w:rsidRPr="00605C0A">
        <w:rPr>
          <w:rFonts w:ascii="Times New Roman" w:eastAsia="Arial Unicode MS" w:hAnsi="Times New Roman" w:cs="Times New Roman" w:hint="eastAsia"/>
          <w:b/>
          <w:bCs/>
          <w:color w:val="000000"/>
          <w:kern w:val="0"/>
          <w:sz w:val="28"/>
          <w:szCs w:val="28"/>
          <w:lang w:eastAsia="ru-RU" w:bidi="uk-UA"/>
        </w:rPr>
        <w:t>Шмавонович</w:t>
      </w:r>
      <w:r>
        <w:rPr>
          <w:rFonts w:ascii="Times New Roman" w:eastAsia="Arial Unicode MS" w:hAnsi="Times New Roman" w:cs="Times New Roman" w:hint="eastAsia"/>
          <w:b/>
          <w:bCs/>
          <w:color w:val="000000"/>
          <w:kern w:val="0"/>
          <w:sz w:val="28"/>
          <w:szCs w:val="28"/>
          <w:lang w:eastAsia="ru-RU" w:bidi="uk-UA"/>
        </w:rPr>
        <w:t xml:space="preserve"> </w:t>
      </w:r>
      <w:r w:rsidRPr="00605C0A">
        <w:rPr>
          <w:rFonts w:ascii="Times New Roman" w:eastAsia="Arial Unicode MS" w:hAnsi="Times New Roman" w:cs="Times New Roman" w:hint="eastAsia"/>
          <w:b/>
          <w:bCs/>
          <w:color w:val="000000"/>
          <w:kern w:val="0"/>
          <w:sz w:val="28"/>
          <w:szCs w:val="28"/>
          <w:lang w:eastAsia="ru-RU" w:bidi="uk-UA"/>
        </w:rPr>
        <w:t>Методика</w:t>
      </w:r>
      <w:r w:rsidRPr="00605C0A">
        <w:rPr>
          <w:rFonts w:ascii="Times New Roman" w:eastAsia="Arial Unicode MS" w:hAnsi="Times New Roman" w:cs="Times New Roman"/>
          <w:b/>
          <w:bCs/>
          <w:color w:val="000000"/>
          <w:kern w:val="0"/>
          <w:sz w:val="28"/>
          <w:szCs w:val="28"/>
          <w:lang w:eastAsia="ru-RU" w:bidi="uk-UA"/>
        </w:rPr>
        <w:t xml:space="preserve"> </w:t>
      </w:r>
      <w:r w:rsidRPr="00605C0A">
        <w:rPr>
          <w:rFonts w:ascii="Times New Roman" w:eastAsia="Arial Unicode MS" w:hAnsi="Times New Roman" w:cs="Times New Roman" w:hint="eastAsia"/>
          <w:b/>
          <w:bCs/>
          <w:color w:val="000000"/>
          <w:kern w:val="0"/>
          <w:sz w:val="28"/>
          <w:szCs w:val="28"/>
          <w:lang w:eastAsia="ru-RU" w:bidi="uk-UA"/>
        </w:rPr>
        <w:t>и</w:t>
      </w:r>
      <w:r w:rsidRPr="00605C0A">
        <w:rPr>
          <w:rFonts w:ascii="Times New Roman" w:eastAsia="Arial Unicode MS" w:hAnsi="Times New Roman" w:cs="Times New Roman"/>
          <w:b/>
          <w:bCs/>
          <w:color w:val="000000"/>
          <w:kern w:val="0"/>
          <w:sz w:val="28"/>
          <w:szCs w:val="28"/>
          <w:lang w:eastAsia="ru-RU" w:bidi="uk-UA"/>
        </w:rPr>
        <w:t xml:space="preserve"> </w:t>
      </w:r>
      <w:r w:rsidRPr="00605C0A">
        <w:rPr>
          <w:rFonts w:ascii="Times New Roman" w:eastAsia="Arial Unicode MS" w:hAnsi="Times New Roman" w:cs="Times New Roman" w:hint="eastAsia"/>
          <w:b/>
          <w:bCs/>
          <w:color w:val="000000"/>
          <w:kern w:val="0"/>
          <w:sz w:val="28"/>
          <w:szCs w:val="28"/>
          <w:lang w:eastAsia="ru-RU" w:bidi="uk-UA"/>
        </w:rPr>
        <w:t>программная</w:t>
      </w:r>
      <w:r w:rsidRPr="00605C0A">
        <w:rPr>
          <w:rFonts w:ascii="Times New Roman" w:eastAsia="Arial Unicode MS" w:hAnsi="Times New Roman" w:cs="Times New Roman"/>
          <w:b/>
          <w:bCs/>
          <w:color w:val="000000"/>
          <w:kern w:val="0"/>
          <w:sz w:val="28"/>
          <w:szCs w:val="28"/>
          <w:lang w:eastAsia="ru-RU" w:bidi="uk-UA"/>
        </w:rPr>
        <w:t xml:space="preserve"> </w:t>
      </w:r>
      <w:r w:rsidRPr="00605C0A">
        <w:rPr>
          <w:rFonts w:ascii="Times New Roman" w:eastAsia="Arial Unicode MS" w:hAnsi="Times New Roman" w:cs="Times New Roman" w:hint="eastAsia"/>
          <w:b/>
          <w:bCs/>
          <w:color w:val="000000"/>
          <w:kern w:val="0"/>
          <w:sz w:val="28"/>
          <w:szCs w:val="28"/>
          <w:lang w:eastAsia="ru-RU" w:bidi="uk-UA"/>
        </w:rPr>
        <w:t>инфраструктура</w:t>
      </w:r>
      <w:r w:rsidRPr="00605C0A">
        <w:rPr>
          <w:rFonts w:ascii="Times New Roman" w:eastAsia="Arial Unicode MS" w:hAnsi="Times New Roman" w:cs="Times New Roman"/>
          <w:b/>
          <w:bCs/>
          <w:color w:val="000000"/>
          <w:kern w:val="0"/>
          <w:sz w:val="28"/>
          <w:szCs w:val="28"/>
          <w:lang w:eastAsia="ru-RU" w:bidi="uk-UA"/>
        </w:rPr>
        <w:t xml:space="preserve"> </w:t>
      </w:r>
      <w:r w:rsidRPr="00605C0A">
        <w:rPr>
          <w:rFonts w:ascii="Times New Roman" w:eastAsia="Arial Unicode MS" w:hAnsi="Times New Roman" w:cs="Times New Roman" w:hint="eastAsia"/>
          <w:b/>
          <w:bCs/>
          <w:color w:val="000000"/>
          <w:kern w:val="0"/>
          <w:sz w:val="28"/>
          <w:szCs w:val="28"/>
          <w:lang w:eastAsia="ru-RU" w:bidi="uk-UA"/>
        </w:rPr>
        <w:t>глобально</w:t>
      </w:r>
      <w:r w:rsidRPr="00605C0A">
        <w:rPr>
          <w:rFonts w:ascii="Times New Roman" w:eastAsia="Arial Unicode MS" w:hAnsi="Times New Roman" w:cs="Times New Roman"/>
          <w:b/>
          <w:bCs/>
          <w:color w:val="000000"/>
          <w:kern w:val="0"/>
          <w:sz w:val="28"/>
          <w:szCs w:val="28"/>
          <w:lang w:eastAsia="ru-RU" w:bidi="uk-UA"/>
        </w:rPr>
        <w:t xml:space="preserve"> </w:t>
      </w:r>
      <w:r w:rsidRPr="00605C0A">
        <w:rPr>
          <w:rFonts w:ascii="Times New Roman" w:eastAsia="Arial Unicode MS" w:hAnsi="Times New Roman" w:cs="Times New Roman" w:hint="eastAsia"/>
          <w:b/>
          <w:bCs/>
          <w:color w:val="000000"/>
          <w:kern w:val="0"/>
          <w:sz w:val="28"/>
          <w:szCs w:val="28"/>
          <w:lang w:eastAsia="ru-RU" w:bidi="uk-UA"/>
        </w:rPr>
        <w:t>распределенной</w:t>
      </w:r>
      <w:r w:rsidRPr="00605C0A">
        <w:rPr>
          <w:rFonts w:ascii="Times New Roman" w:eastAsia="Arial Unicode MS" w:hAnsi="Times New Roman" w:cs="Times New Roman"/>
          <w:b/>
          <w:bCs/>
          <w:color w:val="000000"/>
          <w:kern w:val="0"/>
          <w:sz w:val="28"/>
          <w:szCs w:val="28"/>
          <w:lang w:eastAsia="ru-RU" w:bidi="uk-UA"/>
        </w:rPr>
        <w:t xml:space="preserve"> </w:t>
      </w:r>
      <w:r w:rsidRPr="00605C0A">
        <w:rPr>
          <w:rFonts w:ascii="Times New Roman" w:eastAsia="Arial Unicode MS" w:hAnsi="Times New Roman" w:cs="Times New Roman" w:hint="eastAsia"/>
          <w:b/>
          <w:bCs/>
          <w:color w:val="000000"/>
          <w:kern w:val="0"/>
          <w:sz w:val="28"/>
          <w:szCs w:val="28"/>
          <w:lang w:eastAsia="ru-RU" w:bidi="uk-UA"/>
        </w:rPr>
        <w:t>обработки</w:t>
      </w:r>
      <w:r w:rsidRPr="00605C0A">
        <w:rPr>
          <w:rFonts w:ascii="Times New Roman" w:eastAsia="Arial Unicode MS" w:hAnsi="Times New Roman" w:cs="Times New Roman"/>
          <w:b/>
          <w:bCs/>
          <w:color w:val="000000"/>
          <w:kern w:val="0"/>
          <w:sz w:val="28"/>
          <w:szCs w:val="28"/>
          <w:lang w:eastAsia="ru-RU" w:bidi="uk-UA"/>
        </w:rPr>
        <w:t xml:space="preserve"> </w:t>
      </w:r>
      <w:r w:rsidRPr="00605C0A">
        <w:rPr>
          <w:rFonts w:ascii="Times New Roman" w:eastAsia="Arial Unicode MS" w:hAnsi="Times New Roman" w:cs="Times New Roman" w:hint="eastAsia"/>
          <w:b/>
          <w:bCs/>
          <w:color w:val="000000"/>
          <w:kern w:val="0"/>
          <w:sz w:val="28"/>
          <w:szCs w:val="28"/>
          <w:lang w:eastAsia="ru-RU" w:bidi="uk-UA"/>
        </w:rPr>
        <w:t>данных</w:t>
      </w:r>
      <w:r w:rsidRPr="00605C0A">
        <w:rPr>
          <w:rFonts w:ascii="Times New Roman" w:eastAsia="Arial Unicode MS" w:hAnsi="Times New Roman" w:cs="Times New Roman"/>
          <w:b/>
          <w:bCs/>
          <w:color w:val="000000"/>
          <w:kern w:val="0"/>
          <w:sz w:val="28"/>
          <w:szCs w:val="28"/>
          <w:lang w:eastAsia="ru-RU" w:bidi="uk-UA"/>
        </w:rPr>
        <w:t xml:space="preserve"> </w:t>
      </w:r>
      <w:r w:rsidRPr="00605C0A">
        <w:rPr>
          <w:rFonts w:ascii="Times New Roman" w:eastAsia="Arial Unicode MS" w:hAnsi="Times New Roman" w:cs="Times New Roman" w:hint="eastAsia"/>
          <w:b/>
          <w:bCs/>
          <w:color w:val="000000"/>
          <w:kern w:val="0"/>
          <w:sz w:val="28"/>
          <w:szCs w:val="28"/>
          <w:lang w:eastAsia="ru-RU" w:bidi="uk-UA"/>
        </w:rPr>
        <w:t>эксперимента</w:t>
      </w:r>
      <w:r w:rsidRPr="00605C0A">
        <w:rPr>
          <w:rFonts w:ascii="Times New Roman" w:eastAsia="Arial Unicode MS" w:hAnsi="Times New Roman" w:cs="Times New Roman"/>
          <w:b/>
          <w:bCs/>
          <w:color w:val="000000"/>
          <w:kern w:val="0"/>
          <w:sz w:val="28"/>
          <w:szCs w:val="28"/>
          <w:lang w:eastAsia="ru-RU" w:bidi="uk-UA"/>
        </w:rPr>
        <w:t xml:space="preserve"> COMPASS</w:t>
      </w:r>
    </w:p>
    <w:p w14:paraId="7FC61413" w14:textId="77777777" w:rsidR="00605C0A" w:rsidRDefault="00605C0A" w:rsidP="00605C0A">
      <w:r>
        <w:rPr>
          <w:rFonts w:hint="eastAsia"/>
        </w:rPr>
        <w:t>ОГЛАВЛЕНИЕ</w:t>
      </w:r>
      <w:r>
        <w:t xml:space="preserve"> </w:t>
      </w:r>
      <w:r>
        <w:rPr>
          <w:rFonts w:hint="eastAsia"/>
        </w:rPr>
        <w:t>ДИССЕРТАЦИИ</w:t>
      </w:r>
    </w:p>
    <w:p w14:paraId="6CFD238C" w14:textId="77777777" w:rsidR="00605C0A" w:rsidRDefault="00605C0A" w:rsidP="00605C0A">
      <w:r>
        <w:rPr>
          <w:rFonts w:hint="eastAsia"/>
        </w:rPr>
        <w:t>кандидат</w:t>
      </w:r>
      <w:r>
        <w:t xml:space="preserve"> </w:t>
      </w:r>
      <w:r>
        <w:rPr>
          <w:rFonts w:hint="eastAsia"/>
        </w:rPr>
        <w:t>наук</w:t>
      </w:r>
      <w:r>
        <w:t xml:space="preserve"> </w:t>
      </w:r>
      <w:r>
        <w:rPr>
          <w:rFonts w:hint="eastAsia"/>
        </w:rPr>
        <w:t>Петросян</w:t>
      </w:r>
      <w:r>
        <w:t xml:space="preserve"> </w:t>
      </w:r>
      <w:r>
        <w:rPr>
          <w:rFonts w:hint="eastAsia"/>
        </w:rPr>
        <w:t>Артем</w:t>
      </w:r>
      <w:r>
        <w:t xml:space="preserve"> </w:t>
      </w:r>
      <w:r>
        <w:rPr>
          <w:rFonts w:hint="eastAsia"/>
        </w:rPr>
        <w:t>Шмавонович</w:t>
      </w:r>
    </w:p>
    <w:p w14:paraId="46499B6F" w14:textId="77777777" w:rsidR="00605C0A" w:rsidRDefault="00605C0A" w:rsidP="00605C0A">
      <w:r>
        <w:t xml:space="preserve">1.1 </w:t>
      </w:r>
      <w:r>
        <w:rPr>
          <w:rFonts w:hint="eastAsia"/>
        </w:rPr>
        <w:t>Эксперимент</w:t>
      </w:r>
      <w:r>
        <w:t xml:space="preserve"> COMPASS</w:t>
      </w:r>
    </w:p>
    <w:p w14:paraId="10DCC89E" w14:textId="77777777" w:rsidR="00605C0A" w:rsidRDefault="00605C0A" w:rsidP="00605C0A"/>
    <w:p w14:paraId="01092055" w14:textId="77777777" w:rsidR="00605C0A" w:rsidRDefault="00605C0A" w:rsidP="00605C0A">
      <w:r>
        <w:t xml:space="preserve">1.1.1 </w:t>
      </w:r>
      <w:r>
        <w:rPr>
          <w:rFonts w:hint="eastAsia"/>
        </w:rPr>
        <w:t>Хранение</w:t>
      </w:r>
      <w:r>
        <w:t xml:space="preserve"> </w:t>
      </w:r>
      <w:r>
        <w:rPr>
          <w:rFonts w:hint="eastAsia"/>
        </w:rPr>
        <w:t>данных</w:t>
      </w:r>
    </w:p>
    <w:p w14:paraId="562A0291" w14:textId="77777777" w:rsidR="00605C0A" w:rsidRDefault="00605C0A" w:rsidP="00605C0A"/>
    <w:p w14:paraId="24B15C88" w14:textId="77777777" w:rsidR="00605C0A" w:rsidRDefault="00605C0A" w:rsidP="00605C0A">
      <w:r>
        <w:t xml:space="preserve">1.1.2 </w:t>
      </w:r>
      <w:r>
        <w:rPr>
          <w:rFonts w:hint="eastAsia"/>
        </w:rPr>
        <w:t>Модель</w:t>
      </w:r>
      <w:r>
        <w:t xml:space="preserve"> </w:t>
      </w:r>
      <w:r>
        <w:rPr>
          <w:rFonts w:hint="eastAsia"/>
        </w:rPr>
        <w:t>обработки</w:t>
      </w:r>
      <w:r>
        <w:t xml:space="preserve"> </w:t>
      </w:r>
      <w:r>
        <w:rPr>
          <w:rFonts w:hint="eastAsia"/>
        </w:rPr>
        <w:t>данных</w:t>
      </w:r>
    </w:p>
    <w:p w14:paraId="433782E8" w14:textId="77777777" w:rsidR="00605C0A" w:rsidRDefault="00605C0A" w:rsidP="00605C0A"/>
    <w:p w14:paraId="43A5CC48" w14:textId="77777777" w:rsidR="00605C0A" w:rsidRDefault="00605C0A" w:rsidP="00605C0A">
      <w:r>
        <w:t xml:space="preserve">1.1.3 </w:t>
      </w:r>
      <w:r>
        <w:rPr>
          <w:rFonts w:hint="eastAsia"/>
        </w:rPr>
        <w:t>Процесс</w:t>
      </w:r>
      <w:r>
        <w:t xml:space="preserve"> </w:t>
      </w:r>
      <w:r>
        <w:rPr>
          <w:rFonts w:hint="eastAsia"/>
        </w:rPr>
        <w:t>реконструкции</w:t>
      </w:r>
      <w:r>
        <w:t xml:space="preserve"> </w:t>
      </w:r>
      <w:r>
        <w:rPr>
          <w:rFonts w:hint="eastAsia"/>
        </w:rPr>
        <w:t>событий</w:t>
      </w:r>
    </w:p>
    <w:p w14:paraId="4A9AC35E" w14:textId="77777777" w:rsidR="00605C0A" w:rsidRDefault="00605C0A" w:rsidP="00605C0A"/>
    <w:p w14:paraId="2E45C57E" w14:textId="77777777" w:rsidR="00605C0A" w:rsidRDefault="00605C0A" w:rsidP="00605C0A">
      <w:r>
        <w:t xml:space="preserve">1.1.4 </w:t>
      </w:r>
      <w:r>
        <w:rPr>
          <w:rFonts w:hint="eastAsia"/>
        </w:rPr>
        <w:t>Потоки</w:t>
      </w:r>
      <w:r>
        <w:t xml:space="preserve"> </w:t>
      </w:r>
      <w:r>
        <w:rPr>
          <w:rFonts w:hint="eastAsia"/>
        </w:rPr>
        <w:t>данных</w:t>
      </w:r>
    </w:p>
    <w:p w14:paraId="45B62C2B" w14:textId="77777777" w:rsidR="00605C0A" w:rsidRDefault="00605C0A" w:rsidP="00605C0A"/>
    <w:p w14:paraId="78C94CB4" w14:textId="77777777" w:rsidR="00605C0A" w:rsidRDefault="00605C0A" w:rsidP="00605C0A">
      <w:r>
        <w:t xml:space="preserve">1.1.5 </w:t>
      </w:r>
      <w:r>
        <w:rPr>
          <w:rFonts w:hint="eastAsia"/>
        </w:rPr>
        <w:t>Предпосылки</w:t>
      </w:r>
      <w:r>
        <w:t xml:space="preserve"> </w:t>
      </w:r>
      <w:r>
        <w:rPr>
          <w:rFonts w:hint="eastAsia"/>
        </w:rPr>
        <w:t>для</w:t>
      </w:r>
      <w:r>
        <w:t xml:space="preserve"> </w:t>
      </w:r>
      <w:r>
        <w:rPr>
          <w:rFonts w:hint="eastAsia"/>
        </w:rPr>
        <w:t>обновления</w:t>
      </w:r>
      <w:r>
        <w:t xml:space="preserve"> </w:t>
      </w:r>
      <w:r>
        <w:rPr>
          <w:rFonts w:hint="eastAsia"/>
        </w:rPr>
        <w:t>системы</w:t>
      </w:r>
      <w:r>
        <w:t xml:space="preserve"> </w:t>
      </w:r>
      <w:r>
        <w:rPr>
          <w:rFonts w:hint="eastAsia"/>
        </w:rPr>
        <w:t>управления</w:t>
      </w:r>
      <w:r>
        <w:t xml:space="preserve"> </w:t>
      </w:r>
      <w:r>
        <w:rPr>
          <w:rFonts w:hint="eastAsia"/>
        </w:rPr>
        <w:t>процессами</w:t>
      </w:r>
      <w:r>
        <w:t xml:space="preserve"> </w:t>
      </w:r>
      <w:r>
        <w:rPr>
          <w:rFonts w:hint="eastAsia"/>
        </w:rPr>
        <w:t>обработки</w:t>
      </w:r>
      <w:r>
        <w:t xml:space="preserve"> </w:t>
      </w:r>
      <w:r>
        <w:rPr>
          <w:rFonts w:hint="eastAsia"/>
        </w:rPr>
        <w:t>данных</w:t>
      </w:r>
    </w:p>
    <w:p w14:paraId="5D90827C" w14:textId="77777777" w:rsidR="00605C0A" w:rsidRDefault="00605C0A" w:rsidP="00605C0A"/>
    <w:p w14:paraId="0BEABADF" w14:textId="77777777" w:rsidR="00605C0A" w:rsidRDefault="00605C0A" w:rsidP="00605C0A">
      <w:r>
        <w:t xml:space="preserve">1.1.6 </w:t>
      </w:r>
      <w:r>
        <w:rPr>
          <w:rFonts w:hint="eastAsia"/>
        </w:rPr>
        <w:t>Требования</w:t>
      </w:r>
      <w:r>
        <w:t xml:space="preserve"> </w:t>
      </w:r>
      <w:r>
        <w:rPr>
          <w:rFonts w:hint="eastAsia"/>
        </w:rPr>
        <w:t>к</w:t>
      </w:r>
      <w:r>
        <w:t xml:space="preserve"> </w:t>
      </w:r>
      <w:r>
        <w:rPr>
          <w:rFonts w:hint="eastAsia"/>
        </w:rPr>
        <w:t>новой</w:t>
      </w:r>
      <w:r>
        <w:t xml:space="preserve"> </w:t>
      </w:r>
      <w:r>
        <w:rPr>
          <w:rFonts w:hint="eastAsia"/>
        </w:rPr>
        <w:t>системе</w:t>
      </w:r>
      <w:r>
        <w:t xml:space="preserve"> </w:t>
      </w:r>
      <w:r>
        <w:rPr>
          <w:rFonts w:hint="eastAsia"/>
        </w:rPr>
        <w:t>управления</w:t>
      </w:r>
      <w:r>
        <w:t xml:space="preserve"> </w:t>
      </w:r>
      <w:r>
        <w:rPr>
          <w:rFonts w:hint="eastAsia"/>
        </w:rPr>
        <w:t>процессами</w:t>
      </w:r>
      <w:r>
        <w:t xml:space="preserve"> </w:t>
      </w:r>
      <w:r>
        <w:rPr>
          <w:rFonts w:hint="eastAsia"/>
        </w:rPr>
        <w:t>обработки</w:t>
      </w:r>
      <w:r>
        <w:t xml:space="preserve"> </w:t>
      </w:r>
      <w:r>
        <w:rPr>
          <w:rFonts w:hint="eastAsia"/>
        </w:rPr>
        <w:t>данных</w:t>
      </w:r>
    </w:p>
    <w:p w14:paraId="470FBF19" w14:textId="77777777" w:rsidR="00605C0A" w:rsidRDefault="00605C0A" w:rsidP="00605C0A"/>
    <w:p w14:paraId="422303DD" w14:textId="77777777" w:rsidR="00605C0A" w:rsidRDefault="00605C0A" w:rsidP="00605C0A">
      <w:r>
        <w:t xml:space="preserve">1.2 </w:t>
      </w:r>
      <w:r>
        <w:rPr>
          <w:rFonts w:hint="eastAsia"/>
        </w:rPr>
        <w:t>Современные</w:t>
      </w:r>
      <w:r>
        <w:t xml:space="preserve"> </w:t>
      </w:r>
      <w:r>
        <w:rPr>
          <w:rFonts w:hint="eastAsia"/>
        </w:rPr>
        <w:t>программные</w:t>
      </w:r>
      <w:r>
        <w:t xml:space="preserve"> </w:t>
      </w:r>
      <w:r>
        <w:rPr>
          <w:rFonts w:hint="eastAsia"/>
        </w:rPr>
        <w:t>комплексы</w:t>
      </w:r>
      <w:r>
        <w:t xml:space="preserve"> </w:t>
      </w:r>
      <w:r>
        <w:rPr>
          <w:rFonts w:hint="eastAsia"/>
        </w:rPr>
        <w:t>по</w:t>
      </w:r>
      <w:r>
        <w:t xml:space="preserve"> </w:t>
      </w:r>
      <w:r>
        <w:rPr>
          <w:rFonts w:hint="eastAsia"/>
        </w:rPr>
        <w:t>обработке</w:t>
      </w:r>
      <w:r>
        <w:t xml:space="preserve"> </w:t>
      </w:r>
      <w:r>
        <w:rPr>
          <w:rFonts w:hint="eastAsia"/>
        </w:rPr>
        <w:t>данных</w:t>
      </w:r>
      <w:r>
        <w:t xml:space="preserve"> </w:t>
      </w:r>
      <w:r>
        <w:rPr>
          <w:rFonts w:hint="eastAsia"/>
        </w:rPr>
        <w:t>физических</w:t>
      </w:r>
      <w:r>
        <w:t xml:space="preserve"> </w:t>
      </w:r>
      <w:r>
        <w:rPr>
          <w:rFonts w:hint="eastAsia"/>
        </w:rPr>
        <w:t>экспериментов</w:t>
      </w:r>
    </w:p>
    <w:p w14:paraId="545810B2" w14:textId="77777777" w:rsidR="00605C0A" w:rsidRDefault="00605C0A" w:rsidP="00605C0A"/>
    <w:p w14:paraId="51856D95" w14:textId="77777777" w:rsidR="00605C0A" w:rsidRDefault="00605C0A" w:rsidP="00605C0A">
      <w:r>
        <w:t>1.2.1 ALICE</w:t>
      </w:r>
    </w:p>
    <w:p w14:paraId="06C9BCB5" w14:textId="77777777" w:rsidR="00605C0A" w:rsidRDefault="00605C0A" w:rsidP="00605C0A"/>
    <w:p w14:paraId="04591B7D" w14:textId="77777777" w:rsidR="00605C0A" w:rsidRDefault="00605C0A" w:rsidP="00605C0A">
      <w:r>
        <w:t>1.2.2 ATLAS</w:t>
      </w:r>
    </w:p>
    <w:p w14:paraId="69803292" w14:textId="77777777" w:rsidR="00605C0A" w:rsidRDefault="00605C0A" w:rsidP="00605C0A"/>
    <w:p w14:paraId="7620F2A9" w14:textId="77777777" w:rsidR="00605C0A" w:rsidRDefault="00605C0A" w:rsidP="00605C0A">
      <w:r>
        <w:t>1.2.3 CMS</w:t>
      </w:r>
    </w:p>
    <w:p w14:paraId="690A459D" w14:textId="77777777" w:rsidR="00605C0A" w:rsidRDefault="00605C0A" w:rsidP="00605C0A"/>
    <w:p w14:paraId="4A1D7A91" w14:textId="77777777" w:rsidR="00605C0A" w:rsidRDefault="00605C0A" w:rsidP="00605C0A">
      <w:r>
        <w:t>1.2.4 LHCb</w:t>
      </w:r>
    </w:p>
    <w:p w14:paraId="67F3E10B" w14:textId="77777777" w:rsidR="00605C0A" w:rsidRDefault="00605C0A" w:rsidP="00605C0A"/>
    <w:p w14:paraId="120D5112" w14:textId="77777777" w:rsidR="00605C0A" w:rsidRDefault="00605C0A" w:rsidP="00605C0A">
      <w:r>
        <w:lastRenderedPageBreak/>
        <w:t xml:space="preserve">1.3 </w:t>
      </w:r>
      <w:r>
        <w:rPr>
          <w:rFonts w:hint="eastAsia"/>
        </w:rPr>
        <w:t>Заключение</w:t>
      </w:r>
      <w:r>
        <w:t xml:space="preserve"> </w:t>
      </w:r>
      <w:r>
        <w:rPr>
          <w:rFonts w:hint="eastAsia"/>
        </w:rPr>
        <w:t>к</w:t>
      </w:r>
      <w:r>
        <w:t xml:space="preserve"> </w:t>
      </w:r>
      <w:r>
        <w:rPr>
          <w:rFonts w:hint="eastAsia"/>
        </w:rPr>
        <w:t>Главе</w:t>
      </w:r>
    </w:p>
    <w:p w14:paraId="23EBCC80" w14:textId="77777777" w:rsidR="00605C0A" w:rsidRDefault="00605C0A" w:rsidP="00605C0A"/>
    <w:p w14:paraId="2810FD61" w14:textId="77777777" w:rsidR="00605C0A" w:rsidRDefault="00605C0A" w:rsidP="00605C0A">
      <w:r>
        <w:rPr>
          <w:rFonts w:hint="eastAsia"/>
        </w:rPr>
        <w:t>Глава</w:t>
      </w:r>
    </w:p>
    <w:p w14:paraId="2ED53287" w14:textId="77777777" w:rsidR="00605C0A" w:rsidRDefault="00605C0A" w:rsidP="00605C0A"/>
    <w:p w14:paraId="4400390A" w14:textId="77777777" w:rsidR="00605C0A" w:rsidRDefault="00605C0A" w:rsidP="00605C0A">
      <w:r>
        <w:t xml:space="preserve">2.1 </w:t>
      </w:r>
      <w:r>
        <w:rPr>
          <w:rFonts w:hint="eastAsia"/>
        </w:rPr>
        <w:t>Методика</w:t>
      </w:r>
      <w:r>
        <w:t xml:space="preserve"> </w:t>
      </w:r>
      <w:r>
        <w:rPr>
          <w:rFonts w:hint="eastAsia"/>
        </w:rPr>
        <w:t>организации</w:t>
      </w:r>
      <w:r>
        <w:t xml:space="preserve"> </w:t>
      </w:r>
      <w:r>
        <w:rPr>
          <w:rFonts w:hint="eastAsia"/>
        </w:rPr>
        <w:t>среды</w:t>
      </w:r>
      <w:r>
        <w:t xml:space="preserve"> </w:t>
      </w:r>
      <w:r>
        <w:rPr>
          <w:rFonts w:hint="eastAsia"/>
        </w:rPr>
        <w:t>глобально</w:t>
      </w:r>
      <w:r>
        <w:t xml:space="preserve"> </w:t>
      </w:r>
      <w:r>
        <w:rPr>
          <w:rFonts w:hint="eastAsia"/>
        </w:rPr>
        <w:t>распределенной</w:t>
      </w:r>
      <w:r>
        <w:t xml:space="preserve"> </w:t>
      </w:r>
      <w:r>
        <w:rPr>
          <w:rFonts w:hint="eastAsia"/>
        </w:rPr>
        <w:t>обработки</w:t>
      </w:r>
      <w:r>
        <w:t xml:space="preserve"> </w:t>
      </w:r>
      <w:r>
        <w:rPr>
          <w:rFonts w:hint="eastAsia"/>
        </w:rPr>
        <w:t>данных</w:t>
      </w:r>
      <w:r>
        <w:t xml:space="preserve"> </w:t>
      </w:r>
      <w:r>
        <w:rPr>
          <w:rFonts w:hint="eastAsia"/>
        </w:rPr>
        <w:t>физического</w:t>
      </w:r>
      <w:r>
        <w:t xml:space="preserve"> </w:t>
      </w:r>
      <w:r>
        <w:rPr>
          <w:rFonts w:hint="eastAsia"/>
        </w:rPr>
        <w:t>эксперимента</w:t>
      </w:r>
    </w:p>
    <w:p w14:paraId="5798FFDC" w14:textId="77777777" w:rsidR="00605C0A" w:rsidRDefault="00605C0A" w:rsidP="00605C0A"/>
    <w:p w14:paraId="239C82D9" w14:textId="77777777" w:rsidR="00605C0A" w:rsidRDefault="00605C0A" w:rsidP="00605C0A">
      <w:r>
        <w:t xml:space="preserve">2.2 </w:t>
      </w:r>
      <w:r>
        <w:rPr>
          <w:rFonts w:hint="eastAsia"/>
        </w:rPr>
        <w:t>Компоненты</w:t>
      </w:r>
      <w:r>
        <w:t xml:space="preserve"> </w:t>
      </w:r>
      <w:r>
        <w:rPr>
          <w:rFonts w:hint="eastAsia"/>
        </w:rPr>
        <w:t>среды</w:t>
      </w:r>
      <w:r>
        <w:t xml:space="preserve"> </w:t>
      </w:r>
      <w:r>
        <w:rPr>
          <w:rFonts w:hint="eastAsia"/>
        </w:rPr>
        <w:t>распределенных</w:t>
      </w:r>
      <w:r>
        <w:t xml:space="preserve"> </w:t>
      </w:r>
      <w:r>
        <w:rPr>
          <w:rFonts w:hint="eastAsia"/>
        </w:rPr>
        <w:t>вычислений</w:t>
      </w:r>
      <w:r>
        <w:t xml:space="preserve"> </w:t>
      </w:r>
      <w:r>
        <w:rPr>
          <w:rFonts w:hint="eastAsia"/>
        </w:rPr>
        <w:t>эксперимента</w:t>
      </w:r>
      <w:r>
        <w:t xml:space="preserve"> COMPASS</w:t>
      </w:r>
    </w:p>
    <w:p w14:paraId="46549633" w14:textId="77777777" w:rsidR="00605C0A" w:rsidRDefault="00605C0A" w:rsidP="00605C0A"/>
    <w:p w14:paraId="3612F46D" w14:textId="77777777" w:rsidR="00605C0A" w:rsidRDefault="00605C0A" w:rsidP="00605C0A">
      <w:r>
        <w:t xml:space="preserve">2.3 </w:t>
      </w:r>
      <w:r>
        <w:rPr>
          <w:rFonts w:hint="eastAsia"/>
        </w:rPr>
        <w:t>Тестирование</w:t>
      </w:r>
      <w:r>
        <w:t xml:space="preserve"> </w:t>
      </w:r>
      <w:r>
        <w:rPr>
          <w:rFonts w:hint="eastAsia"/>
        </w:rPr>
        <w:t>обработки</w:t>
      </w:r>
      <w:r>
        <w:t xml:space="preserve"> </w:t>
      </w:r>
      <w:r>
        <w:rPr>
          <w:rFonts w:hint="eastAsia"/>
        </w:rPr>
        <w:t>данных</w:t>
      </w:r>
      <w:r>
        <w:t xml:space="preserve"> COMPASS </w:t>
      </w:r>
      <w:r>
        <w:rPr>
          <w:rFonts w:hint="eastAsia"/>
        </w:rPr>
        <w:t>в</w:t>
      </w:r>
      <w:r>
        <w:t xml:space="preserve"> </w:t>
      </w:r>
      <w:r>
        <w:rPr>
          <w:rFonts w:hint="eastAsia"/>
        </w:rPr>
        <w:t>распределенной</w:t>
      </w:r>
      <w:r>
        <w:t xml:space="preserve"> </w:t>
      </w:r>
      <w:r>
        <w:rPr>
          <w:rFonts w:hint="eastAsia"/>
        </w:rPr>
        <w:t>среде</w:t>
      </w:r>
    </w:p>
    <w:p w14:paraId="1037C188" w14:textId="77777777" w:rsidR="00605C0A" w:rsidRDefault="00605C0A" w:rsidP="00605C0A"/>
    <w:p w14:paraId="46084045" w14:textId="77777777" w:rsidR="00605C0A" w:rsidRDefault="00605C0A" w:rsidP="00605C0A">
      <w:r>
        <w:t xml:space="preserve">2.4 </w:t>
      </w:r>
      <w:r>
        <w:rPr>
          <w:rFonts w:hint="eastAsia"/>
        </w:rPr>
        <w:t>Архитектура</w:t>
      </w:r>
      <w:r>
        <w:t xml:space="preserve"> </w:t>
      </w:r>
      <w:r>
        <w:rPr>
          <w:rFonts w:hint="eastAsia"/>
        </w:rPr>
        <w:t>системы</w:t>
      </w:r>
      <w:r>
        <w:t xml:space="preserve"> </w:t>
      </w:r>
      <w:r>
        <w:rPr>
          <w:rFonts w:hint="eastAsia"/>
        </w:rPr>
        <w:t>управления</w:t>
      </w:r>
      <w:r>
        <w:t xml:space="preserve"> </w:t>
      </w:r>
      <w:r>
        <w:rPr>
          <w:rFonts w:hint="eastAsia"/>
        </w:rPr>
        <w:t>процессами</w:t>
      </w:r>
      <w:r>
        <w:t xml:space="preserve"> </w:t>
      </w:r>
      <w:r>
        <w:rPr>
          <w:rFonts w:hint="eastAsia"/>
        </w:rPr>
        <w:t>обработки</w:t>
      </w:r>
      <w:r>
        <w:t xml:space="preserve"> </w:t>
      </w:r>
      <w:r>
        <w:rPr>
          <w:rFonts w:hint="eastAsia"/>
        </w:rPr>
        <w:t>данных</w:t>
      </w:r>
    </w:p>
    <w:p w14:paraId="459663F1" w14:textId="77777777" w:rsidR="00605C0A" w:rsidRDefault="00605C0A" w:rsidP="00605C0A"/>
    <w:p w14:paraId="3584FC54" w14:textId="77777777" w:rsidR="00605C0A" w:rsidRDefault="00605C0A" w:rsidP="00605C0A">
      <w:r>
        <w:t xml:space="preserve">2.5 </w:t>
      </w:r>
      <w:r>
        <w:rPr>
          <w:rFonts w:hint="eastAsia"/>
        </w:rPr>
        <w:t>Заключение</w:t>
      </w:r>
      <w:r>
        <w:t xml:space="preserve"> </w:t>
      </w:r>
      <w:r>
        <w:rPr>
          <w:rFonts w:hint="eastAsia"/>
        </w:rPr>
        <w:t>к</w:t>
      </w:r>
      <w:r>
        <w:t xml:space="preserve"> </w:t>
      </w:r>
      <w:r>
        <w:rPr>
          <w:rFonts w:hint="eastAsia"/>
        </w:rPr>
        <w:t>Главе</w:t>
      </w:r>
    </w:p>
    <w:p w14:paraId="49D0EBF2" w14:textId="77777777" w:rsidR="00605C0A" w:rsidRDefault="00605C0A" w:rsidP="00605C0A"/>
    <w:p w14:paraId="6EF87D0D" w14:textId="77777777" w:rsidR="00605C0A" w:rsidRDefault="00605C0A" w:rsidP="00605C0A">
      <w:r>
        <w:rPr>
          <w:rFonts w:hint="eastAsia"/>
        </w:rPr>
        <w:t>Глава</w:t>
      </w:r>
    </w:p>
    <w:p w14:paraId="4DE24944" w14:textId="77777777" w:rsidR="00605C0A" w:rsidRDefault="00605C0A" w:rsidP="00605C0A"/>
    <w:p w14:paraId="7D21A51E" w14:textId="77777777" w:rsidR="00605C0A" w:rsidRDefault="00605C0A" w:rsidP="00605C0A">
      <w:r>
        <w:t xml:space="preserve">3.1 </w:t>
      </w:r>
      <w:r>
        <w:rPr>
          <w:rFonts w:hint="eastAsia"/>
        </w:rPr>
        <w:t>Развертывание</w:t>
      </w:r>
      <w:r>
        <w:t xml:space="preserve"> </w:t>
      </w:r>
      <w:r>
        <w:rPr>
          <w:rFonts w:hint="eastAsia"/>
        </w:rPr>
        <w:t>среды</w:t>
      </w:r>
      <w:r>
        <w:t xml:space="preserve"> </w:t>
      </w:r>
      <w:r>
        <w:rPr>
          <w:rFonts w:hint="eastAsia"/>
        </w:rPr>
        <w:t>глобально</w:t>
      </w:r>
      <w:r>
        <w:t xml:space="preserve"> </w:t>
      </w:r>
      <w:r>
        <w:rPr>
          <w:rFonts w:hint="eastAsia"/>
        </w:rPr>
        <w:t>распределенных</w:t>
      </w:r>
      <w:r>
        <w:t xml:space="preserve"> </w:t>
      </w:r>
      <w:r>
        <w:rPr>
          <w:rFonts w:hint="eastAsia"/>
        </w:rPr>
        <w:t>вычислений</w:t>
      </w:r>
    </w:p>
    <w:p w14:paraId="0EC873ED" w14:textId="77777777" w:rsidR="00605C0A" w:rsidRDefault="00605C0A" w:rsidP="00605C0A"/>
    <w:p w14:paraId="3B1400AC" w14:textId="77777777" w:rsidR="00605C0A" w:rsidRDefault="00605C0A" w:rsidP="00605C0A">
      <w:r>
        <w:t xml:space="preserve">3.2 </w:t>
      </w:r>
      <w:r>
        <w:rPr>
          <w:rFonts w:hint="eastAsia"/>
        </w:rPr>
        <w:t>Система</w:t>
      </w:r>
      <w:r>
        <w:t xml:space="preserve"> </w:t>
      </w:r>
      <w:r>
        <w:rPr>
          <w:rFonts w:hint="eastAsia"/>
        </w:rPr>
        <w:t>управления</w:t>
      </w:r>
      <w:r>
        <w:t xml:space="preserve"> </w:t>
      </w:r>
      <w:r>
        <w:rPr>
          <w:rFonts w:hint="eastAsia"/>
        </w:rPr>
        <w:t>процессами</w:t>
      </w:r>
      <w:r>
        <w:t xml:space="preserve"> </w:t>
      </w:r>
      <w:r>
        <w:rPr>
          <w:rFonts w:hint="eastAsia"/>
        </w:rPr>
        <w:t>обработки</w:t>
      </w:r>
      <w:r>
        <w:t xml:space="preserve"> </w:t>
      </w:r>
      <w:r>
        <w:rPr>
          <w:rFonts w:hint="eastAsia"/>
        </w:rPr>
        <w:t>данных</w:t>
      </w:r>
    </w:p>
    <w:p w14:paraId="096A9B75" w14:textId="77777777" w:rsidR="00605C0A" w:rsidRDefault="00605C0A" w:rsidP="00605C0A"/>
    <w:p w14:paraId="59DA8A3B" w14:textId="77777777" w:rsidR="00605C0A" w:rsidRDefault="00605C0A" w:rsidP="00605C0A">
      <w:r>
        <w:t xml:space="preserve">3.2.1 </w:t>
      </w:r>
      <w:r>
        <w:rPr>
          <w:rFonts w:hint="eastAsia"/>
        </w:rPr>
        <w:t>Управление</w:t>
      </w:r>
      <w:r>
        <w:t xml:space="preserve"> </w:t>
      </w:r>
      <w:r>
        <w:rPr>
          <w:rFonts w:hint="eastAsia"/>
        </w:rPr>
        <w:t>заданиями</w:t>
      </w:r>
    </w:p>
    <w:p w14:paraId="2FF5D226" w14:textId="77777777" w:rsidR="00605C0A" w:rsidRDefault="00605C0A" w:rsidP="00605C0A"/>
    <w:p w14:paraId="048BD80C" w14:textId="77777777" w:rsidR="00605C0A" w:rsidRDefault="00605C0A" w:rsidP="00605C0A">
      <w:r>
        <w:t xml:space="preserve">3.2.2 </w:t>
      </w:r>
      <w:r>
        <w:rPr>
          <w:rFonts w:hint="eastAsia"/>
        </w:rPr>
        <w:t>Определение</w:t>
      </w:r>
      <w:r>
        <w:t xml:space="preserve"> </w:t>
      </w:r>
      <w:r>
        <w:rPr>
          <w:rFonts w:hint="eastAsia"/>
        </w:rPr>
        <w:t>задач</w:t>
      </w:r>
    </w:p>
    <w:p w14:paraId="03EBE87B" w14:textId="77777777" w:rsidR="00605C0A" w:rsidRDefault="00605C0A" w:rsidP="00605C0A"/>
    <w:p w14:paraId="0C4258EE" w14:textId="77777777" w:rsidR="00605C0A" w:rsidRDefault="00605C0A" w:rsidP="00605C0A">
      <w:r>
        <w:t xml:space="preserve">3.2.3 </w:t>
      </w:r>
      <w:r>
        <w:rPr>
          <w:rFonts w:hint="eastAsia"/>
        </w:rPr>
        <w:t>Управление</w:t>
      </w:r>
      <w:r>
        <w:t xml:space="preserve"> </w:t>
      </w:r>
      <w:r>
        <w:rPr>
          <w:rFonts w:hint="eastAsia"/>
        </w:rPr>
        <w:t>выполнением</w:t>
      </w:r>
      <w:r>
        <w:t xml:space="preserve"> </w:t>
      </w:r>
      <w:r>
        <w:rPr>
          <w:rFonts w:hint="eastAsia"/>
        </w:rPr>
        <w:t>задач</w:t>
      </w:r>
    </w:p>
    <w:p w14:paraId="685A564F" w14:textId="77777777" w:rsidR="00605C0A" w:rsidRDefault="00605C0A" w:rsidP="00605C0A"/>
    <w:p w14:paraId="6CAE0936" w14:textId="77777777" w:rsidR="00605C0A" w:rsidRDefault="00605C0A" w:rsidP="00605C0A">
      <w:r>
        <w:lastRenderedPageBreak/>
        <w:t xml:space="preserve">3.2.4 </w:t>
      </w:r>
      <w:r>
        <w:rPr>
          <w:rFonts w:hint="eastAsia"/>
        </w:rPr>
        <w:t>Управление</w:t>
      </w:r>
      <w:r>
        <w:t xml:space="preserve"> </w:t>
      </w:r>
      <w:r>
        <w:rPr>
          <w:rFonts w:hint="eastAsia"/>
        </w:rPr>
        <w:t>процессами</w:t>
      </w:r>
      <w:r>
        <w:t xml:space="preserve"> </w:t>
      </w:r>
      <w:r>
        <w:rPr>
          <w:rFonts w:hint="eastAsia"/>
        </w:rPr>
        <w:t>обработки</w:t>
      </w:r>
      <w:r>
        <w:t xml:space="preserve"> </w:t>
      </w:r>
      <w:r>
        <w:rPr>
          <w:rFonts w:hint="eastAsia"/>
        </w:rPr>
        <w:t>данных</w:t>
      </w:r>
    </w:p>
    <w:p w14:paraId="6BA447C3" w14:textId="77777777" w:rsidR="00605C0A" w:rsidRDefault="00605C0A" w:rsidP="00605C0A"/>
    <w:p w14:paraId="1861FA74" w14:textId="77777777" w:rsidR="00605C0A" w:rsidRDefault="00605C0A" w:rsidP="00605C0A">
      <w:r>
        <w:t xml:space="preserve">3.2.5 </w:t>
      </w:r>
      <w:r>
        <w:rPr>
          <w:rFonts w:hint="eastAsia"/>
        </w:rPr>
        <w:t>Управление</w:t>
      </w:r>
      <w:r>
        <w:t xml:space="preserve"> </w:t>
      </w:r>
      <w:r>
        <w:rPr>
          <w:rFonts w:hint="eastAsia"/>
        </w:rPr>
        <w:t>данными</w:t>
      </w:r>
    </w:p>
    <w:p w14:paraId="01D1FC4D" w14:textId="77777777" w:rsidR="00605C0A" w:rsidRDefault="00605C0A" w:rsidP="00605C0A"/>
    <w:p w14:paraId="6FC8C660" w14:textId="77777777" w:rsidR="00605C0A" w:rsidRDefault="00605C0A" w:rsidP="00605C0A">
      <w:r>
        <w:t xml:space="preserve">3.2.6 </w:t>
      </w:r>
      <w:r>
        <w:rPr>
          <w:rFonts w:hint="eastAsia"/>
        </w:rPr>
        <w:t>Мониторинг</w:t>
      </w:r>
    </w:p>
    <w:p w14:paraId="046F37C2" w14:textId="77777777" w:rsidR="00605C0A" w:rsidRDefault="00605C0A" w:rsidP="00605C0A"/>
    <w:p w14:paraId="39BAC0A7" w14:textId="77777777" w:rsidR="00605C0A" w:rsidRDefault="00605C0A" w:rsidP="00605C0A">
      <w:r>
        <w:t xml:space="preserve">3.3 </w:t>
      </w:r>
      <w:r>
        <w:rPr>
          <w:rFonts w:hint="eastAsia"/>
        </w:rPr>
        <w:t>Сервисы</w:t>
      </w:r>
      <w:r>
        <w:t xml:space="preserve"> </w:t>
      </w:r>
      <w:r>
        <w:rPr>
          <w:rFonts w:hint="eastAsia"/>
        </w:rPr>
        <w:t>системы</w:t>
      </w:r>
      <w:r>
        <w:t xml:space="preserve"> </w:t>
      </w:r>
      <w:r>
        <w:rPr>
          <w:rFonts w:hint="eastAsia"/>
        </w:rPr>
        <w:t>управления</w:t>
      </w:r>
      <w:r>
        <w:t xml:space="preserve"> </w:t>
      </w:r>
      <w:r>
        <w:rPr>
          <w:rFonts w:hint="eastAsia"/>
        </w:rPr>
        <w:t>процессами</w:t>
      </w:r>
      <w:r>
        <w:t xml:space="preserve"> </w:t>
      </w:r>
      <w:r>
        <w:rPr>
          <w:rFonts w:hint="eastAsia"/>
        </w:rPr>
        <w:t>обработки</w:t>
      </w:r>
      <w:r>
        <w:t xml:space="preserve"> </w:t>
      </w:r>
      <w:r>
        <w:rPr>
          <w:rFonts w:hint="eastAsia"/>
        </w:rPr>
        <w:t>данных</w:t>
      </w:r>
    </w:p>
    <w:p w14:paraId="4C7DA2D4" w14:textId="77777777" w:rsidR="00605C0A" w:rsidRDefault="00605C0A" w:rsidP="00605C0A"/>
    <w:p w14:paraId="0ADC88E5" w14:textId="77777777" w:rsidR="00605C0A" w:rsidRDefault="00605C0A" w:rsidP="00605C0A">
      <w:r>
        <w:t xml:space="preserve">3.4 </w:t>
      </w:r>
      <w:r>
        <w:rPr>
          <w:rFonts w:hint="eastAsia"/>
        </w:rPr>
        <w:t>Работа</w:t>
      </w:r>
      <w:r>
        <w:t xml:space="preserve"> </w:t>
      </w:r>
      <w:r>
        <w:rPr>
          <w:rFonts w:hint="eastAsia"/>
        </w:rPr>
        <w:t>с</w:t>
      </w:r>
      <w:r>
        <w:t xml:space="preserve"> </w:t>
      </w:r>
      <w:r>
        <w:rPr>
          <w:rFonts w:hint="eastAsia"/>
        </w:rPr>
        <w:t>вычислительными</w:t>
      </w:r>
      <w:r>
        <w:t xml:space="preserve"> </w:t>
      </w:r>
      <w:r>
        <w:rPr>
          <w:rFonts w:hint="eastAsia"/>
        </w:rPr>
        <w:t>ресурсами</w:t>
      </w:r>
      <w:r>
        <w:t xml:space="preserve"> </w:t>
      </w:r>
      <w:r>
        <w:rPr>
          <w:rFonts w:hint="eastAsia"/>
        </w:rPr>
        <w:t>среды</w:t>
      </w:r>
      <w:r>
        <w:t xml:space="preserve"> </w:t>
      </w:r>
      <w:r>
        <w:rPr>
          <w:rFonts w:hint="eastAsia"/>
        </w:rPr>
        <w:t>грид</w:t>
      </w:r>
    </w:p>
    <w:p w14:paraId="497C5F8E" w14:textId="77777777" w:rsidR="00605C0A" w:rsidRDefault="00605C0A" w:rsidP="00605C0A"/>
    <w:p w14:paraId="436AA46D" w14:textId="77777777" w:rsidR="00605C0A" w:rsidRDefault="00605C0A" w:rsidP="00605C0A">
      <w:r>
        <w:t xml:space="preserve">3.5 </w:t>
      </w:r>
      <w:r>
        <w:rPr>
          <w:rFonts w:hint="eastAsia"/>
        </w:rPr>
        <w:t>Работа</w:t>
      </w:r>
      <w:r>
        <w:t xml:space="preserve"> </w:t>
      </w:r>
      <w:r>
        <w:rPr>
          <w:rFonts w:hint="eastAsia"/>
        </w:rPr>
        <w:t>на</w:t>
      </w:r>
      <w:r>
        <w:t xml:space="preserve"> </w:t>
      </w:r>
      <w:r>
        <w:rPr>
          <w:rFonts w:hint="eastAsia"/>
        </w:rPr>
        <w:t>высокопроизводительных</w:t>
      </w:r>
      <w:r>
        <w:t xml:space="preserve"> </w:t>
      </w:r>
      <w:r>
        <w:rPr>
          <w:rFonts w:hint="eastAsia"/>
        </w:rPr>
        <w:t>системах</w:t>
      </w:r>
    </w:p>
    <w:p w14:paraId="6D32BB44" w14:textId="77777777" w:rsidR="00605C0A" w:rsidRDefault="00605C0A" w:rsidP="00605C0A"/>
    <w:p w14:paraId="4E471F75" w14:textId="77777777" w:rsidR="00605C0A" w:rsidRDefault="00605C0A" w:rsidP="00605C0A">
      <w:r>
        <w:t>3.5.1 Blue Waters</w:t>
      </w:r>
    </w:p>
    <w:p w14:paraId="198E99CF" w14:textId="77777777" w:rsidR="00605C0A" w:rsidRDefault="00605C0A" w:rsidP="00605C0A"/>
    <w:p w14:paraId="0EAF468F" w14:textId="77777777" w:rsidR="00605C0A" w:rsidRDefault="00605C0A" w:rsidP="00605C0A">
      <w:r>
        <w:t>3.5.2 Frontera</w:t>
      </w:r>
    </w:p>
    <w:p w14:paraId="7532A3CD" w14:textId="77777777" w:rsidR="00605C0A" w:rsidRDefault="00605C0A" w:rsidP="00605C0A"/>
    <w:p w14:paraId="32C2F718" w14:textId="77777777" w:rsidR="00605C0A" w:rsidRDefault="00605C0A" w:rsidP="00605C0A">
      <w:r>
        <w:t xml:space="preserve">3.6 </w:t>
      </w:r>
      <w:r>
        <w:rPr>
          <w:rFonts w:hint="eastAsia"/>
        </w:rPr>
        <w:t>Инфраструктура</w:t>
      </w:r>
    </w:p>
    <w:p w14:paraId="7C8E24DD" w14:textId="77777777" w:rsidR="00605C0A" w:rsidRDefault="00605C0A" w:rsidP="00605C0A"/>
    <w:p w14:paraId="7429279F" w14:textId="77777777" w:rsidR="00605C0A" w:rsidRDefault="00605C0A" w:rsidP="00605C0A">
      <w:r>
        <w:t xml:space="preserve">3.6.1 </w:t>
      </w:r>
      <w:r>
        <w:rPr>
          <w:rFonts w:hint="eastAsia"/>
        </w:rPr>
        <w:t>Грид</w:t>
      </w:r>
    </w:p>
    <w:p w14:paraId="69E1E9FB" w14:textId="77777777" w:rsidR="00605C0A" w:rsidRDefault="00605C0A" w:rsidP="00605C0A"/>
    <w:p w14:paraId="1ADA3FB1" w14:textId="77777777" w:rsidR="00605C0A" w:rsidRDefault="00605C0A" w:rsidP="00605C0A">
      <w:r>
        <w:t>3.6.2 Blue Waters</w:t>
      </w:r>
    </w:p>
    <w:p w14:paraId="41CA264B" w14:textId="77777777" w:rsidR="00605C0A" w:rsidRDefault="00605C0A" w:rsidP="00605C0A"/>
    <w:p w14:paraId="032BDF8B" w14:textId="77777777" w:rsidR="00605C0A" w:rsidRDefault="00605C0A" w:rsidP="00605C0A">
      <w:r>
        <w:t>3.6.3 Frontera</w:t>
      </w:r>
    </w:p>
    <w:p w14:paraId="452B983C" w14:textId="77777777" w:rsidR="00605C0A" w:rsidRDefault="00605C0A" w:rsidP="00605C0A"/>
    <w:p w14:paraId="347C0D3E" w14:textId="77777777" w:rsidR="00605C0A" w:rsidRDefault="00605C0A" w:rsidP="00605C0A">
      <w:r>
        <w:t xml:space="preserve">3.7 </w:t>
      </w:r>
      <w:r>
        <w:rPr>
          <w:rFonts w:hint="eastAsia"/>
        </w:rPr>
        <w:t>Статистика</w:t>
      </w:r>
    </w:p>
    <w:p w14:paraId="1614CD08" w14:textId="77777777" w:rsidR="00605C0A" w:rsidRDefault="00605C0A" w:rsidP="00605C0A"/>
    <w:p w14:paraId="370A66A7" w14:textId="77777777" w:rsidR="00605C0A" w:rsidRDefault="00605C0A" w:rsidP="00605C0A">
      <w:r>
        <w:t xml:space="preserve">3.8 </w:t>
      </w:r>
      <w:r>
        <w:rPr>
          <w:rFonts w:hint="eastAsia"/>
        </w:rPr>
        <w:t>Заключение</w:t>
      </w:r>
      <w:r>
        <w:t xml:space="preserve"> </w:t>
      </w:r>
      <w:r>
        <w:rPr>
          <w:rFonts w:hint="eastAsia"/>
        </w:rPr>
        <w:t>к</w:t>
      </w:r>
      <w:r>
        <w:t xml:space="preserve"> </w:t>
      </w:r>
      <w:r>
        <w:rPr>
          <w:rFonts w:hint="eastAsia"/>
        </w:rPr>
        <w:t>главе</w:t>
      </w:r>
    </w:p>
    <w:p w14:paraId="2510D7BB" w14:textId="77777777" w:rsidR="00605C0A" w:rsidRDefault="00605C0A" w:rsidP="00605C0A"/>
    <w:p w14:paraId="1230EA37" w14:textId="77777777" w:rsidR="00605C0A" w:rsidRDefault="00605C0A" w:rsidP="00605C0A">
      <w:r>
        <w:rPr>
          <w:rFonts w:hint="eastAsia"/>
        </w:rPr>
        <w:t>Заключение</w:t>
      </w:r>
    </w:p>
    <w:p w14:paraId="79960C2E" w14:textId="77777777" w:rsidR="00605C0A" w:rsidRDefault="00605C0A" w:rsidP="00605C0A"/>
    <w:p w14:paraId="0C5E3680" w14:textId="77777777" w:rsidR="00605C0A" w:rsidRDefault="00605C0A" w:rsidP="00605C0A">
      <w:r>
        <w:rPr>
          <w:rFonts w:hint="eastAsia"/>
        </w:rPr>
        <w:lastRenderedPageBreak/>
        <w:t>Перечень</w:t>
      </w:r>
      <w:r>
        <w:t xml:space="preserve"> </w:t>
      </w:r>
      <w:r>
        <w:rPr>
          <w:rFonts w:hint="eastAsia"/>
        </w:rPr>
        <w:t>наименований</w:t>
      </w:r>
      <w:r>
        <w:t xml:space="preserve"> </w:t>
      </w:r>
      <w:r>
        <w:rPr>
          <w:rFonts w:hint="eastAsia"/>
        </w:rPr>
        <w:t>и</w:t>
      </w:r>
      <w:r>
        <w:t xml:space="preserve"> </w:t>
      </w:r>
      <w:r>
        <w:rPr>
          <w:rFonts w:hint="eastAsia"/>
        </w:rPr>
        <w:t>сокращений</w:t>
      </w:r>
    </w:p>
    <w:p w14:paraId="155D94A9" w14:textId="77777777" w:rsidR="00605C0A" w:rsidRDefault="00605C0A" w:rsidP="00605C0A"/>
    <w:p w14:paraId="421CC7CC" w14:textId="77777777" w:rsidR="00605C0A" w:rsidRDefault="00605C0A" w:rsidP="00605C0A">
      <w:r>
        <w:rPr>
          <w:rFonts w:hint="eastAsia"/>
        </w:rPr>
        <w:t>Литература</w:t>
      </w:r>
    </w:p>
    <w:p w14:paraId="6529C3FC" w14:textId="77777777" w:rsidR="00605C0A" w:rsidRDefault="00605C0A" w:rsidP="00605C0A"/>
    <w:p w14:paraId="0E508373" w14:textId="77777777" w:rsidR="00605C0A" w:rsidRDefault="00605C0A" w:rsidP="00605C0A">
      <w:r>
        <w:rPr>
          <w:rFonts w:hint="eastAsia"/>
        </w:rPr>
        <w:t>Приложения</w:t>
      </w:r>
    </w:p>
    <w:p w14:paraId="41CF91A4" w14:textId="77777777" w:rsidR="00605C0A" w:rsidRDefault="00605C0A" w:rsidP="00605C0A"/>
    <w:p w14:paraId="5801CFFE" w14:textId="531329A0" w:rsidR="00605C0A" w:rsidRPr="00605C0A" w:rsidRDefault="00605C0A" w:rsidP="00605C0A">
      <w:r>
        <w:rPr>
          <w:rFonts w:hint="eastAsia"/>
        </w:rPr>
        <w:t>Введение</w:t>
      </w:r>
    </w:p>
    <w:sectPr w:rsidR="00605C0A" w:rsidRPr="00605C0A" w:rsidSect="000F4E7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7C2E" w14:textId="77777777" w:rsidR="000F4E7A" w:rsidRDefault="000F4E7A">
      <w:pPr>
        <w:spacing w:after="0" w:line="240" w:lineRule="auto"/>
      </w:pPr>
      <w:r>
        <w:separator/>
      </w:r>
    </w:p>
  </w:endnote>
  <w:endnote w:type="continuationSeparator" w:id="0">
    <w:p w14:paraId="0DEBCAE6" w14:textId="77777777" w:rsidR="000F4E7A" w:rsidRDefault="000F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60C4A" w14:textId="77777777" w:rsidR="000F4E7A" w:rsidRDefault="000F4E7A"/>
    <w:p w14:paraId="0AD22F5B" w14:textId="77777777" w:rsidR="000F4E7A" w:rsidRDefault="000F4E7A"/>
    <w:p w14:paraId="3C6F5993" w14:textId="77777777" w:rsidR="000F4E7A" w:rsidRDefault="000F4E7A"/>
    <w:p w14:paraId="16CC39FE" w14:textId="77777777" w:rsidR="000F4E7A" w:rsidRDefault="000F4E7A"/>
    <w:p w14:paraId="33D973BB" w14:textId="77777777" w:rsidR="000F4E7A" w:rsidRDefault="000F4E7A"/>
    <w:p w14:paraId="38399816" w14:textId="77777777" w:rsidR="000F4E7A" w:rsidRDefault="000F4E7A"/>
    <w:p w14:paraId="148C64F4" w14:textId="77777777" w:rsidR="000F4E7A" w:rsidRDefault="000F4E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E2D079" wp14:editId="42647D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D3384" w14:textId="77777777" w:rsidR="000F4E7A" w:rsidRDefault="000F4E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E2D0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AD3384" w14:textId="77777777" w:rsidR="000F4E7A" w:rsidRDefault="000F4E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0999C3" w14:textId="77777777" w:rsidR="000F4E7A" w:rsidRDefault="000F4E7A"/>
    <w:p w14:paraId="305CC5BA" w14:textId="77777777" w:rsidR="000F4E7A" w:rsidRDefault="000F4E7A"/>
    <w:p w14:paraId="721A3C05" w14:textId="77777777" w:rsidR="000F4E7A" w:rsidRDefault="000F4E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3A5AF8" wp14:editId="6DC092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3A887" w14:textId="77777777" w:rsidR="000F4E7A" w:rsidRDefault="000F4E7A"/>
                          <w:p w14:paraId="0A34FAA5" w14:textId="77777777" w:rsidR="000F4E7A" w:rsidRDefault="000F4E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3A5A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13A887" w14:textId="77777777" w:rsidR="000F4E7A" w:rsidRDefault="000F4E7A"/>
                    <w:p w14:paraId="0A34FAA5" w14:textId="77777777" w:rsidR="000F4E7A" w:rsidRDefault="000F4E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7D88A5" w14:textId="77777777" w:rsidR="000F4E7A" w:rsidRDefault="000F4E7A"/>
    <w:p w14:paraId="31F01375" w14:textId="77777777" w:rsidR="000F4E7A" w:rsidRDefault="000F4E7A">
      <w:pPr>
        <w:rPr>
          <w:sz w:val="2"/>
          <w:szCs w:val="2"/>
        </w:rPr>
      </w:pPr>
    </w:p>
    <w:p w14:paraId="62275089" w14:textId="77777777" w:rsidR="000F4E7A" w:rsidRDefault="000F4E7A"/>
    <w:p w14:paraId="19497A3A" w14:textId="77777777" w:rsidR="000F4E7A" w:rsidRDefault="000F4E7A">
      <w:pPr>
        <w:spacing w:after="0" w:line="240" w:lineRule="auto"/>
      </w:pPr>
    </w:p>
  </w:footnote>
  <w:footnote w:type="continuationSeparator" w:id="0">
    <w:p w14:paraId="70AC3251" w14:textId="77777777" w:rsidR="000F4E7A" w:rsidRDefault="000F4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7A"/>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13369</TotalTime>
  <Pages>4</Pages>
  <Words>245</Words>
  <Characters>1402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1343</cp:revision>
  <cp:lastPrinted>2009-02-06T05:36:00Z</cp:lastPrinted>
  <dcterms:created xsi:type="dcterms:W3CDTF">2024-01-07T13:43:00Z</dcterms:created>
  <dcterms:modified xsi:type="dcterms:W3CDTF">2024-01-29T10:48:00Z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