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4304FC" w:rsidRDefault="004304FC" w:rsidP="004304FC">
      <w:r w:rsidRPr="00853E47">
        <w:rPr>
          <w:rFonts w:ascii="Times New Roman" w:eastAsia="Times New Roman" w:hAnsi="Times New Roman" w:cs="Times New Roman"/>
          <w:b/>
          <w:sz w:val="24"/>
          <w:szCs w:val="24"/>
          <w:lang w:eastAsia="ru-RU"/>
        </w:rPr>
        <w:t>Давиденко Олександр Миколайович,</w:t>
      </w:r>
      <w:r w:rsidRPr="00853E47">
        <w:rPr>
          <w:rFonts w:ascii="Times New Roman" w:eastAsia="Times New Roman" w:hAnsi="Times New Roman" w:cs="Times New Roman"/>
          <w:sz w:val="24"/>
          <w:szCs w:val="24"/>
          <w:lang w:eastAsia="ru-RU"/>
        </w:rPr>
        <w:t xml:space="preserve"> інженер-технолог ТОВ «Палтех». Назва дисертації: «Розроблення процесів хімічної та електрохімічної регенерації відпрацьованих олив». Шифр та назва спеціальності – 05.17.07 – хімічна технологія палива і паливно-мастильних матеріалів. Спецрада Д 26.062.09 Національного авіаційного університету</w:t>
      </w:r>
    </w:p>
    <w:sectPr w:rsidR="001953D7" w:rsidRPr="004304F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4304FC" w:rsidRPr="004304F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579F5-448C-4468-ADEA-8E50F83B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2020-08-03T19:14:00Z</dcterms:created>
  <dcterms:modified xsi:type="dcterms:W3CDTF">2020-08-03T19:15:00Z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