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34C8E" w:rsidRDefault="00334C8E" w:rsidP="00334C8E">
      <w:r w:rsidRPr="00FB6CDF">
        <w:rPr>
          <w:rFonts w:ascii="Times New Roman" w:eastAsia="Times New Roman" w:hAnsi="Times New Roman" w:cs="Times New Roman"/>
          <w:b/>
          <w:spacing w:val="-2"/>
          <w:sz w:val="24"/>
          <w:szCs w:val="24"/>
          <w:lang w:eastAsia="ru-RU"/>
        </w:rPr>
        <w:t>Рекун Тетяна Олександрівна</w:t>
      </w:r>
      <w:r w:rsidRPr="00FB6CDF">
        <w:rPr>
          <w:rFonts w:ascii="Times New Roman" w:eastAsia="Times New Roman" w:hAnsi="Times New Roman" w:cs="Times New Roman"/>
          <w:b/>
          <w:sz w:val="24"/>
          <w:szCs w:val="24"/>
          <w:lang w:eastAsia="ru-RU"/>
        </w:rPr>
        <w:t xml:space="preserve">, </w:t>
      </w:r>
      <w:r w:rsidRPr="00FB6CDF">
        <w:rPr>
          <w:rFonts w:ascii="Times New Roman" w:eastAsia="Times New Roman" w:hAnsi="Times New Roman" w:cs="Times New Roman"/>
          <w:sz w:val="24"/>
          <w:szCs w:val="24"/>
          <w:lang w:eastAsia="ru-RU"/>
        </w:rPr>
        <w:t xml:space="preserve">асистент </w:t>
      </w:r>
      <w:r w:rsidRPr="009E62F3">
        <w:rPr>
          <w:rFonts w:ascii="Times New Roman" w:eastAsia="Times New Roman" w:hAnsi="Times New Roman" w:cs="Times New Roman"/>
          <w:sz w:val="24"/>
          <w:szCs w:val="24"/>
          <w:lang w:eastAsia="ru-RU"/>
        </w:rPr>
        <w:t>кафедри гістології Вінницького національного медичного університету ім. М.І. Пирогова</w:t>
      </w:r>
      <w:r w:rsidRPr="00FB6CDF">
        <w:rPr>
          <w:rFonts w:ascii="Times New Roman" w:eastAsia="Times New Roman" w:hAnsi="Times New Roman" w:cs="Times New Roman"/>
          <w:sz w:val="24"/>
          <w:szCs w:val="24"/>
          <w:lang w:eastAsia="ru-RU"/>
        </w:rPr>
        <w:t xml:space="preserve"> МОЗ України.</w:t>
      </w:r>
      <w:r w:rsidRPr="00FB6CDF">
        <w:rPr>
          <w:rFonts w:ascii="Times New Roman" w:eastAsia="Times New Roman" w:hAnsi="Times New Roman" w:cs="Times New Roman"/>
          <w:b/>
          <w:color w:val="000000"/>
          <w:sz w:val="24"/>
          <w:szCs w:val="24"/>
          <w:lang w:eastAsia="ru-RU"/>
        </w:rPr>
        <w:t xml:space="preserve"> </w:t>
      </w:r>
      <w:r w:rsidRPr="00FB6CDF">
        <w:rPr>
          <w:rFonts w:ascii="Times New Roman" w:eastAsia="Times New Roman" w:hAnsi="Times New Roman" w:cs="Times New Roman"/>
          <w:color w:val="000000"/>
          <w:sz w:val="24"/>
          <w:szCs w:val="24"/>
          <w:lang w:eastAsia="ru-RU"/>
        </w:rPr>
        <w:t>Назва дисертації</w:t>
      </w:r>
      <w:r w:rsidRPr="00FB6CDF">
        <w:rPr>
          <w:rFonts w:ascii="Times New Roman" w:eastAsia="Times New Roman" w:hAnsi="Times New Roman" w:cs="Times New Roman"/>
          <w:i/>
          <w:color w:val="000000"/>
          <w:sz w:val="24"/>
          <w:szCs w:val="24"/>
          <w:lang w:eastAsia="ru-RU"/>
        </w:rPr>
        <w:t xml:space="preserve"> –</w:t>
      </w:r>
      <w:r w:rsidRPr="00FB6CDF">
        <w:rPr>
          <w:rFonts w:ascii="Times New Roman" w:eastAsia="Times New Roman" w:hAnsi="Times New Roman" w:cs="Times New Roman"/>
          <w:sz w:val="24"/>
          <w:szCs w:val="24"/>
          <w:lang w:eastAsia="ru-RU"/>
        </w:rPr>
        <w:t xml:space="preserve"> «Порівняльна морфологічна характеристика клітинних диферонів епітелію стравохідно-шлункового переходу у пренатальному онтогенезі людини».</w:t>
      </w:r>
      <w:r w:rsidRPr="00FB6CDF">
        <w:rPr>
          <w:rFonts w:ascii="Times New Roman" w:eastAsia="Calibri" w:hAnsi="Times New Roman" w:cs="Times New Roman"/>
          <w:bCs/>
          <w:iCs/>
          <w:color w:val="000000"/>
          <w:sz w:val="24"/>
          <w:szCs w:val="24"/>
          <w:lang w:eastAsia="uk-UA"/>
        </w:rPr>
        <w:t xml:space="preserve"> Шифр та назва спеціальності</w:t>
      </w:r>
      <w:r w:rsidRPr="00FB6CDF">
        <w:rPr>
          <w:rFonts w:ascii="Times New Roman" w:eastAsia="Calibri" w:hAnsi="Times New Roman" w:cs="Times New Roman"/>
          <w:color w:val="000000"/>
          <w:sz w:val="24"/>
          <w:szCs w:val="24"/>
          <w:lang w:eastAsia="uk-UA"/>
        </w:rPr>
        <w:t xml:space="preserve"> – </w:t>
      </w:r>
      <w:r w:rsidRPr="00FB6CDF">
        <w:rPr>
          <w:rFonts w:ascii="Times New Roman" w:eastAsia="Calibri" w:hAnsi="Times New Roman" w:cs="Times New Roman"/>
          <w:sz w:val="24"/>
          <w:szCs w:val="24"/>
          <w:lang w:eastAsia="uk-UA"/>
        </w:rPr>
        <w:t>14.03.09 – гістологія, цитологія, ембріологія</w:t>
      </w:r>
      <w:r w:rsidRPr="00FB6CDF">
        <w:rPr>
          <w:rFonts w:ascii="Times New Roman" w:eastAsia="Calibri" w:hAnsi="Times New Roman" w:cs="Times New Roman"/>
          <w:color w:val="000000"/>
          <w:sz w:val="24"/>
          <w:szCs w:val="24"/>
          <w:lang w:eastAsia="uk-UA"/>
        </w:rPr>
        <w:t xml:space="preserve">. </w:t>
      </w:r>
      <w:r w:rsidRPr="00FB6CDF">
        <w:rPr>
          <w:rFonts w:ascii="Times New Roman" w:eastAsia="Calibri" w:hAnsi="Times New Roman" w:cs="Times New Roman"/>
          <w:bCs/>
          <w:iCs/>
          <w:color w:val="000000"/>
          <w:sz w:val="24"/>
          <w:szCs w:val="24"/>
          <w:lang w:eastAsia="uk-UA"/>
        </w:rPr>
        <w:t>Спецрада</w:t>
      </w:r>
      <w:r w:rsidRPr="00FB6CDF">
        <w:rPr>
          <w:rFonts w:ascii="Times New Roman" w:eastAsia="Calibri" w:hAnsi="Times New Roman" w:cs="Times New Roman"/>
          <w:color w:val="000000"/>
          <w:sz w:val="24"/>
          <w:szCs w:val="24"/>
          <w:lang w:eastAsia="uk-UA"/>
        </w:rPr>
        <w:t xml:space="preserve"> </w:t>
      </w:r>
      <w:r w:rsidRPr="00FB6CDF">
        <w:rPr>
          <w:rFonts w:ascii="Times New Roman" w:eastAsia="Calibri" w:hAnsi="Times New Roman" w:cs="Times New Roman"/>
          <w:sz w:val="24"/>
          <w:szCs w:val="24"/>
        </w:rPr>
        <w:t xml:space="preserve">Д 20.601.02 </w:t>
      </w:r>
      <w:r w:rsidRPr="00FB6CDF">
        <w:rPr>
          <w:rFonts w:ascii="Times New Roman" w:eastAsia="Calibri" w:hAnsi="Times New Roman" w:cs="Times New Roman"/>
          <w:color w:val="000000"/>
          <w:sz w:val="24"/>
          <w:szCs w:val="24"/>
        </w:rPr>
        <w:t>Івано-Франківського національного медичного університету</w:t>
      </w:r>
    </w:p>
    <w:sectPr w:rsidR="001C44F1" w:rsidRPr="00334C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34C8E" w:rsidRPr="00334C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80D60-A393-4588-992B-AFAE55B3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2021-05-28T16:36:00Z</dcterms:created>
  <dcterms:modified xsi:type="dcterms:W3CDTF">2021-06-07T11:52:00Z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