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6AF" w:rsidRDefault="00C35ED8" w:rsidP="00C35ED8">
      <w:pPr>
        <w:rPr>
          <w:lang w:eastAsia="ru-RU"/>
        </w:rPr>
      </w:pPr>
      <w:bookmarkStart w:id="0" w:name="_GoBack"/>
      <w:r w:rsidRPr="00C35ED8">
        <w:rPr>
          <w:rFonts w:hint="eastAsia"/>
          <w:lang w:eastAsia="ru-RU"/>
        </w:rPr>
        <w:t>Фишер</w:t>
      </w:r>
      <w:r w:rsidRPr="00C35ED8">
        <w:rPr>
          <w:lang w:eastAsia="ru-RU"/>
        </w:rPr>
        <w:t></w:t>
      </w:r>
      <w:r w:rsidRPr="00C35ED8">
        <w:rPr>
          <w:rFonts w:hint="eastAsia"/>
          <w:lang w:eastAsia="ru-RU"/>
        </w:rPr>
        <w:t>Георг</w:t>
      </w:r>
      <w:r w:rsidRPr="00C35ED8">
        <w:rPr>
          <w:lang w:eastAsia="ru-RU"/>
        </w:rPr>
        <w:t></w:t>
      </w:r>
      <w:r w:rsidRPr="00C35ED8">
        <w:rPr>
          <w:lang w:eastAsia="ru-RU"/>
        </w:rPr>
        <w:t></w:t>
      </w:r>
      <w:r w:rsidRPr="00C35ED8">
        <w:rPr>
          <w:rFonts w:hint="eastAsia"/>
          <w:lang w:eastAsia="ru-RU"/>
        </w:rPr>
        <w:t>Глобализация</w:t>
      </w:r>
      <w:r w:rsidRPr="00C35ED8">
        <w:rPr>
          <w:lang w:eastAsia="ru-RU"/>
        </w:rPr>
        <w:t></w:t>
      </w:r>
      <w:r w:rsidRPr="00C35ED8">
        <w:rPr>
          <w:rFonts w:hint="eastAsia"/>
          <w:lang w:eastAsia="ru-RU"/>
        </w:rPr>
        <w:t>мирохозяйственных</w:t>
      </w:r>
      <w:r w:rsidRPr="00C35ED8">
        <w:rPr>
          <w:lang w:eastAsia="ru-RU"/>
        </w:rPr>
        <w:t></w:t>
      </w:r>
      <w:r w:rsidRPr="00C35ED8">
        <w:rPr>
          <w:rFonts w:hint="eastAsia"/>
          <w:lang w:eastAsia="ru-RU"/>
        </w:rPr>
        <w:t>связей</w:t>
      </w:r>
      <w:r w:rsidRPr="00C35ED8">
        <w:rPr>
          <w:lang w:eastAsia="ru-RU"/>
        </w:rPr>
        <w:t></w:t>
      </w:r>
      <w:r w:rsidRPr="00C35ED8">
        <w:rPr>
          <w:lang w:eastAsia="ru-RU"/>
        </w:rPr>
        <w:t></w:t>
      </w:r>
      <w:r w:rsidRPr="00C35ED8">
        <w:rPr>
          <w:rFonts w:hint="eastAsia"/>
          <w:lang w:eastAsia="ru-RU"/>
        </w:rPr>
        <w:t>Сущность</w:t>
      </w:r>
      <w:r w:rsidRPr="00C35ED8">
        <w:rPr>
          <w:lang w:eastAsia="ru-RU"/>
        </w:rPr>
        <w:t></w:t>
      </w:r>
      <w:r w:rsidRPr="00C35ED8">
        <w:rPr>
          <w:lang w:eastAsia="ru-RU"/>
        </w:rPr>
        <w:t></w:t>
      </w:r>
      <w:r w:rsidRPr="00C35ED8">
        <w:rPr>
          <w:rFonts w:hint="eastAsia"/>
          <w:lang w:eastAsia="ru-RU"/>
        </w:rPr>
        <w:t>направления</w:t>
      </w:r>
      <w:r w:rsidRPr="00C35ED8">
        <w:rPr>
          <w:lang w:eastAsia="ru-RU"/>
        </w:rPr>
        <w:t></w:t>
      </w:r>
      <w:r w:rsidRPr="00C35ED8">
        <w:rPr>
          <w:lang w:eastAsia="ru-RU"/>
        </w:rPr>
        <w:t></w:t>
      </w:r>
      <w:r w:rsidRPr="00C35ED8">
        <w:rPr>
          <w:rFonts w:hint="eastAsia"/>
          <w:lang w:eastAsia="ru-RU"/>
        </w:rPr>
        <w:t>перспективы</w:t>
      </w:r>
      <w:r w:rsidRPr="00C35ED8">
        <w:rPr>
          <w:lang w:eastAsia="ru-RU"/>
        </w:rPr>
        <w:t></w:t>
      </w:r>
      <w:r w:rsidRPr="00C35ED8">
        <w:rPr>
          <w:lang w:eastAsia="ru-RU"/>
        </w:rPr>
        <w:t></w:t>
      </w:r>
      <w:r w:rsidRPr="00C35ED8">
        <w:rPr>
          <w:lang w:eastAsia="ru-RU"/>
        </w:rPr>
        <w:t></w:t>
      </w:r>
      <w:r w:rsidRPr="00C35ED8">
        <w:rPr>
          <w:lang w:eastAsia="ru-RU"/>
        </w:rPr>
        <w:t></w:t>
      </w:r>
      <w:r w:rsidRPr="00C35ED8">
        <w:rPr>
          <w:rFonts w:hint="eastAsia"/>
          <w:lang w:eastAsia="ru-RU"/>
        </w:rPr>
        <w:t>Дис</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rFonts w:hint="eastAsia"/>
          <w:lang w:eastAsia="ru-RU"/>
        </w:rPr>
        <w:t>д</w:t>
      </w:r>
      <w:r w:rsidRPr="00C35ED8">
        <w:rPr>
          <w:lang w:eastAsia="ru-RU"/>
        </w:rPr>
        <w:t></w:t>
      </w:r>
      <w:r w:rsidRPr="00C35ED8">
        <w:rPr>
          <w:rFonts w:hint="eastAsia"/>
          <w:lang w:eastAsia="ru-RU"/>
        </w:rPr>
        <w:t>ра</w:t>
      </w:r>
      <w:r w:rsidRPr="00C35ED8">
        <w:rPr>
          <w:lang w:eastAsia="ru-RU"/>
        </w:rPr>
        <w:t></w:t>
      </w:r>
      <w:r w:rsidRPr="00C35ED8">
        <w:rPr>
          <w:rFonts w:hint="eastAsia"/>
          <w:lang w:eastAsia="ru-RU"/>
        </w:rPr>
        <w:t>экон</w:t>
      </w:r>
      <w:r w:rsidRPr="00C35ED8">
        <w:rPr>
          <w:lang w:eastAsia="ru-RU"/>
        </w:rPr>
        <w:t></w:t>
      </w:r>
      <w:r w:rsidRPr="00C35ED8">
        <w:rPr>
          <w:lang w:eastAsia="ru-RU"/>
        </w:rPr>
        <w:t></w:t>
      </w:r>
      <w:r w:rsidRPr="00C35ED8">
        <w:rPr>
          <w:rFonts w:hint="eastAsia"/>
          <w:lang w:eastAsia="ru-RU"/>
        </w:rPr>
        <w:t>наук</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rFonts w:hint="eastAsia"/>
          <w:lang w:eastAsia="ru-RU"/>
        </w:rPr>
        <w:t>Москва</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rFonts w:hint="eastAsia"/>
          <w:lang w:eastAsia="ru-RU"/>
        </w:rPr>
        <w:t>РГБ</w:t>
      </w:r>
      <w:r w:rsidRPr="00C35ED8">
        <w:rPr>
          <w:lang w:eastAsia="ru-RU"/>
        </w:rPr>
        <w:t></w:t>
      </w:r>
      <w:r w:rsidRPr="00C35ED8">
        <w:rPr>
          <w:rFonts w:hint="eastAsia"/>
          <w:lang w:eastAsia="ru-RU"/>
        </w:rPr>
        <w:t>ОД</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r w:rsidRPr="00C35ED8">
        <w:rPr>
          <w:lang w:eastAsia="ru-RU"/>
        </w:rPr>
        <w:t></w:t>
      </w:r>
    </w:p>
    <w:p w:rsidR="00C35ED8" w:rsidRDefault="00C35ED8" w:rsidP="00C35ED8">
      <w:r>
        <w:rPr>
          <w:rFonts w:hint="eastAsia"/>
        </w:rPr>
        <w:t>Введение</w:t>
      </w:r>
    </w:p>
    <w:p w:rsidR="00C35ED8" w:rsidRDefault="00C35ED8" w:rsidP="00C35ED8"/>
    <w:p w:rsidR="00C35ED8" w:rsidRDefault="00C35ED8" w:rsidP="00C35ED8">
      <w:r>
        <w:rPr>
          <w:rFonts w:hint="eastAsia"/>
        </w:rPr>
        <w:t>Глава</w:t>
      </w:r>
      <w:r>
        <w:t></w:t>
      </w:r>
      <w:r>
        <w:t></w:t>
      </w:r>
      <w:r>
        <w:t></w:t>
      </w:r>
      <w:r>
        <w:t></w:t>
      </w:r>
      <w:r>
        <w:rPr>
          <w:rFonts w:hint="eastAsia"/>
        </w:rPr>
        <w:t>Теоретические</w:t>
      </w:r>
      <w:r>
        <w:t></w:t>
      </w:r>
      <w:r>
        <w:rPr>
          <w:rFonts w:hint="eastAsia"/>
        </w:rPr>
        <w:t>подходы</w:t>
      </w:r>
      <w:r>
        <w:t></w:t>
      </w:r>
      <w:r>
        <w:rPr>
          <w:rFonts w:hint="eastAsia"/>
        </w:rPr>
        <w:t>к</w:t>
      </w:r>
      <w:r>
        <w:t></w:t>
      </w:r>
      <w:r>
        <w:rPr>
          <w:rFonts w:hint="eastAsia"/>
        </w:rPr>
        <w:t>анализу</w:t>
      </w:r>
      <w:r>
        <w:t></w:t>
      </w:r>
      <w:r>
        <w:rPr>
          <w:rFonts w:hint="eastAsia"/>
        </w:rPr>
        <w:t>глобальных</w:t>
      </w:r>
      <w:r>
        <w:t></w:t>
      </w:r>
      <w:r>
        <w:rPr>
          <w:rFonts w:hint="eastAsia"/>
        </w:rPr>
        <w:t>процессов</w:t>
      </w:r>
      <w:r>
        <w:t></w:t>
      </w:r>
      <w:r>
        <w:t></w:t>
      </w:r>
      <w:r>
        <w:t></w:t>
      </w:r>
      <w:r>
        <w:t></w:t>
      </w:r>
      <w:r>
        <w:t></w:t>
      </w:r>
      <w:r>
        <w:t></w:t>
      </w:r>
      <w:r>
        <w:t></w:t>
      </w:r>
    </w:p>
    <w:p w:rsidR="00C35ED8" w:rsidRDefault="00C35ED8" w:rsidP="00C35ED8"/>
    <w:p w:rsidR="00C35ED8" w:rsidRDefault="00C35ED8" w:rsidP="00C35ED8">
      <w:r>
        <w:t></w:t>
      </w:r>
      <w:r>
        <w:t></w:t>
      </w:r>
      <w:r>
        <w:t></w:t>
      </w:r>
      <w:r>
        <w:t></w:t>
      </w:r>
      <w:r>
        <w:t></w:t>
      </w:r>
      <w:r>
        <w:rPr>
          <w:rFonts w:hint="eastAsia"/>
        </w:rPr>
        <w:t>Понятие</w:t>
      </w:r>
      <w:r>
        <w:t></w:t>
      </w:r>
      <w:r>
        <w:rPr>
          <w:rFonts w:hint="eastAsia"/>
        </w:rPr>
        <w:t>глобализации</w:t>
      </w:r>
      <w:r>
        <w:t></w:t>
      </w:r>
      <w:r>
        <w:t></w:t>
      </w:r>
      <w:r>
        <w:t></w:t>
      </w:r>
    </w:p>
    <w:p w:rsidR="00C35ED8" w:rsidRDefault="00C35ED8" w:rsidP="00C35ED8"/>
    <w:p w:rsidR="00C35ED8" w:rsidRDefault="00C35ED8" w:rsidP="00C35ED8">
      <w:r>
        <w:t></w:t>
      </w:r>
      <w:r>
        <w:t></w:t>
      </w:r>
      <w:r>
        <w:t></w:t>
      </w:r>
      <w:r>
        <w:t></w:t>
      </w:r>
      <w:r>
        <w:t></w:t>
      </w:r>
      <w:r>
        <w:rPr>
          <w:rFonts w:hint="eastAsia"/>
        </w:rPr>
        <w:t>Экстенсивный</w:t>
      </w:r>
      <w:r>
        <w:t></w:t>
      </w:r>
      <w:r>
        <w:rPr>
          <w:rFonts w:hint="eastAsia"/>
        </w:rPr>
        <w:t>аспект</w:t>
      </w:r>
      <w:r>
        <w:t></w:t>
      </w:r>
      <w:r>
        <w:rPr>
          <w:rFonts w:hint="eastAsia"/>
        </w:rPr>
        <w:t>глобальных</w:t>
      </w:r>
      <w:r>
        <w:t></w:t>
      </w:r>
      <w:r>
        <w:rPr>
          <w:rFonts w:hint="eastAsia"/>
        </w:rPr>
        <w:t>процессов</w:t>
      </w:r>
      <w:r>
        <w:t></w:t>
      </w:r>
      <w:r>
        <w:t></w:t>
      </w:r>
      <w:r>
        <w:t></w:t>
      </w:r>
    </w:p>
    <w:p w:rsidR="00C35ED8" w:rsidRDefault="00C35ED8" w:rsidP="00C35ED8"/>
    <w:p w:rsidR="00C35ED8" w:rsidRDefault="00C35ED8" w:rsidP="00C35ED8">
      <w:r>
        <w:t></w:t>
      </w:r>
      <w:r>
        <w:t></w:t>
      </w:r>
      <w:r>
        <w:t></w:t>
      </w:r>
      <w:r>
        <w:t></w:t>
      </w:r>
      <w:r>
        <w:t></w:t>
      </w:r>
      <w:r>
        <w:rPr>
          <w:rFonts w:hint="eastAsia"/>
        </w:rPr>
        <w:t>Интенсивный</w:t>
      </w:r>
      <w:r>
        <w:t></w:t>
      </w:r>
      <w:r>
        <w:rPr>
          <w:rFonts w:hint="eastAsia"/>
        </w:rPr>
        <w:t>аспект</w:t>
      </w:r>
      <w:r>
        <w:t></w:t>
      </w:r>
      <w:r>
        <w:rPr>
          <w:rFonts w:hint="eastAsia"/>
        </w:rPr>
        <w:t>глобальных</w:t>
      </w:r>
      <w:r>
        <w:t></w:t>
      </w:r>
      <w:r>
        <w:rPr>
          <w:rFonts w:hint="eastAsia"/>
        </w:rPr>
        <w:t>процессов</w:t>
      </w:r>
      <w:r>
        <w:t></w:t>
      </w:r>
      <w:r>
        <w:t></w:t>
      </w:r>
      <w:r>
        <w:t></w:t>
      </w:r>
    </w:p>
    <w:p w:rsidR="00C35ED8" w:rsidRDefault="00C35ED8" w:rsidP="00C35ED8"/>
    <w:p w:rsidR="00C35ED8" w:rsidRDefault="00C35ED8" w:rsidP="00C35ED8">
      <w:r>
        <w:rPr>
          <w:rFonts w:hint="eastAsia"/>
        </w:rPr>
        <w:t>Глава</w:t>
      </w:r>
      <w:r>
        <w:t></w:t>
      </w:r>
      <w:r>
        <w:t></w:t>
      </w:r>
      <w:r>
        <w:t></w:t>
      </w:r>
      <w:r>
        <w:t></w:t>
      </w:r>
      <w:r>
        <w:rPr>
          <w:rFonts w:hint="eastAsia"/>
        </w:rPr>
        <w:t>Глобализация</w:t>
      </w:r>
      <w:r>
        <w:t></w:t>
      </w:r>
      <w:r>
        <w:rPr>
          <w:rFonts w:hint="eastAsia"/>
        </w:rPr>
        <w:t>международных</w:t>
      </w:r>
      <w:r>
        <w:t></w:t>
      </w:r>
      <w:r>
        <w:rPr>
          <w:rFonts w:hint="eastAsia"/>
        </w:rPr>
        <w:t>экономических</w:t>
      </w:r>
      <w:r>
        <w:t></w:t>
      </w:r>
      <w:r>
        <w:rPr>
          <w:rFonts w:hint="eastAsia"/>
        </w:rPr>
        <w:t>отношений</w:t>
      </w:r>
      <w:r>
        <w:t></w:t>
      </w:r>
      <w:r>
        <w:t></w:t>
      </w:r>
      <w:r>
        <w:rPr>
          <w:rFonts w:hint="eastAsia"/>
        </w:rPr>
        <w:t>сущность</w:t>
      </w:r>
      <w:r>
        <w:t></w:t>
      </w:r>
      <w:r>
        <w:rPr>
          <w:rFonts w:hint="eastAsia"/>
        </w:rPr>
        <w:t>и</w:t>
      </w:r>
      <w:r>
        <w:t></w:t>
      </w:r>
      <w:r>
        <w:rPr>
          <w:rFonts w:hint="eastAsia"/>
        </w:rPr>
        <w:t>особенности</w:t>
      </w:r>
      <w:r>
        <w:t></w:t>
      </w:r>
      <w:r>
        <w:rPr>
          <w:rFonts w:hint="eastAsia"/>
        </w:rPr>
        <w:t>на</w:t>
      </w:r>
      <w:r>
        <w:t></w:t>
      </w:r>
      <w:r>
        <w:rPr>
          <w:rFonts w:hint="eastAsia"/>
        </w:rPr>
        <w:t>современном</w:t>
      </w:r>
      <w:r>
        <w:t></w:t>
      </w:r>
      <w:r>
        <w:rPr>
          <w:rFonts w:hint="eastAsia"/>
        </w:rPr>
        <w:t>этапе</w:t>
      </w:r>
      <w:r>
        <w:t></w:t>
      </w:r>
      <w:r>
        <w:t></w:t>
      </w:r>
      <w:r>
        <w:t></w:t>
      </w:r>
      <w:r>
        <w:t></w:t>
      </w:r>
      <w:r>
        <w:t></w:t>
      </w:r>
      <w:r>
        <w:t></w:t>
      </w:r>
      <w:r>
        <w:t></w:t>
      </w:r>
    </w:p>
    <w:p w:rsidR="00C35ED8" w:rsidRDefault="00C35ED8" w:rsidP="00C35ED8"/>
    <w:p w:rsidR="00C35ED8" w:rsidRDefault="00C35ED8" w:rsidP="00C35ED8">
      <w:r>
        <w:t></w:t>
      </w:r>
      <w:r>
        <w:t></w:t>
      </w:r>
      <w:r>
        <w:t></w:t>
      </w:r>
      <w:r>
        <w:t></w:t>
      </w:r>
      <w:r>
        <w:rPr>
          <w:rFonts w:hint="eastAsia"/>
        </w:rPr>
        <w:t>Глобализация</w:t>
      </w:r>
      <w:r>
        <w:t></w:t>
      </w:r>
      <w:r>
        <w:rPr>
          <w:rFonts w:hint="eastAsia"/>
        </w:rPr>
        <w:t>международных</w:t>
      </w:r>
      <w:r>
        <w:t></w:t>
      </w:r>
      <w:r>
        <w:rPr>
          <w:rFonts w:hint="eastAsia"/>
        </w:rPr>
        <w:t>экономических</w:t>
      </w:r>
      <w:r>
        <w:t></w:t>
      </w:r>
      <w:r>
        <w:rPr>
          <w:rFonts w:hint="eastAsia"/>
        </w:rPr>
        <w:t>отношений</w:t>
      </w:r>
      <w:r>
        <w:t></w:t>
      </w:r>
      <w:r>
        <w:t></w:t>
      </w:r>
      <w:r>
        <w:rPr>
          <w:rFonts w:hint="eastAsia"/>
        </w:rPr>
        <w:t>принципиальные</w:t>
      </w:r>
      <w:r>
        <w:t></w:t>
      </w:r>
      <w:r>
        <w:rPr>
          <w:rFonts w:hint="eastAsia"/>
        </w:rPr>
        <w:t>характеристики</w:t>
      </w:r>
      <w:r>
        <w:t></w:t>
      </w:r>
      <w:r>
        <w:t></w:t>
      </w:r>
      <w:r>
        <w:t></w:t>
      </w:r>
    </w:p>
    <w:p w:rsidR="00C35ED8" w:rsidRDefault="00C35ED8" w:rsidP="00C35ED8"/>
    <w:p w:rsidR="00C35ED8" w:rsidRDefault="00C35ED8" w:rsidP="00C35ED8">
      <w:r>
        <w:t></w:t>
      </w:r>
      <w:r>
        <w:t></w:t>
      </w:r>
      <w:r>
        <w:t></w:t>
      </w:r>
      <w:r>
        <w:t></w:t>
      </w:r>
      <w:r>
        <w:t></w:t>
      </w:r>
      <w:r>
        <w:rPr>
          <w:rFonts w:hint="eastAsia"/>
        </w:rPr>
        <w:t>Глобальные</w:t>
      </w:r>
      <w:r>
        <w:t></w:t>
      </w:r>
      <w:r>
        <w:rPr>
          <w:rFonts w:hint="eastAsia"/>
        </w:rPr>
        <w:t>аспекты</w:t>
      </w:r>
      <w:r>
        <w:t></w:t>
      </w:r>
      <w:r>
        <w:rPr>
          <w:rFonts w:hint="eastAsia"/>
        </w:rPr>
        <w:t>внешней</w:t>
      </w:r>
      <w:r>
        <w:t></w:t>
      </w:r>
      <w:r>
        <w:rPr>
          <w:rFonts w:hint="eastAsia"/>
        </w:rPr>
        <w:t>торговли</w:t>
      </w:r>
      <w:r>
        <w:t></w:t>
      </w:r>
      <w:r>
        <w:t></w:t>
      </w:r>
      <w:r>
        <w:t></w:t>
      </w:r>
    </w:p>
    <w:p w:rsidR="00C35ED8" w:rsidRDefault="00C35ED8" w:rsidP="00C35ED8"/>
    <w:p w:rsidR="00C35ED8" w:rsidRDefault="00C35ED8" w:rsidP="00C35ED8">
      <w:r>
        <w:t></w:t>
      </w:r>
      <w:r>
        <w:t></w:t>
      </w:r>
      <w:r>
        <w:t></w:t>
      </w:r>
      <w:r>
        <w:t></w:t>
      </w:r>
      <w:r>
        <w:t></w:t>
      </w:r>
      <w:r>
        <w:rPr>
          <w:rFonts w:hint="eastAsia"/>
        </w:rPr>
        <w:t>Глобальные</w:t>
      </w:r>
      <w:r>
        <w:t></w:t>
      </w:r>
      <w:r>
        <w:rPr>
          <w:rFonts w:hint="eastAsia"/>
        </w:rPr>
        <w:t>аспекты</w:t>
      </w:r>
      <w:r>
        <w:t></w:t>
      </w:r>
      <w:r>
        <w:rPr>
          <w:rFonts w:hint="eastAsia"/>
        </w:rPr>
        <w:t>международного</w:t>
      </w:r>
      <w:r>
        <w:t></w:t>
      </w:r>
      <w:r>
        <w:rPr>
          <w:rFonts w:hint="eastAsia"/>
        </w:rPr>
        <w:t>движения</w:t>
      </w:r>
      <w:r>
        <w:t></w:t>
      </w:r>
      <w:r>
        <w:rPr>
          <w:rFonts w:hint="eastAsia"/>
        </w:rPr>
        <w:t>факторов</w:t>
      </w:r>
      <w:r>
        <w:t></w:t>
      </w:r>
      <w:r>
        <w:rPr>
          <w:rFonts w:hint="eastAsia"/>
        </w:rPr>
        <w:t>производства</w:t>
      </w:r>
      <w:r>
        <w:t></w:t>
      </w:r>
      <w:r>
        <w:t></w:t>
      </w:r>
      <w:r>
        <w:rPr>
          <w:rFonts w:hint="eastAsia"/>
        </w:rPr>
        <w:t>ресурсов</w:t>
      </w:r>
      <w:r>
        <w:t></w:t>
      </w:r>
      <w:r>
        <w:t></w:t>
      </w:r>
      <w:r>
        <w:t></w:t>
      </w:r>
      <w:r>
        <w:t></w:t>
      </w:r>
    </w:p>
    <w:p w:rsidR="00C35ED8" w:rsidRDefault="00C35ED8" w:rsidP="00C35ED8"/>
    <w:p w:rsidR="00C35ED8" w:rsidRDefault="00C35ED8" w:rsidP="00C35ED8">
      <w:r>
        <w:t></w:t>
      </w:r>
      <w:r>
        <w:t></w:t>
      </w:r>
      <w:r>
        <w:t></w:t>
      </w:r>
      <w:r>
        <w:t></w:t>
      </w:r>
      <w:r>
        <w:t></w:t>
      </w:r>
      <w:r>
        <w:rPr>
          <w:rFonts w:hint="eastAsia"/>
        </w:rPr>
        <w:t>Страновые</w:t>
      </w:r>
      <w:r>
        <w:t></w:t>
      </w:r>
      <w:r>
        <w:rPr>
          <w:rFonts w:hint="eastAsia"/>
        </w:rPr>
        <w:t>аспекты</w:t>
      </w:r>
      <w:r>
        <w:t></w:t>
      </w:r>
      <w:r>
        <w:rPr>
          <w:rFonts w:hint="eastAsia"/>
        </w:rPr>
        <w:t>глобализации</w:t>
      </w:r>
      <w:r>
        <w:t></w:t>
      </w:r>
      <w:r>
        <w:rPr>
          <w:rFonts w:hint="eastAsia"/>
        </w:rPr>
        <w:t>международных</w:t>
      </w:r>
      <w:r>
        <w:t></w:t>
      </w:r>
      <w:r>
        <w:rPr>
          <w:rFonts w:hint="eastAsia"/>
        </w:rPr>
        <w:t>экономических</w:t>
      </w:r>
      <w:r>
        <w:t></w:t>
      </w:r>
      <w:r>
        <w:rPr>
          <w:rFonts w:hint="eastAsia"/>
        </w:rPr>
        <w:t>отношений</w:t>
      </w:r>
      <w:r>
        <w:t></w:t>
      </w:r>
      <w:r>
        <w:t></w:t>
      </w:r>
      <w:r>
        <w:t></w:t>
      </w:r>
    </w:p>
    <w:p w:rsidR="00C35ED8" w:rsidRDefault="00C35ED8" w:rsidP="00C35ED8"/>
    <w:p w:rsidR="00C35ED8" w:rsidRDefault="00C35ED8" w:rsidP="00C35ED8">
      <w:r>
        <w:t></w:t>
      </w:r>
      <w:r>
        <w:t></w:t>
      </w:r>
      <w:r>
        <w:t></w:t>
      </w:r>
      <w:r>
        <w:t></w:t>
      </w:r>
      <w:r>
        <w:t></w:t>
      </w:r>
      <w:r>
        <w:rPr>
          <w:rFonts w:hint="eastAsia"/>
        </w:rPr>
        <w:t>Международное</w:t>
      </w:r>
      <w:r>
        <w:t></w:t>
      </w:r>
      <w:r>
        <w:rPr>
          <w:rFonts w:hint="eastAsia"/>
        </w:rPr>
        <w:t>движение</w:t>
      </w:r>
      <w:r>
        <w:t></w:t>
      </w:r>
      <w:r>
        <w:rPr>
          <w:rFonts w:hint="eastAsia"/>
        </w:rPr>
        <w:t>образа</w:t>
      </w:r>
      <w:r>
        <w:t></w:t>
      </w:r>
      <w:r>
        <w:rPr>
          <w:rFonts w:hint="eastAsia"/>
        </w:rPr>
        <w:t>жизни</w:t>
      </w:r>
      <w:r>
        <w:t></w:t>
      </w:r>
      <w:r>
        <w:t></w:t>
      </w:r>
      <w:r>
        <w:t></w:t>
      </w:r>
    </w:p>
    <w:p w:rsidR="00C35ED8" w:rsidRDefault="00C35ED8" w:rsidP="00C35ED8"/>
    <w:p w:rsidR="00C35ED8" w:rsidRDefault="00C35ED8" w:rsidP="00C35ED8">
      <w:r>
        <w:rPr>
          <w:rFonts w:hint="eastAsia"/>
        </w:rPr>
        <w:t>Глава</w:t>
      </w:r>
      <w:r>
        <w:t></w:t>
      </w:r>
      <w:r>
        <w:t></w:t>
      </w:r>
      <w:r>
        <w:t></w:t>
      </w:r>
      <w:r>
        <w:t></w:t>
      </w:r>
      <w:r>
        <w:rPr>
          <w:rFonts w:hint="eastAsia"/>
        </w:rPr>
        <w:t>Организационные</w:t>
      </w:r>
      <w:r>
        <w:t></w:t>
      </w:r>
      <w:r>
        <w:rPr>
          <w:rFonts w:hint="eastAsia"/>
        </w:rPr>
        <w:t>формы</w:t>
      </w:r>
      <w:r>
        <w:t></w:t>
      </w:r>
      <w:r>
        <w:rPr>
          <w:rFonts w:hint="eastAsia"/>
        </w:rPr>
        <w:t>и</w:t>
      </w:r>
      <w:r>
        <w:t></w:t>
      </w:r>
      <w:r>
        <w:rPr>
          <w:rFonts w:hint="eastAsia"/>
        </w:rPr>
        <w:t>уровни</w:t>
      </w:r>
      <w:r>
        <w:t></w:t>
      </w:r>
      <w:r>
        <w:rPr>
          <w:rFonts w:hint="eastAsia"/>
        </w:rPr>
        <w:t>глобализации</w:t>
      </w:r>
      <w:r>
        <w:t></w:t>
      </w:r>
      <w:r>
        <w:t></w:t>
      </w:r>
      <w:r>
        <w:t></w:t>
      </w:r>
    </w:p>
    <w:p w:rsidR="00C35ED8" w:rsidRDefault="00C35ED8" w:rsidP="00C35ED8"/>
    <w:p w:rsidR="00C35ED8" w:rsidRDefault="00C35ED8" w:rsidP="00C35ED8">
      <w:r>
        <w:lastRenderedPageBreak/>
        <w:t></w:t>
      </w:r>
      <w:r>
        <w:t></w:t>
      </w:r>
      <w:r>
        <w:t></w:t>
      </w:r>
      <w:r>
        <w:t></w:t>
      </w:r>
      <w:r>
        <w:t></w:t>
      </w:r>
      <w:r>
        <w:rPr>
          <w:rFonts w:hint="eastAsia"/>
        </w:rPr>
        <w:t>Транснациональные</w:t>
      </w:r>
      <w:r>
        <w:t></w:t>
      </w:r>
      <w:r>
        <w:rPr>
          <w:rFonts w:hint="eastAsia"/>
        </w:rPr>
        <w:t>корпорации</w:t>
      </w:r>
      <w:r>
        <w:t></w:t>
      </w:r>
      <w:r>
        <w:rPr>
          <w:rFonts w:hint="eastAsia"/>
        </w:rPr>
        <w:t>как</w:t>
      </w:r>
      <w:r>
        <w:t></w:t>
      </w:r>
      <w:r>
        <w:rPr>
          <w:rFonts w:hint="eastAsia"/>
        </w:rPr>
        <w:t>институт</w:t>
      </w:r>
      <w:r>
        <w:t></w:t>
      </w:r>
      <w:r>
        <w:rPr>
          <w:rFonts w:hint="eastAsia"/>
        </w:rPr>
        <w:t>глобализации</w:t>
      </w:r>
      <w:r>
        <w:t></w:t>
      </w:r>
      <w:r>
        <w:rPr>
          <w:rFonts w:hint="eastAsia"/>
        </w:rPr>
        <w:t>международных</w:t>
      </w:r>
      <w:r>
        <w:t></w:t>
      </w:r>
      <w:r>
        <w:rPr>
          <w:rFonts w:hint="eastAsia"/>
        </w:rPr>
        <w:t>экономических</w:t>
      </w:r>
      <w:r>
        <w:t></w:t>
      </w:r>
      <w:r>
        <w:rPr>
          <w:rFonts w:hint="eastAsia"/>
        </w:rPr>
        <w:t>отношений</w:t>
      </w:r>
      <w:r>
        <w:t></w:t>
      </w:r>
      <w:r>
        <w:t></w:t>
      </w:r>
      <w:r>
        <w:t></w:t>
      </w:r>
    </w:p>
    <w:p w:rsidR="00C35ED8" w:rsidRDefault="00C35ED8" w:rsidP="00C35ED8"/>
    <w:p w:rsidR="00C35ED8" w:rsidRDefault="00C35ED8" w:rsidP="00C35ED8">
      <w:r>
        <w:t></w:t>
      </w:r>
      <w:r>
        <w:t></w:t>
      </w:r>
      <w:r>
        <w:t></w:t>
      </w:r>
      <w:r>
        <w:t></w:t>
      </w:r>
      <w:r>
        <w:t></w:t>
      </w:r>
      <w:r>
        <w:rPr>
          <w:rFonts w:hint="eastAsia"/>
        </w:rPr>
        <w:t>Глобальные</w:t>
      </w:r>
      <w:r>
        <w:t></w:t>
      </w:r>
      <w:r>
        <w:rPr>
          <w:rFonts w:hint="eastAsia"/>
        </w:rPr>
        <w:t>аспекты</w:t>
      </w:r>
      <w:r>
        <w:t></w:t>
      </w:r>
      <w:r>
        <w:rPr>
          <w:rFonts w:hint="eastAsia"/>
        </w:rPr>
        <w:t>деятельности</w:t>
      </w:r>
      <w:r>
        <w:t></w:t>
      </w:r>
      <w:r>
        <w:rPr>
          <w:rFonts w:hint="eastAsia"/>
        </w:rPr>
        <w:t>международных</w:t>
      </w:r>
      <w:r>
        <w:t></w:t>
      </w:r>
      <w:r>
        <w:rPr>
          <w:rFonts w:hint="eastAsia"/>
        </w:rPr>
        <w:t>финансовых</w:t>
      </w:r>
      <w:r>
        <w:t></w:t>
      </w:r>
      <w:r>
        <w:rPr>
          <w:rFonts w:hint="eastAsia"/>
        </w:rPr>
        <w:t>организаций</w:t>
      </w:r>
      <w:r>
        <w:t></w:t>
      </w:r>
      <w:r>
        <w:t></w:t>
      </w:r>
      <w:r>
        <w:t></w:t>
      </w:r>
      <w:r>
        <w:t></w:t>
      </w:r>
    </w:p>
    <w:p w:rsidR="00C35ED8" w:rsidRDefault="00C35ED8" w:rsidP="00C35ED8"/>
    <w:p w:rsidR="00C35ED8" w:rsidRDefault="00C35ED8" w:rsidP="00C35ED8">
      <w:r>
        <w:t></w:t>
      </w:r>
      <w:r>
        <w:t></w:t>
      </w:r>
      <w:r>
        <w:t></w:t>
      </w:r>
      <w:r>
        <w:t></w:t>
      </w:r>
      <w:r>
        <w:t></w:t>
      </w:r>
      <w:r>
        <w:rPr>
          <w:rFonts w:hint="eastAsia"/>
        </w:rPr>
        <w:t>Глобальные</w:t>
      </w:r>
      <w:r>
        <w:t></w:t>
      </w:r>
      <w:r>
        <w:rPr>
          <w:rFonts w:hint="eastAsia"/>
        </w:rPr>
        <w:t>аспекты</w:t>
      </w:r>
      <w:r>
        <w:t></w:t>
      </w:r>
      <w:r>
        <w:rPr>
          <w:rFonts w:hint="eastAsia"/>
        </w:rPr>
        <w:t>интеграционных</w:t>
      </w:r>
      <w:r>
        <w:t></w:t>
      </w:r>
      <w:r>
        <w:rPr>
          <w:rFonts w:hint="eastAsia"/>
        </w:rPr>
        <w:t>процессов</w:t>
      </w:r>
      <w:r>
        <w:t></w:t>
      </w:r>
      <w:r>
        <w:t></w:t>
      </w:r>
      <w:r>
        <w:t></w:t>
      </w:r>
      <w:r>
        <w:t></w:t>
      </w:r>
    </w:p>
    <w:p w:rsidR="00C35ED8" w:rsidRDefault="00C35ED8" w:rsidP="00C35ED8"/>
    <w:p w:rsidR="00C35ED8" w:rsidRDefault="00C35ED8" w:rsidP="00C35ED8">
      <w:r>
        <w:rPr>
          <w:rFonts w:hint="eastAsia"/>
        </w:rPr>
        <w:t>Глава</w:t>
      </w:r>
      <w:r>
        <w:t></w:t>
      </w:r>
      <w:r>
        <w:t></w:t>
      </w:r>
      <w:r>
        <w:t></w:t>
      </w:r>
      <w:r>
        <w:t></w:t>
      </w:r>
      <w:r>
        <w:rPr>
          <w:rFonts w:hint="eastAsia"/>
        </w:rPr>
        <w:t>Технологические</w:t>
      </w:r>
      <w:r>
        <w:t></w:t>
      </w:r>
      <w:r>
        <w:rPr>
          <w:rFonts w:hint="eastAsia"/>
        </w:rPr>
        <w:t>основы</w:t>
      </w:r>
      <w:r>
        <w:t></w:t>
      </w:r>
      <w:r>
        <w:rPr>
          <w:rFonts w:hint="eastAsia"/>
        </w:rPr>
        <w:t>глобализации</w:t>
      </w:r>
      <w:r>
        <w:t></w:t>
      </w:r>
      <w:r>
        <w:t></w:t>
      </w:r>
      <w:r>
        <w:t></w:t>
      </w:r>
      <w:r>
        <w:t></w:t>
      </w:r>
    </w:p>
    <w:p w:rsidR="00C35ED8" w:rsidRDefault="00C35ED8" w:rsidP="00C35ED8"/>
    <w:p w:rsidR="00C35ED8" w:rsidRDefault="00C35ED8" w:rsidP="00C35ED8">
      <w:r>
        <w:t></w:t>
      </w:r>
      <w:r>
        <w:t></w:t>
      </w:r>
      <w:r>
        <w:t></w:t>
      </w:r>
      <w:r>
        <w:t></w:t>
      </w:r>
      <w:r>
        <w:t></w:t>
      </w:r>
      <w:r>
        <w:rPr>
          <w:rFonts w:hint="eastAsia"/>
        </w:rPr>
        <w:t>Роль</w:t>
      </w:r>
      <w:r>
        <w:t></w:t>
      </w:r>
      <w:r>
        <w:rPr>
          <w:rFonts w:hint="eastAsia"/>
        </w:rPr>
        <w:t>информационных</w:t>
      </w:r>
      <w:r>
        <w:t></w:t>
      </w:r>
      <w:r>
        <w:rPr>
          <w:rFonts w:hint="eastAsia"/>
        </w:rPr>
        <w:t>технологий</w:t>
      </w:r>
      <w:r>
        <w:t></w:t>
      </w:r>
      <w:r>
        <w:rPr>
          <w:rFonts w:hint="eastAsia"/>
        </w:rPr>
        <w:t>в</w:t>
      </w:r>
      <w:r>
        <w:t></w:t>
      </w:r>
      <w:r>
        <w:rPr>
          <w:rFonts w:hint="eastAsia"/>
        </w:rPr>
        <w:t>хозяйственной</w:t>
      </w:r>
      <w:r>
        <w:t></w:t>
      </w:r>
      <w:r>
        <w:rPr>
          <w:rFonts w:hint="eastAsia"/>
        </w:rPr>
        <w:t>деятельности</w:t>
      </w:r>
      <w:r>
        <w:t></w:t>
      </w:r>
      <w:r>
        <w:rPr>
          <w:rFonts w:hint="eastAsia"/>
        </w:rPr>
        <w:t>субъектов</w:t>
      </w:r>
      <w:r>
        <w:t></w:t>
      </w:r>
      <w:r>
        <w:rPr>
          <w:rFonts w:hint="eastAsia"/>
        </w:rPr>
        <w:t>мирового</w:t>
      </w:r>
      <w:r>
        <w:t></w:t>
      </w:r>
      <w:r>
        <w:rPr>
          <w:rFonts w:hint="eastAsia"/>
        </w:rPr>
        <w:t>хозяйства</w:t>
      </w:r>
      <w:r>
        <w:t></w:t>
      </w:r>
      <w:r>
        <w:t></w:t>
      </w:r>
      <w:r>
        <w:t></w:t>
      </w:r>
      <w:r>
        <w:t></w:t>
      </w:r>
    </w:p>
    <w:p w:rsidR="00C35ED8" w:rsidRDefault="00C35ED8" w:rsidP="00C35ED8"/>
    <w:p w:rsidR="00C35ED8" w:rsidRDefault="00C35ED8" w:rsidP="00C35ED8">
      <w:r>
        <w:t></w:t>
      </w:r>
      <w:r>
        <w:t></w:t>
      </w:r>
      <w:r>
        <w:t></w:t>
      </w:r>
      <w:r>
        <w:t></w:t>
      </w:r>
      <w:r>
        <w:t></w:t>
      </w:r>
      <w:r>
        <w:rPr>
          <w:rFonts w:hint="eastAsia"/>
        </w:rPr>
        <w:t>Информационные</w:t>
      </w:r>
      <w:r>
        <w:t></w:t>
      </w:r>
      <w:r>
        <w:rPr>
          <w:rFonts w:hint="eastAsia"/>
        </w:rPr>
        <w:t>технологии</w:t>
      </w:r>
      <w:r>
        <w:t></w:t>
      </w:r>
      <w:r>
        <w:rPr>
          <w:rFonts w:hint="eastAsia"/>
        </w:rPr>
        <w:t>как</w:t>
      </w:r>
      <w:r>
        <w:t></w:t>
      </w:r>
      <w:r>
        <w:rPr>
          <w:rFonts w:hint="eastAsia"/>
        </w:rPr>
        <w:t>средство</w:t>
      </w:r>
      <w:r>
        <w:t></w:t>
      </w:r>
      <w:r>
        <w:rPr>
          <w:rFonts w:hint="eastAsia"/>
        </w:rPr>
        <w:t>глобальной</w:t>
      </w:r>
      <w:r>
        <w:t></w:t>
      </w:r>
      <w:r>
        <w:rPr>
          <w:rFonts w:hint="eastAsia"/>
        </w:rPr>
        <w:t>экспансии</w:t>
      </w:r>
      <w:r>
        <w:t></w:t>
      </w:r>
      <w:r>
        <w:t></w:t>
      </w:r>
      <w:r>
        <w:t></w:t>
      </w:r>
      <w:r>
        <w:t></w:t>
      </w:r>
    </w:p>
    <w:p w:rsidR="00C35ED8" w:rsidRDefault="00C35ED8" w:rsidP="00C35ED8"/>
    <w:p w:rsidR="00C35ED8" w:rsidRDefault="00C35ED8" w:rsidP="00C35ED8">
      <w:r>
        <w:rPr>
          <w:rFonts w:hint="eastAsia"/>
        </w:rPr>
        <w:t>Глава</w:t>
      </w:r>
      <w:r>
        <w:t></w:t>
      </w:r>
      <w:r>
        <w:t></w:t>
      </w:r>
      <w:r>
        <w:t></w:t>
      </w:r>
      <w:r>
        <w:t></w:t>
      </w:r>
      <w:r>
        <w:rPr>
          <w:rFonts w:hint="eastAsia"/>
        </w:rPr>
        <w:t>Преимущества</w:t>
      </w:r>
      <w:r>
        <w:t></w:t>
      </w:r>
      <w:r>
        <w:t></w:t>
      </w:r>
      <w:r>
        <w:rPr>
          <w:rFonts w:hint="eastAsia"/>
        </w:rPr>
        <w:t>негативные</w:t>
      </w:r>
      <w:r>
        <w:t></w:t>
      </w:r>
      <w:r>
        <w:rPr>
          <w:rFonts w:hint="eastAsia"/>
        </w:rPr>
        <w:t>аспекты</w:t>
      </w:r>
      <w:r>
        <w:t></w:t>
      </w:r>
      <w:r>
        <w:rPr>
          <w:rFonts w:hint="eastAsia"/>
        </w:rPr>
        <w:t>и</w:t>
      </w:r>
      <w:r>
        <w:t></w:t>
      </w:r>
      <w:r>
        <w:rPr>
          <w:rFonts w:hint="eastAsia"/>
        </w:rPr>
        <w:t>опасности</w:t>
      </w:r>
      <w:r>
        <w:t></w:t>
      </w:r>
      <w:r>
        <w:rPr>
          <w:rFonts w:hint="eastAsia"/>
        </w:rPr>
        <w:t>глобализации</w:t>
      </w:r>
      <w:r>
        <w:t></w:t>
      </w:r>
      <w:r>
        <w:t></w:t>
      </w:r>
      <w:r>
        <w:t></w:t>
      </w:r>
      <w:r>
        <w:t></w:t>
      </w:r>
    </w:p>
    <w:p w:rsidR="00C35ED8" w:rsidRDefault="00C35ED8" w:rsidP="00C35ED8"/>
    <w:p w:rsidR="00C35ED8" w:rsidRDefault="00C35ED8" w:rsidP="00C35ED8">
      <w:r>
        <w:rPr>
          <w:rFonts w:hint="eastAsia"/>
        </w:rPr>
        <w:t>Заключение</w:t>
      </w:r>
      <w:r>
        <w:t></w:t>
      </w:r>
      <w:r>
        <w:t></w:t>
      </w:r>
      <w:r>
        <w:t></w:t>
      </w:r>
      <w:r>
        <w:t></w:t>
      </w:r>
    </w:p>
    <w:p w:rsidR="00C35ED8" w:rsidRDefault="00C35ED8" w:rsidP="00C35ED8"/>
    <w:p w:rsidR="00C35ED8" w:rsidRDefault="00C35ED8" w:rsidP="00C35ED8">
      <w:r>
        <w:rPr>
          <w:rFonts w:hint="eastAsia"/>
        </w:rPr>
        <w:t>Библиография</w:t>
      </w:r>
      <w:r>
        <w:t></w:t>
      </w:r>
      <w:r>
        <w:t></w:t>
      </w:r>
      <w:r>
        <w:t></w:t>
      </w:r>
      <w:r>
        <w:t></w:t>
      </w:r>
    </w:p>
    <w:p w:rsidR="00C35ED8" w:rsidRDefault="00C35ED8" w:rsidP="00C35ED8"/>
    <w:p w:rsidR="00C35ED8" w:rsidRPr="00C35ED8" w:rsidRDefault="00C35ED8" w:rsidP="00C35ED8">
      <w:r>
        <w:rPr>
          <w:rFonts w:hint="eastAsia"/>
        </w:rPr>
        <w:t>Приложение</w:t>
      </w:r>
      <w:r>
        <w:t></w:t>
      </w:r>
      <w:r>
        <w:t></w:t>
      </w:r>
      <w:r>
        <w:t></w:t>
      </w:r>
      <w:r>
        <w:t></w:t>
      </w:r>
      <w:bookmarkEnd w:id="0"/>
    </w:p>
    <w:sectPr w:rsidR="00C35ED8" w:rsidRPr="00C35ED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F63" w:rsidRDefault="003F2F63">
      <w:pPr>
        <w:spacing w:after="0" w:line="240" w:lineRule="auto"/>
      </w:pPr>
      <w:r>
        <w:separator/>
      </w:r>
    </w:p>
  </w:endnote>
  <w:endnote w:type="continuationSeparator" w:id="0">
    <w:p w:rsidR="003F2F63" w:rsidRDefault="003F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F63" w:rsidRDefault="003F2F63"/>
    <w:p w:rsidR="003F2F63" w:rsidRDefault="003F2F63"/>
    <w:p w:rsidR="003F2F63" w:rsidRDefault="003F2F63"/>
    <w:p w:rsidR="003F2F63" w:rsidRDefault="003F2F63"/>
    <w:p w:rsidR="003F2F63" w:rsidRDefault="003F2F63"/>
    <w:p w:rsidR="003F2F63" w:rsidRDefault="003F2F63"/>
    <w:p w:rsidR="003F2F63" w:rsidRDefault="003F2F6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F63" w:rsidRDefault="003F2F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F2F63" w:rsidRDefault="003F2F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F2F63" w:rsidRDefault="003F2F63"/>
    <w:p w:rsidR="003F2F63" w:rsidRDefault="003F2F63"/>
    <w:p w:rsidR="003F2F63" w:rsidRDefault="003F2F6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F63" w:rsidRDefault="003F2F63"/>
                          <w:p w:rsidR="003F2F63" w:rsidRDefault="003F2F6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F2F63" w:rsidRDefault="003F2F63"/>
                    <w:p w:rsidR="003F2F63" w:rsidRDefault="003F2F6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F2F63" w:rsidRDefault="003F2F63"/>
    <w:p w:rsidR="003F2F63" w:rsidRDefault="003F2F63">
      <w:pPr>
        <w:rPr>
          <w:sz w:val="2"/>
          <w:szCs w:val="2"/>
        </w:rPr>
      </w:pPr>
    </w:p>
    <w:p w:rsidR="003F2F63" w:rsidRDefault="003F2F63"/>
    <w:p w:rsidR="003F2F63" w:rsidRDefault="003F2F63">
      <w:pPr>
        <w:spacing w:after="0" w:line="240" w:lineRule="auto"/>
      </w:pPr>
    </w:p>
  </w:footnote>
  <w:footnote w:type="continuationSeparator" w:id="0">
    <w:p w:rsidR="003F2F63" w:rsidRDefault="003F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63"/>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817B2-FD96-4178-AF0E-51B04511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21063</TotalTime>
  <Pages>2</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1370</cp:revision>
  <cp:lastPrinted>2009-02-06T05:36:00Z</cp:lastPrinted>
  <dcterms:created xsi:type="dcterms:W3CDTF">2023-09-07T12:38:00Z</dcterms:created>
  <dcterms:modified xsi:type="dcterms:W3CDTF">2023-12-01T13:35:00Z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