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AD1DC" w14:textId="256877AE" w:rsidR="008C676D" w:rsidRDefault="003F0A28" w:rsidP="003F0A28">
      <w:r w:rsidRPr="003F0A28">
        <w:rPr>
          <w:rFonts w:hint="eastAsia"/>
        </w:rPr>
        <w:t>Первичное</w:t>
      </w:r>
      <w:r w:rsidRPr="003F0A28">
        <w:t xml:space="preserve"> </w:t>
      </w:r>
      <w:r w:rsidRPr="003F0A28">
        <w:rPr>
          <w:rFonts w:hint="eastAsia"/>
        </w:rPr>
        <w:t>эндопротезирование</w:t>
      </w:r>
      <w:r w:rsidRPr="003F0A28">
        <w:t xml:space="preserve"> </w:t>
      </w:r>
      <w:r w:rsidRPr="003F0A28">
        <w:rPr>
          <w:rFonts w:hint="eastAsia"/>
        </w:rPr>
        <w:t>коленного</w:t>
      </w:r>
      <w:r w:rsidRPr="003F0A28">
        <w:t xml:space="preserve"> </w:t>
      </w:r>
      <w:r w:rsidRPr="003F0A28">
        <w:rPr>
          <w:rFonts w:hint="eastAsia"/>
        </w:rPr>
        <w:t>сустава</w:t>
      </w:r>
      <w:r w:rsidRPr="003F0A28">
        <w:t xml:space="preserve"> </w:t>
      </w:r>
      <w:r w:rsidRPr="003F0A28">
        <w:rPr>
          <w:rFonts w:hint="eastAsia"/>
        </w:rPr>
        <w:t>с</w:t>
      </w:r>
      <w:r w:rsidRPr="003F0A28">
        <w:t xml:space="preserve"> </w:t>
      </w:r>
      <w:r w:rsidRPr="003F0A28">
        <w:rPr>
          <w:rFonts w:hint="eastAsia"/>
        </w:rPr>
        <w:t>применением</w:t>
      </w:r>
      <w:r w:rsidRPr="003F0A28">
        <w:t xml:space="preserve"> </w:t>
      </w:r>
      <w:r w:rsidRPr="003F0A28">
        <w:rPr>
          <w:rFonts w:hint="eastAsia"/>
        </w:rPr>
        <w:t>компонентов</w:t>
      </w:r>
      <w:r w:rsidRPr="003F0A28">
        <w:t xml:space="preserve"> </w:t>
      </w:r>
      <w:r w:rsidRPr="003F0A28">
        <w:rPr>
          <w:rFonts w:hint="eastAsia"/>
        </w:rPr>
        <w:t>с</w:t>
      </w:r>
      <w:r w:rsidRPr="003F0A28">
        <w:t xml:space="preserve"> TiN-</w:t>
      </w:r>
      <w:r w:rsidRPr="003F0A28">
        <w:rPr>
          <w:rFonts w:hint="eastAsia"/>
        </w:rPr>
        <w:t>покрытием</w:t>
      </w:r>
      <w:r>
        <w:t xml:space="preserve"> </w:t>
      </w:r>
      <w:r w:rsidRPr="003F0A28">
        <w:rPr>
          <w:rFonts w:hint="eastAsia"/>
        </w:rPr>
        <w:t>Джалилов</w:t>
      </w:r>
      <w:r w:rsidRPr="003F0A28">
        <w:t xml:space="preserve"> </w:t>
      </w:r>
      <w:r w:rsidRPr="003F0A28">
        <w:rPr>
          <w:rFonts w:hint="eastAsia"/>
        </w:rPr>
        <w:t>Шерзод</w:t>
      </w:r>
      <w:r w:rsidRPr="003F0A28">
        <w:t xml:space="preserve"> </w:t>
      </w:r>
      <w:r w:rsidRPr="003F0A28">
        <w:rPr>
          <w:rFonts w:hint="eastAsia"/>
        </w:rPr>
        <w:t>Олимжонович</w:t>
      </w:r>
    </w:p>
    <w:p w14:paraId="2D6AE454" w14:textId="77777777" w:rsidR="003F0A28" w:rsidRDefault="003F0A28" w:rsidP="003F0A28">
      <w:r>
        <w:rPr>
          <w:rFonts w:hint="eastAsia"/>
        </w:rPr>
        <w:t>ОГЛАВЛЕНИЕ</w:t>
      </w:r>
      <w:r>
        <w:t xml:space="preserve"> </w:t>
      </w:r>
      <w:r>
        <w:rPr>
          <w:rFonts w:hint="eastAsia"/>
        </w:rPr>
        <w:t>ДИССЕРТАЦИИ</w:t>
      </w:r>
    </w:p>
    <w:p w14:paraId="78C623C2" w14:textId="77777777" w:rsidR="003F0A28" w:rsidRDefault="003F0A28" w:rsidP="003F0A28">
      <w:r>
        <w:rPr>
          <w:rFonts w:hint="eastAsia"/>
        </w:rPr>
        <w:t>кандидат</w:t>
      </w:r>
      <w:r>
        <w:t xml:space="preserve"> </w:t>
      </w:r>
      <w:r>
        <w:rPr>
          <w:rFonts w:hint="eastAsia"/>
        </w:rPr>
        <w:t>наук</w:t>
      </w:r>
      <w:r>
        <w:t xml:space="preserve"> </w:t>
      </w:r>
      <w:r>
        <w:rPr>
          <w:rFonts w:hint="eastAsia"/>
        </w:rPr>
        <w:t>Джалилов</w:t>
      </w:r>
      <w:r>
        <w:t xml:space="preserve"> </w:t>
      </w:r>
      <w:r>
        <w:rPr>
          <w:rFonts w:hint="eastAsia"/>
        </w:rPr>
        <w:t>Шерзод</w:t>
      </w:r>
      <w:r>
        <w:t xml:space="preserve"> </w:t>
      </w:r>
      <w:r>
        <w:rPr>
          <w:rFonts w:hint="eastAsia"/>
        </w:rPr>
        <w:t>Олимжонович</w:t>
      </w:r>
    </w:p>
    <w:p w14:paraId="6456C0FC" w14:textId="77777777" w:rsidR="003F0A28" w:rsidRDefault="003F0A28" w:rsidP="003F0A28">
      <w:r>
        <w:rPr>
          <w:rFonts w:hint="eastAsia"/>
        </w:rPr>
        <w:t>ВВЕДЕНИЕ</w:t>
      </w:r>
    </w:p>
    <w:p w14:paraId="6F3678F5" w14:textId="77777777" w:rsidR="003F0A28" w:rsidRDefault="003F0A28" w:rsidP="003F0A28"/>
    <w:p w14:paraId="17CB410C" w14:textId="77777777" w:rsidR="003F0A28" w:rsidRDefault="003F0A28" w:rsidP="003F0A28">
      <w:r>
        <w:rPr>
          <w:rFonts w:hint="eastAsia"/>
        </w:rPr>
        <w:t>Глава</w:t>
      </w:r>
      <w:r>
        <w:t xml:space="preserve"> 1. </w:t>
      </w:r>
      <w:r>
        <w:rPr>
          <w:rFonts w:hint="eastAsia"/>
        </w:rPr>
        <w:t>ОБЗОР</w:t>
      </w:r>
      <w:r>
        <w:t xml:space="preserve"> </w:t>
      </w:r>
      <w:r>
        <w:rPr>
          <w:rFonts w:hint="eastAsia"/>
        </w:rPr>
        <w:t>ЛИТЕРАТУРЫ</w:t>
      </w:r>
    </w:p>
    <w:p w14:paraId="6B8B2E84" w14:textId="77777777" w:rsidR="003F0A28" w:rsidRDefault="003F0A28" w:rsidP="003F0A28"/>
    <w:p w14:paraId="558470E4" w14:textId="77777777" w:rsidR="003F0A28" w:rsidRDefault="003F0A28" w:rsidP="003F0A28">
      <w:r>
        <w:t xml:space="preserve">1.1. </w:t>
      </w:r>
      <w:r>
        <w:rPr>
          <w:rFonts w:hint="eastAsia"/>
        </w:rPr>
        <w:t>Особенности</w:t>
      </w:r>
      <w:r>
        <w:t xml:space="preserve"> </w:t>
      </w:r>
      <w:r>
        <w:rPr>
          <w:rFonts w:hint="eastAsia"/>
        </w:rPr>
        <w:t>функциональной</w:t>
      </w:r>
      <w:r>
        <w:t xml:space="preserve"> </w:t>
      </w:r>
      <w:r>
        <w:rPr>
          <w:rFonts w:hint="eastAsia"/>
        </w:rPr>
        <w:t>анатомии</w:t>
      </w:r>
      <w:r>
        <w:t xml:space="preserve"> </w:t>
      </w:r>
      <w:r>
        <w:rPr>
          <w:rFonts w:hint="eastAsia"/>
        </w:rPr>
        <w:t>и</w:t>
      </w:r>
      <w:r>
        <w:t xml:space="preserve"> </w:t>
      </w:r>
      <w:r>
        <w:rPr>
          <w:rFonts w:hint="eastAsia"/>
        </w:rPr>
        <w:t>биомеханики</w:t>
      </w:r>
      <w:r>
        <w:t xml:space="preserve"> </w:t>
      </w:r>
      <w:r>
        <w:rPr>
          <w:rFonts w:hint="eastAsia"/>
        </w:rPr>
        <w:t>коленного</w:t>
      </w:r>
      <w:r>
        <w:t xml:space="preserve"> </w:t>
      </w:r>
      <w:r>
        <w:rPr>
          <w:rFonts w:hint="eastAsia"/>
        </w:rPr>
        <w:t>сустава</w:t>
      </w:r>
      <w:r>
        <w:t xml:space="preserve">, </w:t>
      </w:r>
      <w:r>
        <w:rPr>
          <w:rFonts w:hint="eastAsia"/>
        </w:rPr>
        <w:t>их</w:t>
      </w:r>
      <w:r>
        <w:t xml:space="preserve"> </w:t>
      </w:r>
      <w:r>
        <w:rPr>
          <w:rFonts w:hint="eastAsia"/>
        </w:rPr>
        <w:t>роль</w:t>
      </w:r>
      <w:r>
        <w:t xml:space="preserve"> </w:t>
      </w:r>
      <w:r>
        <w:rPr>
          <w:rFonts w:hint="eastAsia"/>
        </w:rPr>
        <w:t>при</w:t>
      </w:r>
      <w:r>
        <w:t xml:space="preserve"> </w:t>
      </w:r>
      <w:r>
        <w:rPr>
          <w:rFonts w:hint="eastAsia"/>
        </w:rPr>
        <w:t>эндопротезировании</w:t>
      </w:r>
    </w:p>
    <w:p w14:paraId="54EBCD3E" w14:textId="77777777" w:rsidR="003F0A28" w:rsidRDefault="003F0A28" w:rsidP="003F0A28"/>
    <w:p w14:paraId="752DAB5F" w14:textId="77777777" w:rsidR="003F0A28" w:rsidRDefault="003F0A28" w:rsidP="003F0A28">
      <w:r>
        <w:t xml:space="preserve">1.2. </w:t>
      </w:r>
      <w:r>
        <w:rPr>
          <w:rFonts w:hint="eastAsia"/>
        </w:rPr>
        <w:t>ТК</w:t>
      </w:r>
      <w:r>
        <w:t>-</w:t>
      </w:r>
      <w:r>
        <w:rPr>
          <w:rFonts w:hint="eastAsia"/>
        </w:rPr>
        <w:t>покрытия</w:t>
      </w:r>
      <w:r>
        <w:t xml:space="preserve"> </w:t>
      </w:r>
      <w:r>
        <w:rPr>
          <w:rFonts w:hint="eastAsia"/>
        </w:rPr>
        <w:t>в</w:t>
      </w:r>
      <w:r>
        <w:t xml:space="preserve"> </w:t>
      </w:r>
      <w:r>
        <w:rPr>
          <w:rFonts w:hint="eastAsia"/>
        </w:rPr>
        <w:t>эндопротезировании</w:t>
      </w:r>
      <w:r>
        <w:t xml:space="preserve"> </w:t>
      </w:r>
      <w:r>
        <w:rPr>
          <w:rFonts w:hint="eastAsia"/>
        </w:rPr>
        <w:t>коленного</w:t>
      </w:r>
      <w:r>
        <w:t xml:space="preserve"> </w:t>
      </w:r>
      <w:r>
        <w:rPr>
          <w:rFonts w:hint="eastAsia"/>
        </w:rPr>
        <w:t>сустава</w:t>
      </w:r>
    </w:p>
    <w:p w14:paraId="74145245" w14:textId="77777777" w:rsidR="003F0A28" w:rsidRDefault="003F0A28" w:rsidP="003F0A28"/>
    <w:p w14:paraId="4AA51D86" w14:textId="77777777" w:rsidR="003F0A28" w:rsidRDefault="003F0A28" w:rsidP="003F0A28">
      <w:r>
        <w:t xml:space="preserve">1.3. </w:t>
      </w:r>
      <w:r>
        <w:rPr>
          <w:rFonts w:hint="eastAsia"/>
        </w:rPr>
        <w:t>Осложнения</w:t>
      </w:r>
      <w:r>
        <w:t xml:space="preserve"> </w:t>
      </w:r>
      <w:r>
        <w:rPr>
          <w:rFonts w:hint="eastAsia"/>
        </w:rPr>
        <w:t>после</w:t>
      </w:r>
      <w:r>
        <w:t xml:space="preserve"> </w:t>
      </w:r>
      <w:r>
        <w:rPr>
          <w:rFonts w:hint="eastAsia"/>
        </w:rPr>
        <w:t>эндопротезирования</w:t>
      </w:r>
      <w:r>
        <w:t xml:space="preserve"> </w:t>
      </w:r>
      <w:r>
        <w:rPr>
          <w:rFonts w:hint="eastAsia"/>
        </w:rPr>
        <w:t>коленного</w:t>
      </w:r>
      <w:r>
        <w:t xml:space="preserve"> </w:t>
      </w:r>
      <w:r>
        <w:rPr>
          <w:rFonts w:hint="eastAsia"/>
        </w:rPr>
        <w:t>сустава</w:t>
      </w:r>
    </w:p>
    <w:p w14:paraId="3B6A6C48" w14:textId="77777777" w:rsidR="003F0A28" w:rsidRDefault="003F0A28" w:rsidP="003F0A28"/>
    <w:p w14:paraId="7CC8CE62" w14:textId="77777777" w:rsidR="003F0A28" w:rsidRDefault="003F0A28" w:rsidP="003F0A2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EA289B3" w14:textId="77777777" w:rsidR="003F0A28" w:rsidRDefault="003F0A28" w:rsidP="003F0A28"/>
    <w:p w14:paraId="7C897ADB" w14:textId="77777777" w:rsidR="003F0A28" w:rsidRDefault="003F0A28" w:rsidP="003F0A28">
      <w:r>
        <w:t xml:space="preserve">2.1. </w:t>
      </w:r>
      <w:r>
        <w:rPr>
          <w:rFonts w:hint="eastAsia"/>
        </w:rPr>
        <w:t>Характеристика</w:t>
      </w:r>
      <w:r>
        <w:t xml:space="preserve"> </w:t>
      </w:r>
      <w:r>
        <w:rPr>
          <w:rFonts w:hint="eastAsia"/>
        </w:rPr>
        <w:t>групп</w:t>
      </w:r>
      <w:r>
        <w:t xml:space="preserve"> </w:t>
      </w:r>
      <w:r>
        <w:rPr>
          <w:rFonts w:hint="eastAsia"/>
        </w:rPr>
        <w:t>пациентов</w:t>
      </w:r>
    </w:p>
    <w:p w14:paraId="413B13CD" w14:textId="77777777" w:rsidR="003F0A28" w:rsidRDefault="003F0A28" w:rsidP="003F0A28"/>
    <w:p w14:paraId="12737D36" w14:textId="77777777" w:rsidR="003F0A28" w:rsidRDefault="003F0A28" w:rsidP="003F0A28">
      <w:r>
        <w:t xml:space="preserve">2.2. </w:t>
      </w:r>
      <w:r>
        <w:rPr>
          <w:rFonts w:hint="eastAsia"/>
        </w:rPr>
        <w:t>Функциональные</w:t>
      </w:r>
      <w:r>
        <w:t xml:space="preserve"> </w:t>
      </w:r>
      <w:r>
        <w:rPr>
          <w:rFonts w:hint="eastAsia"/>
        </w:rPr>
        <w:t>методы</w:t>
      </w:r>
      <w:r>
        <w:t xml:space="preserve"> </w:t>
      </w:r>
      <w:r>
        <w:rPr>
          <w:rFonts w:hint="eastAsia"/>
        </w:rPr>
        <w:t>обследования</w:t>
      </w:r>
    </w:p>
    <w:p w14:paraId="73973D02" w14:textId="77777777" w:rsidR="003F0A28" w:rsidRDefault="003F0A28" w:rsidP="003F0A28"/>
    <w:p w14:paraId="0C0C5F01" w14:textId="77777777" w:rsidR="003F0A28" w:rsidRDefault="003F0A28" w:rsidP="003F0A28">
      <w:r>
        <w:t xml:space="preserve">2.3. </w:t>
      </w:r>
      <w:r>
        <w:rPr>
          <w:rFonts w:hint="eastAsia"/>
        </w:rPr>
        <w:t>Предоперационное</w:t>
      </w:r>
      <w:r>
        <w:t xml:space="preserve"> </w:t>
      </w:r>
      <w:r>
        <w:rPr>
          <w:rFonts w:hint="eastAsia"/>
        </w:rPr>
        <w:t>обследование</w:t>
      </w:r>
    </w:p>
    <w:p w14:paraId="51A564C8" w14:textId="77777777" w:rsidR="003F0A28" w:rsidRDefault="003F0A28" w:rsidP="003F0A28"/>
    <w:p w14:paraId="51182811" w14:textId="77777777" w:rsidR="003F0A28" w:rsidRDefault="003F0A28" w:rsidP="003F0A28">
      <w:r>
        <w:t xml:space="preserve">2.4. </w:t>
      </w:r>
      <w:r>
        <w:rPr>
          <w:rFonts w:hint="eastAsia"/>
        </w:rPr>
        <w:t>Рентгенологическое</w:t>
      </w:r>
      <w:r>
        <w:t xml:space="preserve"> </w:t>
      </w:r>
      <w:r>
        <w:rPr>
          <w:rFonts w:hint="eastAsia"/>
        </w:rPr>
        <w:t>исследование</w:t>
      </w:r>
      <w:r>
        <w:t xml:space="preserve"> </w:t>
      </w:r>
      <w:r>
        <w:rPr>
          <w:rFonts w:hint="eastAsia"/>
        </w:rPr>
        <w:t>в</w:t>
      </w:r>
      <w:r>
        <w:t xml:space="preserve"> </w:t>
      </w:r>
      <w:r>
        <w:rPr>
          <w:rFonts w:hint="eastAsia"/>
        </w:rPr>
        <w:t>предоперационном</w:t>
      </w:r>
      <w:r>
        <w:t xml:space="preserve"> </w:t>
      </w:r>
      <w:r>
        <w:rPr>
          <w:rFonts w:hint="eastAsia"/>
        </w:rPr>
        <w:t>периоде</w:t>
      </w:r>
    </w:p>
    <w:p w14:paraId="26C60518" w14:textId="77777777" w:rsidR="003F0A28" w:rsidRDefault="003F0A28" w:rsidP="003F0A28"/>
    <w:p w14:paraId="15BE394C" w14:textId="77777777" w:rsidR="003F0A28" w:rsidRDefault="003F0A28" w:rsidP="003F0A28">
      <w:r>
        <w:rPr>
          <w:rFonts w:hint="eastAsia"/>
        </w:rPr>
        <w:t>Глава</w:t>
      </w:r>
      <w:r>
        <w:t xml:space="preserve"> 3. </w:t>
      </w:r>
      <w:r>
        <w:rPr>
          <w:rFonts w:hint="eastAsia"/>
        </w:rPr>
        <w:t>ЭКСПЕРИМЕНТАЛЬНЫЕ</w:t>
      </w:r>
      <w:r>
        <w:t xml:space="preserve"> </w:t>
      </w:r>
      <w:r>
        <w:rPr>
          <w:rFonts w:hint="eastAsia"/>
        </w:rPr>
        <w:t>ИССЛЕДОВАНИЯ</w:t>
      </w:r>
    </w:p>
    <w:p w14:paraId="3DA8C857" w14:textId="77777777" w:rsidR="003F0A28" w:rsidRDefault="003F0A28" w:rsidP="003F0A28"/>
    <w:p w14:paraId="0F1A8022" w14:textId="77777777" w:rsidR="003F0A28" w:rsidRDefault="003F0A28" w:rsidP="003F0A28">
      <w:r>
        <w:t xml:space="preserve">3.1. </w:t>
      </w:r>
      <w:r>
        <w:rPr>
          <w:rFonts w:hint="eastAsia"/>
        </w:rPr>
        <w:t>Антибактериальное</w:t>
      </w:r>
      <w:r>
        <w:t xml:space="preserve"> </w:t>
      </w:r>
      <w:r>
        <w:rPr>
          <w:rFonts w:hint="eastAsia"/>
        </w:rPr>
        <w:t>действие</w:t>
      </w:r>
      <w:r>
        <w:t xml:space="preserve"> </w:t>
      </w:r>
      <w:r>
        <w:rPr>
          <w:rFonts w:hint="eastAsia"/>
        </w:rPr>
        <w:t>нитридной</w:t>
      </w:r>
      <w:r>
        <w:t xml:space="preserve"> </w:t>
      </w:r>
      <w:r>
        <w:rPr>
          <w:rFonts w:hint="eastAsia"/>
        </w:rPr>
        <w:t>керамики</w:t>
      </w:r>
    </w:p>
    <w:p w14:paraId="06B2599E" w14:textId="77777777" w:rsidR="003F0A28" w:rsidRDefault="003F0A28" w:rsidP="003F0A28"/>
    <w:p w14:paraId="0324BDE5" w14:textId="77777777" w:rsidR="003F0A28" w:rsidRDefault="003F0A28" w:rsidP="003F0A28">
      <w:r>
        <w:lastRenderedPageBreak/>
        <w:t xml:space="preserve">3.2. </w:t>
      </w:r>
      <w:r>
        <w:rPr>
          <w:rFonts w:hint="eastAsia"/>
        </w:rPr>
        <w:t>Измерение</w:t>
      </w:r>
      <w:r>
        <w:t xml:space="preserve"> </w:t>
      </w:r>
      <w:r>
        <w:rPr>
          <w:rFonts w:hint="eastAsia"/>
        </w:rPr>
        <w:t>микротвердости</w:t>
      </w:r>
      <w:r>
        <w:t xml:space="preserve"> </w:t>
      </w:r>
      <w:r>
        <w:rPr>
          <w:rFonts w:hint="eastAsia"/>
        </w:rPr>
        <w:t>по</w:t>
      </w:r>
      <w:r>
        <w:t xml:space="preserve"> </w:t>
      </w:r>
      <w:r>
        <w:rPr>
          <w:rFonts w:hint="eastAsia"/>
        </w:rPr>
        <w:t>шкале</w:t>
      </w:r>
      <w:r>
        <w:t xml:space="preserve"> Vickers</w:t>
      </w:r>
    </w:p>
    <w:p w14:paraId="3395B636" w14:textId="77777777" w:rsidR="003F0A28" w:rsidRDefault="003F0A28" w:rsidP="003F0A28"/>
    <w:p w14:paraId="117BFC0E" w14:textId="77777777" w:rsidR="003F0A28" w:rsidRDefault="003F0A28" w:rsidP="003F0A28">
      <w:r>
        <w:t xml:space="preserve">3.3. </w:t>
      </w:r>
      <w:r>
        <w:rPr>
          <w:rFonts w:hint="eastAsia"/>
        </w:rPr>
        <w:t>Смачиваемость</w:t>
      </w:r>
      <w:r>
        <w:t xml:space="preserve"> </w:t>
      </w:r>
      <w:r>
        <w:rPr>
          <w:rFonts w:hint="eastAsia"/>
        </w:rPr>
        <w:t>компонента</w:t>
      </w:r>
      <w:r>
        <w:t xml:space="preserve"> </w:t>
      </w:r>
      <w:r>
        <w:rPr>
          <w:rFonts w:hint="eastAsia"/>
        </w:rPr>
        <w:t>СоСгМо</w:t>
      </w:r>
      <w:r>
        <w:t xml:space="preserve"> </w:t>
      </w:r>
      <w:r>
        <w:rPr>
          <w:rFonts w:hint="eastAsia"/>
        </w:rPr>
        <w:t>и</w:t>
      </w:r>
      <w:r>
        <w:t xml:space="preserve"> </w:t>
      </w:r>
      <w:r>
        <w:rPr>
          <w:rFonts w:hint="eastAsia"/>
        </w:rPr>
        <w:t>компонента</w:t>
      </w:r>
      <w:r>
        <w:t xml:space="preserve"> </w:t>
      </w:r>
      <w:r>
        <w:rPr>
          <w:rFonts w:hint="eastAsia"/>
        </w:rPr>
        <w:t>с</w:t>
      </w:r>
      <w:r>
        <w:t xml:space="preserve"> </w:t>
      </w:r>
      <w:r>
        <w:rPr>
          <w:rFonts w:hint="eastAsia"/>
        </w:rPr>
        <w:t>ТК</w:t>
      </w:r>
      <w:r>
        <w:t>-</w:t>
      </w:r>
      <w:r>
        <w:rPr>
          <w:rFonts w:hint="eastAsia"/>
        </w:rPr>
        <w:t>покрытием</w:t>
      </w:r>
    </w:p>
    <w:p w14:paraId="5C8165AC" w14:textId="77777777" w:rsidR="003F0A28" w:rsidRDefault="003F0A28" w:rsidP="003F0A28"/>
    <w:p w14:paraId="6B26675A" w14:textId="77777777" w:rsidR="003F0A28" w:rsidRDefault="003F0A28" w:rsidP="003F0A28">
      <w:r>
        <w:t xml:space="preserve">3.4. </w:t>
      </w:r>
      <w:r>
        <w:rPr>
          <w:rFonts w:hint="eastAsia"/>
        </w:rPr>
        <w:t>Оценка</w:t>
      </w:r>
      <w:r>
        <w:t xml:space="preserve"> </w:t>
      </w:r>
      <w:r>
        <w:rPr>
          <w:rFonts w:hint="eastAsia"/>
        </w:rPr>
        <w:t>адгезионной</w:t>
      </w:r>
      <w:r>
        <w:t xml:space="preserve"> </w:t>
      </w:r>
      <w:r>
        <w:rPr>
          <w:rFonts w:hint="eastAsia"/>
        </w:rPr>
        <w:t>прочности</w:t>
      </w:r>
      <w:r>
        <w:t xml:space="preserve"> </w:t>
      </w:r>
      <w:r>
        <w:rPr>
          <w:rFonts w:hint="eastAsia"/>
        </w:rPr>
        <w:t>покрытия</w:t>
      </w:r>
      <w:r>
        <w:t xml:space="preserve"> </w:t>
      </w:r>
      <w:r>
        <w:rPr>
          <w:rFonts w:hint="eastAsia"/>
        </w:rPr>
        <w:t>методом</w:t>
      </w:r>
      <w:r>
        <w:t xml:space="preserve"> </w:t>
      </w:r>
      <w:r>
        <w:rPr>
          <w:rFonts w:hint="eastAsia"/>
        </w:rPr>
        <w:t>«</w:t>
      </w:r>
      <w:r>
        <w:rPr>
          <w:rFonts w:hint="eastAsia"/>
        </w:rPr>
        <w:t>Скретч</w:t>
      </w:r>
      <w:r>
        <w:t>-</w:t>
      </w:r>
      <w:r>
        <w:rPr>
          <w:rFonts w:hint="eastAsia"/>
        </w:rPr>
        <w:t>тест</w:t>
      </w:r>
      <w:r>
        <w:rPr>
          <w:rFonts w:hint="eastAsia"/>
        </w:rPr>
        <w:t>»</w:t>
      </w:r>
    </w:p>
    <w:p w14:paraId="3B57C8CE" w14:textId="77777777" w:rsidR="003F0A28" w:rsidRDefault="003F0A28" w:rsidP="003F0A28"/>
    <w:p w14:paraId="31BF49E6" w14:textId="77777777" w:rsidR="003F0A28" w:rsidRDefault="003F0A28" w:rsidP="003F0A28">
      <w:r>
        <w:t xml:space="preserve">3.5. </w:t>
      </w:r>
      <w:r>
        <w:rPr>
          <w:rFonts w:hint="eastAsia"/>
        </w:rPr>
        <w:t>Расчет</w:t>
      </w:r>
      <w:r>
        <w:t xml:space="preserve"> </w:t>
      </w:r>
      <w:r>
        <w:rPr>
          <w:rFonts w:hint="eastAsia"/>
        </w:rPr>
        <w:t>коэффициента</w:t>
      </w:r>
      <w:r>
        <w:t xml:space="preserve"> </w:t>
      </w:r>
      <w:r>
        <w:rPr>
          <w:rFonts w:hint="eastAsia"/>
        </w:rPr>
        <w:t>трения</w:t>
      </w:r>
      <w:r>
        <w:t xml:space="preserve"> </w:t>
      </w:r>
      <w:r>
        <w:rPr>
          <w:rFonts w:hint="eastAsia"/>
        </w:rPr>
        <w:t>компонента</w:t>
      </w:r>
      <w:r>
        <w:t xml:space="preserve"> </w:t>
      </w:r>
      <w:r>
        <w:rPr>
          <w:rFonts w:hint="eastAsia"/>
        </w:rPr>
        <w:t>СоСгМо</w:t>
      </w:r>
      <w:r>
        <w:t xml:space="preserve"> </w:t>
      </w:r>
      <w:r>
        <w:rPr>
          <w:rFonts w:hint="eastAsia"/>
        </w:rPr>
        <w:t>и</w:t>
      </w:r>
      <w:r>
        <w:t xml:space="preserve"> </w:t>
      </w:r>
      <w:r>
        <w:rPr>
          <w:rFonts w:hint="eastAsia"/>
        </w:rPr>
        <w:t>компонента</w:t>
      </w:r>
      <w:r>
        <w:t xml:space="preserve"> </w:t>
      </w:r>
      <w:r>
        <w:rPr>
          <w:rFonts w:hint="eastAsia"/>
        </w:rPr>
        <w:t>с</w:t>
      </w:r>
      <w:r>
        <w:t xml:space="preserve"> </w:t>
      </w:r>
      <w:r>
        <w:rPr>
          <w:rFonts w:hint="eastAsia"/>
        </w:rPr>
        <w:t>ТК</w:t>
      </w:r>
      <w:r>
        <w:t>-</w:t>
      </w:r>
      <w:r>
        <w:rPr>
          <w:rFonts w:hint="eastAsia"/>
        </w:rPr>
        <w:t>покрытием</w:t>
      </w:r>
    </w:p>
    <w:p w14:paraId="1282C5D6" w14:textId="77777777" w:rsidR="003F0A28" w:rsidRDefault="003F0A28" w:rsidP="003F0A28"/>
    <w:p w14:paraId="3DEC6EF2" w14:textId="77777777" w:rsidR="003F0A28" w:rsidRDefault="003F0A28" w:rsidP="003F0A28">
      <w:r>
        <w:t xml:space="preserve">3.6. </w:t>
      </w:r>
      <w:r>
        <w:rPr>
          <w:rFonts w:hint="eastAsia"/>
        </w:rPr>
        <w:t>Исследование</w:t>
      </w:r>
      <w:r>
        <w:t xml:space="preserve"> </w:t>
      </w:r>
      <w:r>
        <w:rPr>
          <w:rFonts w:hint="eastAsia"/>
        </w:rPr>
        <w:t>микроэлементов</w:t>
      </w:r>
      <w:r>
        <w:t xml:space="preserve"> </w:t>
      </w:r>
      <w:r>
        <w:rPr>
          <w:rFonts w:hint="eastAsia"/>
        </w:rPr>
        <w:t>крови</w:t>
      </w:r>
    </w:p>
    <w:p w14:paraId="32690957" w14:textId="77777777" w:rsidR="003F0A28" w:rsidRDefault="003F0A28" w:rsidP="003F0A28"/>
    <w:p w14:paraId="029816C4" w14:textId="77777777" w:rsidR="003F0A28" w:rsidRDefault="003F0A28" w:rsidP="003F0A28">
      <w:r>
        <w:rPr>
          <w:rFonts w:hint="eastAsia"/>
        </w:rPr>
        <w:t>Глава</w:t>
      </w:r>
      <w:r>
        <w:t xml:space="preserve"> 4 - </w:t>
      </w:r>
      <w:r>
        <w:rPr>
          <w:rFonts w:hint="eastAsia"/>
        </w:rPr>
        <w:t>ЭНДОПРОТЕЗИРОВАНИЕ</w:t>
      </w:r>
      <w:r>
        <w:t xml:space="preserve"> </w:t>
      </w:r>
      <w:r>
        <w:rPr>
          <w:rFonts w:hint="eastAsia"/>
        </w:rPr>
        <w:t>КОЛЕННОГО</w:t>
      </w:r>
      <w:r>
        <w:t xml:space="preserve"> </w:t>
      </w:r>
      <w:r>
        <w:rPr>
          <w:rFonts w:hint="eastAsia"/>
        </w:rPr>
        <w:t>СУСТАВА</w:t>
      </w:r>
    </w:p>
    <w:p w14:paraId="1FAE0D9C" w14:textId="77777777" w:rsidR="003F0A28" w:rsidRDefault="003F0A28" w:rsidP="003F0A28"/>
    <w:p w14:paraId="734CDA2F" w14:textId="77777777" w:rsidR="003F0A28" w:rsidRDefault="003F0A28" w:rsidP="003F0A28">
      <w:r>
        <w:t xml:space="preserve">4.1. </w:t>
      </w:r>
      <w:r>
        <w:rPr>
          <w:rFonts w:hint="eastAsia"/>
        </w:rPr>
        <w:t>Оперативная</w:t>
      </w:r>
      <w:r>
        <w:t xml:space="preserve"> </w:t>
      </w:r>
      <w:r>
        <w:rPr>
          <w:rFonts w:hint="eastAsia"/>
        </w:rPr>
        <w:t>техника</w:t>
      </w:r>
      <w:r>
        <w:t xml:space="preserve"> </w:t>
      </w:r>
      <w:r>
        <w:rPr>
          <w:rFonts w:hint="eastAsia"/>
        </w:rPr>
        <w:t>эндопротезирования</w:t>
      </w:r>
      <w:r>
        <w:t xml:space="preserve"> </w:t>
      </w:r>
      <w:r>
        <w:rPr>
          <w:rFonts w:hint="eastAsia"/>
        </w:rPr>
        <w:t>коленного</w:t>
      </w:r>
      <w:r>
        <w:t xml:space="preserve"> </w:t>
      </w:r>
      <w:r>
        <w:rPr>
          <w:rFonts w:hint="eastAsia"/>
        </w:rPr>
        <w:t>сустава</w:t>
      </w:r>
    </w:p>
    <w:p w14:paraId="665B3CFA" w14:textId="77777777" w:rsidR="003F0A28" w:rsidRDefault="003F0A28" w:rsidP="003F0A28"/>
    <w:p w14:paraId="553F1F0E" w14:textId="77777777" w:rsidR="003F0A28" w:rsidRDefault="003F0A28" w:rsidP="003F0A28">
      <w:r>
        <w:t xml:space="preserve">4.2. </w:t>
      </w:r>
      <w:r>
        <w:rPr>
          <w:rFonts w:hint="eastAsia"/>
        </w:rPr>
        <w:t>Реабилитация</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71974CED" w14:textId="77777777" w:rsidR="003F0A28" w:rsidRDefault="003F0A28" w:rsidP="003F0A28"/>
    <w:p w14:paraId="546F0F11" w14:textId="77777777" w:rsidR="003F0A28" w:rsidRDefault="003F0A28" w:rsidP="003F0A28">
      <w:r>
        <w:t xml:space="preserve">4.3. </w:t>
      </w:r>
      <w:r>
        <w:rPr>
          <w:rFonts w:hint="eastAsia"/>
        </w:rPr>
        <w:t>Рентгенологическое</w:t>
      </w:r>
      <w:r>
        <w:t xml:space="preserve"> </w:t>
      </w:r>
      <w:r>
        <w:rPr>
          <w:rFonts w:hint="eastAsia"/>
        </w:rPr>
        <w:t>исследование</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43A1D977" w14:textId="77777777" w:rsidR="003F0A28" w:rsidRDefault="003F0A28" w:rsidP="003F0A28"/>
    <w:p w14:paraId="33207F5A" w14:textId="77777777" w:rsidR="003F0A28" w:rsidRDefault="003F0A28" w:rsidP="003F0A28">
      <w:r>
        <w:rPr>
          <w:rFonts w:hint="eastAsia"/>
        </w:rPr>
        <w:t>Глава</w:t>
      </w:r>
      <w:r>
        <w:t xml:space="preserve"> 5 -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ОСЛОЖНЕНИЯ</w:t>
      </w:r>
    </w:p>
    <w:p w14:paraId="00C2605D" w14:textId="77777777" w:rsidR="003F0A28" w:rsidRDefault="003F0A28" w:rsidP="003F0A28"/>
    <w:p w14:paraId="3BF779E5" w14:textId="77777777" w:rsidR="003F0A28" w:rsidRDefault="003F0A28" w:rsidP="003F0A28">
      <w:r>
        <w:t xml:space="preserve">5.1. </w:t>
      </w:r>
      <w:r>
        <w:rPr>
          <w:rFonts w:hint="eastAsia"/>
        </w:rPr>
        <w:t>Функциональные</w:t>
      </w:r>
      <w:r>
        <w:t xml:space="preserve"> </w:t>
      </w:r>
      <w:r>
        <w:rPr>
          <w:rFonts w:hint="eastAsia"/>
        </w:rPr>
        <w:t>показатели</w:t>
      </w:r>
      <w:r>
        <w:t xml:space="preserve"> </w:t>
      </w:r>
      <w:r>
        <w:rPr>
          <w:rFonts w:hint="eastAsia"/>
        </w:rPr>
        <w:t>коленного</w:t>
      </w:r>
      <w:r>
        <w:t xml:space="preserve"> </w:t>
      </w:r>
      <w:r>
        <w:rPr>
          <w:rFonts w:hint="eastAsia"/>
        </w:rPr>
        <w:t>сустава</w:t>
      </w:r>
      <w:r>
        <w:t xml:space="preserve"> </w:t>
      </w:r>
      <w:r>
        <w:rPr>
          <w:rFonts w:hint="eastAsia"/>
        </w:rPr>
        <w:t>у</w:t>
      </w:r>
      <w:r>
        <w:t xml:space="preserve"> </w:t>
      </w:r>
      <w:r>
        <w:rPr>
          <w:rFonts w:hint="eastAsia"/>
        </w:rPr>
        <w:t>пациентов</w:t>
      </w:r>
      <w:r>
        <w:t xml:space="preserve"> </w:t>
      </w:r>
      <w:r>
        <w:rPr>
          <w:rFonts w:hint="eastAsia"/>
        </w:rPr>
        <w:t>основной</w:t>
      </w:r>
      <w:r>
        <w:t xml:space="preserve"> </w:t>
      </w:r>
      <w:r>
        <w:rPr>
          <w:rFonts w:hint="eastAsia"/>
        </w:rPr>
        <w:t>группы</w:t>
      </w:r>
      <w:r>
        <w:t xml:space="preserve"> </w:t>
      </w:r>
      <w:r>
        <w:rPr>
          <w:rFonts w:hint="eastAsia"/>
        </w:rPr>
        <w:t>до</w:t>
      </w:r>
      <w:r>
        <w:t xml:space="preserve"> </w:t>
      </w:r>
      <w:r>
        <w:rPr>
          <w:rFonts w:hint="eastAsia"/>
        </w:rPr>
        <w:t>артропластики</w:t>
      </w:r>
    </w:p>
    <w:p w14:paraId="200C232E" w14:textId="77777777" w:rsidR="003F0A28" w:rsidRDefault="003F0A28" w:rsidP="003F0A28"/>
    <w:p w14:paraId="0CAE6A9D" w14:textId="77777777" w:rsidR="003F0A28" w:rsidRDefault="003F0A28" w:rsidP="003F0A28">
      <w:r>
        <w:t xml:space="preserve">5.2. </w:t>
      </w:r>
      <w:r>
        <w:rPr>
          <w:rFonts w:hint="eastAsia"/>
        </w:rPr>
        <w:t>Функциональные</w:t>
      </w:r>
      <w:r>
        <w:t xml:space="preserve"> </w:t>
      </w:r>
      <w:r>
        <w:rPr>
          <w:rFonts w:hint="eastAsia"/>
        </w:rPr>
        <w:t>показатели</w:t>
      </w:r>
      <w:r>
        <w:t xml:space="preserve"> </w:t>
      </w:r>
      <w:r>
        <w:rPr>
          <w:rFonts w:hint="eastAsia"/>
        </w:rPr>
        <w:t>коленного</w:t>
      </w:r>
      <w:r>
        <w:t xml:space="preserve"> </w:t>
      </w:r>
      <w:r>
        <w:rPr>
          <w:rFonts w:hint="eastAsia"/>
        </w:rPr>
        <w:t>сустава</w:t>
      </w:r>
      <w:r>
        <w:t xml:space="preserve"> </w:t>
      </w:r>
      <w:r>
        <w:rPr>
          <w:rFonts w:hint="eastAsia"/>
        </w:rPr>
        <w:t>у</w:t>
      </w:r>
      <w:r>
        <w:t xml:space="preserve"> </w:t>
      </w:r>
      <w:r>
        <w:rPr>
          <w:rFonts w:hint="eastAsia"/>
        </w:rPr>
        <w:t>пациентов</w:t>
      </w:r>
      <w:r>
        <w:t xml:space="preserve"> </w:t>
      </w:r>
      <w:r>
        <w:rPr>
          <w:rFonts w:hint="eastAsia"/>
        </w:rPr>
        <w:t>основной</w:t>
      </w:r>
      <w:r>
        <w:t xml:space="preserve"> </w:t>
      </w:r>
      <w:r>
        <w:rPr>
          <w:rFonts w:hint="eastAsia"/>
        </w:rPr>
        <w:t>группы</w:t>
      </w:r>
      <w:r>
        <w:t xml:space="preserve"> </w:t>
      </w:r>
      <w:r>
        <w:rPr>
          <w:rFonts w:hint="eastAsia"/>
        </w:rPr>
        <w:t>исследования</w:t>
      </w:r>
      <w:r>
        <w:t xml:space="preserve"> </w:t>
      </w:r>
      <w:r>
        <w:rPr>
          <w:rFonts w:hint="eastAsia"/>
        </w:rPr>
        <w:t>после</w:t>
      </w:r>
      <w:r>
        <w:t xml:space="preserve"> </w:t>
      </w:r>
      <w:r>
        <w:rPr>
          <w:rFonts w:hint="eastAsia"/>
        </w:rPr>
        <w:t>операции</w:t>
      </w:r>
    </w:p>
    <w:p w14:paraId="1A3CC6C7" w14:textId="77777777" w:rsidR="003F0A28" w:rsidRDefault="003F0A28" w:rsidP="003F0A28"/>
    <w:p w14:paraId="28A28D8C" w14:textId="77777777" w:rsidR="003F0A28" w:rsidRDefault="003F0A28" w:rsidP="003F0A28">
      <w:r>
        <w:t xml:space="preserve">5.3. </w:t>
      </w:r>
      <w:r>
        <w:rPr>
          <w:rFonts w:hint="eastAsia"/>
        </w:rPr>
        <w:t>Рентгенологические</w:t>
      </w:r>
      <w:r>
        <w:t xml:space="preserve"> </w:t>
      </w:r>
      <w:r>
        <w:rPr>
          <w:rFonts w:hint="eastAsia"/>
        </w:rPr>
        <w:t>показатели</w:t>
      </w:r>
      <w:r>
        <w:t xml:space="preserve"> </w:t>
      </w:r>
      <w:r>
        <w:rPr>
          <w:rFonts w:hint="eastAsia"/>
        </w:rPr>
        <w:t>коленного</w:t>
      </w:r>
      <w:r>
        <w:t xml:space="preserve"> </w:t>
      </w:r>
      <w:r>
        <w:rPr>
          <w:rFonts w:hint="eastAsia"/>
        </w:rPr>
        <w:t>сустава</w:t>
      </w:r>
      <w:r>
        <w:t xml:space="preserve"> </w:t>
      </w:r>
      <w:r>
        <w:rPr>
          <w:rFonts w:hint="eastAsia"/>
        </w:rPr>
        <w:t>у</w:t>
      </w:r>
      <w:r>
        <w:t xml:space="preserve"> </w:t>
      </w:r>
      <w:r>
        <w:rPr>
          <w:rFonts w:hint="eastAsia"/>
        </w:rPr>
        <w:t>пациентов</w:t>
      </w:r>
      <w:r>
        <w:t xml:space="preserve"> </w:t>
      </w:r>
      <w:r>
        <w:rPr>
          <w:rFonts w:hint="eastAsia"/>
        </w:rPr>
        <w:t>основной</w:t>
      </w:r>
      <w:r>
        <w:t xml:space="preserve"> </w:t>
      </w:r>
      <w:r>
        <w:rPr>
          <w:rFonts w:hint="eastAsia"/>
        </w:rPr>
        <w:t>группы</w:t>
      </w:r>
      <w:r>
        <w:t xml:space="preserve"> </w:t>
      </w:r>
      <w:r>
        <w:rPr>
          <w:rFonts w:hint="eastAsia"/>
        </w:rPr>
        <w:t>исследования</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7F1CF1BF" w14:textId="77777777" w:rsidR="003F0A28" w:rsidRDefault="003F0A28" w:rsidP="003F0A28"/>
    <w:p w14:paraId="14732DF1" w14:textId="77777777" w:rsidR="003F0A28" w:rsidRDefault="003F0A28" w:rsidP="003F0A28">
      <w:r>
        <w:lastRenderedPageBreak/>
        <w:t xml:space="preserve">5.4. </w:t>
      </w:r>
      <w:r>
        <w:rPr>
          <w:rFonts w:hint="eastAsia"/>
        </w:rPr>
        <w:t>Функциональные</w:t>
      </w:r>
      <w:r>
        <w:t xml:space="preserve"> </w:t>
      </w:r>
      <w:r>
        <w:rPr>
          <w:rFonts w:hint="eastAsia"/>
        </w:rPr>
        <w:t>показатели</w:t>
      </w:r>
      <w:r>
        <w:t xml:space="preserve"> </w:t>
      </w:r>
      <w:r>
        <w:rPr>
          <w:rFonts w:hint="eastAsia"/>
        </w:rPr>
        <w:t>коленного</w:t>
      </w:r>
      <w:r>
        <w:t xml:space="preserve"> </w:t>
      </w:r>
      <w:r>
        <w:rPr>
          <w:rFonts w:hint="eastAsia"/>
        </w:rPr>
        <w:t>сустава</w:t>
      </w:r>
      <w:r>
        <w:t xml:space="preserve"> </w:t>
      </w:r>
      <w:r>
        <w:rPr>
          <w:rFonts w:hint="eastAsia"/>
        </w:rPr>
        <w:t>у</w:t>
      </w:r>
      <w:r>
        <w:t xml:space="preserve"> </w:t>
      </w:r>
      <w:r>
        <w:rPr>
          <w:rFonts w:hint="eastAsia"/>
        </w:rPr>
        <w:t>пациентов</w:t>
      </w:r>
      <w:r>
        <w:t xml:space="preserve"> </w:t>
      </w:r>
      <w:r>
        <w:rPr>
          <w:rFonts w:hint="eastAsia"/>
        </w:rPr>
        <w:t>группы</w:t>
      </w:r>
      <w:r>
        <w:t xml:space="preserve"> </w:t>
      </w:r>
      <w:r>
        <w:rPr>
          <w:rFonts w:hint="eastAsia"/>
        </w:rPr>
        <w:t>сравнения</w:t>
      </w:r>
      <w:r>
        <w:t xml:space="preserve"> </w:t>
      </w:r>
      <w:r>
        <w:rPr>
          <w:rFonts w:hint="eastAsia"/>
        </w:rPr>
        <w:t>до</w:t>
      </w:r>
      <w:r>
        <w:t xml:space="preserve"> </w:t>
      </w:r>
      <w:r>
        <w:rPr>
          <w:rFonts w:hint="eastAsia"/>
        </w:rPr>
        <w:t>операции</w:t>
      </w:r>
    </w:p>
    <w:p w14:paraId="21B62C47" w14:textId="77777777" w:rsidR="003F0A28" w:rsidRDefault="003F0A28" w:rsidP="003F0A28"/>
    <w:p w14:paraId="64CD5C55" w14:textId="77777777" w:rsidR="003F0A28" w:rsidRDefault="003F0A28" w:rsidP="003F0A28">
      <w:r>
        <w:t xml:space="preserve">5.5. </w:t>
      </w:r>
      <w:r>
        <w:rPr>
          <w:rFonts w:hint="eastAsia"/>
        </w:rPr>
        <w:t>Функциональные</w:t>
      </w:r>
      <w:r>
        <w:t xml:space="preserve"> </w:t>
      </w:r>
      <w:r>
        <w:rPr>
          <w:rFonts w:hint="eastAsia"/>
        </w:rPr>
        <w:t>показатели</w:t>
      </w:r>
      <w:r>
        <w:t xml:space="preserve"> </w:t>
      </w:r>
      <w:r>
        <w:rPr>
          <w:rFonts w:hint="eastAsia"/>
        </w:rPr>
        <w:t>коленного</w:t>
      </w:r>
      <w:r>
        <w:t xml:space="preserve"> </w:t>
      </w:r>
      <w:r>
        <w:rPr>
          <w:rFonts w:hint="eastAsia"/>
        </w:rPr>
        <w:t>сустава</w:t>
      </w:r>
      <w:r>
        <w:t xml:space="preserve"> </w:t>
      </w:r>
      <w:r>
        <w:rPr>
          <w:rFonts w:hint="eastAsia"/>
        </w:rPr>
        <w:t>у</w:t>
      </w:r>
      <w:r>
        <w:t xml:space="preserve"> </w:t>
      </w:r>
      <w:r>
        <w:rPr>
          <w:rFonts w:hint="eastAsia"/>
        </w:rPr>
        <w:t>пациентов</w:t>
      </w:r>
      <w:r>
        <w:t xml:space="preserve"> </w:t>
      </w:r>
      <w:r>
        <w:rPr>
          <w:rFonts w:hint="eastAsia"/>
        </w:rPr>
        <w:t>группы</w:t>
      </w:r>
      <w:r>
        <w:t xml:space="preserve"> </w:t>
      </w:r>
      <w:r>
        <w:rPr>
          <w:rFonts w:hint="eastAsia"/>
        </w:rPr>
        <w:t>сравнения</w:t>
      </w:r>
      <w:r>
        <w:t xml:space="preserve"> </w:t>
      </w:r>
      <w:r>
        <w:rPr>
          <w:rFonts w:hint="eastAsia"/>
        </w:rPr>
        <w:t>после</w:t>
      </w:r>
      <w:r>
        <w:t xml:space="preserve"> </w:t>
      </w:r>
      <w:r>
        <w:rPr>
          <w:rFonts w:hint="eastAsia"/>
        </w:rPr>
        <w:t>артропластики</w:t>
      </w:r>
    </w:p>
    <w:p w14:paraId="355C2017" w14:textId="77777777" w:rsidR="003F0A28" w:rsidRDefault="003F0A28" w:rsidP="003F0A28"/>
    <w:p w14:paraId="2A47EBD2" w14:textId="77777777" w:rsidR="003F0A28" w:rsidRDefault="003F0A28" w:rsidP="003F0A28">
      <w:r>
        <w:t xml:space="preserve">5.6. </w:t>
      </w:r>
      <w:r>
        <w:rPr>
          <w:rFonts w:hint="eastAsia"/>
        </w:rPr>
        <w:t>Рентгенологические</w:t>
      </w:r>
      <w:r>
        <w:t xml:space="preserve"> </w:t>
      </w:r>
      <w:r>
        <w:rPr>
          <w:rFonts w:hint="eastAsia"/>
        </w:rPr>
        <w:t>показатели</w:t>
      </w:r>
      <w:r>
        <w:t xml:space="preserve"> </w:t>
      </w:r>
      <w:r>
        <w:rPr>
          <w:rFonts w:hint="eastAsia"/>
        </w:rPr>
        <w:t>коленного</w:t>
      </w:r>
      <w:r>
        <w:t xml:space="preserve"> </w:t>
      </w:r>
      <w:r>
        <w:rPr>
          <w:rFonts w:hint="eastAsia"/>
        </w:rPr>
        <w:t>сустава</w:t>
      </w:r>
      <w:r>
        <w:t xml:space="preserve"> </w:t>
      </w:r>
      <w:r>
        <w:rPr>
          <w:rFonts w:hint="eastAsia"/>
        </w:rPr>
        <w:t>у</w:t>
      </w:r>
      <w:r>
        <w:t xml:space="preserve"> </w:t>
      </w:r>
      <w:r>
        <w:rPr>
          <w:rFonts w:hint="eastAsia"/>
        </w:rPr>
        <w:t>пациентов</w:t>
      </w:r>
      <w:r>
        <w:t xml:space="preserve"> </w:t>
      </w:r>
      <w:r>
        <w:rPr>
          <w:rFonts w:hint="eastAsia"/>
        </w:rPr>
        <w:t>группы</w:t>
      </w:r>
      <w:r>
        <w:t xml:space="preserve"> </w:t>
      </w:r>
      <w:r>
        <w:rPr>
          <w:rFonts w:hint="eastAsia"/>
        </w:rPr>
        <w:t>сравнения</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242EAC7C" w14:textId="77777777" w:rsidR="003F0A28" w:rsidRDefault="003F0A28" w:rsidP="003F0A28"/>
    <w:p w14:paraId="2D9BD8AE" w14:textId="77777777" w:rsidR="003F0A28" w:rsidRDefault="003F0A28" w:rsidP="003F0A28">
      <w:r>
        <w:t xml:space="preserve">5.7. </w:t>
      </w:r>
      <w:r>
        <w:rPr>
          <w:rFonts w:hint="eastAsia"/>
        </w:rPr>
        <w:t>Сравнение</w:t>
      </w:r>
      <w:r>
        <w:t xml:space="preserve"> </w:t>
      </w:r>
      <w:r>
        <w:rPr>
          <w:rFonts w:hint="eastAsia"/>
        </w:rPr>
        <w:t>функциональных</w:t>
      </w:r>
      <w:r>
        <w:t xml:space="preserve"> </w:t>
      </w:r>
      <w:r>
        <w:rPr>
          <w:rFonts w:hint="eastAsia"/>
        </w:rPr>
        <w:t>и</w:t>
      </w:r>
      <w:r>
        <w:t xml:space="preserve"> </w:t>
      </w:r>
      <w:r>
        <w:rPr>
          <w:rFonts w:hint="eastAsia"/>
        </w:rPr>
        <w:t>рентгенологических</w:t>
      </w:r>
      <w:r>
        <w:t xml:space="preserve"> </w:t>
      </w:r>
      <w:r>
        <w:rPr>
          <w:rFonts w:hint="eastAsia"/>
        </w:rPr>
        <w:t>показателей</w:t>
      </w:r>
      <w:r>
        <w:t xml:space="preserve"> </w:t>
      </w:r>
      <w:r>
        <w:rPr>
          <w:rFonts w:hint="eastAsia"/>
        </w:rPr>
        <w:t>коленного</w:t>
      </w:r>
      <w:r>
        <w:t xml:space="preserve"> </w:t>
      </w:r>
      <w:r>
        <w:rPr>
          <w:rFonts w:hint="eastAsia"/>
        </w:rPr>
        <w:t>сустава</w:t>
      </w:r>
      <w:r>
        <w:t xml:space="preserve"> </w:t>
      </w:r>
      <w:r>
        <w:rPr>
          <w:rFonts w:hint="eastAsia"/>
        </w:rPr>
        <w:t>пациентов</w:t>
      </w:r>
      <w:r>
        <w:t xml:space="preserve"> </w:t>
      </w:r>
      <w:r>
        <w:rPr>
          <w:rFonts w:hint="eastAsia"/>
        </w:rPr>
        <w:t>основной</w:t>
      </w:r>
      <w:r>
        <w:t xml:space="preserve"> </w:t>
      </w:r>
      <w:r>
        <w:rPr>
          <w:rFonts w:hint="eastAsia"/>
        </w:rPr>
        <w:t>группы</w:t>
      </w:r>
      <w:r>
        <w:t xml:space="preserve"> </w:t>
      </w:r>
      <w:r>
        <w:rPr>
          <w:rFonts w:hint="eastAsia"/>
        </w:rPr>
        <w:t>исследования</w:t>
      </w:r>
      <w:r>
        <w:t xml:space="preserve"> </w:t>
      </w:r>
      <w:r>
        <w:rPr>
          <w:rFonts w:hint="eastAsia"/>
        </w:rPr>
        <w:t>со</w:t>
      </w:r>
      <w:r>
        <w:t xml:space="preserve"> </w:t>
      </w:r>
      <w:r>
        <w:rPr>
          <w:rFonts w:hint="eastAsia"/>
        </w:rPr>
        <w:t>второй</w:t>
      </w:r>
      <w:r>
        <w:t xml:space="preserve"> </w:t>
      </w:r>
      <w:r>
        <w:rPr>
          <w:rFonts w:hint="eastAsia"/>
        </w:rPr>
        <w:t>группой</w:t>
      </w:r>
    </w:p>
    <w:p w14:paraId="4ED45790" w14:textId="77777777" w:rsidR="003F0A28" w:rsidRDefault="003F0A28" w:rsidP="003F0A28"/>
    <w:p w14:paraId="43300CAC" w14:textId="77777777" w:rsidR="003F0A28" w:rsidRDefault="003F0A28" w:rsidP="003F0A28">
      <w:r>
        <w:t xml:space="preserve">5.8. </w:t>
      </w:r>
      <w:r>
        <w:rPr>
          <w:rFonts w:hint="eastAsia"/>
        </w:rPr>
        <w:t>Осложнения</w:t>
      </w:r>
    </w:p>
    <w:p w14:paraId="256308C3" w14:textId="77777777" w:rsidR="003F0A28" w:rsidRDefault="003F0A28" w:rsidP="003F0A28"/>
    <w:p w14:paraId="6353F85B" w14:textId="77777777" w:rsidR="003F0A28" w:rsidRDefault="003F0A28" w:rsidP="003F0A28">
      <w:r>
        <w:rPr>
          <w:rFonts w:hint="eastAsia"/>
        </w:rPr>
        <w:t>Клинические</w:t>
      </w:r>
      <w:r>
        <w:t xml:space="preserve"> </w:t>
      </w:r>
      <w:r>
        <w:rPr>
          <w:rFonts w:hint="eastAsia"/>
        </w:rPr>
        <w:t>примеры</w:t>
      </w:r>
    </w:p>
    <w:p w14:paraId="276B9AE5" w14:textId="77777777" w:rsidR="003F0A28" w:rsidRDefault="003F0A28" w:rsidP="003F0A28"/>
    <w:p w14:paraId="662202E1" w14:textId="77777777" w:rsidR="003F0A28" w:rsidRDefault="003F0A28" w:rsidP="003F0A28">
      <w:r>
        <w:rPr>
          <w:rFonts w:hint="eastAsia"/>
        </w:rPr>
        <w:t>ЗАКЛЮЧЕНИЕ</w:t>
      </w:r>
    </w:p>
    <w:p w14:paraId="41D55AB7" w14:textId="77777777" w:rsidR="003F0A28" w:rsidRDefault="003F0A28" w:rsidP="003F0A28"/>
    <w:p w14:paraId="3105E451" w14:textId="77777777" w:rsidR="003F0A28" w:rsidRDefault="003F0A28" w:rsidP="003F0A28">
      <w:r>
        <w:rPr>
          <w:rFonts w:hint="eastAsia"/>
        </w:rPr>
        <w:t>Выводы</w:t>
      </w:r>
    </w:p>
    <w:p w14:paraId="4A14B5FE" w14:textId="77777777" w:rsidR="003F0A28" w:rsidRDefault="003F0A28" w:rsidP="003F0A28"/>
    <w:p w14:paraId="17969E74" w14:textId="77777777" w:rsidR="003F0A28" w:rsidRDefault="003F0A28" w:rsidP="003F0A28">
      <w:r>
        <w:rPr>
          <w:rFonts w:hint="eastAsia"/>
        </w:rPr>
        <w:t>Практические</w:t>
      </w:r>
      <w:r>
        <w:t xml:space="preserve"> </w:t>
      </w:r>
      <w:r>
        <w:rPr>
          <w:rFonts w:hint="eastAsia"/>
        </w:rPr>
        <w:t>рекомендации</w:t>
      </w:r>
    </w:p>
    <w:p w14:paraId="08497F11" w14:textId="77777777" w:rsidR="003F0A28" w:rsidRDefault="003F0A28" w:rsidP="003F0A28"/>
    <w:p w14:paraId="069C6820" w14:textId="77777777" w:rsidR="003F0A28" w:rsidRDefault="003F0A28" w:rsidP="003F0A2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95348E6" w14:textId="77777777" w:rsidR="003F0A28" w:rsidRDefault="003F0A28" w:rsidP="003F0A28"/>
    <w:p w14:paraId="03D773B7" w14:textId="4B207F03" w:rsidR="003F0A28" w:rsidRPr="003F0A28" w:rsidRDefault="003F0A28" w:rsidP="003F0A28">
      <w:r>
        <w:rPr>
          <w:rFonts w:hint="eastAsia"/>
        </w:rPr>
        <w:t>СПИСОК</w:t>
      </w:r>
      <w:r>
        <w:t xml:space="preserve"> </w:t>
      </w:r>
      <w:r>
        <w:rPr>
          <w:rFonts w:hint="eastAsia"/>
        </w:rPr>
        <w:t>ЛИТЕРАТУРЫ</w:t>
      </w:r>
    </w:p>
    <w:sectPr w:rsidR="003F0A28" w:rsidRPr="003F0A2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BFA9E" w14:textId="77777777" w:rsidR="00EE739C" w:rsidRPr="008D1934" w:rsidRDefault="00EE739C">
      <w:pPr>
        <w:spacing w:after="0" w:line="240" w:lineRule="auto"/>
      </w:pPr>
      <w:r w:rsidRPr="008D1934">
        <w:separator/>
      </w:r>
    </w:p>
  </w:endnote>
  <w:endnote w:type="continuationSeparator" w:id="0">
    <w:p w14:paraId="59F80EB6" w14:textId="77777777" w:rsidR="00EE739C" w:rsidRPr="008D1934" w:rsidRDefault="00EE739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2758E" w14:textId="77777777" w:rsidR="00EE739C" w:rsidRPr="008D1934" w:rsidRDefault="00EE739C"/>
    <w:p w14:paraId="7DE4B24E" w14:textId="77777777" w:rsidR="00EE739C" w:rsidRPr="008D1934" w:rsidRDefault="00EE739C"/>
    <w:p w14:paraId="499965DA" w14:textId="77777777" w:rsidR="00EE739C" w:rsidRPr="008D1934" w:rsidRDefault="00EE739C"/>
    <w:p w14:paraId="1CE53E6E" w14:textId="77777777" w:rsidR="00EE739C" w:rsidRPr="008D1934" w:rsidRDefault="00EE739C"/>
    <w:p w14:paraId="2198BA76" w14:textId="77777777" w:rsidR="00EE739C" w:rsidRPr="008D1934" w:rsidRDefault="00EE739C"/>
    <w:p w14:paraId="7B35F2B1" w14:textId="77777777" w:rsidR="00EE739C" w:rsidRPr="008D1934" w:rsidRDefault="00EE739C"/>
    <w:p w14:paraId="5FAC687C" w14:textId="77777777" w:rsidR="00EE739C" w:rsidRPr="008D1934" w:rsidRDefault="00EE739C">
      <w:pPr>
        <w:rPr>
          <w:sz w:val="2"/>
          <w:szCs w:val="2"/>
        </w:rPr>
      </w:pPr>
      <w:r>
        <w:rPr>
          <w:noProof/>
        </w:rPr>
        <mc:AlternateContent>
          <mc:Choice Requires="wps">
            <w:drawing>
              <wp:anchor distT="0" distB="0" distL="63500" distR="63500" simplePos="0" relativeHeight="251660288" behindDoc="1" locked="0" layoutInCell="1" allowOverlap="1" wp14:anchorId="363BD713" wp14:editId="30B6C4F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3FACD60" w14:textId="77777777" w:rsidR="00EE739C" w:rsidRPr="008D1934" w:rsidRDefault="00EE739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3BD71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FACD60" w14:textId="77777777" w:rsidR="00EE739C" w:rsidRPr="008D1934" w:rsidRDefault="00EE739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431445F" w14:textId="77777777" w:rsidR="00EE739C" w:rsidRPr="008D1934" w:rsidRDefault="00EE739C"/>
    <w:p w14:paraId="2118DCDC" w14:textId="77777777" w:rsidR="00EE739C" w:rsidRPr="008D1934" w:rsidRDefault="00EE739C"/>
    <w:p w14:paraId="51DDB093" w14:textId="77777777" w:rsidR="00EE739C" w:rsidRPr="008D1934" w:rsidRDefault="00EE739C">
      <w:pPr>
        <w:rPr>
          <w:sz w:val="2"/>
          <w:szCs w:val="2"/>
        </w:rPr>
      </w:pPr>
      <w:r>
        <w:rPr>
          <w:noProof/>
        </w:rPr>
        <mc:AlternateContent>
          <mc:Choice Requires="wps">
            <w:drawing>
              <wp:anchor distT="0" distB="0" distL="63500" distR="63500" simplePos="0" relativeHeight="251659264" behindDoc="1" locked="0" layoutInCell="1" allowOverlap="1" wp14:anchorId="6EAF7E4A" wp14:editId="5D8CC40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7172EBF" w14:textId="77777777" w:rsidR="00EE739C" w:rsidRPr="008D1934" w:rsidRDefault="00EE739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AF7E4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172EBF" w14:textId="77777777" w:rsidR="00EE739C" w:rsidRPr="008D1934" w:rsidRDefault="00EE739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0CBCA46" w14:textId="77777777" w:rsidR="00EE739C" w:rsidRPr="008D1934" w:rsidRDefault="00EE739C"/>
    <w:p w14:paraId="651BB538" w14:textId="77777777" w:rsidR="00EE739C" w:rsidRPr="008D1934" w:rsidRDefault="00EE739C">
      <w:pPr>
        <w:rPr>
          <w:sz w:val="2"/>
          <w:szCs w:val="2"/>
        </w:rPr>
      </w:pPr>
    </w:p>
    <w:p w14:paraId="730424B8" w14:textId="77777777" w:rsidR="00EE739C" w:rsidRPr="008D1934" w:rsidRDefault="00EE739C"/>
    <w:p w14:paraId="01019EF5" w14:textId="77777777" w:rsidR="00EE739C" w:rsidRPr="008D1934" w:rsidRDefault="00EE739C">
      <w:pPr>
        <w:spacing w:after="0" w:line="240" w:lineRule="auto"/>
      </w:pPr>
    </w:p>
  </w:footnote>
  <w:footnote w:type="continuationSeparator" w:id="0">
    <w:p w14:paraId="4A361989" w14:textId="77777777" w:rsidR="00EE739C" w:rsidRPr="008D1934" w:rsidRDefault="00EE739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9C"/>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4101</TotalTime>
  <Pages>3</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771</cp:revision>
  <cp:lastPrinted>2024-05-12T14:21:00Z</cp:lastPrinted>
  <dcterms:created xsi:type="dcterms:W3CDTF">2024-05-12T14:37:00Z</dcterms:created>
  <dcterms:modified xsi:type="dcterms:W3CDTF">2024-05-18T09:01:00Z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