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9F61C" w14:textId="77777777" w:rsidR="003629AB" w:rsidRPr="003629AB" w:rsidRDefault="003629AB" w:rsidP="003629AB">
      <w:pPr>
        <w:rPr>
          <w:rFonts w:ascii="Helvetica" w:hAnsi="Helvetica" w:cs="Helvetica"/>
          <w:b/>
          <w:bCs/>
          <w:color w:val="222222"/>
          <w:sz w:val="21"/>
          <w:szCs w:val="21"/>
        </w:rPr>
      </w:pPr>
      <w:r w:rsidRPr="003629AB">
        <w:rPr>
          <w:rFonts w:ascii="Helvetica" w:hAnsi="Helvetica" w:cs="Helvetica" w:hint="eastAsia"/>
          <w:b/>
          <w:bCs/>
          <w:color w:val="222222"/>
          <w:sz w:val="21"/>
          <w:szCs w:val="21"/>
        </w:rPr>
        <w:t>Ковалюка</w:t>
      </w:r>
      <w:r w:rsidRPr="003629AB">
        <w:rPr>
          <w:rFonts w:ascii="Helvetica" w:hAnsi="Helvetica" w:cs="Helvetica"/>
          <w:b/>
          <w:bCs/>
          <w:color w:val="222222"/>
          <w:sz w:val="21"/>
          <w:szCs w:val="21"/>
        </w:rPr>
        <w:t xml:space="preserve"> </w:t>
      </w:r>
      <w:r w:rsidRPr="003629AB">
        <w:rPr>
          <w:rFonts w:ascii="Helvetica" w:hAnsi="Helvetica" w:cs="Helvetica" w:hint="eastAsia"/>
          <w:b/>
          <w:bCs/>
          <w:color w:val="222222"/>
          <w:sz w:val="21"/>
          <w:szCs w:val="21"/>
        </w:rPr>
        <w:t>Юрія</w:t>
      </w:r>
      <w:r w:rsidRPr="003629AB">
        <w:rPr>
          <w:rFonts w:ascii="Helvetica" w:hAnsi="Helvetica" w:cs="Helvetica"/>
          <w:b/>
          <w:bCs/>
          <w:color w:val="222222"/>
          <w:sz w:val="21"/>
          <w:szCs w:val="21"/>
        </w:rPr>
        <w:t xml:space="preserve"> </w:t>
      </w:r>
      <w:r w:rsidRPr="003629AB">
        <w:rPr>
          <w:rFonts w:ascii="Helvetica" w:hAnsi="Helvetica" w:cs="Helvetica" w:hint="eastAsia"/>
          <w:b/>
          <w:bCs/>
          <w:color w:val="222222"/>
          <w:sz w:val="21"/>
          <w:szCs w:val="21"/>
        </w:rPr>
        <w:t>Володимировича</w:t>
      </w:r>
      <w:r w:rsidRPr="003629AB">
        <w:rPr>
          <w:rFonts w:ascii="Helvetica" w:hAnsi="Helvetica" w:cs="Helvetica"/>
          <w:b/>
          <w:bCs/>
          <w:color w:val="222222"/>
          <w:sz w:val="21"/>
          <w:szCs w:val="21"/>
        </w:rPr>
        <w:t xml:space="preserve">, </w:t>
      </w:r>
      <w:r w:rsidRPr="003629AB">
        <w:rPr>
          <w:rFonts w:ascii="Helvetica" w:hAnsi="Helvetica" w:cs="Helvetica" w:hint="eastAsia"/>
          <w:b/>
          <w:bCs/>
          <w:color w:val="222222"/>
          <w:sz w:val="21"/>
          <w:szCs w:val="21"/>
        </w:rPr>
        <w:t>доцента</w:t>
      </w:r>
      <w:r w:rsidRPr="003629AB">
        <w:rPr>
          <w:rFonts w:ascii="Helvetica" w:hAnsi="Helvetica" w:cs="Helvetica"/>
          <w:b/>
          <w:bCs/>
          <w:color w:val="222222"/>
          <w:sz w:val="21"/>
          <w:szCs w:val="21"/>
        </w:rPr>
        <w:t xml:space="preserve"> </w:t>
      </w:r>
      <w:r w:rsidRPr="003629AB">
        <w:rPr>
          <w:rFonts w:ascii="Helvetica" w:hAnsi="Helvetica" w:cs="Helvetica" w:hint="eastAsia"/>
          <w:b/>
          <w:bCs/>
          <w:color w:val="222222"/>
          <w:sz w:val="21"/>
          <w:szCs w:val="21"/>
        </w:rPr>
        <w:t>кафедри</w:t>
      </w:r>
      <w:r w:rsidRPr="003629AB">
        <w:rPr>
          <w:rFonts w:ascii="Helvetica" w:hAnsi="Helvetica" w:cs="Helvetica"/>
          <w:b/>
          <w:bCs/>
          <w:color w:val="222222"/>
          <w:sz w:val="21"/>
          <w:szCs w:val="21"/>
        </w:rPr>
        <w:t xml:space="preserve"> </w:t>
      </w:r>
      <w:r w:rsidRPr="003629AB">
        <w:rPr>
          <w:rFonts w:ascii="Helvetica" w:hAnsi="Helvetica" w:cs="Helvetica" w:hint="eastAsia"/>
          <w:b/>
          <w:bCs/>
          <w:color w:val="222222"/>
          <w:sz w:val="21"/>
          <w:szCs w:val="21"/>
        </w:rPr>
        <w:t>лінгвістки</w:t>
      </w:r>
      <w:r w:rsidRPr="003629AB">
        <w:rPr>
          <w:rFonts w:ascii="Helvetica" w:hAnsi="Helvetica" w:cs="Helvetica"/>
          <w:b/>
          <w:bCs/>
          <w:color w:val="222222"/>
          <w:sz w:val="21"/>
          <w:szCs w:val="21"/>
        </w:rPr>
        <w:t xml:space="preserve"> </w:t>
      </w:r>
      <w:r w:rsidRPr="003629AB">
        <w:rPr>
          <w:rFonts w:ascii="Helvetica" w:hAnsi="Helvetica" w:cs="Helvetica" w:hint="eastAsia"/>
          <w:b/>
          <w:bCs/>
          <w:color w:val="222222"/>
          <w:sz w:val="21"/>
          <w:szCs w:val="21"/>
        </w:rPr>
        <w:t>та</w:t>
      </w:r>
      <w:r w:rsidRPr="003629AB">
        <w:rPr>
          <w:rFonts w:ascii="Helvetica" w:hAnsi="Helvetica" w:cs="Helvetica"/>
          <w:b/>
          <w:bCs/>
          <w:color w:val="222222"/>
          <w:sz w:val="21"/>
          <w:szCs w:val="21"/>
        </w:rPr>
        <w:t xml:space="preserve"> </w:t>
      </w:r>
      <w:r w:rsidRPr="003629AB">
        <w:rPr>
          <w:rFonts w:ascii="Helvetica" w:hAnsi="Helvetica" w:cs="Helvetica" w:hint="eastAsia"/>
          <w:b/>
          <w:bCs/>
          <w:color w:val="222222"/>
          <w:sz w:val="21"/>
          <w:szCs w:val="21"/>
        </w:rPr>
        <w:t>перекладу</w:t>
      </w:r>
    </w:p>
    <w:p w14:paraId="43538DFA" w14:textId="77777777" w:rsidR="003629AB" w:rsidRPr="003629AB" w:rsidRDefault="003629AB" w:rsidP="003629AB">
      <w:pPr>
        <w:rPr>
          <w:rFonts w:ascii="Helvetica" w:hAnsi="Helvetica" w:cs="Helvetica"/>
          <w:b/>
          <w:bCs/>
          <w:color w:val="222222"/>
          <w:sz w:val="21"/>
          <w:szCs w:val="21"/>
        </w:rPr>
      </w:pPr>
      <w:r w:rsidRPr="003629AB">
        <w:rPr>
          <w:rFonts w:ascii="Helvetica" w:hAnsi="Helvetica" w:cs="Helvetica" w:hint="eastAsia"/>
          <w:b/>
          <w:bCs/>
          <w:color w:val="222222"/>
          <w:sz w:val="21"/>
          <w:szCs w:val="21"/>
        </w:rPr>
        <w:t>Чернівецького</w:t>
      </w:r>
      <w:r w:rsidRPr="003629AB">
        <w:rPr>
          <w:rFonts w:ascii="Helvetica" w:hAnsi="Helvetica" w:cs="Helvetica"/>
          <w:b/>
          <w:bCs/>
          <w:color w:val="222222"/>
          <w:sz w:val="21"/>
          <w:szCs w:val="21"/>
        </w:rPr>
        <w:t xml:space="preserve"> </w:t>
      </w:r>
      <w:r w:rsidRPr="003629AB">
        <w:rPr>
          <w:rFonts w:ascii="Helvetica" w:hAnsi="Helvetica" w:cs="Helvetica" w:hint="eastAsia"/>
          <w:b/>
          <w:bCs/>
          <w:color w:val="222222"/>
          <w:sz w:val="21"/>
          <w:szCs w:val="21"/>
        </w:rPr>
        <w:t>національного</w:t>
      </w:r>
      <w:r w:rsidRPr="003629AB">
        <w:rPr>
          <w:rFonts w:ascii="Helvetica" w:hAnsi="Helvetica" w:cs="Helvetica"/>
          <w:b/>
          <w:bCs/>
          <w:color w:val="222222"/>
          <w:sz w:val="21"/>
          <w:szCs w:val="21"/>
        </w:rPr>
        <w:t xml:space="preserve"> </w:t>
      </w:r>
      <w:r w:rsidRPr="003629AB">
        <w:rPr>
          <w:rFonts w:ascii="Helvetica" w:hAnsi="Helvetica" w:cs="Helvetica" w:hint="eastAsia"/>
          <w:b/>
          <w:bCs/>
          <w:color w:val="222222"/>
          <w:sz w:val="21"/>
          <w:szCs w:val="21"/>
        </w:rPr>
        <w:t>університету</w:t>
      </w:r>
      <w:r w:rsidRPr="003629AB">
        <w:rPr>
          <w:rFonts w:ascii="Helvetica" w:hAnsi="Helvetica" w:cs="Helvetica"/>
          <w:b/>
          <w:bCs/>
          <w:color w:val="222222"/>
          <w:sz w:val="21"/>
          <w:szCs w:val="21"/>
        </w:rPr>
        <w:t xml:space="preserve"> </w:t>
      </w:r>
      <w:r w:rsidRPr="003629AB">
        <w:rPr>
          <w:rFonts w:ascii="Helvetica" w:hAnsi="Helvetica" w:cs="Helvetica" w:hint="eastAsia"/>
          <w:b/>
          <w:bCs/>
          <w:color w:val="222222"/>
          <w:sz w:val="21"/>
          <w:szCs w:val="21"/>
        </w:rPr>
        <w:t>імені</w:t>
      </w:r>
      <w:r w:rsidRPr="003629AB">
        <w:rPr>
          <w:rFonts w:ascii="Helvetica" w:hAnsi="Helvetica" w:cs="Helvetica"/>
          <w:b/>
          <w:bCs/>
          <w:color w:val="222222"/>
          <w:sz w:val="21"/>
          <w:szCs w:val="21"/>
        </w:rPr>
        <w:t xml:space="preserve"> </w:t>
      </w:r>
      <w:r w:rsidRPr="003629AB">
        <w:rPr>
          <w:rFonts w:ascii="Helvetica" w:hAnsi="Helvetica" w:cs="Helvetica" w:hint="eastAsia"/>
          <w:b/>
          <w:bCs/>
          <w:color w:val="222222"/>
          <w:sz w:val="21"/>
          <w:szCs w:val="21"/>
        </w:rPr>
        <w:t>Юрія</w:t>
      </w:r>
      <w:r w:rsidRPr="003629AB">
        <w:rPr>
          <w:rFonts w:ascii="Helvetica" w:hAnsi="Helvetica" w:cs="Helvetica"/>
          <w:b/>
          <w:bCs/>
          <w:color w:val="222222"/>
          <w:sz w:val="21"/>
          <w:szCs w:val="21"/>
        </w:rPr>
        <w:t xml:space="preserve"> </w:t>
      </w:r>
      <w:r w:rsidRPr="003629AB">
        <w:rPr>
          <w:rFonts w:ascii="Helvetica" w:hAnsi="Helvetica" w:cs="Helvetica" w:hint="eastAsia"/>
          <w:b/>
          <w:bCs/>
          <w:color w:val="222222"/>
          <w:sz w:val="21"/>
          <w:szCs w:val="21"/>
        </w:rPr>
        <w:t>Федьковича</w:t>
      </w:r>
      <w:r w:rsidRPr="003629AB">
        <w:rPr>
          <w:rFonts w:ascii="Helvetica" w:hAnsi="Helvetica" w:cs="Helvetica"/>
          <w:b/>
          <w:bCs/>
          <w:color w:val="222222"/>
          <w:sz w:val="21"/>
          <w:szCs w:val="21"/>
        </w:rPr>
        <w:t xml:space="preserve">. </w:t>
      </w:r>
      <w:r w:rsidRPr="003629AB">
        <w:rPr>
          <w:rFonts w:ascii="Helvetica" w:hAnsi="Helvetica" w:cs="Helvetica" w:hint="eastAsia"/>
          <w:b/>
          <w:bCs/>
          <w:color w:val="222222"/>
          <w:sz w:val="21"/>
          <w:szCs w:val="21"/>
        </w:rPr>
        <w:t>Назва</w:t>
      </w:r>
      <w:r w:rsidRPr="003629AB">
        <w:rPr>
          <w:rFonts w:ascii="Helvetica" w:hAnsi="Helvetica" w:cs="Helvetica"/>
          <w:b/>
          <w:bCs/>
          <w:color w:val="222222"/>
          <w:sz w:val="21"/>
          <w:szCs w:val="21"/>
        </w:rPr>
        <w:t xml:space="preserve"> </w:t>
      </w:r>
      <w:r w:rsidRPr="003629AB">
        <w:rPr>
          <w:rFonts w:ascii="Helvetica" w:hAnsi="Helvetica" w:cs="Helvetica" w:hint="eastAsia"/>
          <w:b/>
          <w:bCs/>
          <w:color w:val="222222"/>
          <w:sz w:val="21"/>
          <w:szCs w:val="21"/>
        </w:rPr>
        <w:t>дисертації</w:t>
      </w:r>
      <w:r w:rsidRPr="003629AB">
        <w:rPr>
          <w:rFonts w:ascii="Helvetica" w:hAnsi="Helvetica" w:cs="Helvetica"/>
          <w:b/>
          <w:bCs/>
          <w:color w:val="222222"/>
          <w:sz w:val="21"/>
          <w:szCs w:val="21"/>
        </w:rPr>
        <w:t>:</w:t>
      </w:r>
    </w:p>
    <w:p w14:paraId="777A88C2" w14:textId="77777777" w:rsidR="003629AB" w:rsidRPr="003629AB" w:rsidRDefault="003629AB" w:rsidP="003629AB">
      <w:pPr>
        <w:rPr>
          <w:rFonts w:ascii="Helvetica" w:hAnsi="Helvetica" w:cs="Helvetica"/>
          <w:b/>
          <w:bCs/>
          <w:color w:val="222222"/>
          <w:sz w:val="21"/>
          <w:szCs w:val="21"/>
        </w:rPr>
      </w:pPr>
      <w:r w:rsidRPr="003629AB">
        <w:rPr>
          <w:rFonts w:ascii="Helvetica" w:hAnsi="Helvetica" w:cs="Helvetica" w:hint="eastAsia"/>
          <w:b/>
          <w:bCs/>
          <w:color w:val="222222"/>
          <w:sz w:val="21"/>
          <w:szCs w:val="21"/>
        </w:rPr>
        <w:t>«</w:t>
      </w:r>
      <w:r w:rsidRPr="003629AB">
        <w:rPr>
          <w:rFonts w:ascii="Helvetica" w:hAnsi="Helvetica" w:cs="Helvetica" w:hint="eastAsia"/>
          <w:b/>
          <w:bCs/>
          <w:color w:val="222222"/>
          <w:sz w:val="21"/>
          <w:szCs w:val="21"/>
        </w:rPr>
        <w:t>Ідіоматичний</w:t>
      </w:r>
      <w:r w:rsidRPr="003629AB">
        <w:rPr>
          <w:rFonts w:ascii="Helvetica" w:hAnsi="Helvetica" w:cs="Helvetica"/>
          <w:b/>
          <w:bCs/>
          <w:color w:val="222222"/>
          <w:sz w:val="21"/>
          <w:szCs w:val="21"/>
        </w:rPr>
        <w:t xml:space="preserve"> </w:t>
      </w:r>
      <w:r w:rsidRPr="003629AB">
        <w:rPr>
          <w:rFonts w:ascii="Helvetica" w:hAnsi="Helvetica" w:cs="Helvetica" w:hint="eastAsia"/>
          <w:b/>
          <w:bCs/>
          <w:color w:val="222222"/>
          <w:sz w:val="21"/>
          <w:szCs w:val="21"/>
        </w:rPr>
        <w:t>простір</w:t>
      </w:r>
      <w:r w:rsidRPr="003629AB">
        <w:rPr>
          <w:rFonts w:ascii="Helvetica" w:hAnsi="Helvetica" w:cs="Helvetica"/>
          <w:b/>
          <w:bCs/>
          <w:color w:val="222222"/>
          <w:sz w:val="21"/>
          <w:szCs w:val="21"/>
        </w:rPr>
        <w:t xml:space="preserve"> </w:t>
      </w:r>
      <w:r w:rsidRPr="003629AB">
        <w:rPr>
          <w:rFonts w:ascii="Helvetica" w:hAnsi="Helvetica" w:cs="Helvetica" w:hint="eastAsia"/>
          <w:b/>
          <w:bCs/>
          <w:color w:val="222222"/>
          <w:sz w:val="21"/>
          <w:szCs w:val="21"/>
        </w:rPr>
        <w:t>сучасного</w:t>
      </w:r>
      <w:r w:rsidRPr="003629AB">
        <w:rPr>
          <w:rFonts w:ascii="Helvetica" w:hAnsi="Helvetica" w:cs="Helvetica"/>
          <w:b/>
          <w:bCs/>
          <w:color w:val="222222"/>
          <w:sz w:val="21"/>
          <w:szCs w:val="21"/>
        </w:rPr>
        <w:t xml:space="preserve"> </w:t>
      </w:r>
      <w:r w:rsidRPr="003629AB">
        <w:rPr>
          <w:rFonts w:ascii="Helvetica" w:hAnsi="Helvetica" w:cs="Helvetica" w:hint="eastAsia"/>
          <w:b/>
          <w:bCs/>
          <w:color w:val="222222"/>
          <w:sz w:val="21"/>
          <w:szCs w:val="21"/>
        </w:rPr>
        <w:t>британського</w:t>
      </w:r>
      <w:r w:rsidRPr="003629AB">
        <w:rPr>
          <w:rFonts w:ascii="Helvetica" w:hAnsi="Helvetica" w:cs="Helvetica"/>
          <w:b/>
          <w:bCs/>
          <w:color w:val="222222"/>
          <w:sz w:val="21"/>
          <w:szCs w:val="21"/>
        </w:rPr>
        <w:t xml:space="preserve"> </w:t>
      </w:r>
      <w:r w:rsidRPr="003629AB">
        <w:rPr>
          <w:rFonts w:ascii="Helvetica" w:hAnsi="Helvetica" w:cs="Helvetica" w:hint="eastAsia"/>
          <w:b/>
          <w:bCs/>
          <w:color w:val="222222"/>
          <w:sz w:val="21"/>
          <w:szCs w:val="21"/>
        </w:rPr>
        <w:t>та</w:t>
      </w:r>
      <w:r w:rsidRPr="003629AB">
        <w:rPr>
          <w:rFonts w:ascii="Helvetica" w:hAnsi="Helvetica" w:cs="Helvetica"/>
          <w:b/>
          <w:bCs/>
          <w:color w:val="222222"/>
          <w:sz w:val="21"/>
          <w:szCs w:val="21"/>
        </w:rPr>
        <w:t xml:space="preserve"> </w:t>
      </w:r>
      <w:r w:rsidRPr="003629AB">
        <w:rPr>
          <w:rFonts w:ascii="Helvetica" w:hAnsi="Helvetica" w:cs="Helvetica" w:hint="eastAsia"/>
          <w:b/>
          <w:bCs/>
          <w:color w:val="222222"/>
          <w:sz w:val="21"/>
          <w:szCs w:val="21"/>
        </w:rPr>
        <w:t>американського</w:t>
      </w:r>
      <w:r w:rsidRPr="003629AB">
        <w:rPr>
          <w:rFonts w:ascii="Helvetica" w:hAnsi="Helvetica" w:cs="Helvetica"/>
          <w:b/>
          <w:bCs/>
          <w:color w:val="222222"/>
          <w:sz w:val="21"/>
          <w:szCs w:val="21"/>
        </w:rPr>
        <w:t xml:space="preserve"> </w:t>
      </w:r>
      <w:r w:rsidRPr="003629AB">
        <w:rPr>
          <w:rFonts w:ascii="Helvetica" w:hAnsi="Helvetica" w:cs="Helvetica" w:hint="eastAsia"/>
          <w:b/>
          <w:bCs/>
          <w:color w:val="222222"/>
          <w:sz w:val="21"/>
          <w:szCs w:val="21"/>
        </w:rPr>
        <w:t>варіантів</w:t>
      </w:r>
    </w:p>
    <w:p w14:paraId="32DD6B9F" w14:textId="77777777" w:rsidR="003629AB" w:rsidRPr="003629AB" w:rsidRDefault="003629AB" w:rsidP="003629AB">
      <w:pPr>
        <w:rPr>
          <w:rFonts w:ascii="Helvetica" w:hAnsi="Helvetica" w:cs="Helvetica"/>
          <w:b/>
          <w:bCs/>
          <w:color w:val="222222"/>
          <w:sz w:val="21"/>
          <w:szCs w:val="21"/>
        </w:rPr>
      </w:pPr>
      <w:r w:rsidRPr="003629AB">
        <w:rPr>
          <w:rFonts w:ascii="Helvetica" w:hAnsi="Helvetica" w:cs="Helvetica" w:hint="eastAsia"/>
          <w:b/>
          <w:bCs/>
          <w:color w:val="222222"/>
          <w:sz w:val="21"/>
          <w:szCs w:val="21"/>
        </w:rPr>
        <w:t>англійської</w:t>
      </w:r>
      <w:r w:rsidRPr="003629AB">
        <w:rPr>
          <w:rFonts w:ascii="Helvetica" w:hAnsi="Helvetica" w:cs="Helvetica"/>
          <w:b/>
          <w:bCs/>
          <w:color w:val="222222"/>
          <w:sz w:val="21"/>
          <w:szCs w:val="21"/>
        </w:rPr>
        <w:t xml:space="preserve"> </w:t>
      </w:r>
      <w:r w:rsidRPr="003629AB">
        <w:rPr>
          <w:rFonts w:ascii="Helvetica" w:hAnsi="Helvetica" w:cs="Helvetica" w:hint="eastAsia"/>
          <w:b/>
          <w:bCs/>
          <w:color w:val="222222"/>
          <w:sz w:val="21"/>
          <w:szCs w:val="21"/>
        </w:rPr>
        <w:t>мови</w:t>
      </w:r>
      <w:r w:rsidRPr="003629AB">
        <w:rPr>
          <w:rFonts w:ascii="Helvetica" w:hAnsi="Helvetica" w:cs="Helvetica" w:hint="eastAsia"/>
          <w:b/>
          <w:bCs/>
          <w:color w:val="222222"/>
          <w:sz w:val="21"/>
          <w:szCs w:val="21"/>
        </w:rPr>
        <w:t>»</w:t>
      </w:r>
      <w:r w:rsidRPr="003629AB">
        <w:rPr>
          <w:rFonts w:ascii="Helvetica" w:hAnsi="Helvetica" w:cs="Helvetica"/>
          <w:b/>
          <w:bCs/>
          <w:color w:val="222222"/>
          <w:sz w:val="21"/>
          <w:szCs w:val="21"/>
        </w:rPr>
        <w:t xml:space="preserve">. </w:t>
      </w:r>
      <w:r w:rsidRPr="003629AB">
        <w:rPr>
          <w:rFonts w:ascii="Helvetica" w:hAnsi="Helvetica" w:cs="Helvetica" w:hint="eastAsia"/>
          <w:b/>
          <w:bCs/>
          <w:color w:val="222222"/>
          <w:sz w:val="21"/>
          <w:szCs w:val="21"/>
        </w:rPr>
        <w:t>Шифр</w:t>
      </w:r>
      <w:r w:rsidRPr="003629AB">
        <w:rPr>
          <w:rFonts w:ascii="Helvetica" w:hAnsi="Helvetica" w:cs="Helvetica"/>
          <w:b/>
          <w:bCs/>
          <w:color w:val="222222"/>
          <w:sz w:val="21"/>
          <w:szCs w:val="21"/>
        </w:rPr>
        <w:t xml:space="preserve"> </w:t>
      </w:r>
      <w:r w:rsidRPr="003629AB">
        <w:rPr>
          <w:rFonts w:ascii="Helvetica" w:hAnsi="Helvetica" w:cs="Helvetica" w:hint="eastAsia"/>
          <w:b/>
          <w:bCs/>
          <w:color w:val="222222"/>
          <w:sz w:val="21"/>
          <w:szCs w:val="21"/>
        </w:rPr>
        <w:t>та</w:t>
      </w:r>
      <w:r w:rsidRPr="003629AB">
        <w:rPr>
          <w:rFonts w:ascii="Helvetica" w:hAnsi="Helvetica" w:cs="Helvetica"/>
          <w:b/>
          <w:bCs/>
          <w:color w:val="222222"/>
          <w:sz w:val="21"/>
          <w:szCs w:val="21"/>
        </w:rPr>
        <w:t xml:space="preserve"> </w:t>
      </w:r>
      <w:r w:rsidRPr="003629AB">
        <w:rPr>
          <w:rFonts w:ascii="Helvetica" w:hAnsi="Helvetica" w:cs="Helvetica" w:hint="eastAsia"/>
          <w:b/>
          <w:bCs/>
          <w:color w:val="222222"/>
          <w:sz w:val="21"/>
          <w:szCs w:val="21"/>
        </w:rPr>
        <w:t>назва</w:t>
      </w:r>
      <w:r w:rsidRPr="003629AB">
        <w:rPr>
          <w:rFonts w:ascii="Helvetica" w:hAnsi="Helvetica" w:cs="Helvetica"/>
          <w:b/>
          <w:bCs/>
          <w:color w:val="222222"/>
          <w:sz w:val="21"/>
          <w:szCs w:val="21"/>
        </w:rPr>
        <w:t xml:space="preserve"> </w:t>
      </w:r>
      <w:r w:rsidRPr="003629AB">
        <w:rPr>
          <w:rFonts w:ascii="Helvetica" w:hAnsi="Helvetica" w:cs="Helvetica" w:hint="eastAsia"/>
          <w:b/>
          <w:bCs/>
          <w:color w:val="222222"/>
          <w:sz w:val="21"/>
          <w:szCs w:val="21"/>
        </w:rPr>
        <w:t>спеціальності</w:t>
      </w:r>
      <w:r w:rsidRPr="003629AB">
        <w:rPr>
          <w:rFonts w:ascii="Helvetica" w:hAnsi="Helvetica" w:cs="Helvetica"/>
          <w:b/>
          <w:bCs/>
          <w:color w:val="222222"/>
          <w:sz w:val="21"/>
          <w:szCs w:val="21"/>
        </w:rPr>
        <w:t xml:space="preserve"> </w:t>
      </w:r>
      <w:r w:rsidRPr="003629AB">
        <w:rPr>
          <w:rFonts w:ascii="Helvetica" w:hAnsi="Helvetica" w:cs="Helvetica" w:hint="eastAsia"/>
          <w:b/>
          <w:bCs/>
          <w:color w:val="222222"/>
          <w:sz w:val="21"/>
          <w:szCs w:val="21"/>
        </w:rPr>
        <w:t>–</w:t>
      </w:r>
      <w:r w:rsidRPr="003629AB">
        <w:rPr>
          <w:rFonts w:ascii="Helvetica" w:hAnsi="Helvetica" w:cs="Helvetica"/>
          <w:b/>
          <w:bCs/>
          <w:color w:val="222222"/>
          <w:sz w:val="21"/>
          <w:szCs w:val="21"/>
        </w:rPr>
        <w:t xml:space="preserve"> 10.02.04 </w:t>
      </w:r>
      <w:r w:rsidRPr="003629AB">
        <w:rPr>
          <w:rFonts w:ascii="Helvetica" w:hAnsi="Helvetica" w:cs="Helvetica" w:hint="eastAsia"/>
          <w:b/>
          <w:bCs/>
          <w:color w:val="222222"/>
          <w:sz w:val="21"/>
          <w:szCs w:val="21"/>
        </w:rPr>
        <w:t>–</w:t>
      </w:r>
      <w:r w:rsidRPr="003629AB">
        <w:rPr>
          <w:rFonts w:ascii="Helvetica" w:hAnsi="Helvetica" w:cs="Helvetica"/>
          <w:b/>
          <w:bCs/>
          <w:color w:val="222222"/>
          <w:sz w:val="21"/>
          <w:szCs w:val="21"/>
        </w:rPr>
        <w:t xml:space="preserve"> </w:t>
      </w:r>
      <w:r w:rsidRPr="003629AB">
        <w:rPr>
          <w:rFonts w:ascii="Helvetica" w:hAnsi="Helvetica" w:cs="Helvetica" w:hint="eastAsia"/>
          <w:b/>
          <w:bCs/>
          <w:color w:val="222222"/>
          <w:sz w:val="21"/>
          <w:szCs w:val="21"/>
        </w:rPr>
        <w:t>германські</w:t>
      </w:r>
      <w:r w:rsidRPr="003629AB">
        <w:rPr>
          <w:rFonts w:ascii="Helvetica" w:hAnsi="Helvetica" w:cs="Helvetica"/>
          <w:b/>
          <w:bCs/>
          <w:color w:val="222222"/>
          <w:sz w:val="21"/>
          <w:szCs w:val="21"/>
        </w:rPr>
        <w:t xml:space="preserve"> </w:t>
      </w:r>
      <w:r w:rsidRPr="003629AB">
        <w:rPr>
          <w:rFonts w:ascii="Helvetica" w:hAnsi="Helvetica" w:cs="Helvetica" w:hint="eastAsia"/>
          <w:b/>
          <w:bCs/>
          <w:color w:val="222222"/>
          <w:sz w:val="21"/>
          <w:szCs w:val="21"/>
        </w:rPr>
        <w:t>мови</w:t>
      </w:r>
      <w:r w:rsidRPr="003629AB">
        <w:rPr>
          <w:rFonts w:ascii="Helvetica" w:hAnsi="Helvetica" w:cs="Helvetica"/>
          <w:b/>
          <w:bCs/>
          <w:color w:val="222222"/>
          <w:sz w:val="21"/>
          <w:szCs w:val="21"/>
        </w:rPr>
        <w:t>.</w:t>
      </w:r>
    </w:p>
    <w:p w14:paraId="73767106" w14:textId="77777777" w:rsidR="003629AB" w:rsidRPr="003629AB" w:rsidRDefault="003629AB" w:rsidP="003629AB">
      <w:pPr>
        <w:rPr>
          <w:rFonts w:ascii="Helvetica" w:hAnsi="Helvetica" w:cs="Helvetica"/>
          <w:b/>
          <w:bCs/>
          <w:color w:val="222222"/>
          <w:sz w:val="21"/>
          <w:szCs w:val="21"/>
        </w:rPr>
      </w:pPr>
      <w:r w:rsidRPr="003629AB">
        <w:rPr>
          <w:rFonts w:ascii="Helvetica" w:hAnsi="Helvetica" w:cs="Helvetica" w:hint="eastAsia"/>
          <w:b/>
          <w:bCs/>
          <w:color w:val="222222"/>
          <w:sz w:val="21"/>
          <w:szCs w:val="21"/>
        </w:rPr>
        <w:t>Докторська</w:t>
      </w:r>
      <w:r w:rsidRPr="003629AB">
        <w:rPr>
          <w:rFonts w:ascii="Helvetica" w:hAnsi="Helvetica" w:cs="Helvetica"/>
          <w:b/>
          <w:bCs/>
          <w:color w:val="222222"/>
          <w:sz w:val="21"/>
          <w:szCs w:val="21"/>
        </w:rPr>
        <w:t xml:space="preserve"> </w:t>
      </w:r>
      <w:r w:rsidRPr="003629AB">
        <w:rPr>
          <w:rFonts w:ascii="Helvetica" w:hAnsi="Helvetica" w:cs="Helvetica" w:hint="eastAsia"/>
          <w:b/>
          <w:bCs/>
          <w:color w:val="222222"/>
          <w:sz w:val="21"/>
          <w:szCs w:val="21"/>
        </w:rPr>
        <w:t>рада</w:t>
      </w:r>
      <w:r w:rsidRPr="003629AB">
        <w:rPr>
          <w:rFonts w:ascii="Helvetica" w:hAnsi="Helvetica" w:cs="Helvetica"/>
          <w:b/>
          <w:bCs/>
          <w:color w:val="222222"/>
          <w:sz w:val="21"/>
          <w:szCs w:val="21"/>
        </w:rPr>
        <w:t xml:space="preserve"> </w:t>
      </w:r>
      <w:r w:rsidRPr="003629AB">
        <w:rPr>
          <w:rFonts w:ascii="Helvetica" w:hAnsi="Helvetica" w:cs="Helvetica" w:hint="eastAsia"/>
          <w:b/>
          <w:bCs/>
          <w:color w:val="222222"/>
          <w:sz w:val="21"/>
          <w:szCs w:val="21"/>
        </w:rPr>
        <w:t>Д</w:t>
      </w:r>
      <w:r w:rsidRPr="003629AB">
        <w:rPr>
          <w:rFonts w:ascii="Helvetica" w:hAnsi="Helvetica" w:cs="Helvetica"/>
          <w:b/>
          <w:bCs/>
          <w:color w:val="222222"/>
          <w:sz w:val="21"/>
          <w:szCs w:val="21"/>
        </w:rPr>
        <w:t xml:space="preserve"> 35.051.15 </w:t>
      </w:r>
      <w:r w:rsidRPr="003629AB">
        <w:rPr>
          <w:rFonts w:ascii="Helvetica" w:hAnsi="Helvetica" w:cs="Helvetica" w:hint="eastAsia"/>
          <w:b/>
          <w:bCs/>
          <w:color w:val="222222"/>
          <w:sz w:val="21"/>
          <w:szCs w:val="21"/>
        </w:rPr>
        <w:t>Львівського</w:t>
      </w:r>
      <w:r w:rsidRPr="003629AB">
        <w:rPr>
          <w:rFonts w:ascii="Helvetica" w:hAnsi="Helvetica" w:cs="Helvetica"/>
          <w:b/>
          <w:bCs/>
          <w:color w:val="222222"/>
          <w:sz w:val="21"/>
          <w:szCs w:val="21"/>
        </w:rPr>
        <w:t xml:space="preserve"> </w:t>
      </w:r>
      <w:r w:rsidRPr="003629AB">
        <w:rPr>
          <w:rFonts w:ascii="Helvetica" w:hAnsi="Helvetica" w:cs="Helvetica" w:hint="eastAsia"/>
          <w:b/>
          <w:bCs/>
          <w:color w:val="222222"/>
          <w:sz w:val="21"/>
          <w:szCs w:val="21"/>
        </w:rPr>
        <w:t>національного</w:t>
      </w:r>
      <w:r w:rsidRPr="003629AB">
        <w:rPr>
          <w:rFonts w:ascii="Helvetica" w:hAnsi="Helvetica" w:cs="Helvetica"/>
          <w:b/>
          <w:bCs/>
          <w:color w:val="222222"/>
          <w:sz w:val="21"/>
          <w:szCs w:val="21"/>
        </w:rPr>
        <w:t xml:space="preserve"> </w:t>
      </w:r>
      <w:r w:rsidRPr="003629AB">
        <w:rPr>
          <w:rFonts w:ascii="Helvetica" w:hAnsi="Helvetica" w:cs="Helvetica" w:hint="eastAsia"/>
          <w:b/>
          <w:bCs/>
          <w:color w:val="222222"/>
          <w:sz w:val="21"/>
          <w:szCs w:val="21"/>
        </w:rPr>
        <w:t>університету</w:t>
      </w:r>
      <w:r w:rsidRPr="003629AB">
        <w:rPr>
          <w:rFonts w:ascii="Helvetica" w:hAnsi="Helvetica" w:cs="Helvetica"/>
          <w:b/>
          <w:bCs/>
          <w:color w:val="222222"/>
          <w:sz w:val="21"/>
          <w:szCs w:val="21"/>
        </w:rPr>
        <w:t xml:space="preserve"> </w:t>
      </w:r>
      <w:r w:rsidRPr="003629AB">
        <w:rPr>
          <w:rFonts w:ascii="Helvetica" w:hAnsi="Helvetica" w:cs="Helvetica" w:hint="eastAsia"/>
          <w:b/>
          <w:bCs/>
          <w:color w:val="222222"/>
          <w:sz w:val="21"/>
          <w:szCs w:val="21"/>
        </w:rPr>
        <w:t>імені</w:t>
      </w:r>
      <w:r w:rsidRPr="003629AB">
        <w:rPr>
          <w:rFonts w:ascii="Helvetica" w:hAnsi="Helvetica" w:cs="Helvetica"/>
          <w:b/>
          <w:bCs/>
          <w:color w:val="222222"/>
          <w:sz w:val="21"/>
          <w:szCs w:val="21"/>
        </w:rPr>
        <w:t xml:space="preserve"> </w:t>
      </w:r>
      <w:r w:rsidRPr="003629AB">
        <w:rPr>
          <w:rFonts w:ascii="Helvetica" w:hAnsi="Helvetica" w:cs="Helvetica" w:hint="eastAsia"/>
          <w:b/>
          <w:bCs/>
          <w:color w:val="222222"/>
          <w:sz w:val="21"/>
          <w:szCs w:val="21"/>
        </w:rPr>
        <w:t>Івана</w:t>
      </w:r>
    </w:p>
    <w:p w14:paraId="21DAF136" w14:textId="77777777" w:rsidR="003629AB" w:rsidRPr="003629AB" w:rsidRDefault="003629AB" w:rsidP="003629AB">
      <w:pPr>
        <w:rPr>
          <w:rFonts w:ascii="Helvetica" w:hAnsi="Helvetica" w:cs="Helvetica"/>
          <w:b/>
          <w:bCs/>
          <w:color w:val="222222"/>
          <w:sz w:val="21"/>
          <w:szCs w:val="21"/>
        </w:rPr>
      </w:pPr>
      <w:r w:rsidRPr="003629AB">
        <w:rPr>
          <w:rFonts w:ascii="Helvetica" w:hAnsi="Helvetica" w:cs="Helvetica" w:hint="eastAsia"/>
          <w:b/>
          <w:bCs/>
          <w:color w:val="222222"/>
          <w:sz w:val="21"/>
          <w:szCs w:val="21"/>
        </w:rPr>
        <w:t>Франка</w:t>
      </w:r>
      <w:r w:rsidRPr="003629AB">
        <w:rPr>
          <w:rFonts w:ascii="Helvetica" w:hAnsi="Helvetica" w:cs="Helvetica"/>
          <w:b/>
          <w:bCs/>
          <w:color w:val="222222"/>
          <w:sz w:val="21"/>
          <w:szCs w:val="21"/>
        </w:rPr>
        <w:t xml:space="preserve"> (</w:t>
      </w:r>
      <w:r w:rsidRPr="003629AB">
        <w:rPr>
          <w:rFonts w:ascii="Helvetica" w:hAnsi="Helvetica" w:cs="Helvetica" w:hint="eastAsia"/>
          <w:b/>
          <w:bCs/>
          <w:color w:val="222222"/>
          <w:sz w:val="21"/>
          <w:szCs w:val="21"/>
        </w:rPr>
        <w:t>вул</w:t>
      </w:r>
      <w:r w:rsidRPr="003629AB">
        <w:rPr>
          <w:rFonts w:ascii="Helvetica" w:hAnsi="Helvetica" w:cs="Helvetica"/>
          <w:b/>
          <w:bCs/>
          <w:color w:val="222222"/>
          <w:sz w:val="21"/>
          <w:szCs w:val="21"/>
        </w:rPr>
        <w:t xml:space="preserve">. </w:t>
      </w:r>
      <w:r w:rsidRPr="003629AB">
        <w:rPr>
          <w:rFonts w:ascii="Helvetica" w:hAnsi="Helvetica" w:cs="Helvetica" w:hint="eastAsia"/>
          <w:b/>
          <w:bCs/>
          <w:color w:val="222222"/>
          <w:sz w:val="21"/>
          <w:szCs w:val="21"/>
        </w:rPr>
        <w:t>Університетська</w:t>
      </w:r>
      <w:r w:rsidRPr="003629AB">
        <w:rPr>
          <w:rFonts w:ascii="Helvetica" w:hAnsi="Helvetica" w:cs="Helvetica"/>
          <w:b/>
          <w:bCs/>
          <w:color w:val="222222"/>
          <w:sz w:val="21"/>
          <w:szCs w:val="21"/>
        </w:rPr>
        <w:t xml:space="preserve"> 1, </w:t>
      </w:r>
      <w:r w:rsidRPr="003629AB">
        <w:rPr>
          <w:rFonts w:ascii="Helvetica" w:hAnsi="Helvetica" w:cs="Helvetica" w:hint="eastAsia"/>
          <w:b/>
          <w:bCs/>
          <w:color w:val="222222"/>
          <w:sz w:val="21"/>
          <w:szCs w:val="21"/>
        </w:rPr>
        <w:t>м</w:t>
      </w:r>
      <w:r w:rsidRPr="003629AB">
        <w:rPr>
          <w:rFonts w:ascii="Helvetica" w:hAnsi="Helvetica" w:cs="Helvetica"/>
          <w:b/>
          <w:bCs/>
          <w:color w:val="222222"/>
          <w:sz w:val="21"/>
          <w:szCs w:val="21"/>
        </w:rPr>
        <w:t xml:space="preserve">. </w:t>
      </w:r>
      <w:r w:rsidRPr="003629AB">
        <w:rPr>
          <w:rFonts w:ascii="Helvetica" w:hAnsi="Helvetica" w:cs="Helvetica" w:hint="eastAsia"/>
          <w:b/>
          <w:bCs/>
          <w:color w:val="222222"/>
          <w:sz w:val="21"/>
          <w:szCs w:val="21"/>
        </w:rPr>
        <w:t>Львів</w:t>
      </w:r>
      <w:r w:rsidRPr="003629AB">
        <w:rPr>
          <w:rFonts w:ascii="Helvetica" w:hAnsi="Helvetica" w:cs="Helvetica"/>
          <w:b/>
          <w:bCs/>
          <w:color w:val="222222"/>
          <w:sz w:val="21"/>
          <w:szCs w:val="21"/>
        </w:rPr>
        <w:t xml:space="preserve">, 79000, </w:t>
      </w:r>
      <w:r w:rsidRPr="003629AB">
        <w:rPr>
          <w:rFonts w:ascii="Helvetica" w:hAnsi="Helvetica" w:cs="Helvetica" w:hint="eastAsia"/>
          <w:b/>
          <w:bCs/>
          <w:color w:val="222222"/>
          <w:sz w:val="21"/>
          <w:szCs w:val="21"/>
        </w:rPr>
        <w:t>тел</w:t>
      </w:r>
      <w:r w:rsidRPr="003629AB">
        <w:rPr>
          <w:rFonts w:ascii="Helvetica" w:hAnsi="Helvetica" w:cs="Helvetica"/>
          <w:b/>
          <w:bCs/>
          <w:color w:val="222222"/>
          <w:sz w:val="21"/>
          <w:szCs w:val="21"/>
        </w:rPr>
        <w:t xml:space="preserve">. (032) 239-41-04). </w:t>
      </w:r>
      <w:r w:rsidRPr="003629AB">
        <w:rPr>
          <w:rFonts w:ascii="Helvetica" w:hAnsi="Helvetica" w:cs="Helvetica" w:hint="eastAsia"/>
          <w:b/>
          <w:bCs/>
          <w:color w:val="222222"/>
          <w:sz w:val="21"/>
          <w:szCs w:val="21"/>
        </w:rPr>
        <w:t>Науковий</w:t>
      </w:r>
    </w:p>
    <w:p w14:paraId="67646C2C" w14:textId="77777777" w:rsidR="003629AB" w:rsidRPr="003629AB" w:rsidRDefault="003629AB" w:rsidP="003629AB">
      <w:pPr>
        <w:rPr>
          <w:rFonts w:ascii="Helvetica" w:hAnsi="Helvetica" w:cs="Helvetica"/>
          <w:b/>
          <w:bCs/>
          <w:color w:val="222222"/>
          <w:sz w:val="21"/>
          <w:szCs w:val="21"/>
        </w:rPr>
      </w:pPr>
      <w:r w:rsidRPr="003629AB">
        <w:rPr>
          <w:rFonts w:ascii="Helvetica" w:hAnsi="Helvetica" w:cs="Helvetica" w:hint="eastAsia"/>
          <w:b/>
          <w:bCs/>
          <w:color w:val="222222"/>
          <w:sz w:val="21"/>
          <w:szCs w:val="21"/>
        </w:rPr>
        <w:t>консультант</w:t>
      </w:r>
      <w:r w:rsidRPr="003629AB">
        <w:rPr>
          <w:rFonts w:ascii="Helvetica" w:hAnsi="Helvetica" w:cs="Helvetica"/>
          <w:b/>
          <w:bCs/>
          <w:color w:val="222222"/>
          <w:sz w:val="21"/>
          <w:szCs w:val="21"/>
        </w:rPr>
        <w:t xml:space="preserve">: </w:t>
      </w:r>
      <w:r w:rsidRPr="003629AB">
        <w:rPr>
          <w:rFonts w:ascii="Helvetica" w:hAnsi="Helvetica" w:cs="Helvetica" w:hint="eastAsia"/>
          <w:b/>
          <w:bCs/>
          <w:color w:val="222222"/>
          <w:sz w:val="21"/>
          <w:szCs w:val="21"/>
        </w:rPr>
        <w:t>Михайленко</w:t>
      </w:r>
      <w:r w:rsidRPr="003629AB">
        <w:rPr>
          <w:rFonts w:ascii="Helvetica" w:hAnsi="Helvetica" w:cs="Helvetica"/>
          <w:b/>
          <w:bCs/>
          <w:color w:val="222222"/>
          <w:sz w:val="21"/>
          <w:szCs w:val="21"/>
        </w:rPr>
        <w:t xml:space="preserve"> </w:t>
      </w:r>
      <w:r w:rsidRPr="003629AB">
        <w:rPr>
          <w:rFonts w:ascii="Helvetica" w:hAnsi="Helvetica" w:cs="Helvetica" w:hint="eastAsia"/>
          <w:b/>
          <w:bCs/>
          <w:color w:val="222222"/>
          <w:sz w:val="21"/>
          <w:szCs w:val="21"/>
        </w:rPr>
        <w:t>Валерій</w:t>
      </w:r>
      <w:r w:rsidRPr="003629AB">
        <w:rPr>
          <w:rFonts w:ascii="Helvetica" w:hAnsi="Helvetica" w:cs="Helvetica"/>
          <w:b/>
          <w:bCs/>
          <w:color w:val="222222"/>
          <w:sz w:val="21"/>
          <w:szCs w:val="21"/>
        </w:rPr>
        <w:t xml:space="preserve"> </w:t>
      </w:r>
      <w:r w:rsidRPr="003629AB">
        <w:rPr>
          <w:rFonts w:ascii="Helvetica" w:hAnsi="Helvetica" w:cs="Helvetica" w:hint="eastAsia"/>
          <w:b/>
          <w:bCs/>
          <w:color w:val="222222"/>
          <w:sz w:val="21"/>
          <w:szCs w:val="21"/>
        </w:rPr>
        <w:t>Васильович</w:t>
      </w:r>
      <w:r w:rsidRPr="003629AB">
        <w:rPr>
          <w:rFonts w:ascii="Helvetica" w:hAnsi="Helvetica" w:cs="Helvetica"/>
          <w:b/>
          <w:bCs/>
          <w:color w:val="222222"/>
          <w:sz w:val="21"/>
          <w:szCs w:val="21"/>
        </w:rPr>
        <w:t xml:space="preserve">. </w:t>
      </w:r>
      <w:r w:rsidRPr="003629AB">
        <w:rPr>
          <w:rFonts w:ascii="Helvetica" w:hAnsi="Helvetica" w:cs="Helvetica" w:hint="eastAsia"/>
          <w:b/>
          <w:bCs/>
          <w:color w:val="222222"/>
          <w:sz w:val="21"/>
          <w:szCs w:val="21"/>
        </w:rPr>
        <w:t>Офіційні</w:t>
      </w:r>
      <w:r w:rsidRPr="003629AB">
        <w:rPr>
          <w:rFonts w:ascii="Helvetica" w:hAnsi="Helvetica" w:cs="Helvetica"/>
          <w:b/>
          <w:bCs/>
          <w:color w:val="222222"/>
          <w:sz w:val="21"/>
          <w:szCs w:val="21"/>
        </w:rPr>
        <w:t xml:space="preserve"> </w:t>
      </w:r>
      <w:r w:rsidRPr="003629AB">
        <w:rPr>
          <w:rFonts w:ascii="Helvetica" w:hAnsi="Helvetica" w:cs="Helvetica" w:hint="eastAsia"/>
          <w:b/>
          <w:bCs/>
          <w:color w:val="222222"/>
          <w:sz w:val="21"/>
          <w:szCs w:val="21"/>
        </w:rPr>
        <w:t>опоненти</w:t>
      </w:r>
      <w:r w:rsidRPr="003629AB">
        <w:rPr>
          <w:rFonts w:ascii="Helvetica" w:hAnsi="Helvetica" w:cs="Helvetica"/>
          <w:b/>
          <w:bCs/>
          <w:color w:val="222222"/>
          <w:sz w:val="21"/>
          <w:szCs w:val="21"/>
        </w:rPr>
        <w:t xml:space="preserve">: </w:t>
      </w:r>
      <w:r w:rsidRPr="003629AB">
        <w:rPr>
          <w:rFonts w:ascii="Helvetica" w:hAnsi="Helvetica" w:cs="Helvetica" w:hint="eastAsia"/>
          <w:b/>
          <w:bCs/>
          <w:color w:val="222222"/>
          <w:sz w:val="21"/>
          <w:szCs w:val="21"/>
        </w:rPr>
        <w:t>Бабелюк</w:t>
      </w:r>
    </w:p>
    <w:p w14:paraId="1296BFBC" w14:textId="77777777" w:rsidR="003629AB" w:rsidRPr="003629AB" w:rsidRDefault="003629AB" w:rsidP="003629AB">
      <w:pPr>
        <w:rPr>
          <w:rFonts w:ascii="Helvetica" w:hAnsi="Helvetica" w:cs="Helvetica"/>
          <w:b/>
          <w:bCs/>
          <w:color w:val="222222"/>
          <w:sz w:val="21"/>
          <w:szCs w:val="21"/>
        </w:rPr>
      </w:pPr>
      <w:r w:rsidRPr="003629AB">
        <w:rPr>
          <w:rFonts w:ascii="Helvetica" w:hAnsi="Helvetica" w:cs="Helvetica" w:hint="eastAsia"/>
          <w:b/>
          <w:bCs/>
          <w:color w:val="222222"/>
          <w:sz w:val="21"/>
          <w:szCs w:val="21"/>
        </w:rPr>
        <w:t>Оксана</w:t>
      </w:r>
      <w:r w:rsidRPr="003629AB">
        <w:rPr>
          <w:rFonts w:ascii="Helvetica" w:hAnsi="Helvetica" w:cs="Helvetica"/>
          <w:b/>
          <w:bCs/>
          <w:color w:val="222222"/>
          <w:sz w:val="21"/>
          <w:szCs w:val="21"/>
        </w:rPr>
        <w:t xml:space="preserve"> </w:t>
      </w:r>
      <w:r w:rsidRPr="003629AB">
        <w:rPr>
          <w:rFonts w:ascii="Helvetica" w:hAnsi="Helvetica" w:cs="Helvetica" w:hint="eastAsia"/>
          <w:b/>
          <w:bCs/>
          <w:color w:val="222222"/>
          <w:sz w:val="21"/>
          <w:szCs w:val="21"/>
        </w:rPr>
        <w:t>Андріївна</w:t>
      </w:r>
      <w:r w:rsidRPr="003629AB">
        <w:rPr>
          <w:rFonts w:ascii="Helvetica" w:hAnsi="Helvetica" w:cs="Helvetica"/>
          <w:b/>
          <w:bCs/>
          <w:color w:val="222222"/>
          <w:sz w:val="21"/>
          <w:szCs w:val="21"/>
        </w:rPr>
        <w:t xml:space="preserve">, </w:t>
      </w:r>
      <w:r w:rsidRPr="003629AB">
        <w:rPr>
          <w:rFonts w:ascii="Helvetica" w:hAnsi="Helvetica" w:cs="Helvetica" w:hint="eastAsia"/>
          <w:b/>
          <w:bCs/>
          <w:color w:val="222222"/>
          <w:sz w:val="21"/>
          <w:szCs w:val="21"/>
        </w:rPr>
        <w:t>доктор</w:t>
      </w:r>
      <w:r w:rsidRPr="003629AB">
        <w:rPr>
          <w:rFonts w:ascii="Helvetica" w:hAnsi="Helvetica" w:cs="Helvetica"/>
          <w:b/>
          <w:bCs/>
          <w:color w:val="222222"/>
          <w:sz w:val="21"/>
          <w:szCs w:val="21"/>
        </w:rPr>
        <w:t xml:space="preserve"> </w:t>
      </w:r>
      <w:r w:rsidRPr="003629AB">
        <w:rPr>
          <w:rFonts w:ascii="Helvetica" w:hAnsi="Helvetica" w:cs="Helvetica" w:hint="eastAsia"/>
          <w:b/>
          <w:bCs/>
          <w:color w:val="222222"/>
          <w:sz w:val="21"/>
          <w:szCs w:val="21"/>
        </w:rPr>
        <w:t>філологічних</w:t>
      </w:r>
      <w:r w:rsidRPr="003629AB">
        <w:rPr>
          <w:rFonts w:ascii="Helvetica" w:hAnsi="Helvetica" w:cs="Helvetica"/>
          <w:b/>
          <w:bCs/>
          <w:color w:val="222222"/>
          <w:sz w:val="21"/>
          <w:szCs w:val="21"/>
        </w:rPr>
        <w:t xml:space="preserve"> </w:t>
      </w:r>
      <w:r w:rsidRPr="003629AB">
        <w:rPr>
          <w:rFonts w:ascii="Helvetica" w:hAnsi="Helvetica" w:cs="Helvetica" w:hint="eastAsia"/>
          <w:b/>
          <w:bCs/>
          <w:color w:val="222222"/>
          <w:sz w:val="21"/>
          <w:szCs w:val="21"/>
        </w:rPr>
        <w:t>наук</w:t>
      </w:r>
      <w:r w:rsidRPr="003629AB">
        <w:rPr>
          <w:rFonts w:ascii="Helvetica" w:hAnsi="Helvetica" w:cs="Helvetica"/>
          <w:b/>
          <w:bCs/>
          <w:color w:val="222222"/>
          <w:sz w:val="21"/>
          <w:szCs w:val="21"/>
        </w:rPr>
        <w:t xml:space="preserve">, </w:t>
      </w:r>
      <w:r w:rsidRPr="003629AB">
        <w:rPr>
          <w:rFonts w:ascii="Helvetica" w:hAnsi="Helvetica" w:cs="Helvetica" w:hint="eastAsia"/>
          <w:b/>
          <w:bCs/>
          <w:color w:val="222222"/>
          <w:sz w:val="21"/>
          <w:szCs w:val="21"/>
        </w:rPr>
        <w:t>професор</w:t>
      </w:r>
      <w:r w:rsidRPr="003629AB">
        <w:rPr>
          <w:rFonts w:ascii="Helvetica" w:hAnsi="Helvetica" w:cs="Helvetica"/>
          <w:b/>
          <w:bCs/>
          <w:color w:val="222222"/>
          <w:sz w:val="21"/>
          <w:szCs w:val="21"/>
        </w:rPr>
        <w:t xml:space="preserve">, </w:t>
      </w:r>
      <w:r w:rsidRPr="003629AB">
        <w:rPr>
          <w:rFonts w:ascii="Helvetica" w:hAnsi="Helvetica" w:cs="Helvetica" w:hint="eastAsia"/>
          <w:b/>
          <w:bCs/>
          <w:color w:val="222222"/>
          <w:sz w:val="21"/>
          <w:szCs w:val="21"/>
        </w:rPr>
        <w:t>професор</w:t>
      </w:r>
      <w:r w:rsidRPr="003629AB">
        <w:rPr>
          <w:rFonts w:ascii="Helvetica" w:hAnsi="Helvetica" w:cs="Helvetica"/>
          <w:b/>
          <w:bCs/>
          <w:color w:val="222222"/>
          <w:sz w:val="21"/>
          <w:szCs w:val="21"/>
        </w:rPr>
        <w:t xml:space="preserve"> </w:t>
      </w:r>
      <w:r w:rsidRPr="003629AB">
        <w:rPr>
          <w:rFonts w:ascii="Helvetica" w:hAnsi="Helvetica" w:cs="Helvetica" w:hint="eastAsia"/>
          <w:b/>
          <w:bCs/>
          <w:color w:val="222222"/>
          <w:sz w:val="21"/>
          <w:szCs w:val="21"/>
        </w:rPr>
        <w:t>кафедри</w:t>
      </w:r>
    </w:p>
    <w:p w14:paraId="3C464A6A" w14:textId="77777777" w:rsidR="003629AB" w:rsidRPr="003629AB" w:rsidRDefault="003629AB" w:rsidP="003629AB">
      <w:pPr>
        <w:rPr>
          <w:rFonts w:ascii="Helvetica" w:hAnsi="Helvetica" w:cs="Helvetica"/>
          <w:b/>
          <w:bCs/>
          <w:color w:val="222222"/>
          <w:sz w:val="21"/>
          <w:szCs w:val="21"/>
        </w:rPr>
      </w:pPr>
      <w:r w:rsidRPr="003629AB">
        <w:rPr>
          <w:rFonts w:ascii="Helvetica" w:hAnsi="Helvetica" w:cs="Helvetica" w:hint="eastAsia"/>
          <w:b/>
          <w:bCs/>
          <w:color w:val="222222"/>
          <w:sz w:val="21"/>
          <w:szCs w:val="21"/>
        </w:rPr>
        <w:t>іноземних</w:t>
      </w:r>
      <w:r w:rsidRPr="003629AB">
        <w:rPr>
          <w:rFonts w:ascii="Helvetica" w:hAnsi="Helvetica" w:cs="Helvetica"/>
          <w:b/>
          <w:bCs/>
          <w:color w:val="222222"/>
          <w:sz w:val="21"/>
          <w:szCs w:val="21"/>
        </w:rPr>
        <w:t xml:space="preserve"> </w:t>
      </w:r>
      <w:r w:rsidRPr="003629AB">
        <w:rPr>
          <w:rFonts w:ascii="Helvetica" w:hAnsi="Helvetica" w:cs="Helvetica" w:hint="eastAsia"/>
          <w:b/>
          <w:bCs/>
          <w:color w:val="222222"/>
          <w:sz w:val="21"/>
          <w:szCs w:val="21"/>
        </w:rPr>
        <w:t>мов</w:t>
      </w:r>
      <w:r w:rsidRPr="003629AB">
        <w:rPr>
          <w:rFonts w:ascii="Helvetica" w:hAnsi="Helvetica" w:cs="Helvetica"/>
          <w:b/>
          <w:bCs/>
          <w:color w:val="222222"/>
          <w:sz w:val="21"/>
          <w:szCs w:val="21"/>
        </w:rPr>
        <w:t xml:space="preserve"> </w:t>
      </w:r>
      <w:r w:rsidRPr="003629AB">
        <w:rPr>
          <w:rFonts w:ascii="Helvetica" w:hAnsi="Helvetica" w:cs="Helvetica" w:hint="eastAsia"/>
          <w:b/>
          <w:bCs/>
          <w:color w:val="222222"/>
          <w:sz w:val="21"/>
          <w:szCs w:val="21"/>
        </w:rPr>
        <w:t>та</w:t>
      </w:r>
      <w:r w:rsidRPr="003629AB">
        <w:rPr>
          <w:rFonts w:ascii="Helvetica" w:hAnsi="Helvetica" w:cs="Helvetica"/>
          <w:b/>
          <w:bCs/>
          <w:color w:val="222222"/>
          <w:sz w:val="21"/>
          <w:szCs w:val="21"/>
        </w:rPr>
        <w:t xml:space="preserve"> </w:t>
      </w:r>
      <w:r w:rsidRPr="003629AB">
        <w:rPr>
          <w:rFonts w:ascii="Helvetica" w:hAnsi="Helvetica" w:cs="Helvetica" w:hint="eastAsia"/>
          <w:b/>
          <w:bCs/>
          <w:color w:val="222222"/>
          <w:sz w:val="21"/>
          <w:szCs w:val="21"/>
        </w:rPr>
        <w:t>перекладознавства</w:t>
      </w:r>
      <w:r w:rsidRPr="003629AB">
        <w:rPr>
          <w:rFonts w:ascii="Helvetica" w:hAnsi="Helvetica" w:cs="Helvetica"/>
          <w:b/>
          <w:bCs/>
          <w:color w:val="222222"/>
          <w:sz w:val="21"/>
          <w:szCs w:val="21"/>
        </w:rPr>
        <w:t xml:space="preserve"> </w:t>
      </w:r>
      <w:r w:rsidRPr="003629AB">
        <w:rPr>
          <w:rFonts w:ascii="Helvetica" w:hAnsi="Helvetica" w:cs="Helvetica" w:hint="eastAsia"/>
          <w:b/>
          <w:bCs/>
          <w:color w:val="222222"/>
          <w:sz w:val="21"/>
          <w:szCs w:val="21"/>
        </w:rPr>
        <w:t>факультету</w:t>
      </w:r>
      <w:r w:rsidRPr="003629AB">
        <w:rPr>
          <w:rFonts w:ascii="Helvetica" w:hAnsi="Helvetica" w:cs="Helvetica"/>
          <w:b/>
          <w:bCs/>
          <w:color w:val="222222"/>
          <w:sz w:val="21"/>
          <w:szCs w:val="21"/>
        </w:rPr>
        <w:t xml:space="preserve"> </w:t>
      </w:r>
      <w:r w:rsidRPr="003629AB">
        <w:rPr>
          <w:rFonts w:ascii="Helvetica" w:hAnsi="Helvetica" w:cs="Helvetica" w:hint="eastAsia"/>
          <w:b/>
          <w:bCs/>
          <w:color w:val="222222"/>
          <w:sz w:val="21"/>
          <w:szCs w:val="21"/>
        </w:rPr>
        <w:t>психології</w:t>
      </w:r>
      <w:r w:rsidRPr="003629AB">
        <w:rPr>
          <w:rFonts w:ascii="Helvetica" w:hAnsi="Helvetica" w:cs="Helvetica"/>
          <w:b/>
          <w:bCs/>
          <w:color w:val="222222"/>
          <w:sz w:val="21"/>
          <w:szCs w:val="21"/>
        </w:rPr>
        <w:t xml:space="preserve"> </w:t>
      </w:r>
      <w:r w:rsidRPr="003629AB">
        <w:rPr>
          <w:rFonts w:ascii="Helvetica" w:hAnsi="Helvetica" w:cs="Helvetica" w:hint="eastAsia"/>
          <w:b/>
          <w:bCs/>
          <w:color w:val="222222"/>
          <w:sz w:val="21"/>
          <w:szCs w:val="21"/>
        </w:rPr>
        <w:t>та</w:t>
      </w:r>
      <w:r w:rsidRPr="003629AB">
        <w:rPr>
          <w:rFonts w:ascii="Helvetica" w:hAnsi="Helvetica" w:cs="Helvetica"/>
          <w:b/>
          <w:bCs/>
          <w:color w:val="222222"/>
          <w:sz w:val="21"/>
          <w:szCs w:val="21"/>
        </w:rPr>
        <w:t xml:space="preserve"> </w:t>
      </w:r>
      <w:r w:rsidRPr="003629AB">
        <w:rPr>
          <w:rFonts w:ascii="Helvetica" w:hAnsi="Helvetica" w:cs="Helvetica" w:hint="eastAsia"/>
          <w:b/>
          <w:bCs/>
          <w:color w:val="222222"/>
          <w:sz w:val="21"/>
          <w:szCs w:val="21"/>
        </w:rPr>
        <w:t>соціального</w:t>
      </w:r>
      <w:r w:rsidRPr="003629AB">
        <w:rPr>
          <w:rFonts w:ascii="Helvetica" w:hAnsi="Helvetica" w:cs="Helvetica"/>
          <w:b/>
          <w:bCs/>
          <w:color w:val="222222"/>
          <w:sz w:val="21"/>
          <w:szCs w:val="21"/>
        </w:rPr>
        <w:t xml:space="preserve"> </w:t>
      </w:r>
      <w:r w:rsidRPr="003629AB">
        <w:rPr>
          <w:rFonts w:ascii="Helvetica" w:hAnsi="Helvetica" w:cs="Helvetica" w:hint="eastAsia"/>
          <w:b/>
          <w:bCs/>
          <w:color w:val="222222"/>
          <w:sz w:val="21"/>
          <w:szCs w:val="21"/>
        </w:rPr>
        <w:t>захисту</w:t>
      </w:r>
    </w:p>
    <w:p w14:paraId="6FA1AA68" w14:textId="77777777" w:rsidR="003629AB" w:rsidRPr="003629AB" w:rsidRDefault="003629AB" w:rsidP="003629AB">
      <w:pPr>
        <w:rPr>
          <w:rFonts w:ascii="Helvetica" w:hAnsi="Helvetica" w:cs="Helvetica"/>
          <w:b/>
          <w:bCs/>
          <w:color w:val="222222"/>
          <w:sz w:val="21"/>
          <w:szCs w:val="21"/>
        </w:rPr>
      </w:pPr>
      <w:r w:rsidRPr="003629AB">
        <w:rPr>
          <w:rFonts w:ascii="Helvetica" w:hAnsi="Helvetica" w:cs="Helvetica" w:hint="eastAsia"/>
          <w:b/>
          <w:bCs/>
          <w:color w:val="222222"/>
          <w:sz w:val="21"/>
          <w:szCs w:val="21"/>
        </w:rPr>
        <w:t>Львівського</w:t>
      </w:r>
      <w:r w:rsidRPr="003629AB">
        <w:rPr>
          <w:rFonts w:ascii="Helvetica" w:hAnsi="Helvetica" w:cs="Helvetica"/>
          <w:b/>
          <w:bCs/>
          <w:color w:val="222222"/>
          <w:sz w:val="21"/>
          <w:szCs w:val="21"/>
        </w:rPr>
        <w:t xml:space="preserve"> </w:t>
      </w:r>
      <w:r w:rsidRPr="003629AB">
        <w:rPr>
          <w:rFonts w:ascii="Helvetica" w:hAnsi="Helvetica" w:cs="Helvetica" w:hint="eastAsia"/>
          <w:b/>
          <w:bCs/>
          <w:color w:val="222222"/>
          <w:sz w:val="21"/>
          <w:szCs w:val="21"/>
        </w:rPr>
        <w:t>державного</w:t>
      </w:r>
      <w:r w:rsidRPr="003629AB">
        <w:rPr>
          <w:rFonts w:ascii="Helvetica" w:hAnsi="Helvetica" w:cs="Helvetica"/>
          <w:b/>
          <w:bCs/>
          <w:color w:val="222222"/>
          <w:sz w:val="21"/>
          <w:szCs w:val="21"/>
        </w:rPr>
        <w:t xml:space="preserve"> </w:t>
      </w:r>
      <w:r w:rsidRPr="003629AB">
        <w:rPr>
          <w:rFonts w:ascii="Helvetica" w:hAnsi="Helvetica" w:cs="Helvetica" w:hint="eastAsia"/>
          <w:b/>
          <w:bCs/>
          <w:color w:val="222222"/>
          <w:sz w:val="21"/>
          <w:szCs w:val="21"/>
        </w:rPr>
        <w:t>університету</w:t>
      </w:r>
      <w:r w:rsidRPr="003629AB">
        <w:rPr>
          <w:rFonts w:ascii="Helvetica" w:hAnsi="Helvetica" w:cs="Helvetica"/>
          <w:b/>
          <w:bCs/>
          <w:color w:val="222222"/>
          <w:sz w:val="21"/>
          <w:szCs w:val="21"/>
        </w:rPr>
        <w:t xml:space="preserve"> </w:t>
      </w:r>
      <w:r w:rsidRPr="003629AB">
        <w:rPr>
          <w:rFonts w:ascii="Helvetica" w:hAnsi="Helvetica" w:cs="Helvetica" w:hint="eastAsia"/>
          <w:b/>
          <w:bCs/>
          <w:color w:val="222222"/>
          <w:sz w:val="21"/>
          <w:szCs w:val="21"/>
        </w:rPr>
        <w:t>безпеки</w:t>
      </w:r>
      <w:r w:rsidRPr="003629AB">
        <w:rPr>
          <w:rFonts w:ascii="Helvetica" w:hAnsi="Helvetica" w:cs="Helvetica"/>
          <w:b/>
          <w:bCs/>
          <w:color w:val="222222"/>
          <w:sz w:val="21"/>
          <w:szCs w:val="21"/>
        </w:rPr>
        <w:t xml:space="preserve"> </w:t>
      </w:r>
      <w:r w:rsidRPr="003629AB">
        <w:rPr>
          <w:rFonts w:ascii="Helvetica" w:hAnsi="Helvetica" w:cs="Helvetica" w:hint="eastAsia"/>
          <w:b/>
          <w:bCs/>
          <w:color w:val="222222"/>
          <w:sz w:val="21"/>
          <w:szCs w:val="21"/>
        </w:rPr>
        <w:t>життєдіяльності</w:t>
      </w:r>
      <w:r w:rsidRPr="003629AB">
        <w:rPr>
          <w:rFonts w:ascii="Helvetica" w:hAnsi="Helvetica" w:cs="Helvetica"/>
          <w:b/>
          <w:bCs/>
          <w:color w:val="222222"/>
          <w:sz w:val="21"/>
          <w:szCs w:val="21"/>
        </w:rPr>
        <w:t xml:space="preserve">; </w:t>
      </w:r>
      <w:r w:rsidRPr="003629AB">
        <w:rPr>
          <w:rFonts w:ascii="Helvetica" w:hAnsi="Helvetica" w:cs="Helvetica" w:hint="eastAsia"/>
          <w:b/>
          <w:bCs/>
          <w:color w:val="222222"/>
          <w:sz w:val="21"/>
          <w:szCs w:val="21"/>
        </w:rPr>
        <w:t>Колегаєва</w:t>
      </w:r>
      <w:r w:rsidRPr="003629AB">
        <w:rPr>
          <w:rFonts w:ascii="Helvetica" w:hAnsi="Helvetica" w:cs="Helvetica"/>
          <w:b/>
          <w:bCs/>
          <w:color w:val="222222"/>
          <w:sz w:val="21"/>
          <w:szCs w:val="21"/>
        </w:rPr>
        <w:t xml:space="preserve"> </w:t>
      </w:r>
      <w:r w:rsidRPr="003629AB">
        <w:rPr>
          <w:rFonts w:ascii="Helvetica" w:hAnsi="Helvetica" w:cs="Helvetica" w:hint="eastAsia"/>
          <w:b/>
          <w:bCs/>
          <w:color w:val="222222"/>
          <w:sz w:val="21"/>
          <w:szCs w:val="21"/>
        </w:rPr>
        <w:t>Ірина</w:t>
      </w:r>
    </w:p>
    <w:p w14:paraId="2813592F" w14:textId="77777777" w:rsidR="003629AB" w:rsidRPr="003629AB" w:rsidRDefault="003629AB" w:rsidP="003629AB">
      <w:pPr>
        <w:rPr>
          <w:rFonts w:ascii="Helvetica" w:hAnsi="Helvetica" w:cs="Helvetica"/>
          <w:b/>
          <w:bCs/>
          <w:color w:val="222222"/>
          <w:sz w:val="21"/>
          <w:szCs w:val="21"/>
        </w:rPr>
      </w:pPr>
      <w:r w:rsidRPr="003629AB">
        <w:rPr>
          <w:rFonts w:ascii="Helvetica" w:hAnsi="Helvetica" w:cs="Helvetica" w:hint="eastAsia"/>
          <w:b/>
          <w:bCs/>
          <w:color w:val="222222"/>
          <w:sz w:val="21"/>
          <w:szCs w:val="21"/>
        </w:rPr>
        <w:t>Михайлівна</w:t>
      </w:r>
      <w:r w:rsidRPr="003629AB">
        <w:rPr>
          <w:rFonts w:ascii="Helvetica" w:hAnsi="Helvetica" w:cs="Helvetica"/>
          <w:b/>
          <w:bCs/>
          <w:color w:val="222222"/>
          <w:sz w:val="21"/>
          <w:szCs w:val="21"/>
        </w:rPr>
        <w:t xml:space="preserve">, </w:t>
      </w:r>
      <w:r w:rsidRPr="003629AB">
        <w:rPr>
          <w:rFonts w:ascii="Helvetica" w:hAnsi="Helvetica" w:cs="Helvetica" w:hint="eastAsia"/>
          <w:b/>
          <w:bCs/>
          <w:color w:val="222222"/>
          <w:sz w:val="21"/>
          <w:szCs w:val="21"/>
        </w:rPr>
        <w:t>доктор</w:t>
      </w:r>
      <w:r w:rsidRPr="003629AB">
        <w:rPr>
          <w:rFonts w:ascii="Helvetica" w:hAnsi="Helvetica" w:cs="Helvetica"/>
          <w:b/>
          <w:bCs/>
          <w:color w:val="222222"/>
          <w:sz w:val="21"/>
          <w:szCs w:val="21"/>
        </w:rPr>
        <w:t xml:space="preserve"> </w:t>
      </w:r>
      <w:r w:rsidRPr="003629AB">
        <w:rPr>
          <w:rFonts w:ascii="Helvetica" w:hAnsi="Helvetica" w:cs="Helvetica" w:hint="eastAsia"/>
          <w:b/>
          <w:bCs/>
          <w:color w:val="222222"/>
          <w:sz w:val="21"/>
          <w:szCs w:val="21"/>
        </w:rPr>
        <w:t>філологічних</w:t>
      </w:r>
      <w:r w:rsidRPr="003629AB">
        <w:rPr>
          <w:rFonts w:ascii="Helvetica" w:hAnsi="Helvetica" w:cs="Helvetica"/>
          <w:b/>
          <w:bCs/>
          <w:color w:val="222222"/>
          <w:sz w:val="21"/>
          <w:szCs w:val="21"/>
        </w:rPr>
        <w:t xml:space="preserve"> </w:t>
      </w:r>
      <w:r w:rsidRPr="003629AB">
        <w:rPr>
          <w:rFonts w:ascii="Helvetica" w:hAnsi="Helvetica" w:cs="Helvetica" w:hint="eastAsia"/>
          <w:b/>
          <w:bCs/>
          <w:color w:val="222222"/>
          <w:sz w:val="21"/>
          <w:szCs w:val="21"/>
        </w:rPr>
        <w:t>наук</w:t>
      </w:r>
      <w:r w:rsidRPr="003629AB">
        <w:rPr>
          <w:rFonts w:ascii="Helvetica" w:hAnsi="Helvetica" w:cs="Helvetica"/>
          <w:b/>
          <w:bCs/>
          <w:color w:val="222222"/>
          <w:sz w:val="21"/>
          <w:szCs w:val="21"/>
        </w:rPr>
        <w:t xml:space="preserve">, </w:t>
      </w:r>
      <w:r w:rsidRPr="003629AB">
        <w:rPr>
          <w:rFonts w:ascii="Helvetica" w:hAnsi="Helvetica" w:cs="Helvetica" w:hint="eastAsia"/>
          <w:b/>
          <w:bCs/>
          <w:color w:val="222222"/>
          <w:sz w:val="21"/>
          <w:szCs w:val="21"/>
        </w:rPr>
        <w:t>професор</w:t>
      </w:r>
      <w:r w:rsidRPr="003629AB">
        <w:rPr>
          <w:rFonts w:ascii="Helvetica" w:hAnsi="Helvetica" w:cs="Helvetica"/>
          <w:b/>
          <w:bCs/>
          <w:color w:val="222222"/>
          <w:sz w:val="21"/>
          <w:szCs w:val="21"/>
        </w:rPr>
        <w:t xml:space="preserve">, </w:t>
      </w:r>
      <w:r w:rsidRPr="003629AB">
        <w:rPr>
          <w:rFonts w:ascii="Helvetica" w:hAnsi="Helvetica" w:cs="Helvetica" w:hint="eastAsia"/>
          <w:b/>
          <w:bCs/>
          <w:color w:val="222222"/>
          <w:sz w:val="21"/>
          <w:szCs w:val="21"/>
        </w:rPr>
        <w:t>професор</w:t>
      </w:r>
      <w:r w:rsidRPr="003629AB">
        <w:rPr>
          <w:rFonts w:ascii="Helvetica" w:hAnsi="Helvetica" w:cs="Helvetica"/>
          <w:b/>
          <w:bCs/>
          <w:color w:val="222222"/>
          <w:sz w:val="21"/>
          <w:szCs w:val="21"/>
        </w:rPr>
        <w:t xml:space="preserve"> </w:t>
      </w:r>
      <w:r w:rsidRPr="003629AB">
        <w:rPr>
          <w:rFonts w:ascii="Helvetica" w:hAnsi="Helvetica" w:cs="Helvetica" w:hint="eastAsia"/>
          <w:b/>
          <w:bCs/>
          <w:color w:val="222222"/>
          <w:sz w:val="21"/>
          <w:szCs w:val="21"/>
        </w:rPr>
        <w:t>кафедри</w:t>
      </w:r>
      <w:r w:rsidRPr="003629AB">
        <w:rPr>
          <w:rFonts w:ascii="Helvetica" w:hAnsi="Helvetica" w:cs="Helvetica"/>
          <w:b/>
          <w:bCs/>
          <w:color w:val="222222"/>
          <w:sz w:val="21"/>
          <w:szCs w:val="21"/>
        </w:rPr>
        <w:t xml:space="preserve"> </w:t>
      </w:r>
      <w:r w:rsidRPr="003629AB">
        <w:rPr>
          <w:rFonts w:ascii="Helvetica" w:hAnsi="Helvetica" w:cs="Helvetica" w:hint="eastAsia"/>
          <w:b/>
          <w:bCs/>
          <w:color w:val="222222"/>
          <w:sz w:val="21"/>
          <w:szCs w:val="21"/>
        </w:rPr>
        <w:t>лексикології</w:t>
      </w:r>
    </w:p>
    <w:p w14:paraId="09512E3A" w14:textId="77777777" w:rsidR="003629AB" w:rsidRPr="003629AB" w:rsidRDefault="003629AB" w:rsidP="003629AB">
      <w:pPr>
        <w:rPr>
          <w:rFonts w:ascii="Helvetica" w:hAnsi="Helvetica" w:cs="Helvetica"/>
          <w:b/>
          <w:bCs/>
          <w:color w:val="222222"/>
          <w:sz w:val="21"/>
          <w:szCs w:val="21"/>
        </w:rPr>
      </w:pPr>
      <w:r w:rsidRPr="003629AB">
        <w:rPr>
          <w:rFonts w:ascii="Helvetica" w:hAnsi="Helvetica" w:cs="Helvetica" w:hint="eastAsia"/>
          <w:b/>
          <w:bCs/>
          <w:color w:val="222222"/>
          <w:sz w:val="21"/>
          <w:szCs w:val="21"/>
        </w:rPr>
        <w:t>та</w:t>
      </w:r>
      <w:r w:rsidRPr="003629AB">
        <w:rPr>
          <w:rFonts w:ascii="Helvetica" w:hAnsi="Helvetica" w:cs="Helvetica"/>
          <w:b/>
          <w:bCs/>
          <w:color w:val="222222"/>
          <w:sz w:val="21"/>
          <w:szCs w:val="21"/>
        </w:rPr>
        <w:t xml:space="preserve"> </w:t>
      </w:r>
      <w:r w:rsidRPr="003629AB">
        <w:rPr>
          <w:rFonts w:ascii="Helvetica" w:hAnsi="Helvetica" w:cs="Helvetica" w:hint="eastAsia"/>
          <w:b/>
          <w:bCs/>
          <w:color w:val="222222"/>
          <w:sz w:val="21"/>
          <w:szCs w:val="21"/>
        </w:rPr>
        <w:t>стилістики</w:t>
      </w:r>
      <w:r w:rsidRPr="003629AB">
        <w:rPr>
          <w:rFonts w:ascii="Helvetica" w:hAnsi="Helvetica" w:cs="Helvetica"/>
          <w:b/>
          <w:bCs/>
          <w:color w:val="222222"/>
          <w:sz w:val="21"/>
          <w:szCs w:val="21"/>
        </w:rPr>
        <w:t xml:space="preserve"> </w:t>
      </w:r>
      <w:r w:rsidRPr="003629AB">
        <w:rPr>
          <w:rFonts w:ascii="Helvetica" w:hAnsi="Helvetica" w:cs="Helvetica" w:hint="eastAsia"/>
          <w:b/>
          <w:bCs/>
          <w:color w:val="222222"/>
          <w:sz w:val="21"/>
          <w:szCs w:val="21"/>
        </w:rPr>
        <w:t>англійської</w:t>
      </w:r>
      <w:r w:rsidRPr="003629AB">
        <w:rPr>
          <w:rFonts w:ascii="Helvetica" w:hAnsi="Helvetica" w:cs="Helvetica"/>
          <w:b/>
          <w:bCs/>
          <w:color w:val="222222"/>
          <w:sz w:val="21"/>
          <w:szCs w:val="21"/>
        </w:rPr>
        <w:t xml:space="preserve"> </w:t>
      </w:r>
      <w:r w:rsidRPr="003629AB">
        <w:rPr>
          <w:rFonts w:ascii="Helvetica" w:hAnsi="Helvetica" w:cs="Helvetica" w:hint="eastAsia"/>
          <w:b/>
          <w:bCs/>
          <w:color w:val="222222"/>
          <w:sz w:val="21"/>
          <w:szCs w:val="21"/>
        </w:rPr>
        <w:t>мови</w:t>
      </w:r>
      <w:r w:rsidRPr="003629AB">
        <w:rPr>
          <w:rFonts w:ascii="Helvetica" w:hAnsi="Helvetica" w:cs="Helvetica"/>
          <w:b/>
          <w:bCs/>
          <w:color w:val="222222"/>
          <w:sz w:val="21"/>
          <w:szCs w:val="21"/>
        </w:rPr>
        <w:t xml:space="preserve"> </w:t>
      </w:r>
      <w:r w:rsidRPr="003629AB">
        <w:rPr>
          <w:rFonts w:ascii="Helvetica" w:hAnsi="Helvetica" w:cs="Helvetica" w:hint="eastAsia"/>
          <w:b/>
          <w:bCs/>
          <w:color w:val="222222"/>
          <w:sz w:val="21"/>
          <w:szCs w:val="21"/>
        </w:rPr>
        <w:t>Одеського</w:t>
      </w:r>
      <w:r w:rsidRPr="003629AB">
        <w:rPr>
          <w:rFonts w:ascii="Helvetica" w:hAnsi="Helvetica" w:cs="Helvetica"/>
          <w:b/>
          <w:bCs/>
          <w:color w:val="222222"/>
          <w:sz w:val="21"/>
          <w:szCs w:val="21"/>
        </w:rPr>
        <w:t xml:space="preserve"> </w:t>
      </w:r>
      <w:r w:rsidRPr="003629AB">
        <w:rPr>
          <w:rFonts w:ascii="Helvetica" w:hAnsi="Helvetica" w:cs="Helvetica" w:hint="eastAsia"/>
          <w:b/>
          <w:bCs/>
          <w:color w:val="222222"/>
          <w:sz w:val="21"/>
          <w:szCs w:val="21"/>
        </w:rPr>
        <w:t>національного</w:t>
      </w:r>
      <w:r w:rsidRPr="003629AB">
        <w:rPr>
          <w:rFonts w:ascii="Helvetica" w:hAnsi="Helvetica" w:cs="Helvetica"/>
          <w:b/>
          <w:bCs/>
          <w:color w:val="222222"/>
          <w:sz w:val="21"/>
          <w:szCs w:val="21"/>
        </w:rPr>
        <w:t xml:space="preserve"> </w:t>
      </w:r>
      <w:r w:rsidRPr="003629AB">
        <w:rPr>
          <w:rFonts w:ascii="Helvetica" w:hAnsi="Helvetica" w:cs="Helvetica" w:hint="eastAsia"/>
          <w:b/>
          <w:bCs/>
          <w:color w:val="222222"/>
          <w:sz w:val="21"/>
          <w:szCs w:val="21"/>
        </w:rPr>
        <w:t>університету</w:t>
      </w:r>
      <w:r w:rsidRPr="003629AB">
        <w:rPr>
          <w:rFonts w:ascii="Helvetica" w:hAnsi="Helvetica" w:cs="Helvetica"/>
          <w:b/>
          <w:bCs/>
          <w:color w:val="222222"/>
          <w:sz w:val="21"/>
          <w:szCs w:val="21"/>
        </w:rPr>
        <w:t xml:space="preserve"> </w:t>
      </w:r>
      <w:r w:rsidRPr="003629AB">
        <w:rPr>
          <w:rFonts w:ascii="Helvetica" w:hAnsi="Helvetica" w:cs="Helvetica" w:hint="eastAsia"/>
          <w:b/>
          <w:bCs/>
          <w:color w:val="222222"/>
          <w:sz w:val="21"/>
          <w:szCs w:val="21"/>
        </w:rPr>
        <w:t>імені</w:t>
      </w:r>
      <w:r w:rsidRPr="003629AB">
        <w:rPr>
          <w:rFonts w:ascii="Helvetica" w:hAnsi="Helvetica" w:cs="Helvetica"/>
          <w:b/>
          <w:bCs/>
          <w:color w:val="222222"/>
          <w:sz w:val="21"/>
          <w:szCs w:val="21"/>
        </w:rPr>
        <w:t xml:space="preserve"> </w:t>
      </w:r>
      <w:r w:rsidRPr="003629AB">
        <w:rPr>
          <w:rFonts w:ascii="Helvetica" w:hAnsi="Helvetica" w:cs="Helvetica" w:hint="eastAsia"/>
          <w:b/>
          <w:bCs/>
          <w:color w:val="222222"/>
          <w:sz w:val="21"/>
          <w:szCs w:val="21"/>
        </w:rPr>
        <w:t>І</w:t>
      </w:r>
      <w:r w:rsidRPr="003629AB">
        <w:rPr>
          <w:rFonts w:ascii="Helvetica" w:hAnsi="Helvetica" w:cs="Helvetica"/>
          <w:b/>
          <w:bCs/>
          <w:color w:val="222222"/>
          <w:sz w:val="21"/>
          <w:szCs w:val="21"/>
        </w:rPr>
        <w:t xml:space="preserve">. </w:t>
      </w:r>
      <w:r w:rsidRPr="003629AB">
        <w:rPr>
          <w:rFonts w:ascii="Helvetica" w:hAnsi="Helvetica" w:cs="Helvetica" w:hint="eastAsia"/>
          <w:b/>
          <w:bCs/>
          <w:color w:val="222222"/>
          <w:sz w:val="21"/>
          <w:szCs w:val="21"/>
        </w:rPr>
        <w:t>І</w:t>
      </w:r>
      <w:r w:rsidRPr="003629AB">
        <w:rPr>
          <w:rFonts w:ascii="Helvetica" w:hAnsi="Helvetica" w:cs="Helvetica"/>
          <w:b/>
          <w:bCs/>
          <w:color w:val="222222"/>
          <w:sz w:val="21"/>
          <w:szCs w:val="21"/>
        </w:rPr>
        <w:t>.</w:t>
      </w:r>
    </w:p>
    <w:p w14:paraId="0A672BDC" w14:textId="77777777" w:rsidR="003629AB" w:rsidRPr="003629AB" w:rsidRDefault="003629AB" w:rsidP="003629AB">
      <w:pPr>
        <w:rPr>
          <w:rFonts w:ascii="Helvetica" w:hAnsi="Helvetica" w:cs="Helvetica"/>
          <w:b/>
          <w:bCs/>
          <w:color w:val="222222"/>
          <w:sz w:val="21"/>
          <w:szCs w:val="21"/>
        </w:rPr>
      </w:pPr>
      <w:r w:rsidRPr="003629AB">
        <w:rPr>
          <w:rFonts w:ascii="Helvetica" w:hAnsi="Helvetica" w:cs="Helvetica" w:hint="eastAsia"/>
          <w:b/>
          <w:bCs/>
          <w:color w:val="222222"/>
          <w:sz w:val="21"/>
          <w:szCs w:val="21"/>
        </w:rPr>
        <w:t>Мечникова</w:t>
      </w:r>
      <w:r w:rsidRPr="003629AB">
        <w:rPr>
          <w:rFonts w:ascii="Helvetica" w:hAnsi="Helvetica" w:cs="Helvetica"/>
          <w:b/>
          <w:bCs/>
          <w:color w:val="222222"/>
          <w:sz w:val="21"/>
          <w:szCs w:val="21"/>
        </w:rPr>
        <w:t xml:space="preserve">; </w:t>
      </w:r>
      <w:r w:rsidRPr="003629AB">
        <w:rPr>
          <w:rFonts w:ascii="Helvetica" w:hAnsi="Helvetica" w:cs="Helvetica" w:hint="eastAsia"/>
          <w:b/>
          <w:bCs/>
          <w:color w:val="222222"/>
          <w:sz w:val="21"/>
          <w:szCs w:val="21"/>
        </w:rPr>
        <w:t>Таценко</w:t>
      </w:r>
      <w:r w:rsidRPr="003629AB">
        <w:rPr>
          <w:rFonts w:ascii="Helvetica" w:hAnsi="Helvetica" w:cs="Helvetica"/>
          <w:b/>
          <w:bCs/>
          <w:color w:val="222222"/>
          <w:sz w:val="21"/>
          <w:szCs w:val="21"/>
        </w:rPr>
        <w:t xml:space="preserve"> </w:t>
      </w:r>
      <w:r w:rsidRPr="003629AB">
        <w:rPr>
          <w:rFonts w:ascii="Helvetica" w:hAnsi="Helvetica" w:cs="Helvetica" w:hint="eastAsia"/>
          <w:b/>
          <w:bCs/>
          <w:color w:val="222222"/>
          <w:sz w:val="21"/>
          <w:szCs w:val="21"/>
        </w:rPr>
        <w:t>Наталія</w:t>
      </w:r>
      <w:r w:rsidRPr="003629AB">
        <w:rPr>
          <w:rFonts w:ascii="Helvetica" w:hAnsi="Helvetica" w:cs="Helvetica"/>
          <w:b/>
          <w:bCs/>
          <w:color w:val="222222"/>
          <w:sz w:val="21"/>
          <w:szCs w:val="21"/>
        </w:rPr>
        <w:t xml:space="preserve"> </w:t>
      </w:r>
      <w:r w:rsidRPr="003629AB">
        <w:rPr>
          <w:rFonts w:ascii="Helvetica" w:hAnsi="Helvetica" w:cs="Helvetica" w:hint="eastAsia"/>
          <w:b/>
          <w:bCs/>
          <w:color w:val="222222"/>
          <w:sz w:val="21"/>
          <w:szCs w:val="21"/>
        </w:rPr>
        <w:t>Віталіївна</w:t>
      </w:r>
      <w:r w:rsidRPr="003629AB">
        <w:rPr>
          <w:rFonts w:ascii="Helvetica" w:hAnsi="Helvetica" w:cs="Helvetica"/>
          <w:b/>
          <w:bCs/>
          <w:color w:val="222222"/>
          <w:sz w:val="21"/>
          <w:szCs w:val="21"/>
        </w:rPr>
        <w:t xml:space="preserve">, </w:t>
      </w:r>
      <w:r w:rsidRPr="003629AB">
        <w:rPr>
          <w:rFonts w:ascii="Helvetica" w:hAnsi="Helvetica" w:cs="Helvetica" w:hint="eastAsia"/>
          <w:b/>
          <w:bCs/>
          <w:color w:val="222222"/>
          <w:sz w:val="21"/>
          <w:szCs w:val="21"/>
        </w:rPr>
        <w:t>доктор</w:t>
      </w:r>
      <w:r w:rsidRPr="003629AB">
        <w:rPr>
          <w:rFonts w:ascii="Helvetica" w:hAnsi="Helvetica" w:cs="Helvetica"/>
          <w:b/>
          <w:bCs/>
          <w:color w:val="222222"/>
          <w:sz w:val="21"/>
          <w:szCs w:val="21"/>
        </w:rPr>
        <w:t xml:space="preserve"> </w:t>
      </w:r>
      <w:r w:rsidRPr="003629AB">
        <w:rPr>
          <w:rFonts w:ascii="Helvetica" w:hAnsi="Helvetica" w:cs="Helvetica" w:hint="eastAsia"/>
          <w:b/>
          <w:bCs/>
          <w:color w:val="222222"/>
          <w:sz w:val="21"/>
          <w:szCs w:val="21"/>
        </w:rPr>
        <w:t>філологічних</w:t>
      </w:r>
      <w:r w:rsidRPr="003629AB">
        <w:rPr>
          <w:rFonts w:ascii="Helvetica" w:hAnsi="Helvetica" w:cs="Helvetica"/>
          <w:b/>
          <w:bCs/>
          <w:color w:val="222222"/>
          <w:sz w:val="21"/>
          <w:szCs w:val="21"/>
        </w:rPr>
        <w:t xml:space="preserve"> </w:t>
      </w:r>
      <w:r w:rsidRPr="003629AB">
        <w:rPr>
          <w:rFonts w:ascii="Helvetica" w:hAnsi="Helvetica" w:cs="Helvetica" w:hint="eastAsia"/>
          <w:b/>
          <w:bCs/>
          <w:color w:val="222222"/>
          <w:sz w:val="21"/>
          <w:szCs w:val="21"/>
        </w:rPr>
        <w:t>наук</w:t>
      </w:r>
      <w:r w:rsidRPr="003629AB">
        <w:rPr>
          <w:rFonts w:ascii="Helvetica" w:hAnsi="Helvetica" w:cs="Helvetica"/>
          <w:b/>
          <w:bCs/>
          <w:color w:val="222222"/>
          <w:sz w:val="21"/>
          <w:szCs w:val="21"/>
        </w:rPr>
        <w:t xml:space="preserve">, </w:t>
      </w:r>
      <w:r w:rsidRPr="003629AB">
        <w:rPr>
          <w:rFonts w:ascii="Helvetica" w:hAnsi="Helvetica" w:cs="Helvetica" w:hint="eastAsia"/>
          <w:b/>
          <w:bCs/>
          <w:color w:val="222222"/>
          <w:sz w:val="21"/>
          <w:szCs w:val="21"/>
        </w:rPr>
        <w:t>професор</w:t>
      </w:r>
      <w:r w:rsidRPr="003629AB">
        <w:rPr>
          <w:rFonts w:ascii="Helvetica" w:hAnsi="Helvetica" w:cs="Helvetica"/>
          <w:b/>
          <w:bCs/>
          <w:color w:val="222222"/>
          <w:sz w:val="21"/>
          <w:szCs w:val="21"/>
        </w:rPr>
        <w:t>,</w:t>
      </w:r>
    </w:p>
    <w:p w14:paraId="330A40A8" w14:textId="77777777" w:rsidR="003629AB" w:rsidRPr="003629AB" w:rsidRDefault="003629AB" w:rsidP="003629AB">
      <w:pPr>
        <w:rPr>
          <w:rFonts w:ascii="Helvetica" w:hAnsi="Helvetica" w:cs="Helvetica"/>
          <w:b/>
          <w:bCs/>
          <w:color w:val="222222"/>
          <w:sz w:val="21"/>
          <w:szCs w:val="21"/>
        </w:rPr>
      </w:pPr>
      <w:r w:rsidRPr="003629AB">
        <w:rPr>
          <w:rFonts w:ascii="Helvetica" w:hAnsi="Helvetica" w:cs="Helvetica" w:hint="eastAsia"/>
          <w:b/>
          <w:bCs/>
          <w:color w:val="222222"/>
          <w:sz w:val="21"/>
          <w:szCs w:val="21"/>
        </w:rPr>
        <w:t>завідувач</w:t>
      </w:r>
      <w:r w:rsidRPr="003629AB">
        <w:rPr>
          <w:rFonts w:ascii="Helvetica" w:hAnsi="Helvetica" w:cs="Helvetica"/>
          <w:b/>
          <w:bCs/>
          <w:color w:val="222222"/>
          <w:sz w:val="21"/>
          <w:szCs w:val="21"/>
        </w:rPr>
        <w:t xml:space="preserve"> </w:t>
      </w:r>
      <w:r w:rsidRPr="003629AB">
        <w:rPr>
          <w:rFonts w:ascii="Helvetica" w:hAnsi="Helvetica" w:cs="Helvetica" w:hint="eastAsia"/>
          <w:b/>
          <w:bCs/>
          <w:color w:val="222222"/>
          <w:sz w:val="21"/>
          <w:szCs w:val="21"/>
        </w:rPr>
        <w:t>кафедри</w:t>
      </w:r>
      <w:r w:rsidRPr="003629AB">
        <w:rPr>
          <w:rFonts w:ascii="Helvetica" w:hAnsi="Helvetica" w:cs="Helvetica"/>
          <w:b/>
          <w:bCs/>
          <w:color w:val="222222"/>
          <w:sz w:val="21"/>
          <w:szCs w:val="21"/>
        </w:rPr>
        <w:t xml:space="preserve"> </w:t>
      </w:r>
      <w:r w:rsidRPr="003629AB">
        <w:rPr>
          <w:rFonts w:ascii="Helvetica" w:hAnsi="Helvetica" w:cs="Helvetica" w:hint="eastAsia"/>
          <w:b/>
          <w:bCs/>
          <w:color w:val="222222"/>
          <w:sz w:val="21"/>
          <w:szCs w:val="21"/>
        </w:rPr>
        <w:t>іноземних</w:t>
      </w:r>
      <w:r w:rsidRPr="003629AB">
        <w:rPr>
          <w:rFonts w:ascii="Helvetica" w:hAnsi="Helvetica" w:cs="Helvetica"/>
          <w:b/>
          <w:bCs/>
          <w:color w:val="222222"/>
          <w:sz w:val="21"/>
          <w:szCs w:val="21"/>
        </w:rPr>
        <w:t xml:space="preserve"> </w:t>
      </w:r>
      <w:r w:rsidRPr="003629AB">
        <w:rPr>
          <w:rFonts w:ascii="Helvetica" w:hAnsi="Helvetica" w:cs="Helvetica" w:hint="eastAsia"/>
          <w:b/>
          <w:bCs/>
          <w:color w:val="222222"/>
          <w:sz w:val="21"/>
          <w:szCs w:val="21"/>
        </w:rPr>
        <w:t>мов</w:t>
      </w:r>
      <w:r w:rsidRPr="003629AB">
        <w:rPr>
          <w:rFonts w:ascii="Helvetica" w:hAnsi="Helvetica" w:cs="Helvetica"/>
          <w:b/>
          <w:bCs/>
          <w:color w:val="222222"/>
          <w:sz w:val="21"/>
          <w:szCs w:val="21"/>
        </w:rPr>
        <w:t xml:space="preserve"> </w:t>
      </w:r>
      <w:r w:rsidRPr="003629AB">
        <w:rPr>
          <w:rFonts w:ascii="Helvetica" w:hAnsi="Helvetica" w:cs="Helvetica" w:hint="eastAsia"/>
          <w:b/>
          <w:bCs/>
          <w:color w:val="222222"/>
          <w:sz w:val="21"/>
          <w:szCs w:val="21"/>
        </w:rPr>
        <w:t>та</w:t>
      </w:r>
      <w:r w:rsidRPr="003629AB">
        <w:rPr>
          <w:rFonts w:ascii="Helvetica" w:hAnsi="Helvetica" w:cs="Helvetica"/>
          <w:b/>
          <w:bCs/>
          <w:color w:val="222222"/>
          <w:sz w:val="21"/>
          <w:szCs w:val="21"/>
        </w:rPr>
        <w:t xml:space="preserve"> </w:t>
      </w:r>
      <w:r w:rsidRPr="003629AB">
        <w:rPr>
          <w:rFonts w:ascii="Helvetica" w:hAnsi="Helvetica" w:cs="Helvetica" w:hint="eastAsia"/>
          <w:b/>
          <w:bCs/>
          <w:color w:val="222222"/>
          <w:sz w:val="21"/>
          <w:szCs w:val="21"/>
        </w:rPr>
        <w:t>лінгводидактики</w:t>
      </w:r>
      <w:r w:rsidRPr="003629AB">
        <w:rPr>
          <w:rFonts w:ascii="Helvetica" w:hAnsi="Helvetica" w:cs="Helvetica"/>
          <w:b/>
          <w:bCs/>
          <w:color w:val="222222"/>
          <w:sz w:val="21"/>
          <w:szCs w:val="21"/>
        </w:rPr>
        <w:t xml:space="preserve"> </w:t>
      </w:r>
      <w:r w:rsidRPr="003629AB">
        <w:rPr>
          <w:rFonts w:ascii="Helvetica" w:hAnsi="Helvetica" w:cs="Helvetica" w:hint="eastAsia"/>
          <w:b/>
          <w:bCs/>
          <w:color w:val="222222"/>
          <w:sz w:val="21"/>
          <w:szCs w:val="21"/>
        </w:rPr>
        <w:t>Сумського</w:t>
      </w:r>
      <w:r w:rsidRPr="003629AB">
        <w:rPr>
          <w:rFonts w:ascii="Helvetica" w:hAnsi="Helvetica" w:cs="Helvetica"/>
          <w:b/>
          <w:bCs/>
          <w:color w:val="222222"/>
          <w:sz w:val="21"/>
          <w:szCs w:val="21"/>
        </w:rPr>
        <w:t xml:space="preserve"> </w:t>
      </w:r>
      <w:r w:rsidRPr="003629AB">
        <w:rPr>
          <w:rFonts w:ascii="Helvetica" w:hAnsi="Helvetica" w:cs="Helvetica" w:hint="eastAsia"/>
          <w:b/>
          <w:bCs/>
          <w:color w:val="222222"/>
          <w:sz w:val="21"/>
          <w:szCs w:val="21"/>
        </w:rPr>
        <w:t>державного</w:t>
      </w:r>
    </w:p>
    <w:p w14:paraId="4A7ADEAA" w14:textId="2B5F4D8A" w:rsidR="00967B66" w:rsidRPr="003629AB" w:rsidRDefault="003629AB" w:rsidP="003629AB">
      <w:r w:rsidRPr="003629AB">
        <w:rPr>
          <w:rFonts w:ascii="Helvetica" w:hAnsi="Helvetica" w:cs="Helvetica" w:hint="eastAsia"/>
          <w:b/>
          <w:bCs/>
          <w:color w:val="222222"/>
          <w:sz w:val="21"/>
          <w:szCs w:val="21"/>
        </w:rPr>
        <w:t>університету</w:t>
      </w:r>
      <w:r w:rsidRPr="003629AB">
        <w:rPr>
          <w:rFonts w:ascii="Helvetica" w:hAnsi="Helvetica" w:cs="Helvetica"/>
          <w:b/>
          <w:bCs/>
          <w:color w:val="222222"/>
          <w:sz w:val="21"/>
          <w:szCs w:val="21"/>
        </w:rPr>
        <w:t>.</w:t>
      </w:r>
    </w:p>
    <w:sectPr w:rsidR="00967B66" w:rsidRPr="003629A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18E10" w14:textId="77777777" w:rsidR="00380317" w:rsidRDefault="00380317">
      <w:pPr>
        <w:spacing w:after="0" w:line="240" w:lineRule="auto"/>
      </w:pPr>
      <w:r>
        <w:separator/>
      </w:r>
    </w:p>
  </w:endnote>
  <w:endnote w:type="continuationSeparator" w:id="0">
    <w:p w14:paraId="5612079F" w14:textId="77777777" w:rsidR="00380317" w:rsidRDefault="00380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AAD92" w14:textId="77777777" w:rsidR="00380317" w:rsidRDefault="00380317"/>
    <w:p w14:paraId="4521B7C5" w14:textId="77777777" w:rsidR="00380317" w:rsidRDefault="00380317"/>
    <w:p w14:paraId="3993D29D" w14:textId="77777777" w:rsidR="00380317" w:rsidRDefault="00380317"/>
    <w:p w14:paraId="7703A6E6" w14:textId="77777777" w:rsidR="00380317" w:rsidRDefault="00380317"/>
    <w:p w14:paraId="6226CBE6" w14:textId="77777777" w:rsidR="00380317" w:rsidRDefault="00380317"/>
    <w:p w14:paraId="05692A9F" w14:textId="77777777" w:rsidR="00380317" w:rsidRDefault="00380317"/>
    <w:p w14:paraId="2E94D71A" w14:textId="77777777" w:rsidR="00380317" w:rsidRDefault="0038031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7BFDC63" wp14:editId="5676936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7A88D5" w14:textId="77777777" w:rsidR="00380317" w:rsidRDefault="0038031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7BFDC6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87A88D5" w14:textId="77777777" w:rsidR="00380317" w:rsidRDefault="0038031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F0CC2E9" w14:textId="77777777" w:rsidR="00380317" w:rsidRDefault="00380317"/>
    <w:p w14:paraId="479E1C8A" w14:textId="77777777" w:rsidR="00380317" w:rsidRDefault="00380317"/>
    <w:p w14:paraId="17B9C74E" w14:textId="77777777" w:rsidR="00380317" w:rsidRDefault="0038031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E020DFF" wp14:editId="4FDFA3D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6DD179" w14:textId="77777777" w:rsidR="00380317" w:rsidRDefault="00380317"/>
                          <w:p w14:paraId="5A09E2F3" w14:textId="77777777" w:rsidR="00380317" w:rsidRDefault="0038031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E020DF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26DD179" w14:textId="77777777" w:rsidR="00380317" w:rsidRDefault="00380317"/>
                    <w:p w14:paraId="5A09E2F3" w14:textId="77777777" w:rsidR="00380317" w:rsidRDefault="0038031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D1FC7C3" w14:textId="77777777" w:rsidR="00380317" w:rsidRDefault="00380317"/>
    <w:p w14:paraId="573F682B" w14:textId="77777777" w:rsidR="00380317" w:rsidRDefault="00380317">
      <w:pPr>
        <w:rPr>
          <w:sz w:val="2"/>
          <w:szCs w:val="2"/>
        </w:rPr>
      </w:pPr>
    </w:p>
    <w:p w14:paraId="368C1BC7" w14:textId="77777777" w:rsidR="00380317" w:rsidRDefault="00380317"/>
    <w:p w14:paraId="3812792F" w14:textId="77777777" w:rsidR="00380317" w:rsidRDefault="00380317">
      <w:pPr>
        <w:spacing w:after="0" w:line="240" w:lineRule="auto"/>
      </w:pPr>
    </w:p>
  </w:footnote>
  <w:footnote w:type="continuationSeparator" w:id="0">
    <w:p w14:paraId="3A3B2A8D" w14:textId="77777777" w:rsidR="00380317" w:rsidRDefault="003803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17"/>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35864</TotalTime>
  <Pages>1</Pages>
  <Words>161</Words>
  <Characters>919</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1078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1859</cp:revision>
  <cp:lastPrinted>2009-02-06T05:36:00Z</cp:lastPrinted>
  <dcterms:created xsi:type="dcterms:W3CDTF">2025-11-25T20:19:00Z</dcterms:created>
  <dcterms:modified xsi:type="dcterms:W3CDTF">2026-01-10T10:44:00Z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